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757B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630DBFD5" wp14:anchorId="39F0B9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9" w:rsidRDefault="00DA600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DA6009" w:rsidRDefault="00DA600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AC55AA">
        <w:tc>
          <w:tcPr>
            <w:tcW w:w="0" w:type="auto"/>
          </w:tcPr>
          <w:p w:rsidR="00DA6009" w:rsidRDefault="00D757B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853BA0" wp14:editId="0F4D3C86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44856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757B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C55AA">
        <w:trPr>
          <w:trHeight w:val="306" w:hRule="exact"/>
        </w:trPr>
        <w:tc>
          <w:tcPr>
            <w:tcW w:w="7512" w:type="dxa"/>
            <w:gridSpan w:val="2"/>
          </w:tcPr>
          <w:p w:rsidR="00F75106" w:rsidRDefault="00D757B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C55A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C55AA">
        <w:trPr>
          <w:cantSplit/>
          <w:trHeight w:val="2166" w:hRule="exact"/>
        </w:trPr>
        <w:tc>
          <w:tcPr>
            <w:tcW w:w="7512" w:type="dxa"/>
            <w:gridSpan w:val="2"/>
          </w:tcPr>
          <w:p w:rsidR="00D757B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D757B1">
            <w:pPr>
              <w:pStyle w:val="adres"/>
            </w:pPr>
            <w:r>
              <w:t>Postbus 20018 </w:t>
            </w:r>
          </w:p>
          <w:p w:rsidR="000129A4" w:rsidRDefault="00D757B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D757B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C55A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C55AA">
        <w:trPr>
          <w:trHeight w:val="238" w:hRule="exact"/>
        </w:trPr>
        <w:tc>
          <w:tcPr>
            <w:tcW w:w="1099" w:type="dxa"/>
          </w:tcPr>
          <w:p w:rsidR="00F75106" w:rsidRDefault="00D757B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4660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</w:t>
            </w:r>
            <w:r w:rsidR="00D757B1">
              <w:t xml:space="preserve"> juli 2021</w:t>
            </w:r>
          </w:p>
        </w:tc>
      </w:tr>
      <w:tr w:rsidR="00AC55AA">
        <w:trPr>
          <w:trHeight w:val="482" w:hRule="exact"/>
        </w:trPr>
        <w:tc>
          <w:tcPr>
            <w:tcW w:w="1099" w:type="dxa"/>
          </w:tcPr>
          <w:p w:rsidR="00F75106" w:rsidRDefault="00D757B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757B1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Wijziging van de Politiewet 2012 in verband met enkele aanpassingen die volgen uit de evaluatie van deze wet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C55AA">
        <w:tc>
          <w:tcPr>
            <w:tcW w:w="2013" w:type="dxa"/>
          </w:tcPr>
          <w:p w:rsidR="00DA6009" w:rsidP="00C72ED8" w:rsidRDefault="00D757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F86F60" w:rsidR="00F86F60" w:rsidP="00F86F60" w:rsidRDefault="00D757B1">
            <w:pPr>
              <w:pStyle w:val="afzendgegevens-bold"/>
              <w:rPr>
                <w:b w:val="0"/>
                <w:bCs/>
              </w:rPr>
            </w:pPr>
            <w:r w:rsidRPr="00C51ED4">
              <w:rPr>
                <w:b w:val="0"/>
                <w:bCs/>
              </w:rPr>
              <w:t>Sector Staats- en Bestuursrecht</w:t>
            </w:r>
          </w:p>
          <w:p w:rsidR="00C72ED8" w:rsidP="00C72ED8" w:rsidRDefault="00D757B1">
            <w:pPr>
              <w:pStyle w:val="witregel1"/>
            </w:pPr>
            <w:r>
              <w:t> </w:t>
            </w:r>
          </w:p>
          <w:p w:rsidRPr="00846604" w:rsidR="00C72ED8" w:rsidP="00C72ED8" w:rsidRDefault="00D757B1">
            <w:pPr>
              <w:pStyle w:val="afzendgegevens"/>
              <w:rPr>
                <w:lang w:val="de-DE"/>
              </w:rPr>
            </w:pPr>
            <w:r w:rsidRPr="00846604">
              <w:rPr>
                <w:lang w:val="de-DE"/>
              </w:rPr>
              <w:t>Turfmarkt 147</w:t>
            </w:r>
          </w:p>
          <w:p w:rsidRPr="00846604" w:rsidR="00C72ED8" w:rsidP="00C72ED8" w:rsidRDefault="00D757B1">
            <w:pPr>
              <w:pStyle w:val="afzendgegevens"/>
              <w:rPr>
                <w:lang w:val="de-DE"/>
              </w:rPr>
            </w:pPr>
            <w:r w:rsidRPr="00846604">
              <w:rPr>
                <w:lang w:val="de-DE"/>
              </w:rPr>
              <w:t>2511 DP  Den Haag</w:t>
            </w:r>
          </w:p>
          <w:p w:rsidRPr="00846604" w:rsidR="00C72ED8" w:rsidP="00C72ED8" w:rsidRDefault="00D757B1">
            <w:pPr>
              <w:pStyle w:val="afzendgegevens"/>
              <w:rPr>
                <w:lang w:val="de-DE"/>
              </w:rPr>
            </w:pPr>
            <w:r w:rsidRPr="00846604">
              <w:rPr>
                <w:lang w:val="de-DE"/>
              </w:rPr>
              <w:t>Postbus 20301</w:t>
            </w:r>
          </w:p>
          <w:p w:rsidRPr="00846604" w:rsidR="00C72ED8" w:rsidP="00C72ED8" w:rsidRDefault="00D757B1">
            <w:pPr>
              <w:pStyle w:val="afzendgegevens"/>
              <w:rPr>
                <w:lang w:val="de-DE"/>
              </w:rPr>
            </w:pPr>
            <w:r w:rsidRPr="00846604">
              <w:rPr>
                <w:lang w:val="de-DE"/>
              </w:rPr>
              <w:t>2500 EH  Den Haag</w:t>
            </w:r>
          </w:p>
          <w:p w:rsidRPr="00846604" w:rsidR="00C72ED8" w:rsidP="00C72ED8" w:rsidRDefault="00D757B1">
            <w:pPr>
              <w:pStyle w:val="afzendgegevens"/>
              <w:rPr>
                <w:lang w:val="de-DE"/>
              </w:rPr>
            </w:pPr>
            <w:r w:rsidRPr="00846604">
              <w:rPr>
                <w:lang w:val="de-DE"/>
              </w:rPr>
              <w:t>www.rijksoverheid.nl/jenv</w:t>
            </w:r>
          </w:p>
          <w:p w:rsidRPr="00846604" w:rsidR="00C72ED8" w:rsidP="00C72ED8" w:rsidRDefault="00D757B1">
            <w:pPr>
              <w:pStyle w:val="witregel1"/>
              <w:rPr>
                <w:lang w:val="de-DE"/>
              </w:rPr>
            </w:pPr>
            <w:r w:rsidRPr="00846604">
              <w:rPr>
                <w:lang w:val="de-DE"/>
              </w:rPr>
              <w:t> </w:t>
            </w:r>
          </w:p>
          <w:p w:rsidRPr="00846604" w:rsidR="00C72ED8" w:rsidP="00C72ED8" w:rsidRDefault="00D757B1">
            <w:pPr>
              <w:pStyle w:val="witregel2"/>
              <w:rPr>
                <w:lang w:val="de-DE"/>
              </w:rPr>
            </w:pPr>
            <w:r w:rsidRPr="00846604">
              <w:rPr>
                <w:lang w:val="de-DE"/>
              </w:rPr>
              <w:t> </w:t>
            </w:r>
          </w:p>
          <w:p w:rsidR="00C72ED8" w:rsidP="00C72ED8" w:rsidRDefault="00D757B1">
            <w:pPr>
              <w:pStyle w:val="referentiekopjes"/>
            </w:pPr>
            <w:r>
              <w:t>Ons kenmerk</w:t>
            </w:r>
          </w:p>
          <w:p w:rsidR="00C72ED8" w:rsidP="00C72ED8" w:rsidRDefault="00D757B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3423087</w:t>
            </w:r>
            <w:r>
              <w:fldChar w:fldCharType="end"/>
            </w:r>
          </w:p>
          <w:p w:rsidR="00C72ED8" w:rsidP="00C72ED8" w:rsidRDefault="00D757B1">
            <w:pPr>
              <w:pStyle w:val="witregel1"/>
            </w:pPr>
            <w:r>
              <w:t> </w:t>
            </w:r>
          </w:p>
          <w:p w:rsidR="00C72ED8" w:rsidP="00C72ED8" w:rsidRDefault="00D757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72ED8" w:rsidP="00C72ED8" w:rsidRDefault="00C72ED8">
            <w:pPr>
              <w:pStyle w:val="referentiegegevens"/>
            </w:pPr>
          </w:p>
          <w:bookmarkEnd w:id="4"/>
          <w:p w:rsidRPr="00C72ED8" w:rsidR="00C72ED8" w:rsidP="00C72ED8" w:rsidRDefault="00C72ED8">
            <w:pPr>
              <w:pStyle w:val="referentiegegevens"/>
            </w:pPr>
          </w:p>
          <w:p w:rsidR="00F75106" w:rsidRDefault="00D757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C55AA" w:rsidTr="00C22108">
        <w:tc>
          <w:tcPr>
            <w:tcW w:w="7716" w:type="dxa"/>
          </w:tcPr>
          <w:p w:rsidRPr="00C22108" w:rsidR="00C22108" w:rsidP="002353E3" w:rsidRDefault="00D757B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18FE936" wp14:anchorId="21179A8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D757B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D757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CB1019D" wp14:anchorId="28F290F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D757B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D757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D757B1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DA6009" w:rsidRDefault="00D757B1">
      <w:pPr>
        <w:pStyle w:val="broodtekst"/>
      </w:pPr>
      <w:bookmarkStart w:name="cursor" w:id="8"/>
      <w:bookmarkStart w:name="Ge57792c286a744d2b85aac044ae90305" w:id="9"/>
      <w:bookmarkEnd w:id="8"/>
      <w:r>
        <w:t>Hierbij bied ik u, mede namens de Minister van Defensie, de nota naar aanleiding van het verslag inzake het bovenvermelde voorstel aan.</w:t>
      </w:r>
      <w:bookmarkEnd w:id="9"/>
    </w:p>
    <w:p w:rsidR="00DA6009" w:rsidRDefault="00DA6009">
      <w:pPr>
        <w:pStyle w:val="broodtekst"/>
      </w:pPr>
      <w:bookmarkStart w:name="Ge3992b125c6e4a8c988affb599cee750" w:id="10"/>
    </w:p>
    <w:p w:rsidR="00F86F60" w:rsidRDefault="00F86F60">
      <w:pPr>
        <w:pStyle w:val="broodtekst"/>
      </w:pPr>
    </w:p>
    <w:p w:rsidR="00846604" w:rsidRDefault="00846604">
      <w:pPr>
        <w:pStyle w:val="broodtekst"/>
      </w:pPr>
    </w:p>
    <w:p w:rsidR="00DA6009" w:rsidRDefault="00D757B1">
      <w:pPr>
        <w:pStyle w:val="broodtekst"/>
      </w:pPr>
      <w:r>
        <w:t>De Minister van Justitie en Veiligheid,</w:t>
      </w:r>
    </w:p>
    <w:p w:rsidR="00DA6009" w:rsidRDefault="00DA6009">
      <w:pPr>
        <w:pStyle w:val="broodtekst"/>
      </w:pPr>
    </w:p>
    <w:p w:rsidR="00F86F60" w:rsidRDefault="00F86F60">
      <w:pPr>
        <w:pStyle w:val="broodtekst"/>
      </w:pPr>
    </w:p>
    <w:p w:rsidR="00DA6009" w:rsidRDefault="00DA6009">
      <w:pPr>
        <w:pStyle w:val="broodtekst"/>
      </w:pPr>
    </w:p>
    <w:p w:rsidR="00DA6009" w:rsidRDefault="00DA6009">
      <w:pPr>
        <w:pStyle w:val="broodtekst"/>
      </w:pPr>
    </w:p>
    <w:p w:rsidR="00DA6009" w:rsidRDefault="00DA6009">
      <w:pPr>
        <w:pStyle w:val="broodtekst"/>
      </w:pPr>
    </w:p>
    <w:p w:rsidR="00F86F60" w:rsidRDefault="00F86F60">
      <w:pPr>
        <w:pStyle w:val="broodtekst"/>
      </w:pPr>
    </w:p>
    <w:p w:rsidR="00DA6009" w:rsidRDefault="00D757B1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AC55AA">
        <w:trPr>
          <w:cantSplit/>
        </w:trPr>
        <w:tc>
          <w:tcPr>
            <w:tcW w:w="7501" w:type="dxa"/>
          </w:tcPr>
          <w:p w:rsidR="00C72ED8" w:rsidP="00C72ED8" w:rsidRDefault="00C72ED8">
            <w:pPr>
              <w:pStyle w:val="in-table"/>
            </w:pPr>
            <w:bookmarkStart w:name="ondertekening" w:id="11"/>
            <w:bookmarkEnd w:id="11"/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E8" w:rsidRDefault="00D757B1">
      <w:pPr>
        <w:spacing w:line="240" w:lineRule="auto"/>
      </w:pPr>
      <w:r>
        <w:separator/>
      </w:r>
    </w:p>
  </w:endnote>
  <w:endnote w:type="continuationSeparator" w:id="0">
    <w:p w:rsidR="00C368E8" w:rsidRDefault="00D75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757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C55AA">
      <w:trPr>
        <w:trHeight w:hRule="exact" w:val="240"/>
      </w:trPr>
      <w:tc>
        <w:tcPr>
          <w:tcW w:w="7752" w:type="dxa"/>
        </w:tcPr>
        <w:p w:rsidR="0089073C" w:rsidRDefault="00D757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757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A6009">
            <w:fldChar w:fldCharType="begin"/>
          </w:r>
          <w:r>
            <w:instrText xml:space="preserve"> NUMPAGES   \* MERGEFORMAT </w:instrText>
          </w:r>
          <w:r w:rsidR="00DA6009">
            <w:fldChar w:fldCharType="separate"/>
          </w:r>
          <w:r w:rsidR="00DA6009">
            <w:t>1</w:t>
          </w:r>
          <w:r w:rsidR="00DA600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C55A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757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757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72ED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72ED8">
            <w:fldChar w:fldCharType="begin"/>
          </w:r>
          <w:r>
            <w:instrText xml:space="preserve"> SECTIONPAGES   \* MERGEFORMAT </w:instrText>
          </w:r>
          <w:r w:rsidR="00C72ED8">
            <w:fldChar w:fldCharType="separate"/>
          </w:r>
          <w:r w:rsidR="00C72ED8">
            <w:t>1</w:t>
          </w:r>
          <w:r w:rsidR="00C72ED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C55A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C55AA">
      <w:trPr>
        <w:cantSplit/>
        <w:trHeight w:hRule="exact" w:val="216"/>
      </w:trPr>
      <w:tc>
        <w:tcPr>
          <w:tcW w:w="7771" w:type="dxa"/>
        </w:tcPr>
        <w:p w:rsidR="0089073C" w:rsidRDefault="00D757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757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E303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C55A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C55AA">
      <w:trPr>
        <w:cantSplit/>
        <w:trHeight w:hRule="exact" w:val="289"/>
      </w:trPr>
      <w:tc>
        <w:tcPr>
          <w:tcW w:w="7769" w:type="dxa"/>
        </w:tcPr>
        <w:p w:rsidR="0089073C" w:rsidRDefault="00D757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757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72ED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72ED8">
            <w:fldChar w:fldCharType="begin"/>
          </w:r>
          <w:r>
            <w:instrText xml:space="preserve"> SECTIONPAGES   \* MERGEFORMAT </w:instrText>
          </w:r>
          <w:r w:rsidR="00C72ED8">
            <w:fldChar w:fldCharType="separate"/>
          </w:r>
          <w:r w:rsidR="00C72ED8">
            <w:t>1</w:t>
          </w:r>
          <w:r w:rsidR="00C72ED8">
            <w:fldChar w:fldCharType="end"/>
          </w:r>
        </w:p>
      </w:tc>
    </w:tr>
    <w:tr w:rsidR="00AC55A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E8" w:rsidRDefault="00D757B1">
      <w:pPr>
        <w:spacing w:line="240" w:lineRule="auto"/>
      </w:pPr>
      <w:r>
        <w:separator/>
      </w:r>
    </w:p>
  </w:footnote>
  <w:footnote w:type="continuationSeparator" w:id="0">
    <w:p w:rsidR="00C368E8" w:rsidRDefault="00D75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757B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7003B26" wp14:editId="3EEA0F8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C55A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46604" w:rsidRDefault="00D757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660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4660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4660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757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757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660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4660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757B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juli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757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757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3423087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C55A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C55A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46604" w:rsidRDefault="00D757B1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4660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46604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4660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757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757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4660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4660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757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juli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757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757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3423087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C55A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4635988" wp14:editId="626E90E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757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757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C55A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757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757B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6BA7165" wp14:editId="799D0A5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07191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600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A316A9" wp14:editId="43A8FD8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E303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558E90C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1C1EF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06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768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00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0C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A1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8F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B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52342D5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F0D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304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A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6A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184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0B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AA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65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46CC7A5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D2B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148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CE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0B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A6E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89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1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E5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97BCB41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36AE0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E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E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D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64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8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6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C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DWJZ-SBR%5CCluster%20VEILIGHEID%5CPolitiewet%5CWetswijzigingen%5CWijz.%20Politiewet%20n.a.v.%20evaluatie%5C11%20BEHANDELING%20TK%5CAanbiedingsbrief%20TK.docx#Document&quot; model=&quot;$/brief-2010.xml&quot; profile=&quot;minjus&quot; src=&quot;DWJZ/Wet/11 Behandeling TK/11 Brief TK nota nav verslag mede namens.xml&quot; target=&quot;Microsoft Word&quot; target-build=&quot;16.0.5161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Politiewet 2012 in verband met enkele aanpassingen die volgen uit de evaluatie van deze wet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e57792c286a744d2b85aac044ae90305&quot; id=&quot;G6A9C0C37D7D44419BCFC13B625AA7402&quot; reference=&quot;cursor&quot; src=&quot;$/Bestuursdepartement/DWJZ/Wet/11 Behandeling TK/11 brief TK nota nav verslag mede namens.xml&quot;&gt;&lt;ds:template&gt;&lt;medenamens&gt;, mede namens de Minister van&lt;/medenamens&gt;&lt;departementen&gt;Defensie&lt;/departementen&gt;&lt;keuzelijst1/&gt;&lt;/ds:template&gt;&lt;ds:body&gt;&lt;p&gt;Hierbij bied ik u, mede namens de Minister van Defensie de nota naar aanleiding van het (nader) verslag inzake het bovenvermelde voorstel (alsmede een nota van wijziging) aan.&lt;/p&gt;&lt;/ds:body&gt;&lt;/ds:content&gt;&lt;ds:content at=&quot;cursor&quot; bookmark=&quot;Ge3992b125c6e4a8c988affb599cee750&quot; id=&quot;G3AF0E4D4CAB64FA18BBA27252FFE1FA2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A.E. Kneepkens&lt;/p&gt;&lt;/td&gt;&lt;td style=&quot;broodtekst&quot;/&gt;&lt;td/&gt;&lt;/tr&gt;&lt;tr&gt;&lt;td&gt;&lt;p style=&quot;broodtekst-i&quot;&gt;Senior 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Kneepkens&quot; value=&quot;1&quot;&gt;&lt;afzender aanhef=&quot;1&quot; country-code=&quot;31&quot; country-id=&quot;NLD&quot; email=&quot;a.e.kneepkens@minvenj.nl&quot; gender=&quot;M&quot; groetregel=&quot;1&quot; naam=&quot;mr. A.E. Kneepkens&quot; name=&quot;Sander Kneepkens&quot; organisatie=&quot;176&quot; taal=&quot;1043&quot; telefoon=&quot;06-25736386&quot;&gt;&lt;taal functie=&quot;Senior wetgevingsjurist&quot;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Sander Kneepkens&quot; value=&quot;1&quot;&gt;&lt;afzender aanhef=&quot;1&quot; country-code=&quot;31&quot; country-id=&quot;NLD&quot; email=&quot;a.e.kneepkens@minvenj.nl&quot; gender=&quot;M&quot; groetregel=&quot;1&quot; naam=&quot;mr. A.E. Kneepkens&quot; name=&quot;Sander Kneepkens&quot; organisatie=&quot;176&quot; taal=&quot;1043&quot; telefoon=&quot;06-25736386&quot;&gt;&lt;taal functie=&quot;Senior wetgevingsjurist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57 363 86&quot; value=&quot;06-25736386&quot;&gt;&lt;phonenumber country-code=&quot;31&quot; number=&quot;06-2573638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A.E. Kneepkens&quot;/&gt;&lt;email formatted-value=&quot;a.e.kneepkens@minvenj.nl&quot;/&gt;&lt;functie formatted-value=&quot;Senior 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7 juli 2021&quot; value=&quot;2021-07-07T12:11:21&quot;/&gt;&lt;onskenmerk format-disabled=&quot;true&quot; formatted-value=&quot;3423087&quot; value=&quot;3423087&quot;/&gt;&lt;uwkenmerk formatted-value=&quot;&quot;/&gt;&lt;onderwerp format-disabled=&quot;true&quot; formatted-value=&quot;Wijziging van de Politiewet 2012 in verband met enkele aanpassingen die volgen uit de evaluatie van deze wet&quot; value=&quot;Wijziging van de Politiewet 2012 in verband met enkele aanpassingen die volgen uit de evaluatie van deze wet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A6009"/>
    <w:rsid w:val="000129A4"/>
    <w:rsid w:val="000E4FC7"/>
    <w:rsid w:val="001B5B02"/>
    <w:rsid w:val="002353E3"/>
    <w:rsid w:val="0040796D"/>
    <w:rsid w:val="005B585C"/>
    <w:rsid w:val="005E3033"/>
    <w:rsid w:val="00652887"/>
    <w:rsid w:val="00666B4A"/>
    <w:rsid w:val="00690E82"/>
    <w:rsid w:val="00794445"/>
    <w:rsid w:val="00846604"/>
    <w:rsid w:val="0089073C"/>
    <w:rsid w:val="008A7B34"/>
    <w:rsid w:val="009B09F2"/>
    <w:rsid w:val="00AC55AA"/>
    <w:rsid w:val="00B07A5A"/>
    <w:rsid w:val="00B2078A"/>
    <w:rsid w:val="00B46C81"/>
    <w:rsid w:val="00C22108"/>
    <w:rsid w:val="00C368E8"/>
    <w:rsid w:val="00C51ED4"/>
    <w:rsid w:val="00C72ED8"/>
    <w:rsid w:val="00CC3E4D"/>
    <w:rsid w:val="00D2034F"/>
    <w:rsid w:val="00D757B1"/>
    <w:rsid w:val="00DA6009"/>
    <w:rsid w:val="00DD1C86"/>
    <w:rsid w:val="00E46F34"/>
    <w:rsid w:val="00F60DEA"/>
    <w:rsid w:val="00F75106"/>
    <w:rsid w:val="00F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E30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303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E30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303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2021-07-16T09:37:00.0000000Z</dcterms:created>
  <dcterms:modified xsi:type="dcterms:W3CDTF">2021-07-16T09:37:00.0000000Z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juli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Senior 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Wijziging van de Politiewet 2012 in verband met enkele aanpassingen die volgen uit de evaluatie van deze wet</vt:lpwstr>
  </property>
  <property fmtid="{D5CDD505-2E9C-101B-9397-08002B2CF9AE}" pid="23" name="onskenmerk">
    <vt:lpwstr>3423087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