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B7B" w:rsidP="00810C93" w:rsidRDefault="007D0B7B" w14:paraId="59D56341" w14:textId="4448F61E">
      <w:r>
        <w:t xml:space="preserve">Geachte </w:t>
      </w:r>
      <w:r w:rsidR="00191D11">
        <w:t>V</w:t>
      </w:r>
      <w:r>
        <w:t xml:space="preserve">oorzitter, </w:t>
      </w:r>
      <w:r>
        <w:br/>
      </w:r>
      <w:r>
        <w:br/>
        <w:t xml:space="preserve">Bijgevoegd ontvangt u </w:t>
      </w:r>
      <w:r w:rsidR="00876DF5">
        <w:t>een</w:t>
      </w:r>
      <w:r>
        <w:t xml:space="preserve"> </w:t>
      </w:r>
      <w:r w:rsidR="00FB74F5">
        <w:t>n</w:t>
      </w:r>
      <w:r>
        <w:t>ota van wijziging op de begroting van het Nationaal Groeifonds (XIX) voor het jaar 2022.</w:t>
      </w:r>
    </w:p>
    <w:p w:rsidR="00721AE1" w:rsidRDefault="00721AE1" w14:paraId="060E24B3" w14:textId="77777777">
      <w:pPr>
        <w:spacing w:line="240" w:lineRule="auto"/>
      </w:pPr>
    </w:p>
    <w:p w:rsidR="00A50CF6" w:rsidP="00810C93" w:rsidRDefault="007D0B7B" w14:paraId="67A29050" w14:textId="37253ABE">
      <w:r>
        <w:t xml:space="preserve">In deze </w:t>
      </w:r>
      <w:r w:rsidR="00FB74F5">
        <w:t>n</w:t>
      </w:r>
      <w:r>
        <w:t>ota van wijziging wordt een mutatie voorgesteld op beleidsartikel 1</w:t>
      </w:r>
      <w:r w:rsidR="009140A3">
        <w:t xml:space="preserve"> </w:t>
      </w:r>
      <w:r w:rsidR="00876DF5">
        <w:t>K</w:t>
      </w:r>
      <w:r w:rsidR="009140A3">
        <w:t>ennisontwikkeling</w:t>
      </w:r>
      <w:r>
        <w:t xml:space="preserve">. </w:t>
      </w:r>
      <w:r w:rsidR="009140A3">
        <w:t xml:space="preserve">Het gaat om de </w:t>
      </w:r>
      <w:r w:rsidR="00D20A20">
        <w:t xml:space="preserve">omzetting van een voorwaardelijke naar een </w:t>
      </w:r>
      <w:r w:rsidR="009140A3">
        <w:t>onvoorwaardelijke toekenning</w:t>
      </w:r>
      <w:r w:rsidR="00672A56">
        <w:t>, naar aanleiding van het advies van de NGF-adviescommissie,</w:t>
      </w:r>
      <w:r w:rsidR="009140A3">
        <w:t xml:space="preserve"> van het projectvoorstel “transitie naar innovatief en toekomstbestendig onderwijs” dat investeert in een </w:t>
      </w:r>
      <w:r w:rsidR="000575F9">
        <w:t>N</w:t>
      </w:r>
      <w:r w:rsidR="009140A3">
        <w:t xml:space="preserve">ationaal </w:t>
      </w:r>
      <w:proofErr w:type="spellStart"/>
      <w:r w:rsidR="009140A3">
        <w:t>onderwijslab</w:t>
      </w:r>
      <w:proofErr w:type="spellEnd"/>
      <w:r w:rsidR="009140A3">
        <w:t>.</w:t>
      </w:r>
    </w:p>
    <w:p w:rsidR="00D22441" w:rsidP="00810C93" w:rsidRDefault="00D22441" w14:paraId="62872A1F" w14:textId="77777777"/>
    <w:p w:rsidR="00D22441" w:rsidP="00810C93" w:rsidRDefault="00D22441" w14:paraId="5FC777D8" w14:textId="6AB2210B"/>
    <w:p w:rsidRPr="005C65B5" w:rsidR="00C90702" w:rsidP="007F510A" w:rsidRDefault="00C90702" w14:paraId="74A8BD31" w14:textId="77777777"/>
    <w:p w:rsidRPr="005C65B5" w:rsidR="00C90702" w:rsidP="007F510A" w:rsidRDefault="00C90702" w14:paraId="086EE67C" w14:textId="77777777"/>
    <w:p w:rsidRPr="005C65B5" w:rsidR="00C90702" w:rsidP="007F510A" w:rsidRDefault="00C90702" w14:paraId="218CD9D2" w14:textId="77777777"/>
    <w:p w:rsidRPr="00DA2079" w:rsidR="00C90702" w:rsidP="007F510A" w:rsidRDefault="007D0B7B" w14:paraId="338D1EAA" w14:textId="77777777">
      <w:pPr>
        <w:rPr>
          <w:rFonts w:asciiTheme="minorHAnsi" w:hAnsiTheme="minorHAnsi"/>
          <w:sz w:val="22"/>
          <w:szCs w:val="18"/>
        </w:rPr>
      </w:pPr>
      <w:r>
        <w:rPr>
          <w:szCs w:val="18"/>
        </w:rPr>
        <w:t>Stef Blok</w:t>
      </w:r>
    </w:p>
    <w:p w:rsidR="00664678" w:rsidP="00810C93" w:rsidRDefault="007D0B7B" w14:paraId="76046054" w14:textId="28554BFC">
      <w:r w:rsidRPr="005C65B5">
        <w:t>Minister van Economische Zaken en Klimaat</w:t>
      </w:r>
    </w:p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4696E" w14:textId="77777777" w:rsidR="007D0B7B" w:rsidRDefault="007D0B7B">
      <w:pPr>
        <w:spacing w:line="240" w:lineRule="auto"/>
      </w:pPr>
      <w:r>
        <w:separator/>
      </w:r>
    </w:p>
  </w:endnote>
  <w:endnote w:type="continuationSeparator" w:id="0">
    <w:p w14:paraId="1366E67E" w14:textId="77777777" w:rsidR="007D0B7B" w:rsidRDefault="007D0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B501" w14:textId="77777777" w:rsidR="007D0B7B" w:rsidRPr="00BC3B53" w:rsidRDefault="007D0B7B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D0B7B" w14:paraId="57D64C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B590F2" w14:textId="77777777" w:rsidR="007D0B7B" w:rsidRDefault="007D0B7B" w:rsidP="003F1F6B">
          <w:pPr>
            <w:pStyle w:val="Huisstijl-Rubricering"/>
          </w:pPr>
        </w:p>
      </w:tc>
      <w:tc>
        <w:tcPr>
          <w:tcW w:w="2156" w:type="dxa"/>
        </w:tcPr>
        <w:p w14:paraId="2F868CDA" w14:textId="77777777" w:rsidR="007D0B7B" w:rsidRPr="00645414" w:rsidRDefault="007D0B7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53478B1E" w14:textId="77777777" w:rsidR="007D0B7B" w:rsidRPr="00BC3B53" w:rsidRDefault="007D0B7B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0B7B" w14:paraId="79508B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DBCA72C" w14:textId="77777777" w:rsidR="007D0B7B" w:rsidRDefault="007D0B7B" w:rsidP="008C356D">
          <w:pPr>
            <w:pStyle w:val="Huisstijl-Rubricering"/>
          </w:pPr>
        </w:p>
      </w:tc>
      <w:tc>
        <w:tcPr>
          <w:tcW w:w="2170" w:type="dxa"/>
        </w:tcPr>
        <w:p w14:paraId="19660167" w14:textId="30E9CE51" w:rsidR="007D0B7B" w:rsidRPr="00ED539E" w:rsidRDefault="007D0B7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904FD">
              <w:t>1</w:t>
            </w:r>
          </w:fldSimple>
        </w:p>
      </w:tc>
    </w:tr>
  </w:tbl>
  <w:p w14:paraId="220A9190" w14:textId="77777777" w:rsidR="007D0B7B" w:rsidRPr="00BC3B53" w:rsidRDefault="007D0B7B" w:rsidP="008C356D">
    <w:pPr>
      <w:pStyle w:val="Voettekst"/>
      <w:spacing w:line="240" w:lineRule="auto"/>
      <w:rPr>
        <w:sz w:val="2"/>
        <w:szCs w:val="2"/>
      </w:rPr>
    </w:pPr>
  </w:p>
  <w:p w14:paraId="0A7EF996" w14:textId="77777777" w:rsidR="007D0B7B" w:rsidRPr="00BC3B53" w:rsidRDefault="007D0B7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076F2" w14:textId="77777777" w:rsidR="007D0B7B" w:rsidRDefault="007D0B7B">
      <w:pPr>
        <w:spacing w:line="240" w:lineRule="auto"/>
      </w:pPr>
      <w:r>
        <w:separator/>
      </w:r>
    </w:p>
  </w:footnote>
  <w:footnote w:type="continuationSeparator" w:id="0">
    <w:p w14:paraId="306898C2" w14:textId="77777777" w:rsidR="007D0B7B" w:rsidRDefault="007D0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0B7B" w14:paraId="549269C7" w14:textId="77777777" w:rsidTr="00A50CF6">
      <w:tc>
        <w:tcPr>
          <w:tcW w:w="2156" w:type="dxa"/>
          <w:shd w:val="clear" w:color="auto" w:fill="auto"/>
        </w:tcPr>
        <w:p w14:paraId="62864859" w14:textId="77777777" w:rsidR="007D0B7B" w:rsidRPr="005819CE" w:rsidRDefault="007D0B7B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7D0B7B" w14:paraId="274B77B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FF0E345" w14:textId="77777777" w:rsidR="007D0B7B" w:rsidRPr="005819CE" w:rsidRDefault="007D0B7B" w:rsidP="00A50CF6"/>
      </w:tc>
    </w:tr>
    <w:tr w:rsidR="007D0B7B" w14:paraId="30A9C8D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53CF41D" w14:textId="77777777" w:rsidR="007D0B7B" w:rsidRDefault="007D0B7B" w:rsidP="003A5290">
          <w:pPr>
            <w:pStyle w:val="Huisstijl-Kopje"/>
          </w:pPr>
          <w:r>
            <w:t>Ons kenmerk</w:t>
          </w:r>
        </w:p>
        <w:p w14:paraId="5E6DB255" w14:textId="77777777" w:rsidR="007D0B7B" w:rsidRPr="00502512" w:rsidRDefault="007D0B7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21263384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315F50C1" w14:textId="77777777" w:rsidR="007D0B7B" w:rsidRPr="005819CE" w:rsidRDefault="007D0B7B" w:rsidP="00361A56">
          <w:pPr>
            <w:pStyle w:val="Huisstijl-Kopje"/>
          </w:pPr>
        </w:p>
      </w:tc>
    </w:tr>
  </w:tbl>
  <w:p w14:paraId="7C8AB9F1" w14:textId="77777777" w:rsidR="007D0B7B" w:rsidRDefault="007D0B7B" w:rsidP="008C356D">
    <w:pPr>
      <w:pStyle w:val="Koptekst"/>
      <w:rPr>
        <w:rFonts w:cs="Verdana-Bold"/>
        <w:b/>
        <w:bCs/>
        <w:smallCaps/>
        <w:szCs w:val="18"/>
      </w:rPr>
    </w:pPr>
  </w:p>
  <w:p w14:paraId="710C4A95" w14:textId="77777777" w:rsidR="007D0B7B" w:rsidRDefault="007D0B7B" w:rsidP="008C356D"/>
  <w:p w14:paraId="7F963607" w14:textId="77777777" w:rsidR="007D0B7B" w:rsidRPr="00740712" w:rsidRDefault="007D0B7B" w:rsidP="008C356D"/>
  <w:p w14:paraId="40A3AD25" w14:textId="77777777" w:rsidR="007D0B7B" w:rsidRPr="00217880" w:rsidRDefault="007D0B7B" w:rsidP="008C356D">
    <w:pPr>
      <w:spacing w:line="0" w:lineRule="atLeast"/>
      <w:rPr>
        <w:sz w:val="2"/>
        <w:szCs w:val="2"/>
      </w:rPr>
    </w:pPr>
  </w:p>
  <w:p w14:paraId="62362EFE" w14:textId="77777777" w:rsidR="007D0B7B" w:rsidRDefault="007D0B7B" w:rsidP="004F44C2">
    <w:pPr>
      <w:pStyle w:val="Koptekst"/>
      <w:rPr>
        <w:rFonts w:cs="Verdana-Bold"/>
        <w:b/>
        <w:bCs/>
        <w:smallCaps/>
        <w:szCs w:val="18"/>
      </w:rPr>
    </w:pPr>
  </w:p>
  <w:p w14:paraId="53B5BC36" w14:textId="77777777" w:rsidR="007D0B7B" w:rsidRDefault="007D0B7B" w:rsidP="004F44C2"/>
  <w:p w14:paraId="7E0239B5" w14:textId="77777777" w:rsidR="007D0B7B" w:rsidRPr="00740712" w:rsidRDefault="007D0B7B" w:rsidP="004F44C2"/>
  <w:p w14:paraId="366CC9A5" w14:textId="77777777" w:rsidR="007D0B7B" w:rsidRPr="00217880" w:rsidRDefault="007D0B7B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0B7B" w14:paraId="5996991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81F19F" w14:textId="77777777" w:rsidR="007D0B7B" w:rsidRDefault="007D0B7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1F51AF" w14:textId="77777777" w:rsidR="007D0B7B" w:rsidRDefault="007D0B7B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777E086" wp14:editId="5CED453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79744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8D4FDB" w14:textId="77777777" w:rsidR="007D0B7B" w:rsidRDefault="007D0B7B" w:rsidP="00F034D8">
          <w:pPr>
            <w:rPr>
              <w:szCs w:val="18"/>
            </w:rPr>
          </w:pPr>
        </w:p>
        <w:p w14:paraId="3E3D87FC" w14:textId="77777777" w:rsidR="007D0B7B" w:rsidRDefault="007D0B7B"/>
      </w:tc>
    </w:tr>
  </w:tbl>
  <w:p w14:paraId="017C4A06" w14:textId="77777777" w:rsidR="007D0B7B" w:rsidRDefault="007D0B7B" w:rsidP="00D0609E">
    <w:pPr>
      <w:framePr w:w="6340" w:h="2750" w:hRule="exact" w:hSpace="180" w:wrap="around" w:vAnchor="page" w:hAnchor="text" w:x="3873" w:y="-140"/>
    </w:pPr>
  </w:p>
  <w:p w14:paraId="183077E9" w14:textId="77777777" w:rsidR="007D0B7B" w:rsidRDefault="007D0B7B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0B7B" w14:paraId="2EB8C727" w14:textId="77777777" w:rsidTr="00A50CF6">
      <w:tc>
        <w:tcPr>
          <w:tcW w:w="2160" w:type="dxa"/>
          <w:shd w:val="clear" w:color="auto" w:fill="auto"/>
        </w:tcPr>
        <w:p w14:paraId="1674F42C" w14:textId="77777777" w:rsidR="007D0B7B" w:rsidRPr="005819CE" w:rsidRDefault="007D0B7B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1FC808C0" w14:textId="77777777" w:rsidR="007D0B7B" w:rsidRPr="00BE5ED9" w:rsidRDefault="007D0B7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0477E4" w14:textId="77777777" w:rsidR="007D0B7B" w:rsidRDefault="007D0B7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78489F" w14:textId="77777777" w:rsidR="007D0B7B" w:rsidRPr="005B3814" w:rsidRDefault="007D0B7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F77B71D" w14:textId="1C47172D" w:rsidR="007D0B7B" w:rsidRPr="00191D11" w:rsidRDefault="007D0B7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7D0B7B" w14:paraId="4615B78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1BCE123" w14:textId="77777777" w:rsidR="007D0B7B" w:rsidRPr="005819CE" w:rsidRDefault="007D0B7B" w:rsidP="00A50CF6"/>
      </w:tc>
    </w:tr>
    <w:tr w:rsidR="007D0B7B" w14:paraId="1AB5E22B" w14:textId="77777777" w:rsidTr="00A50CF6">
      <w:tc>
        <w:tcPr>
          <w:tcW w:w="2160" w:type="dxa"/>
          <w:shd w:val="clear" w:color="auto" w:fill="auto"/>
        </w:tcPr>
        <w:p w14:paraId="4A2DCE1F" w14:textId="77777777" w:rsidR="007D0B7B" w:rsidRPr="005819CE" w:rsidRDefault="007D0B7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536B18" w14:textId="74FAC57C" w:rsidR="007D0B7B" w:rsidRPr="005819CE" w:rsidRDefault="007D0B7B" w:rsidP="00A50CF6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21263384</w:t>
                </w:r>
              </w:fldSimple>
            </w:sdtContent>
          </w:sdt>
        </w:p>
        <w:p w14:paraId="0940523C" w14:textId="77777777" w:rsidR="007D0B7B" w:rsidRPr="005819CE" w:rsidRDefault="007D0B7B" w:rsidP="00A50CF6">
          <w:pPr>
            <w:pStyle w:val="Huisstijl-Kopje"/>
          </w:pPr>
          <w:r>
            <w:t>Bijlage(n)</w:t>
          </w:r>
        </w:p>
        <w:p w14:paraId="039F8B76" w14:textId="01547195" w:rsidR="007D0B7B" w:rsidRPr="005819CE" w:rsidRDefault="00616A63" w:rsidP="00A50CF6">
          <w:pPr>
            <w:pStyle w:val="Huisstijl-Gegeven"/>
          </w:pPr>
          <w:r>
            <w:t>1</w:t>
          </w:r>
        </w:p>
      </w:tc>
    </w:tr>
  </w:tbl>
  <w:p w14:paraId="4EB25D38" w14:textId="77777777" w:rsidR="007D0B7B" w:rsidRPr="00121BF0" w:rsidRDefault="007D0B7B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D0B7B" w14:paraId="7396D48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BAEFFC4" w14:textId="77777777" w:rsidR="007D0B7B" w:rsidRPr="00BC3B53" w:rsidRDefault="007D0B7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D0B7B" w14:paraId="476F1398" w14:textId="77777777" w:rsidTr="007610AA">
      <w:tc>
        <w:tcPr>
          <w:tcW w:w="7520" w:type="dxa"/>
          <w:gridSpan w:val="2"/>
          <w:shd w:val="clear" w:color="auto" w:fill="auto"/>
        </w:tcPr>
        <w:p w14:paraId="7C64F099" w14:textId="77777777" w:rsidR="007D0B7B" w:rsidRPr="00983E8F" w:rsidRDefault="007D0B7B" w:rsidP="00A50CF6">
          <w:pPr>
            <w:pStyle w:val="Huisstijl-Rubricering"/>
          </w:pPr>
        </w:p>
      </w:tc>
    </w:tr>
    <w:tr w:rsidR="007D0B7B" w14:paraId="78AD6EC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4F8B5C" w14:textId="77777777" w:rsidR="007D0B7B" w:rsidRDefault="007D0B7B" w:rsidP="00A50CF6">
          <w:pPr>
            <w:pStyle w:val="Huisstijl-NAW"/>
          </w:pPr>
          <w:r>
            <w:t xml:space="preserve">De Voorzitter van de Tweede Kamer </w:t>
          </w:r>
        </w:p>
        <w:p w14:paraId="05A1F36F" w14:textId="77777777" w:rsidR="007D0B7B" w:rsidRDefault="007D0B7B">
          <w:pPr>
            <w:pStyle w:val="Huisstijl-NAW"/>
          </w:pPr>
          <w:r>
            <w:t xml:space="preserve">der Staten-Generaal </w:t>
          </w:r>
        </w:p>
        <w:p w14:paraId="3104A6D7" w14:textId="42809D82" w:rsidR="007D0B7B" w:rsidRDefault="007D0B7B">
          <w:pPr>
            <w:pStyle w:val="Huisstijl-NAW"/>
          </w:pPr>
          <w:r>
            <w:t>P</w:t>
          </w:r>
          <w:r w:rsidR="00191D11">
            <w:t>rinses Irenestraat 6</w:t>
          </w:r>
          <w:r>
            <w:t xml:space="preserve"> </w:t>
          </w:r>
        </w:p>
        <w:p w14:paraId="1A8164D1" w14:textId="57D98AFA" w:rsidR="007D0B7B" w:rsidRDefault="007D0B7B">
          <w:pPr>
            <w:pStyle w:val="Huisstijl-NAW"/>
          </w:pPr>
          <w:r>
            <w:t>25</w:t>
          </w:r>
          <w:r w:rsidR="00191D11">
            <w:t>95</w:t>
          </w:r>
          <w:r>
            <w:t xml:space="preserve"> </w:t>
          </w:r>
          <w:r w:rsidR="00191D11">
            <w:t xml:space="preserve">BD  </w:t>
          </w:r>
          <w:r>
            <w:t xml:space="preserve">DEN HAAG  </w:t>
          </w:r>
        </w:p>
        <w:p w14:paraId="7105702D" w14:textId="77777777" w:rsidR="007D0B7B" w:rsidRDefault="007D0B7B">
          <w:pPr>
            <w:pStyle w:val="Huisstijl-NAW"/>
          </w:pPr>
        </w:p>
      </w:tc>
    </w:tr>
    <w:tr w:rsidR="007D0B7B" w14:paraId="27AA701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07F88A8" w14:textId="77777777" w:rsidR="007D0B7B" w:rsidRPr="00035E67" w:rsidRDefault="007D0B7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0B7B" w14:paraId="4DB1A13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09A309D" w14:textId="77777777" w:rsidR="007D0B7B" w:rsidRPr="007709EF" w:rsidRDefault="007D0B7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47DB37" w14:textId="77777777" w:rsidR="007D0B7B" w:rsidRPr="007709EF" w:rsidRDefault="007D0B7B" w:rsidP="00A50CF6"/>
      </w:tc>
    </w:tr>
    <w:tr w:rsidR="007D0B7B" w14:paraId="04B40E8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28201A9" w14:textId="77777777" w:rsidR="007D0B7B" w:rsidRPr="007709EF" w:rsidRDefault="007D0B7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0868BF5" w14:textId="70B2A8CD" w:rsidR="007D0B7B" w:rsidRPr="007709EF" w:rsidRDefault="007D0B7B" w:rsidP="00A50CF6">
          <w:r>
            <w:t>Nota van wijziging NGF-begroting 2022</w:t>
          </w:r>
        </w:p>
      </w:tc>
    </w:tr>
  </w:tbl>
  <w:p w14:paraId="0A9CE579" w14:textId="77777777" w:rsidR="007D0B7B" w:rsidRPr="00BC4AE3" w:rsidRDefault="007D0B7B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8B247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DAB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002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86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8C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BAC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8C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529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722A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A29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4C5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85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63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563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60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C5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421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2DE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75F9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D1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04FD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6A63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2A56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85115"/>
    <w:rsid w:val="0079551B"/>
    <w:rsid w:val="00797AA5"/>
    <w:rsid w:val="007A26BD"/>
    <w:rsid w:val="007A4105"/>
    <w:rsid w:val="007B4503"/>
    <w:rsid w:val="007C406E"/>
    <w:rsid w:val="007C5183"/>
    <w:rsid w:val="007C7573"/>
    <w:rsid w:val="007D0B7B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DF5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40A3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DD0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0A20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079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4F5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F19DC"/>
  <w15:docId w15:val="{AEF633AB-79B4-4590-AB14-84ED9769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1464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D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2021-10-28T11:47:00.0000000Z</dcterms:created>
  <dcterms:modified xsi:type="dcterms:W3CDTF">2021-10-28T11:47:00.0000000Z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loos</vt:lpwstr>
  </property>
  <property fmtid="{D5CDD505-2E9C-101B-9397-08002B2CF9AE}" pid="3" name="A_ADRES">
    <vt:lpwstr>De Voorzitter van de Tweede Kamer 
der Staten-Generaal 
Postbus 20018 
2500 EA DEN HAAG  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Nota van wijziging NGF-begroting 2022</vt:lpwstr>
  </property>
  <property fmtid="{D5CDD505-2E9C-101B-9397-08002B2CF9AE}" pid="8" name="documentId">
    <vt:lpwstr>21263384</vt:lpwstr>
  </property>
  <property fmtid="{D5CDD505-2E9C-101B-9397-08002B2CF9AE}" pid="9" name="TYPE_ID">
    <vt:lpwstr>Brief</vt:lpwstr>
  </property>
  <property fmtid="{D5CDD505-2E9C-101B-9397-08002B2CF9AE}" pid="10" name="ContentTypeId">
    <vt:lpwstr>0x010100061909EA480BCF488FC60A67D934B2C7</vt:lpwstr>
  </property>
</Properties>
</file>