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323E7" w14:paraId="4CA6E2C7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994E94F" wp14:anchorId="4E3746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645" w:rsidRDefault="005D2645" w14:paraId="68F74EB4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5D2645" w:rsidRDefault="005D2645" w14:paraId="68F74EB4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04FF5" w14:paraId="03B824E5" w14:textId="77777777">
        <w:tc>
          <w:tcPr>
            <w:tcW w:w="0" w:type="auto"/>
          </w:tcPr>
          <w:p w:rsidR="005D2645" w:rsidRDefault="00E323E7" w14:paraId="3956D86A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0C75A43" wp14:editId="1ADE78A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2892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E323E7" w14:paraId="53B93878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4A6C1BBD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04FF5" w14:paraId="7AC61FA6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323E7" w14:paraId="3071047E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04FF5" w14:paraId="6323BD81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1DB92741" w14:textId="77777777">
            <w:pPr>
              <w:pStyle w:val="Huisstijl-Rubricering"/>
            </w:pPr>
          </w:p>
        </w:tc>
      </w:tr>
      <w:tr w:rsidR="00304FF5" w14:paraId="5CD5730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 w14:paraId="11B9FA90" w14:textId="75099BF6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2D4EE0">
              <w:t>Aan d</w:t>
            </w:r>
            <w:r w:rsidR="000129A4">
              <w:t>e Voorzitter van de Tweede Kamer</w:t>
            </w:r>
          </w:p>
          <w:p w:rsidR="000129A4" w:rsidRDefault="00E323E7" w14:paraId="26CE14FF" w14:textId="77777777">
            <w:pPr>
              <w:pStyle w:val="adres"/>
            </w:pPr>
            <w:r>
              <w:t>der Staten-Generaal</w:t>
            </w:r>
          </w:p>
          <w:p w:rsidR="000129A4" w:rsidRDefault="00E323E7" w14:paraId="4B083455" w14:textId="77777777">
            <w:pPr>
              <w:pStyle w:val="adres"/>
            </w:pPr>
            <w:r>
              <w:t>Postbus 20018 </w:t>
            </w:r>
          </w:p>
          <w:p w:rsidR="000129A4" w:rsidRDefault="00E323E7" w14:paraId="14CC757A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E323E7" w14:paraId="02C37F93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101CB00" w14:textId="77777777">
            <w:pPr>
              <w:pStyle w:val="kixcode"/>
            </w:pPr>
          </w:p>
        </w:tc>
      </w:tr>
      <w:tr w:rsidR="00304FF5" w14:paraId="2154DE32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3A9BA18" w14:textId="77777777">
            <w:pPr>
              <w:pStyle w:val="broodtekst"/>
            </w:pPr>
          </w:p>
        </w:tc>
      </w:tr>
      <w:tr w:rsidR="00304FF5" w14:paraId="45A2A294" w14:textId="77777777">
        <w:trPr>
          <w:trHeight w:val="238" w:hRule="exact"/>
        </w:trPr>
        <w:tc>
          <w:tcPr>
            <w:tcW w:w="1099" w:type="dxa"/>
          </w:tcPr>
          <w:p w:rsidR="00F75106" w:rsidRDefault="00E323E7" w14:paraId="4FDCF5D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323E7" w14:paraId="6ACFEC21" w14:textId="7EA6DC2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2D4EE0">
              <w:t>17</w:t>
            </w:r>
            <w:r w:rsidR="000129A4">
              <w:t xml:space="preserve"> november 2021</w:t>
            </w:r>
            <w:r>
              <w:fldChar w:fldCharType="end"/>
            </w:r>
          </w:p>
        </w:tc>
      </w:tr>
      <w:tr w:rsidR="00304FF5" w14:paraId="299F5B21" w14:textId="77777777">
        <w:trPr>
          <w:trHeight w:val="482" w:hRule="exact"/>
        </w:trPr>
        <w:tc>
          <w:tcPr>
            <w:tcW w:w="1099" w:type="dxa"/>
          </w:tcPr>
          <w:p w:rsidR="00F75106" w:rsidRDefault="00E323E7" w14:paraId="0B43D386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323E7" w14:paraId="4416614B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Beantwoording gestelde vragen schriftelijk overleg van 14 oktober 2021 over de Joint Cyber Unit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04FF5" w14:paraId="7DAE1702" w14:textId="77777777">
        <w:tc>
          <w:tcPr>
            <w:tcW w:w="2013" w:type="dxa"/>
          </w:tcPr>
          <w:p w:rsidR="005D2645" w:rsidP="005D2645" w:rsidRDefault="00E323E7" w14:paraId="6177D58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Minister van Justitie en Veiligheid </w:t>
            </w:r>
          </w:p>
          <w:p w:rsidR="005D2645" w:rsidP="005D2645" w:rsidRDefault="00E323E7" w14:paraId="4D46B1DE" w14:textId="77777777">
            <w:pPr>
              <w:pStyle w:val="witregel1"/>
            </w:pPr>
            <w:r>
              <w:t> </w:t>
            </w:r>
          </w:p>
          <w:p w:rsidR="005D2645" w:rsidP="005D2645" w:rsidRDefault="00E323E7" w14:paraId="2C228317" w14:textId="77777777">
            <w:pPr>
              <w:pStyle w:val="afzendgegevens"/>
            </w:pPr>
            <w:r>
              <w:t>Turfmarkt 147</w:t>
            </w:r>
          </w:p>
          <w:p w:rsidRPr="002D4EE0" w:rsidR="005D2645" w:rsidP="005D2645" w:rsidRDefault="00E323E7" w14:paraId="430BE358" w14:textId="77777777">
            <w:pPr>
              <w:pStyle w:val="afzendgegevens"/>
              <w:rPr>
                <w:lang w:val="de-DE"/>
              </w:rPr>
            </w:pPr>
            <w:r w:rsidRPr="002D4EE0">
              <w:rPr>
                <w:lang w:val="de-DE"/>
              </w:rPr>
              <w:t>2511 DP  Den Haag</w:t>
            </w:r>
          </w:p>
          <w:p w:rsidRPr="002D4EE0" w:rsidR="005D2645" w:rsidP="005D2645" w:rsidRDefault="00E323E7" w14:paraId="3A1D8694" w14:textId="77777777">
            <w:pPr>
              <w:pStyle w:val="afzendgegevens"/>
              <w:rPr>
                <w:lang w:val="de-DE"/>
              </w:rPr>
            </w:pPr>
            <w:r w:rsidRPr="002D4EE0">
              <w:rPr>
                <w:lang w:val="de-DE"/>
              </w:rPr>
              <w:t>Postbus 20301</w:t>
            </w:r>
          </w:p>
          <w:p w:rsidRPr="002D4EE0" w:rsidR="005D2645" w:rsidP="005D2645" w:rsidRDefault="00E323E7" w14:paraId="19C0ACEA" w14:textId="77777777">
            <w:pPr>
              <w:pStyle w:val="afzendgegevens"/>
              <w:rPr>
                <w:lang w:val="de-DE"/>
              </w:rPr>
            </w:pPr>
            <w:r w:rsidRPr="002D4EE0">
              <w:rPr>
                <w:lang w:val="de-DE"/>
              </w:rPr>
              <w:t>2500 EH  Den Haag</w:t>
            </w:r>
          </w:p>
          <w:p w:rsidRPr="002D4EE0" w:rsidR="005D2645" w:rsidP="005D2645" w:rsidRDefault="00E323E7" w14:paraId="0FB65BFC" w14:textId="77777777">
            <w:pPr>
              <w:pStyle w:val="afzendgegevens"/>
              <w:rPr>
                <w:lang w:val="de-DE"/>
              </w:rPr>
            </w:pPr>
            <w:r w:rsidRPr="002D4EE0">
              <w:rPr>
                <w:lang w:val="de-DE"/>
              </w:rPr>
              <w:t>www.rijksoverheid.nl/jenv</w:t>
            </w:r>
          </w:p>
          <w:p w:rsidRPr="002D4EE0" w:rsidR="005D2645" w:rsidP="005D2645" w:rsidRDefault="00E323E7" w14:paraId="61F39741" w14:textId="77777777">
            <w:pPr>
              <w:pStyle w:val="witregel1"/>
              <w:rPr>
                <w:lang w:val="de-DE"/>
              </w:rPr>
            </w:pPr>
            <w:r w:rsidRPr="002D4EE0">
              <w:rPr>
                <w:lang w:val="de-DE"/>
              </w:rPr>
              <w:t> </w:t>
            </w:r>
          </w:p>
          <w:p w:rsidRPr="002D4EE0" w:rsidR="005D2645" w:rsidP="005D2645" w:rsidRDefault="00E323E7" w14:paraId="58FE881B" w14:textId="77777777">
            <w:pPr>
              <w:pStyle w:val="witregel2"/>
              <w:rPr>
                <w:lang w:val="de-DE"/>
              </w:rPr>
            </w:pPr>
            <w:r w:rsidRPr="002D4EE0">
              <w:rPr>
                <w:lang w:val="de-DE"/>
              </w:rPr>
              <w:t> </w:t>
            </w:r>
          </w:p>
          <w:p w:rsidR="005D2645" w:rsidP="005D2645" w:rsidRDefault="00E323E7" w14:paraId="37B85870" w14:textId="77777777">
            <w:pPr>
              <w:pStyle w:val="referentiekopjes"/>
            </w:pPr>
            <w:r>
              <w:t>Ons kenmerk</w:t>
            </w:r>
          </w:p>
          <w:p w:rsidR="005D2645" w:rsidP="005D2645" w:rsidRDefault="00E323E7" w14:paraId="3625985B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3624994</w:t>
            </w:r>
            <w:r>
              <w:fldChar w:fldCharType="end"/>
            </w:r>
          </w:p>
          <w:p w:rsidR="005D2645" w:rsidP="005D2645" w:rsidRDefault="00E323E7" w14:paraId="5B52A277" w14:textId="77777777">
            <w:pPr>
              <w:pStyle w:val="witregel1"/>
            </w:pPr>
            <w:r>
              <w:t> </w:t>
            </w:r>
          </w:p>
          <w:p w:rsidR="005D2645" w:rsidP="005D2645" w:rsidRDefault="00E323E7" w14:paraId="0C2F8D0B" w14:textId="77777777">
            <w:pPr>
              <w:pStyle w:val="referentiekopjes"/>
            </w:pPr>
            <w:r>
              <w:t>Bijlagen</w:t>
            </w:r>
          </w:p>
          <w:p w:rsidR="005D2645" w:rsidP="005D2645" w:rsidRDefault="00E323E7" w14:paraId="1742A25C" w14:textId="77777777">
            <w:pPr>
              <w:pStyle w:val="referentiegegevens"/>
            </w:pPr>
            <w:r>
              <w:t>1</w:t>
            </w:r>
          </w:p>
          <w:p w:rsidR="005D2645" w:rsidP="005D2645" w:rsidRDefault="00E323E7" w14:paraId="725B6236" w14:textId="77777777">
            <w:pPr>
              <w:pStyle w:val="witregel1"/>
            </w:pPr>
            <w:r>
              <w:t> </w:t>
            </w:r>
          </w:p>
          <w:p w:rsidR="005D2645" w:rsidP="005D2645" w:rsidRDefault="00E323E7" w14:paraId="36D393B3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D2645" w:rsidP="005D2645" w:rsidRDefault="005D2645" w14:paraId="6DD60B06" w14:textId="77777777">
            <w:pPr>
              <w:pStyle w:val="referentiegegevens"/>
            </w:pPr>
          </w:p>
          <w:bookmarkEnd w:id="4"/>
          <w:p w:rsidRPr="005D2645" w:rsidR="005D2645" w:rsidP="005D2645" w:rsidRDefault="005D2645" w14:paraId="4771CC95" w14:textId="77777777">
            <w:pPr>
              <w:pStyle w:val="referentiegegevens"/>
            </w:pPr>
          </w:p>
          <w:p w:rsidR="00F75106" w:rsidRDefault="00E323E7" w14:paraId="73C23D14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1AB5938D" w14:textId="77777777">
      <w:pPr>
        <w:pStyle w:val="broodtekst"/>
      </w:pPr>
    </w:p>
    <w:p w:rsidR="00F75106" w:rsidRDefault="00F75106" w14:paraId="42EA4A62" w14:textId="77777777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304FF5" w:rsidTr="005D2645" w14:paraId="4546A5FD" w14:textId="77777777">
        <w:tc>
          <w:tcPr>
            <w:tcW w:w="7716" w:type="dxa"/>
          </w:tcPr>
          <w:p w:rsidRPr="00C22108" w:rsidR="00C22108" w:rsidP="002353E3" w:rsidRDefault="00E323E7" w14:paraId="31347A5A" w14:textId="77777777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AF6CBA4" wp14:anchorId="790409B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E323E7" w14:paraId="14BDF5CC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E323E7" w14:paraId="14BDF5CC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66888495" wp14:anchorId="58EF11B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E323E7" w14:paraId="36F4C79D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E323E7" w14:paraId="36F4C79D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69349C" w:rsidRDefault="00E323E7" w14:paraId="425AA5D7" w14:textId="77777777">
      <w:pPr>
        <w:pStyle w:val="broodtekst"/>
      </w:pPr>
      <w:bookmarkStart w:name="cursor" w:id="8"/>
      <w:bookmarkEnd w:id="8"/>
      <w:r>
        <w:t xml:space="preserve">Hierbij beantwoord ik de schriftelijke vragen van de Vaste Kamercommissie voor Digitale Zaken die aan mij gesteld zijn op 14 oktober 2021 naar aanleiding van het BNC-fiche: </w:t>
      </w:r>
      <w:r w:rsidRPr="00025BEC">
        <w:t>Aanbeveling opbouw Joint Cyber Unit</w:t>
      </w:r>
      <w:r>
        <w:t xml:space="preserve">.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04FF5" w14:paraId="1A73EBEC" w14:textId="77777777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304FF5" w:rsidTr="00F67F26" w14:paraId="4901E762" w14:textId="77777777">
              <w:tc>
                <w:tcPr>
                  <w:tcW w:w="7534" w:type="dxa"/>
                  <w:shd w:val="clear" w:color="auto" w:fill="auto"/>
                </w:tcPr>
                <w:p w:rsidRPr="005D2645" w:rsidR="005D2645" w:rsidP="005D2645" w:rsidRDefault="005D2645" w14:paraId="2A98F529" w14:textId="7777777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304FF5" w:rsidTr="00FB366F" w14:paraId="1C13B505" w14:textId="77777777">
              <w:tc>
                <w:tcPr>
                  <w:tcW w:w="7534" w:type="dxa"/>
                  <w:shd w:val="clear" w:color="auto" w:fill="auto"/>
                </w:tcPr>
                <w:p w:rsidRPr="005D2645" w:rsidR="005D2645" w:rsidP="005D2645" w:rsidRDefault="005D2645" w14:paraId="69166AFF" w14:textId="77777777">
                  <w:pPr>
                    <w:pStyle w:val="broodtekst"/>
                  </w:pPr>
                </w:p>
              </w:tc>
            </w:tr>
            <w:tr w:rsidR="00304FF5" w:rsidTr="00484727" w14:paraId="14295043" w14:textId="77777777">
              <w:tc>
                <w:tcPr>
                  <w:tcW w:w="7534" w:type="dxa"/>
                  <w:shd w:val="clear" w:color="auto" w:fill="auto"/>
                </w:tcPr>
                <w:p w:rsidR="005D2645" w:rsidP="005D2645" w:rsidRDefault="00E323E7" w14:paraId="714F2E3C" w14:textId="77777777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2D4EE0" w:rsidP="005D2645" w:rsidRDefault="002D4EE0" w14:paraId="60C83D58" w14:textId="77777777">
                  <w:pPr>
                    <w:pStyle w:val="broodtekst"/>
                  </w:pPr>
                </w:p>
                <w:p w:rsidR="002D4EE0" w:rsidP="005D2645" w:rsidRDefault="002D4EE0" w14:paraId="2E434042" w14:textId="77777777">
                  <w:pPr>
                    <w:pStyle w:val="broodtekst"/>
                  </w:pPr>
                </w:p>
                <w:p w:rsidR="002D4EE0" w:rsidP="005D2645" w:rsidRDefault="002D4EE0" w14:paraId="118D2D65" w14:textId="77777777">
                  <w:pPr>
                    <w:pStyle w:val="broodtekst"/>
                  </w:pPr>
                </w:p>
                <w:p w:rsidR="002D4EE0" w:rsidP="005D2645" w:rsidRDefault="002D4EE0" w14:paraId="5DBE4792" w14:textId="77777777">
                  <w:pPr>
                    <w:pStyle w:val="broodtekst"/>
                  </w:pPr>
                </w:p>
                <w:p w:rsidRPr="005D2645" w:rsidR="002D4EE0" w:rsidP="005D2645" w:rsidRDefault="002D4EE0" w14:paraId="3B144860" w14:textId="2DBA438D">
                  <w:pPr>
                    <w:pStyle w:val="broodtekst"/>
                  </w:pPr>
                </w:p>
              </w:tc>
            </w:tr>
            <w:bookmarkEnd w:id="10"/>
          </w:tbl>
          <w:p w:rsidR="005D2645" w:rsidP="005D2645" w:rsidRDefault="005D2645" w14:paraId="3C1D6438" w14:textId="77777777">
            <w:pPr>
              <w:pStyle w:val="in-table"/>
            </w:pPr>
          </w:p>
          <w:p w:rsidR="00F75106" w:rsidRDefault="00E323E7" w14:paraId="4E9A8F2F" w14:textId="77777777">
            <w:pPr>
              <w:pStyle w:val="broodtekst"/>
            </w:pPr>
            <w:r>
              <w:t xml:space="preserve">Ferd Grapperhaus </w:t>
            </w:r>
            <w:r w:rsidR="008A7B34">
              <w:fldChar w:fldCharType="begin"/>
            </w:r>
            <w:r>
              <w:instrText xml:space="preserve"> DOCPROPERTY ondertekening </w:instrText>
            </w:r>
            <w:r w:rsidR="008A7B34">
              <w:fldChar w:fldCharType="end"/>
            </w:r>
          </w:p>
        </w:tc>
      </w:tr>
    </w:tbl>
    <w:p w:rsidR="00F75106" w:rsidP="00690E82" w:rsidRDefault="00F75106" w14:paraId="6C2E7B26" w14:textId="77777777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FBBE5" w14:textId="77777777" w:rsidR="00E17C5C" w:rsidRDefault="00E323E7">
      <w:pPr>
        <w:spacing w:line="240" w:lineRule="auto"/>
      </w:pPr>
      <w:r>
        <w:separator/>
      </w:r>
    </w:p>
  </w:endnote>
  <w:endnote w:type="continuationSeparator" w:id="0">
    <w:p w14:paraId="7F6C9071" w14:textId="77777777" w:rsidR="00E17C5C" w:rsidRDefault="00E32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177AB" w14:textId="77777777" w:rsidR="0089073C" w:rsidRDefault="00E323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8B603" w14:textId="77777777" w:rsidR="0089073C" w:rsidRDefault="0089073C">
    <w:pPr>
      <w:pStyle w:val="Footer"/>
    </w:pPr>
  </w:p>
  <w:p w14:paraId="57CB513A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04FF5" w14:paraId="579ACCB3" w14:textId="77777777">
      <w:trPr>
        <w:trHeight w:hRule="exact" w:val="240"/>
      </w:trPr>
      <w:tc>
        <w:tcPr>
          <w:tcW w:w="7752" w:type="dxa"/>
        </w:tcPr>
        <w:p w14:paraId="2DF80A7E" w14:textId="77777777" w:rsidR="0089073C" w:rsidRDefault="00E323E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FB7573F" w14:textId="77777777" w:rsidR="0089073C" w:rsidRDefault="00E323E7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64D8E">
            <w:fldChar w:fldCharType="begin"/>
          </w:r>
          <w:r w:rsidR="00864D8E">
            <w:instrText xml:space="preserve"> NUMPAGES   \* MERGEFORMAT </w:instrText>
          </w:r>
          <w:r w:rsidR="00864D8E">
            <w:fldChar w:fldCharType="separate"/>
          </w:r>
          <w:r w:rsidR="005D2645">
            <w:t>1</w:t>
          </w:r>
          <w:r w:rsidR="00864D8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04FF5" w14:paraId="569EB44E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21F5166F" w14:textId="77777777" w:rsidR="0089073C" w:rsidRDefault="00E323E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526A6482" w14:textId="77777777" w:rsidR="0089073C" w:rsidRDefault="00E323E7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D264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64D8E">
            <w:fldChar w:fldCharType="begin"/>
          </w:r>
          <w:r w:rsidR="00864D8E">
            <w:instrText xml:space="preserve"> SECTIONPAGES   \* MERGEFORMAT </w:instrText>
          </w:r>
          <w:r w:rsidR="00864D8E">
            <w:fldChar w:fldCharType="separate"/>
          </w:r>
          <w:r w:rsidR="005D2645">
            <w:t>1</w:t>
          </w:r>
          <w:r w:rsidR="00864D8E">
            <w:fldChar w:fldCharType="end"/>
          </w:r>
        </w:p>
      </w:tc>
    </w:tr>
    <w:bookmarkEnd w:id="5"/>
  </w:tbl>
  <w:p w14:paraId="2177EF73" w14:textId="77777777"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04FF5" w14:paraId="27CF9D45" w14:textId="77777777">
      <w:trPr>
        <w:cantSplit/>
        <w:trHeight w:hRule="exact" w:val="23"/>
      </w:trPr>
      <w:tc>
        <w:tcPr>
          <w:tcW w:w="7771" w:type="dxa"/>
        </w:tcPr>
        <w:p w14:paraId="38E029B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AACF214" w14:textId="77777777" w:rsidR="0089073C" w:rsidRDefault="0089073C">
          <w:pPr>
            <w:pStyle w:val="Huisstijl-Paginanummering"/>
          </w:pPr>
        </w:p>
      </w:tc>
    </w:tr>
    <w:tr w:rsidR="00304FF5" w14:paraId="7F5FECBA" w14:textId="77777777">
      <w:trPr>
        <w:cantSplit/>
        <w:trHeight w:hRule="exact" w:val="216"/>
      </w:trPr>
      <w:tc>
        <w:tcPr>
          <w:tcW w:w="7771" w:type="dxa"/>
        </w:tcPr>
        <w:p w14:paraId="62D115CA" w14:textId="77777777" w:rsidR="0089073C" w:rsidRDefault="00E323E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A3DC94B" w14:textId="3A11E7D0" w:rsidR="0089073C" w:rsidRDefault="00E323E7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64D8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1E099B66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04FF5" w14:paraId="3D75EDEB" w14:textId="77777777">
      <w:trPr>
        <w:cantSplit/>
        <w:trHeight w:hRule="exact" w:val="170"/>
      </w:trPr>
      <w:tc>
        <w:tcPr>
          <w:tcW w:w="7769" w:type="dxa"/>
        </w:tcPr>
        <w:p w14:paraId="551350B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10CA72A" w14:textId="77777777" w:rsidR="0089073C" w:rsidRDefault="0089073C">
          <w:pPr>
            <w:pStyle w:val="Huisstijl-Paginanummering"/>
          </w:pPr>
        </w:p>
      </w:tc>
    </w:tr>
    <w:tr w:rsidR="00304FF5" w14:paraId="654D84DD" w14:textId="77777777">
      <w:trPr>
        <w:cantSplit/>
        <w:trHeight w:hRule="exact" w:val="289"/>
      </w:trPr>
      <w:tc>
        <w:tcPr>
          <w:tcW w:w="7769" w:type="dxa"/>
        </w:tcPr>
        <w:p w14:paraId="70352D48" w14:textId="77777777" w:rsidR="0089073C" w:rsidRDefault="00E323E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431705FD" w14:textId="77777777" w:rsidR="0089073C" w:rsidRDefault="00E323E7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D264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64D8E">
            <w:fldChar w:fldCharType="begin"/>
          </w:r>
          <w:r w:rsidR="00864D8E">
            <w:instrText xml:space="preserve"> SECTIONPAGES   \* MERGEFORMAT </w:instrText>
          </w:r>
          <w:r w:rsidR="00864D8E">
            <w:fldChar w:fldCharType="separate"/>
          </w:r>
          <w:r w:rsidR="005D2645">
            <w:t>1</w:t>
          </w:r>
          <w:r w:rsidR="00864D8E">
            <w:fldChar w:fldCharType="end"/>
          </w:r>
        </w:p>
      </w:tc>
    </w:tr>
    <w:tr w:rsidR="00304FF5" w14:paraId="4BF4B85D" w14:textId="77777777">
      <w:trPr>
        <w:cantSplit/>
        <w:trHeight w:hRule="exact" w:val="23"/>
      </w:trPr>
      <w:tc>
        <w:tcPr>
          <w:tcW w:w="7769" w:type="dxa"/>
        </w:tcPr>
        <w:p w14:paraId="69EEF6D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F8066CE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0651A539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B1FB2" w14:textId="77777777" w:rsidR="00E17C5C" w:rsidRDefault="00E323E7">
      <w:pPr>
        <w:spacing w:line="240" w:lineRule="auto"/>
      </w:pPr>
      <w:r>
        <w:separator/>
      </w:r>
    </w:p>
  </w:footnote>
  <w:footnote w:type="continuationSeparator" w:id="0">
    <w:p w14:paraId="5E03F794" w14:textId="77777777" w:rsidR="00E17C5C" w:rsidRDefault="00E32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55548" w14:textId="77777777" w:rsidR="0089073C" w:rsidRDefault="0089073C">
    <w:pPr>
      <w:pStyle w:val="Header"/>
    </w:pPr>
  </w:p>
  <w:p w14:paraId="2FD5654E" w14:textId="77777777"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460AA" w14:textId="77777777" w:rsidR="0089073C" w:rsidRDefault="00E323E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1396D76" wp14:editId="6329040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04FF5" w14:paraId="41B8C01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DD7CAC8" w14:textId="77777777" w:rsidR="0089073C" w:rsidRPr="002D4EE0" w:rsidRDefault="00E323E7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D4EE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2D4EE0">
                                  <w:rPr>
                                    <w:b/>
                                  </w:rPr>
                                  <w:t>Minister van Justitie en Veiligheid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D4EE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6A8B479A" w14:textId="77777777" w:rsidR="0089073C" w:rsidRDefault="00E323E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7C46BCD4" w14:textId="77777777" w:rsidR="0089073C" w:rsidRDefault="00E323E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D4EE0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2D4EE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40C701B5" w14:textId="77777777" w:rsidR="0089073C" w:rsidRDefault="00E323E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 november 2021</w:t>
                                </w:r>
                                <w:r>
                                  <w:fldChar w:fldCharType="end"/>
                                </w:r>
                              </w:p>
                              <w:p w14:paraId="2D995DCA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6FAFCA79" w14:textId="77777777" w:rsidR="0089073C" w:rsidRDefault="00E323E7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45F777B9" w14:textId="77777777" w:rsidR="0089073C" w:rsidRDefault="00E323E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3624994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04FF5" w14:paraId="37D840A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7AECC15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7E345C1E" w14:textId="77777777" w:rsidR="0089073C" w:rsidRDefault="0089073C"/>
                        <w:p w14:paraId="39BEDFDD" w14:textId="77777777"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04FF5" w14:paraId="41B8C01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DD7CAC8" w14:textId="77777777" w:rsidR="0089073C" w:rsidRPr="002D4EE0" w:rsidRDefault="00E323E7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D4EE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2D4EE0">
                            <w:rPr>
                              <w:b/>
                            </w:rPr>
                            <w:t>Minister van Justitie en Veiligheid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D4EE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6A8B479A" w14:textId="77777777" w:rsidR="0089073C" w:rsidRDefault="00E323E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7C46BCD4" w14:textId="77777777" w:rsidR="0089073C" w:rsidRDefault="00E323E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D4EE0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2D4EE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40C701B5" w14:textId="77777777" w:rsidR="0089073C" w:rsidRDefault="00E323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 november 2021</w:t>
                          </w:r>
                          <w:r>
                            <w:fldChar w:fldCharType="end"/>
                          </w:r>
                        </w:p>
                        <w:p w14:paraId="2D995DCA" w14:textId="77777777" w:rsidR="0089073C" w:rsidRDefault="0089073C">
                          <w:pPr>
                            <w:pStyle w:val="witregel1"/>
                          </w:pPr>
                        </w:p>
                        <w:p w14:paraId="6FAFCA79" w14:textId="77777777" w:rsidR="0089073C" w:rsidRDefault="00E323E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45F777B9" w14:textId="77777777" w:rsidR="0089073C" w:rsidRDefault="00E323E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3624994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04FF5" w14:paraId="37D840A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7AECC15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7E345C1E" w14:textId="77777777" w:rsidR="0089073C" w:rsidRDefault="0089073C"/>
                  <w:p w14:paraId="39BEDFDD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78CA1A4" wp14:editId="2921D8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42A8F" w14:textId="77777777" w:rsidR="0089073C" w:rsidRDefault="00E323E7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1C918E96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6D742A8F" w14:textId="77777777" w:rsidR="0089073C" w:rsidRDefault="00E323E7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1C918E96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04FF5" w14:paraId="5BA81041" w14:textId="77777777">
      <w:trPr>
        <w:trHeight w:hRule="exact" w:val="136"/>
      </w:trPr>
      <w:tc>
        <w:tcPr>
          <w:tcW w:w="7520" w:type="dxa"/>
        </w:tcPr>
        <w:p w14:paraId="64FD11FD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9848100" w14:textId="77777777" w:rsidR="0089073C" w:rsidRDefault="00E323E7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5CF5A" w14:textId="74E5095F" w:rsidR="0089073C" w:rsidRDefault="00E323E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12733BD8" wp14:editId="69CB805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1245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64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07969F" wp14:editId="212A25C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64D8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0B79F" w14:textId="77777777"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E0465FC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56E5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8B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4F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6E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A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89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86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00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BFD8611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70E1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09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A3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F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32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4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A4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B20281D4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B92C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2C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8A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C9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225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04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22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12F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FE8280B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442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EF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0F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E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A9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87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E4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AB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Minister van Justitie en Veiligh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&quot; value=&quot;13&quot;&gt;&lt;afzender aanhef=&quot;1&quot; country-code=&quot;31&quot; country-id=&quot;NLD&quot; groetregel=&quot;1&quot; naam=&quot;Ferd Grapperhaus&quot; name=&quot;Minister&quot; organisatie=&quot;55&quot; taal=&quot;1043&quot;&gt;&lt;taal functie=&quot;Minister van Justitie en Veiligheid&quot;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Gijs Peeters&quot; value=&quot;2&quot;&gt;&lt;afzender aanhef=&quot;1&quot; country-code=&quot;31&quot; country-id=&quot;NLD&quot; groetregel=&quot;1&quot; naam=&quot;Gijs Peeters&quot; name=&quot;Gijs Peeters&quot; organisatie=&quot;212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Minister van Justitie en Veiligheid&quot; value=&quot;55&quot;&gt;&lt;organisatie facebook=&quot;&quot; id=&quot;55&quot; linkedin=&quot;&quot; twitter=&quot;&quot; youtube=&quot;&quot; zoekveld=&quot;Minister van Justitie en Veiligheid&quot;&gt;_x000d__x000a_&lt;taal baadres=&quot;Turfmarkt 147&quot; banknaam=&quot;&quot; banknummer=&quot;&quot; baplaats=&quot;Den Haag&quot; bapostcode=&quot;2511 DP&quot; bezoekadres=&quot;Bezoekadres\nTurfmarkt 147\n2511 DP Den Haag\nTelefoon 070 370 68 89\nFax 070 370 79 39\nwww.rijksoverheid.nl/jenv&quot; bic=&quot;&quot; email=&quot;&quot; faxnummer=&quot;070 370 79 39&quot; iban=&quot;&quot; id=&quot;1043&quot; infonummer=&quot;&quot; instructies=&quot;Bij beantwoording de datum en ons kenmerk vermelden. Wilt u slechts één zaak in uw brief behandelen.&quot; kleuren=&quot;alles&quot; koptekst=&quot;\nMinister van Justitie en Veiligheid \n&quot; land=&quot;Nederland&quot; logo=&quot;RO_J&quot; naamdirectie=&quot;&quot; naamdirectoraatgeneraal=&quot;Minister van Justitie en Veiligheid &quot; naamgebouw=&quot;&quot; omschrijving=&quot;Minister van Justitie en Veiligheid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Den Haag&quot; bapostcode=&quot;2511 DP&quot; bezoekadres=&quot;Bezoekadres\nTurfmarkt 147\n2511 DP Den Haag\nTelefoon +31 70 370 68 89\nFax +31 70 370 79 39\nwww.rijksoverheid.nl/jenv&quot; bic=&quot;&quot; email=&quot;&quot; faxnummer=&quot;+31 70 370 79 39&quot; iban=&quot;&quot; id=&quot;1031&quot; infonummer=&quot;&quot; instructies=&quot;Antwortt bitte Datum und unser Zeichen angeben. Bitte pro Zuschrift nur eine Angelegenheit behandeln.&quot; kleuren=&quot;alles&quot; koptekst=&quot;\nMinister für Justiz und Sicherheit\n&quot; land=&quot;Niederlande&quot; logo=&quot;RO_J&quot; naamdirectie=&quot;&quot; naamdirectoraatgeneraal=&quot;Minister für Justiz und Sicherheit&quot; naamgebouw=&quot;&quot; omschrijving=&quot;Minister für Justiz und Sicherheit&quot; paadres=&quot;20301&quot; paplaats=&quot;Den Haag&quot; papostcode=&quot;2500 EH&quot; payoff=&quot;&quot; postadres=&quot;Postadres:\nPostbus 20301,\n2500 EH Den Haag&quot; taal=&quot;1031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La Haye&quot; bapostcode=&quot;2511 DP&quot; bezoekadres=&quot;Bezoekadres\nTurfmarkt 147\n2511 DP La Haye\nTelefoon +31 70 370 68 89\nFax +31 70 370 79 39\nwww.rijksoverheid.nl/jenv&quot; bic=&quot;&quot; email=&quot;&quot; faxnummer=&quot;+31 70 370 79 39&quot; iban=&quot;&quot; id=&quot;1036&quot; infonummer=&quot;&quot; instructies=&quot;Prière de mentionner dans toute correspondance la date et notre référence. Prière de ne traiter qu'une seule affaire par lettre.&quot; kleuren=&quot;alles&quot; koptekst=&quot;\nMinistre de la Justice et de la Sécurité\n&quot; land=&quot;Pays-Bas&quot; logo=&quot;RO_J&quot; naamdirectie=&quot;&quot; naamdirectoraatgeneraal=&quot;Ministre de la Justice et de la Sécurité&quot; naamgebouw=&quot;&quot; omschrijving=&quot;Ministre de la Justice et de la Sécurité&quot; paadres=&quot;20301&quot; paplaats=&quot;La Haye&quot; papostcode=&quot;2500 EH&quot; payoff=&quot;&quot; postadres=&quot;Postadres:\nPostbus 20301,\n2500 EH La Haye&quot; taal=&quot;1036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The Hague&quot; bapostcode=&quot;2511 DP&quot; bezoekadres=&quot;Bezoekadres\nTurfmarkt 147\n2511 DP The Hague\nTelefoon +31 70 370 68 89\nFax +31 70 370 79 39\nwww.rijksoverheid.nl/jenv&quot; bic=&quot;&quot; email=&quot;&quot; faxnummer=&quot;+31 70 370 79 39&quot; iban=&quot;&quot; id=&quot;2057&quot; infonummer=&quot;&quot; instructies=&quot;Please quote date of letter and our ref. when replying. Do not raise more than one subject per letter.&quot; kleuren=&quot;alles&quot; koptekst=&quot;\nMinister of Justice and Security\n&quot; land=&quot;The Netherlands&quot; logo=&quot;RO_J&quot; naamdirectie=&quot;&quot; naamdirectoraatgeneraal=&quot;Minister of Justice and Security&quot; naamgebouw=&quot;&quot; omschrijving=&quot;Minister of Justice and Security&quot; paadres=&quot;20301&quot; paplaats=&quot;The Hague&quot; papostcode=&quot;2500 EH&quot; payoff=&quot;&quot; postadres=&quot;Postadres:\nPostbus 20301,\n2500 EH The Hague&quot; taal=&quot;2057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La Haya&quot; bapostcode=&quot;2511 DP&quot; bezoekadres=&quot;Bezoekadres\nTurfmarkt 147\n2511 DP La Haya\nTelefoon +31 70 370 68 89\nFax +31 70 370 79 39\nwww.rijksoverheid.nl/jenv&quot; bic=&quot;&quot; email=&quot;&quot; faxnummer=&quot;+31 70 370 79 39&quot; iban=&quot;&quot; id=&quot;1034&quot; infonummer=&quot;&quot; instructies=&quot;En su eventual contestación, por favor, indique la fecha y nuestro número de referencia. Le rogamos en cada carta trate un solo asunto.&quot; kleuren=&quot;alles&quot; koptekst=&quot;\nMinistro de Justicia y Seguridad\n&quot; land=&quot;Países Bajos&quot; logo=&quot;RO_J&quot; naamdirectie=&quot;&quot; naamdirectoraatgeneraal=&quot;Ministro de Justicia y Seguridad&quot; naamgebouw=&quot;&quot; omschrijving=&quot;Ministro de Justicia y Seguridad&quot; paadres=&quot;20301&quot; paplaats=&quot;La Haya&quot; papostcode=&quot;2500 EH&quot; payoff=&quot;&quot; postadres=&quot;Postadres:\nPostbus 20301,\n2500 EH La Haya&quot; taal=&quot;1034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schriftelijk overleg van 14 oktober 2021 over de Joint Cyber Unit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39&quot; value=&quot;070 370 79 39&quot;&gt;&lt;phonenumber country-code=&quot;31&quot; number=&quot;070 370 79 39&quot;/&gt;&lt;/faxorganisatie&gt;&lt;telorganisatie formatted-value=&quot;070 370 68 89&quot; value=&quot;070 370 68 89&quot;&gt;&lt;phonenumber country-code=&quot;31&quot; number=&quot;070 370 68 89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Gijs Peeters&quot;/&gt;&lt;email formatted-value=&quot;&quot;/&gt;&lt;functie formatted-value=&quot;&quot;/&gt;&lt;retouradres formatted-value=&quot;&amp;gt; Retouradres&amp;#160;Postbus 20301&amp;#160;2500 EH&amp;#160;&amp;#160;Den Haag&quot;/&gt;&lt;directoraat formatted-value=&quot;Minister van Justitie en Veiligheid &quot; value=&quot;Minister van Justitie en Veiligheid &quot;/&gt;&lt;directoraatvolg formatted-value=&quot;Minister van Justitie en Veilighei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 november 2021&quot; value=&quot;2021-11-03T11:46:13&quot;/&gt;&lt;onskenmerk format-disabled=&quot;true&quot; formatted-value=&quot;3624994&quot; value=&quot;3624994&quot;/&gt;&lt;uwkenmerk formatted-value=&quot;&quot;/&gt;&lt;onderwerp format-disabled=&quot;true&quot; formatted-value=&quot;Beantwoording gestelde vragen schriftelijk overleg van 14 oktober 2021 over de Joint Cyber Unit &quot; value=&quot;Beantwoording gestelde vragen schriftelijk overleg van 14 oktober 2021 over de Joint Cyber Unit 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5D2645"/>
    <w:rsid w:val="000129A4"/>
    <w:rsid w:val="00025BEC"/>
    <w:rsid w:val="000E4FC7"/>
    <w:rsid w:val="001B5B02"/>
    <w:rsid w:val="002353E3"/>
    <w:rsid w:val="002D4EE0"/>
    <w:rsid w:val="00304FF5"/>
    <w:rsid w:val="0040796D"/>
    <w:rsid w:val="00473049"/>
    <w:rsid w:val="005B585C"/>
    <w:rsid w:val="005D2645"/>
    <w:rsid w:val="00652887"/>
    <w:rsid w:val="00666B4A"/>
    <w:rsid w:val="00690E82"/>
    <w:rsid w:val="0069349C"/>
    <w:rsid w:val="00794445"/>
    <w:rsid w:val="00864D8E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17C5C"/>
    <w:rsid w:val="00E323E7"/>
    <w:rsid w:val="00E46F34"/>
    <w:rsid w:val="00F60DEA"/>
    <w:rsid w:val="00F75106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C9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473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049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049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47304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3049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473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049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049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47304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3049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2021-11-17T14:44:00.0000000Z</dcterms:created>
  <dcterms:modified xsi:type="dcterms:W3CDTF">2021-11-17T14:44:00.0000000Z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 november 2021</vt:lpwstr>
  </property>
  <property fmtid="{D5CDD505-2E9C-101B-9397-08002B2CF9AE}" pid="8" name="directieregel">
    <vt:lpwstr> _x000d_</vt:lpwstr>
  </property>
  <property fmtid="{D5CDD505-2E9C-101B-9397-08002B2CF9AE}" pid="9" name="directoraat">
    <vt:lpwstr>Minister van Justitie en Veiligheid 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Minister van Justitie en Veiligheid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schriftelijk overleg van 14 oktober 2021 over de Joint Cyber Unit </vt:lpwstr>
  </property>
  <property fmtid="{D5CDD505-2E9C-101B-9397-08002B2CF9AE}" pid="23" name="onskenmerk">
    <vt:lpwstr>3624994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