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664EF">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1A1EFFA9" wp14:anchorId="1A967BFB">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E03CB" w:rsidRDefault="009E03CB"/>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I5MyqEMAgAADQQAAA4AAAAA&#10;AAAAAAAAAAAALgIAAGRycy9lMm9Eb2MueG1sUEsBAi0AFAAGAAgAAAAhANAPynHVAAAA/wAAAA8A&#10;AAAAAAAAAAAAAAAAZgQAAGRycy9kb3ducmV2LnhtbFBLBQYAAAAABAAEAPMAAABoBQAAAAA=&#10;">
                <v:textbox style="layout-flow:vertical;mso-layout-flow-alt:bottom-to-top">
                  <w:txbxContent>
                    <w:p w:rsidR="009E03CB" w:rsidRDefault="009E03C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9561C">
        <w:tc>
          <w:tcPr>
            <w:tcW w:w="0" w:type="auto"/>
          </w:tcPr>
          <w:p w:rsidR="009E03CB" w:rsidRDefault="001664EF">
            <w:bookmarkStart w:name="woordmerk" w:id="1"/>
            <w:bookmarkStart w:name="woordmerk_bk" w:id="2"/>
            <w:bookmarkEnd w:id="1"/>
            <w:r>
              <w:rPr>
                <w:noProof/>
              </w:rPr>
              <w:drawing>
                <wp:inline distT="0" distB="0" distL="0" distR="0" wp14:anchorId="3242C811" wp14:editId="47020D91">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146550393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1664EF">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9561C">
        <w:trPr>
          <w:trHeight w:val="306" w:hRule="exact"/>
        </w:trPr>
        <w:tc>
          <w:tcPr>
            <w:tcW w:w="7512" w:type="dxa"/>
            <w:gridSpan w:val="2"/>
          </w:tcPr>
          <w:p w:rsidR="00F75106" w:rsidRDefault="001664EF">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9561C">
        <w:trPr>
          <w:cantSplit/>
          <w:trHeight w:val="85" w:hRule="exact"/>
        </w:trPr>
        <w:tc>
          <w:tcPr>
            <w:tcW w:w="7512" w:type="dxa"/>
            <w:gridSpan w:val="2"/>
          </w:tcPr>
          <w:p w:rsidR="00F75106" w:rsidRDefault="00F75106">
            <w:pPr>
              <w:pStyle w:val="Huisstijl-Rubricering"/>
            </w:pPr>
          </w:p>
        </w:tc>
      </w:tr>
      <w:tr w:rsidR="0089561C">
        <w:trPr>
          <w:cantSplit/>
          <w:trHeight w:val="187" w:hRule="exact"/>
        </w:trPr>
        <w:tc>
          <w:tcPr>
            <w:tcW w:w="7512" w:type="dxa"/>
            <w:gridSpan w:val="2"/>
          </w:tcPr>
          <w:p w:rsidR="00F75106" w:rsidRDefault="001664EF">
            <w:pPr>
              <w:pStyle w:val="Huisstijl-Rubricering"/>
            </w:pPr>
            <w:r>
              <w:fldChar w:fldCharType="begin"/>
            </w:r>
            <w:r w:rsidR="000129A4">
              <w:instrText xml:space="preserve"> DOCPROPERTY rubricering </w:instrText>
            </w:r>
            <w:r>
              <w:fldChar w:fldCharType="end"/>
            </w:r>
          </w:p>
        </w:tc>
      </w:tr>
      <w:tr w:rsidR="0089561C">
        <w:trPr>
          <w:cantSplit/>
          <w:trHeight w:val="2166" w:hRule="exact"/>
        </w:trPr>
        <w:tc>
          <w:tcPr>
            <w:tcW w:w="7512" w:type="dxa"/>
            <w:gridSpan w:val="2"/>
          </w:tcPr>
          <w:p w:rsidR="002B34F2" w:rsidRDefault="001664EF">
            <w:pPr>
              <w:pStyle w:val="adres"/>
            </w:pPr>
            <w:r>
              <w:t xml:space="preserve">Aan de Voorzitter van de Tweede Kamer </w:t>
            </w:r>
          </w:p>
          <w:p w:rsidR="00F75106" w:rsidRDefault="001664EF">
            <w:pPr>
              <w:pStyle w:val="adres"/>
            </w:pPr>
            <w:r>
              <w:t xml:space="preserve">der Staten-Generaal </w:t>
            </w:r>
          </w:p>
          <w:p w:rsidR="00EB5C28" w:rsidP="001664EF" w:rsidRDefault="001664EF">
            <w:pPr>
              <w:pStyle w:val="adres"/>
            </w:pPr>
            <w:r>
              <w:t>Postbus 20018</w:t>
            </w:r>
            <w:r>
              <w:br/>
              <w:t>2500 EA</w:t>
            </w:r>
            <w:r w:rsidR="000E2B70">
              <w:t xml:space="preserve"> </w:t>
            </w:r>
            <w:r>
              <w:t xml:space="preserve"> DEN HAAG </w:t>
            </w:r>
          </w:p>
          <w:p w:rsidR="00EB5C28" w:rsidRDefault="00EB5C28">
            <w:pPr>
              <w:pStyle w:val="adres"/>
            </w:pPr>
          </w:p>
          <w:p w:rsidR="00EB5C28" w:rsidRDefault="00EB5C28">
            <w:pPr>
              <w:pStyle w:val="adres"/>
            </w:pPr>
          </w:p>
          <w:p w:rsidR="00F75106" w:rsidP="00EB5C28" w:rsidRDefault="001664EF">
            <w:pPr>
              <w:pStyle w:val="kixcode"/>
              <w:tabs>
                <w:tab w:val="clear" w:pos="227"/>
                <w:tab w:val="clear" w:pos="454"/>
                <w:tab w:val="clear" w:pos="680"/>
              </w:tabs>
            </w:pPr>
            <w:r>
              <w:fldChar w:fldCharType="begin"/>
            </w:r>
            <w:r w:rsidR="000129A4">
              <w:instrText xml:space="preserve"> DOCPROPERTY kix </w:instrText>
            </w:r>
            <w:r>
              <w:fldChar w:fldCharType="end"/>
            </w:r>
          </w:p>
        </w:tc>
      </w:tr>
      <w:tr w:rsidR="0089561C">
        <w:trPr>
          <w:trHeight w:val="465" w:hRule="exact"/>
        </w:trPr>
        <w:tc>
          <w:tcPr>
            <w:tcW w:w="7512" w:type="dxa"/>
            <w:gridSpan w:val="2"/>
          </w:tcPr>
          <w:p w:rsidR="00F75106" w:rsidRDefault="00F75106">
            <w:pPr>
              <w:pStyle w:val="broodtekst"/>
            </w:pPr>
          </w:p>
        </w:tc>
      </w:tr>
      <w:tr w:rsidR="0089561C">
        <w:trPr>
          <w:trHeight w:val="238" w:hRule="exact"/>
        </w:trPr>
        <w:tc>
          <w:tcPr>
            <w:tcW w:w="1099" w:type="dxa"/>
          </w:tcPr>
          <w:p w:rsidR="00F75106" w:rsidRDefault="001664EF">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E2B70">
            <w:pPr>
              <w:pStyle w:val="datumonderwerp"/>
              <w:tabs>
                <w:tab w:val="clear" w:pos="794"/>
                <w:tab w:val="left" w:pos="1092"/>
              </w:tabs>
              <w:ind w:left="1140" w:hanging="1140"/>
            </w:pPr>
            <w:r>
              <w:t>19</w:t>
            </w:r>
            <w:r w:rsidR="001664EF">
              <w:t xml:space="preserve"> november 2021</w:t>
            </w:r>
          </w:p>
        </w:tc>
      </w:tr>
      <w:tr w:rsidR="0089561C">
        <w:trPr>
          <w:trHeight w:val="482" w:hRule="exact"/>
        </w:trPr>
        <w:tc>
          <w:tcPr>
            <w:tcW w:w="1099" w:type="dxa"/>
          </w:tcPr>
          <w:p w:rsidR="00F75106" w:rsidRDefault="001664EF">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EB5C28" w:rsidRDefault="001664EF">
            <w:pPr>
              <w:pStyle w:val="datumonderwerp"/>
            </w:pPr>
            <w:r>
              <w:t xml:space="preserve">Voorstel van wet tot goedkeuring en uitvoering van het </w:t>
            </w:r>
            <w:r w:rsidR="009E03CB">
              <w:t>Benelux-politieverdrag</w:t>
            </w:r>
            <w:r>
              <w:t xml:space="preserve"> (35</w:t>
            </w:r>
            <w:r w:rsidR="002B34F2">
              <w:t xml:space="preserve"> </w:t>
            </w:r>
            <w:r>
              <w:t>692)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9561C">
        <w:tc>
          <w:tcPr>
            <w:tcW w:w="2013" w:type="dxa"/>
          </w:tcPr>
          <w:p w:rsidR="009E03CB" w:rsidP="009E03CB" w:rsidRDefault="001664EF">
            <w:pPr>
              <w:pStyle w:val="afzendgegevens-bold"/>
            </w:pPr>
            <w:bookmarkStart w:name="referentiegegevens" w:id="3"/>
            <w:bookmarkStart w:name="referentiegegevens_bk" w:id="4"/>
            <w:bookmarkEnd w:id="3"/>
            <w:r>
              <w:t>Directie Wetgeving en Juridische Zaken</w:t>
            </w:r>
          </w:p>
          <w:p w:rsidR="009E03CB" w:rsidP="009E03CB" w:rsidRDefault="001664EF">
            <w:pPr>
              <w:pStyle w:val="afzendgegevens"/>
            </w:pPr>
            <w:r>
              <w:t>Sector Staats- en Bestuursrecht</w:t>
            </w:r>
          </w:p>
          <w:p w:rsidR="009E03CB" w:rsidP="009E03CB" w:rsidRDefault="001664EF">
            <w:pPr>
              <w:pStyle w:val="witregel1"/>
            </w:pPr>
            <w:r>
              <w:t> </w:t>
            </w:r>
          </w:p>
          <w:p w:rsidRPr="000E2B70" w:rsidR="009E03CB" w:rsidP="009E03CB" w:rsidRDefault="001664EF">
            <w:pPr>
              <w:pStyle w:val="afzendgegevens"/>
              <w:rPr>
                <w:lang w:val="de-DE"/>
              </w:rPr>
            </w:pPr>
            <w:r w:rsidRPr="000E2B70">
              <w:rPr>
                <w:lang w:val="de-DE"/>
              </w:rPr>
              <w:t>Turfmarkt 147</w:t>
            </w:r>
          </w:p>
          <w:p w:rsidRPr="000E2B70" w:rsidR="009E03CB" w:rsidP="009E03CB" w:rsidRDefault="001664EF">
            <w:pPr>
              <w:pStyle w:val="afzendgegevens"/>
              <w:rPr>
                <w:lang w:val="de-DE"/>
              </w:rPr>
            </w:pPr>
            <w:r w:rsidRPr="000E2B70">
              <w:rPr>
                <w:lang w:val="de-DE"/>
              </w:rPr>
              <w:t>2511 DP  Den Haag</w:t>
            </w:r>
          </w:p>
          <w:p w:rsidRPr="000E2B70" w:rsidR="009E03CB" w:rsidP="009E03CB" w:rsidRDefault="001664EF">
            <w:pPr>
              <w:pStyle w:val="afzendgegevens"/>
              <w:rPr>
                <w:lang w:val="de-DE"/>
              </w:rPr>
            </w:pPr>
            <w:r w:rsidRPr="000E2B70">
              <w:rPr>
                <w:lang w:val="de-DE"/>
              </w:rPr>
              <w:t>Postbus 20301</w:t>
            </w:r>
          </w:p>
          <w:p w:rsidRPr="000E2B70" w:rsidR="009E03CB" w:rsidP="009E03CB" w:rsidRDefault="001664EF">
            <w:pPr>
              <w:pStyle w:val="afzendgegevens"/>
              <w:rPr>
                <w:lang w:val="de-DE"/>
              </w:rPr>
            </w:pPr>
            <w:r w:rsidRPr="000E2B70">
              <w:rPr>
                <w:lang w:val="de-DE"/>
              </w:rPr>
              <w:t>2500 EH  Den Haag</w:t>
            </w:r>
          </w:p>
          <w:p w:rsidRPr="000E2B70" w:rsidR="009E03CB" w:rsidP="009E03CB" w:rsidRDefault="001664EF">
            <w:pPr>
              <w:pStyle w:val="afzendgegevens"/>
              <w:rPr>
                <w:lang w:val="de-DE"/>
              </w:rPr>
            </w:pPr>
            <w:r w:rsidRPr="000E2B70">
              <w:rPr>
                <w:lang w:val="de-DE"/>
              </w:rPr>
              <w:t>www.rijksoverheid.nl/jenv</w:t>
            </w:r>
          </w:p>
          <w:p w:rsidRPr="000E2B70" w:rsidR="009E03CB" w:rsidP="009E03CB" w:rsidRDefault="001664EF">
            <w:pPr>
              <w:pStyle w:val="witregel1"/>
              <w:rPr>
                <w:lang w:val="de-DE"/>
              </w:rPr>
            </w:pPr>
            <w:r w:rsidRPr="000E2B70">
              <w:rPr>
                <w:lang w:val="de-DE"/>
              </w:rPr>
              <w:t> </w:t>
            </w:r>
          </w:p>
          <w:p w:rsidR="009E03CB" w:rsidP="009E03CB" w:rsidRDefault="001664EF">
            <w:pPr>
              <w:pStyle w:val="referentiekopjes"/>
            </w:pPr>
            <w:r>
              <w:t>Ons kenmerk</w:t>
            </w:r>
          </w:p>
          <w:p w:rsidR="009E03CB" w:rsidP="009E03CB" w:rsidRDefault="001664EF">
            <w:pPr>
              <w:pStyle w:val="referentiegegevens"/>
            </w:pPr>
            <w:r>
              <w:fldChar w:fldCharType="begin"/>
            </w:r>
            <w:r>
              <w:instrText xml:space="preserve"> DOCPROPERTY onskenmerk </w:instrText>
            </w:r>
            <w:r>
              <w:fldChar w:fldCharType="separate"/>
            </w:r>
            <w:r>
              <w:t>3639203</w:t>
            </w:r>
            <w:r>
              <w:fldChar w:fldCharType="end"/>
            </w:r>
          </w:p>
          <w:p w:rsidR="009E03CB" w:rsidP="009E03CB" w:rsidRDefault="001664EF">
            <w:pPr>
              <w:pStyle w:val="witregel1"/>
            </w:pPr>
            <w:r>
              <w:t> </w:t>
            </w:r>
          </w:p>
          <w:p w:rsidR="009E03CB" w:rsidP="009E03CB" w:rsidRDefault="001664EF">
            <w:pPr>
              <w:pStyle w:val="clausule"/>
            </w:pPr>
            <w:r>
              <w:t>Bij beantwoording de datum en ons kenmerk vermelden. Wilt u slechts één zaak in uw brief behandelen.</w:t>
            </w:r>
          </w:p>
          <w:p w:rsidR="009E03CB" w:rsidP="009E03CB" w:rsidRDefault="009E03CB">
            <w:pPr>
              <w:pStyle w:val="referentiegegevens"/>
            </w:pPr>
          </w:p>
          <w:bookmarkEnd w:id="4"/>
          <w:p w:rsidRPr="009E03CB" w:rsidR="009E03CB" w:rsidP="009E03CB" w:rsidRDefault="009E03CB">
            <w:pPr>
              <w:pStyle w:val="referentiegegevens"/>
            </w:pPr>
          </w:p>
          <w:p w:rsidR="00F75106" w:rsidRDefault="001664EF">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p>
    <w:p w:rsidR="009E03CB" w:rsidP="00690E82" w:rsidRDefault="001664EF">
      <w:pPr>
        <w:pStyle w:val="broodtekst"/>
      </w:pPr>
      <w:r>
        <w:t xml:space="preserve">Hierbij bied ik u, mede namens mijn ambtgenoten van Buitenlandse Zaken en van Defensie, de nota naar aanleiding van het verslag inzake het bovenvermelde voorstel, alsmede een nota van wijziging aan. </w:t>
      </w:r>
    </w:p>
    <w:p w:rsidR="00EB5C28" w:rsidP="00690E82" w:rsidRDefault="00EB5C28">
      <w:pPr>
        <w:pStyle w:val="broodtekst"/>
      </w:pPr>
    </w:p>
    <w:p w:rsidR="00EB5C28" w:rsidP="00690E82" w:rsidRDefault="00EB5C28">
      <w:pPr>
        <w:pStyle w:val="broodtekst"/>
      </w:pPr>
    </w:p>
    <w:p w:rsidR="009E03CB" w:rsidP="00690E82" w:rsidRDefault="001664EF">
      <w:pPr>
        <w:pStyle w:val="broodtekst"/>
      </w:pPr>
      <w:r>
        <w:t xml:space="preserve">De Minister van Justitie en Veiligheid, </w:t>
      </w:r>
    </w:p>
    <w:p w:rsidR="002B34F2" w:rsidP="00690E82" w:rsidRDefault="002B34F2">
      <w:pPr>
        <w:pStyle w:val="broodtekst"/>
      </w:pPr>
    </w:p>
    <w:p w:rsidR="002B34F2" w:rsidP="00690E82" w:rsidRDefault="002B34F2">
      <w:pPr>
        <w:pStyle w:val="broodtekst"/>
      </w:pPr>
    </w:p>
    <w:p w:rsidR="002B34F2" w:rsidP="00690E82" w:rsidRDefault="002B34F2">
      <w:pPr>
        <w:pStyle w:val="broodtekst"/>
      </w:pPr>
    </w:p>
    <w:p w:rsidR="002B34F2" w:rsidP="00690E82" w:rsidRDefault="002B34F2">
      <w:pPr>
        <w:pStyle w:val="broodtekst"/>
      </w:pPr>
    </w:p>
    <w:p w:rsidR="002B34F2" w:rsidP="00690E82" w:rsidRDefault="001664EF">
      <w:pPr>
        <w:pStyle w:val="broodtekst"/>
      </w:pPr>
      <w:r>
        <w:t>Ferd Grapperhaus</w:t>
      </w:r>
    </w:p>
    <w:p w:rsidR="009E03CB" w:rsidP="00690E82" w:rsidRDefault="009E03CB">
      <w:pPr>
        <w:pStyle w:val="broodtekst"/>
      </w:pPr>
    </w:p>
    <w:p w:rsidR="009E03CB" w:rsidP="00690E82" w:rsidRDefault="009E03CB">
      <w:pPr>
        <w:pStyle w:val="broodtekst"/>
      </w:pPr>
    </w:p>
    <w:sectPr w:rsidR="009E03CB"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D28" w:rsidRDefault="001664EF">
      <w:pPr>
        <w:spacing w:line="240" w:lineRule="auto"/>
      </w:pPr>
      <w:r>
        <w:separator/>
      </w:r>
    </w:p>
  </w:endnote>
  <w:endnote w:type="continuationSeparator" w:id="0">
    <w:p w:rsidR="00DE3D28" w:rsidRDefault="00166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66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561C">
      <w:trPr>
        <w:trHeight w:hRule="exact" w:val="240"/>
      </w:trPr>
      <w:tc>
        <w:tcPr>
          <w:tcW w:w="7752" w:type="dxa"/>
        </w:tcPr>
        <w:p w:rsidR="0089073C" w:rsidRDefault="001664EF">
          <w:pPr>
            <w:pStyle w:val="Huisstijl-Rubricering"/>
          </w:pPr>
          <w:r>
            <w:t>VERTROUWELIJK</w:t>
          </w:r>
        </w:p>
      </w:tc>
      <w:tc>
        <w:tcPr>
          <w:tcW w:w="2148" w:type="dxa"/>
        </w:tcPr>
        <w:p w:rsidR="0089073C" w:rsidRDefault="001664EF">
          <w:pPr>
            <w:pStyle w:val="Huisstijl-Paginanummering"/>
          </w:pPr>
          <w:r>
            <w:rPr>
              <w:rStyle w:val="Huisstijl-GegevenCharChar"/>
            </w:rPr>
            <w:t>Pagina  van</w:t>
          </w:r>
          <w:r>
            <w:t xml:space="preserve"> </w:t>
          </w:r>
          <w:r w:rsidR="009E03CB">
            <w:fldChar w:fldCharType="begin"/>
          </w:r>
          <w:r>
            <w:instrText xml:space="preserve"> NUMPAGES   \* MERGEFORMAT </w:instrText>
          </w:r>
          <w:r w:rsidR="009E03CB">
            <w:fldChar w:fldCharType="separate"/>
          </w:r>
          <w:r w:rsidR="009E03CB">
            <w:t>1</w:t>
          </w:r>
          <w:r w:rsidR="009E03C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561C">
      <w:trPr>
        <w:trHeight w:hRule="exact" w:val="240"/>
      </w:trPr>
      <w:tc>
        <w:tcPr>
          <w:tcW w:w="7752" w:type="dxa"/>
        </w:tcPr>
        <w:bookmarkStart w:id="5" w:name="bmVoettekst1"/>
        <w:p w:rsidR="0089073C" w:rsidRDefault="001664EF">
          <w:pPr>
            <w:pStyle w:val="Huisstijl-Rubricering"/>
          </w:pPr>
          <w:r>
            <w:fldChar w:fldCharType="begin"/>
          </w:r>
          <w:r>
            <w:instrText xml:space="preserve"> DOCPROPERTY rubricering </w:instrText>
          </w:r>
          <w:r>
            <w:fldChar w:fldCharType="end"/>
          </w:r>
        </w:p>
      </w:tc>
      <w:tc>
        <w:tcPr>
          <w:tcW w:w="2148" w:type="dxa"/>
        </w:tcPr>
        <w:p w:rsidR="0089073C" w:rsidRDefault="001664E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E03C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E03CB">
            <w:fldChar w:fldCharType="begin"/>
          </w:r>
          <w:r>
            <w:instrText xml:space="preserve"> SECTIONPAGES   \* MERGEFORMAT </w:instrText>
          </w:r>
          <w:r w:rsidR="009E03CB">
            <w:fldChar w:fldCharType="separate"/>
          </w:r>
          <w:r w:rsidR="009E03CB">
            <w:t>1</w:t>
          </w:r>
          <w:r w:rsidR="009E03CB">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561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561C">
      <w:trPr>
        <w:cantSplit/>
        <w:trHeight w:hRule="exact" w:val="216"/>
      </w:trPr>
      <w:tc>
        <w:tcPr>
          <w:tcW w:w="7771" w:type="dxa"/>
        </w:tcPr>
        <w:p w:rsidR="0089073C" w:rsidRDefault="001664EF">
          <w:pPr>
            <w:pStyle w:val="Huisstijl-Rubricering"/>
          </w:pPr>
          <w:r>
            <w:fldChar w:fldCharType="begin"/>
          </w:r>
          <w:r>
            <w:instrText xml:space="preserve"> DOCPROPERTY Rubricering </w:instrText>
          </w:r>
          <w:r>
            <w:fldChar w:fldCharType="end"/>
          </w:r>
        </w:p>
      </w:tc>
      <w:tc>
        <w:tcPr>
          <w:tcW w:w="2123" w:type="dxa"/>
        </w:tcPr>
        <w:p w:rsidR="0089073C" w:rsidRDefault="001664EF">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B3C5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561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561C">
      <w:trPr>
        <w:cantSplit/>
        <w:trHeight w:hRule="exact" w:val="289"/>
      </w:trPr>
      <w:tc>
        <w:tcPr>
          <w:tcW w:w="7769" w:type="dxa"/>
        </w:tcPr>
        <w:p w:rsidR="0089073C" w:rsidRDefault="001664EF">
          <w:pPr>
            <w:pStyle w:val="Huisstijl-Rubricering"/>
          </w:pPr>
          <w:r>
            <w:fldChar w:fldCharType="begin"/>
          </w:r>
          <w:r>
            <w:instrText xml:space="preserve"> DOCPROPERTY Rubricering </w:instrText>
          </w:r>
          <w:r>
            <w:fldChar w:fldCharType="end"/>
          </w:r>
        </w:p>
      </w:tc>
      <w:tc>
        <w:tcPr>
          <w:tcW w:w="2123" w:type="dxa"/>
        </w:tcPr>
        <w:p w:rsidR="0089073C" w:rsidRDefault="001664E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9E03CB">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E03CB">
            <w:fldChar w:fldCharType="begin"/>
          </w:r>
          <w:r>
            <w:instrText xml:space="preserve"> SECTIONPAGES   \* MERGEFORMAT </w:instrText>
          </w:r>
          <w:r w:rsidR="009E03CB">
            <w:fldChar w:fldCharType="separate"/>
          </w:r>
          <w:r w:rsidR="009E03CB">
            <w:t>1</w:t>
          </w:r>
          <w:r w:rsidR="009E03CB">
            <w:fldChar w:fldCharType="end"/>
          </w:r>
        </w:p>
      </w:tc>
    </w:tr>
    <w:tr w:rsidR="0089561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D28" w:rsidRDefault="001664EF">
      <w:pPr>
        <w:spacing w:line="240" w:lineRule="auto"/>
      </w:pPr>
      <w:r>
        <w:separator/>
      </w:r>
    </w:p>
  </w:footnote>
  <w:footnote w:type="continuationSeparator" w:id="0">
    <w:p w:rsidR="00DE3D28" w:rsidRDefault="001664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664EF">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14:anchorId="2AFA7D93" wp14:editId="66B03A21">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561C">
                            <w:trPr>
                              <w:cantSplit/>
                            </w:trPr>
                            <w:tc>
                              <w:tcPr>
                                <w:tcW w:w="2007" w:type="dxa"/>
                              </w:tcPr>
                              <w:p w:rsidR="009E03CB" w:rsidRDefault="001664EF">
                                <w:pPr>
                                  <w:pStyle w:val="referentiegegevparagraaf"/>
                                  <w:rPr>
                                    <w:rStyle w:val="directieregel"/>
                                  </w:rPr>
                                </w:pPr>
                                <w:r>
                                  <w:rPr>
                                    <w:b/>
                                  </w:rPr>
                                  <w:fldChar w:fldCharType="begin"/>
                                </w:r>
                                <w:r w:rsidR="0089073C" w:rsidRPr="000E2B70">
                                  <w:rPr>
                                    <w:b/>
                                  </w:rPr>
                                  <w:instrText xml:space="preserve"> DOCPROPERTY directoraatvolg</w:instrText>
                                </w:r>
                                <w:r>
                                  <w:rPr>
                                    <w:b/>
                                  </w:rPr>
                                  <w:fldChar w:fldCharType="separate"/>
                                </w:r>
                                <w:r w:rsidR="0089073C" w:rsidRPr="000E2B70">
                                  <w:rPr>
                                    <w:b/>
                                  </w:rPr>
                                  <w:t>Directie Wetgeving en Juridische Zaken</w:t>
                                </w:r>
                              </w:p>
                              <w:p w:rsidR="0089073C" w:rsidRPr="000E2B70" w:rsidRDefault="001664EF">
                                <w:pPr>
                                  <w:pStyle w:val="referentiegegevparagraaf"/>
                                </w:pPr>
                                <w:r>
                                  <w:rPr>
                                    <w:b/>
                                  </w:rPr>
                                  <w:fldChar w:fldCharType="end"/>
                                </w:r>
                                <w:r>
                                  <w:fldChar w:fldCharType="begin"/>
                                </w:r>
                                <w:r w:rsidRPr="000E2B70">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664EF">
                                <w:pPr>
                                  <w:pStyle w:val="referentiegegevparagraaf"/>
                                  <w:rPr>
                                    <w:rStyle w:val="directieregel"/>
                                  </w:rPr>
                                </w:pPr>
                                <w:r>
                                  <w:rPr>
                                    <w:rStyle w:val="directieregel"/>
                                  </w:rPr>
                                  <w:fldChar w:fldCharType="end"/>
                                </w:r>
                              </w:p>
                              <w:p w:rsidR="0089073C" w:rsidRDefault="001664E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1664EF">
                                <w:pPr>
                                  <w:pStyle w:val="referentiegegevens"/>
                                </w:pPr>
                                <w:r>
                                  <w:fldChar w:fldCharType="begin"/>
                                </w:r>
                                <w:r w:rsidR="000129A4">
                                  <w:instrText xml:space="preserve"> DOCPROPERTY datum </w:instrText>
                                </w:r>
                                <w:r>
                                  <w:fldChar w:fldCharType="separate"/>
                                </w:r>
                                <w:r w:rsidR="000129A4">
                                  <w:t>5 november 2021</w:t>
                                </w:r>
                                <w:r>
                                  <w:fldChar w:fldCharType="end"/>
                                </w:r>
                              </w:p>
                              <w:p w:rsidR="0089073C" w:rsidRDefault="0089073C">
                                <w:pPr>
                                  <w:pStyle w:val="witregel1"/>
                                </w:pPr>
                              </w:p>
                              <w:p w:rsidR="0089073C" w:rsidRDefault="001664EF">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664EF">
                                <w:pPr>
                                  <w:pStyle w:val="referentiegegevens"/>
                                  <w:rPr>
                                    <w:b/>
                                  </w:rPr>
                                </w:pPr>
                                <w:r>
                                  <w:rPr>
                                    <w:b/>
                                  </w:rPr>
                                  <w:fldChar w:fldCharType="end"/>
                                </w:r>
                                <w:r>
                                  <w:fldChar w:fldCharType="begin"/>
                                </w:r>
                                <w:r w:rsidR="000129A4">
                                  <w:instrText xml:space="preserve"> DOCPROPERTY onskenmerk </w:instrText>
                                </w:r>
                                <w:r>
                                  <w:fldChar w:fldCharType="separate"/>
                                </w:r>
                                <w:r w:rsidR="000129A4">
                                  <w:t>3639203</w:t>
                                </w:r>
                                <w:r>
                                  <w:fldChar w:fldCharType="end"/>
                                </w:r>
                              </w:p>
                            </w:tc>
                          </w:tr>
                          <w:tr w:rsidR="0089561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7I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BKU7I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561C">
                      <w:trPr>
                        <w:cantSplit/>
                      </w:trPr>
                      <w:tc>
                        <w:tcPr>
                          <w:tcW w:w="2007" w:type="dxa"/>
                        </w:tcPr>
                        <w:p w:rsidR="009E03CB" w:rsidRDefault="001664EF">
                          <w:pPr>
                            <w:pStyle w:val="referentiegegevparagraaf"/>
                            <w:rPr>
                              <w:rStyle w:val="directieregel"/>
                            </w:rPr>
                          </w:pPr>
                          <w:r>
                            <w:rPr>
                              <w:b/>
                            </w:rPr>
                            <w:fldChar w:fldCharType="begin"/>
                          </w:r>
                          <w:r w:rsidR="0089073C" w:rsidRPr="000E2B70">
                            <w:rPr>
                              <w:b/>
                            </w:rPr>
                            <w:instrText xml:space="preserve"> DOCPROPERTY directoraatvolg</w:instrText>
                          </w:r>
                          <w:r>
                            <w:rPr>
                              <w:b/>
                            </w:rPr>
                            <w:fldChar w:fldCharType="separate"/>
                          </w:r>
                          <w:r w:rsidR="0089073C" w:rsidRPr="000E2B70">
                            <w:rPr>
                              <w:b/>
                            </w:rPr>
                            <w:t>Directie Wetgeving en Juridische Zaken</w:t>
                          </w:r>
                        </w:p>
                        <w:p w:rsidR="0089073C" w:rsidRPr="000E2B70" w:rsidRDefault="001664EF">
                          <w:pPr>
                            <w:pStyle w:val="referentiegegevparagraaf"/>
                          </w:pPr>
                          <w:r>
                            <w:rPr>
                              <w:b/>
                            </w:rPr>
                            <w:fldChar w:fldCharType="end"/>
                          </w:r>
                          <w:r>
                            <w:fldChar w:fldCharType="begin"/>
                          </w:r>
                          <w:r w:rsidRPr="000E2B70">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Staats- en Bestuursrecht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664EF">
                          <w:pPr>
                            <w:pStyle w:val="referentiegegevparagraaf"/>
                            <w:rPr>
                              <w:rStyle w:val="directieregel"/>
                            </w:rPr>
                          </w:pPr>
                          <w:r>
                            <w:rPr>
                              <w:rStyle w:val="directieregel"/>
                            </w:rPr>
                            <w:fldChar w:fldCharType="end"/>
                          </w:r>
                        </w:p>
                        <w:p w:rsidR="0089073C" w:rsidRDefault="001664E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1664EF">
                          <w:pPr>
                            <w:pStyle w:val="referentiegegevens"/>
                          </w:pPr>
                          <w:r>
                            <w:fldChar w:fldCharType="begin"/>
                          </w:r>
                          <w:r w:rsidR="000129A4">
                            <w:instrText xml:space="preserve"> DOCPROPERTY datum </w:instrText>
                          </w:r>
                          <w:r>
                            <w:fldChar w:fldCharType="separate"/>
                          </w:r>
                          <w:r w:rsidR="000129A4">
                            <w:t>5 november 2021</w:t>
                          </w:r>
                          <w:r>
                            <w:fldChar w:fldCharType="end"/>
                          </w:r>
                        </w:p>
                        <w:p w:rsidR="0089073C" w:rsidRDefault="0089073C">
                          <w:pPr>
                            <w:pStyle w:val="witregel1"/>
                          </w:pPr>
                        </w:p>
                        <w:p w:rsidR="0089073C" w:rsidRDefault="001664EF">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664EF">
                          <w:pPr>
                            <w:pStyle w:val="referentiegegevens"/>
                            <w:rPr>
                              <w:b/>
                            </w:rPr>
                          </w:pPr>
                          <w:r>
                            <w:rPr>
                              <w:b/>
                            </w:rPr>
                            <w:fldChar w:fldCharType="end"/>
                          </w:r>
                          <w:r>
                            <w:fldChar w:fldCharType="begin"/>
                          </w:r>
                          <w:r w:rsidR="000129A4">
                            <w:instrText xml:space="preserve"> DOCPROPERTY onskenmerk </w:instrText>
                          </w:r>
                          <w:r>
                            <w:fldChar w:fldCharType="separate"/>
                          </w:r>
                          <w:r w:rsidR="000129A4">
                            <w:t>3639203</w:t>
                          </w:r>
                          <w:r>
                            <w:fldChar w:fldCharType="end"/>
                          </w:r>
                        </w:p>
                      </w:tc>
                    </w:tr>
                    <w:tr w:rsidR="0089561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9264" behindDoc="0" locked="1" layoutInCell="1" allowOverlap="1" wp14:anchorId="11B2FA01" wp14:editId="1A2DAF10">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664EF">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rsidR="0089073C" w:rsidRDefault="001664EF">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561C">
      <w:trPr>
        <w:trHeight w:hRule="exact" w:val="136"/>
      </w:trPr>
      <w:tc>
        <w:tcPr>
          <w:tcW w:w="7520" w:type="dxa"/>
        </w:tcPr>
        <w:p w:rsidR="0089073C" w:rsidRDefault="0089073C">
          <w:pPr>
            <w:spacing w:line="240" w:lineRule="auto"/>
            <w:rPr>
              <w:sz w:val="12"/>
              <w:szCs w:val="12"/>
            </w:rPr>
          </w:pPr>
        </w:p>
      </w:tc>
    </w:tr>
  </w:tbl>
  <w:p w:rsidR="0089073C" w:rsidRDefault="001664EF">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664EF">
    <w:pPr>
      <w:pStyle w:val="Header"/>
      <w:rPr>
        <w:color w:val="FFFFFF"/>
      </w:rPr>
    </w:pPr>
    <w:bookmarkStart w:id="6" w:name="bmpagina"/>
    <w:r>
      <w:rPr>
        <w:noProof/>
        <w:sz w:val="20"/>
      </w:rPr>
      <w:drawing>
        <wp:anchor distT="0" distB="0" distL="114300" distR="114300" simplePos="0" relativeHeight="251662336" behindDoc="1" locked="1" layoutInCell="1" hidden="1" allowOverlap="1" wp14:anchorId="65A1C337" wp14:editId="09CAFCFC">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11733"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EB5C28">
      <w:rPr>
        <w:noProof/>
        <w:color w:val="FFFFFF"/>
        <w:sz w:val="20"/>
      </w:rPr>
      <mc:AlternateContent>
        <mc:Choice Requires="wps">
          <w:drawing>
            <wp:anchor distT="0" distB="0" distL="114300" distR="114300" simplePos="0" relativeHeight="251658240" behindDoc="0" locked="1" layoutInCell="1" allowOverlap="1" wp14:anchorId="4B580785" wp14:editId="0B254718">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B3C58">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D334FC8C">
      <w:start w:val="1"/>
      <w:numFmt w:val="lowerLetter"/>
      <w:pStyle w:val="lijst-alphabet"/>
      <w:lvlText w:val="%1."/>
      <w:lvlJc w:val="left"/>
      <w:pPr>
        <w:tabs>
          <w:tab w:val="num" w:pos="1040"/>
        </w:tabs>
        <w:ind w:left="1021" w:hanging="341"/>
      </w:pPr>
      <w:rPr>
        <w:rFonts w:hint="default"/>
      </w:rPr>
    </w:lvl>
    <w:lvl w:ilvl="1" w:tplc="45E02BC2" w:tentative="1">
      <w:start w:val="1"/>
      <w:numFmt w:val="lowerLetter"/>
      <w:lvlText w:val="%2."/>
      <w:lvlJc w:val="left"/>
      <w:pPr>
        <w:tabs>
          <w:tab w:val="num" w:pos="1440"/>
        </w:tabs>
        <w:ind w:left="1440" w:hanging="360"/>
      </w:pPr>
    </w:lvl>
    <w:lvl w:ilvl="2" w:tplc="FE5CB7D8" w:tentative="1">
      <w:start w:val="1"/>
      <w:numFmt w:val="lowerRoman"/>
      <w:lvlText w:val="%3."/>
      <w:lvlJc w:val="right"/>
      <w:pPr>
        <w:tabs>
          <w:tab w:val="num" w:pos="2160"/>
        </w:tabs>
        <w:ind w:left="2160" w:hanging="180"/>
      </w:pPr>
    </w:lvl>
    <w:lvl w:ilvl="3" w:tplc="68D8C550" w:tentative="1">
      <w:start w:val="1"/>
      <w:numFmt w:val="decimal"/>
      <w:lvlText w:val="%4."/>
      <w:lvlJc w:val="left"/>
      <w:pPr>
        <w:tabs>
          <w:tab w:val="num" w:pos="2880"/>
        </w:tabs>
        <w:ind w:left="2880" w:hanging="360"/>
      </w:pPr>
    </w:lvl>
    <w:lvl w:ilvl="4" w:tplc="1556F34E" w:tentative="1">
      <w:start w:val="1"/>
      <w:numFmt w:val="lowerLetter"/>
      <w:lvlText w:val="%5."/>
      <w:lvlJc w:val="left"/>
      <w:pPr>
        <w:tabs>
          <w:tab w:val="num" w:pos="3600"/>
        </w:tabs>
        <w:ind w:left="3600" w:hanging="360"/>
      </w:pPr>
    </w:lvl>
    <w:lvl w:ilvl="5" w:tplc="B2ECB126" w:tentative="1">
      <w:start w:val="1"/>
      <w:numFmt w:val="lowerRoman"/>
      <w:lvlText w:val="%6."/>
      <w:lvlJc w:val="right"/>
      <w:pPr>
        <w:tabs>
          <w:tab w:val="num" w:pos="4320"/>
        </w:tabs>
        <w:ind w:left="4320" w:hanging="180"/>
      </w:pPr>
    </w:lvl>
    <w:lvl w:ilvl="6" w:tplc="7AF46CD6" w:tentative="1">
      <w:start w:val="1"/>
      <w:numFmt w:val="decimal"/>
      <w:lvlText w:val="%7."/>
      <w:lvlJc w:val="left"/>
      <w:pPr>
        <w:tabs>
          <w:tab w:val="num" w:pos="5040"/>
        </w:tabs>
        <w:ind w:left="5040" w:hanging="360"/>
      </w:pPr>
    </w:lvl>
    <w:lvl w:ilvl="7" w:tplc="C2E8C746" w:tentative="1">
      <w:start w:val="1"/>
      <w:numFmt w:val="lowerLetter"/>
      <w:lvlText w:val="%8."/>
      <w:lvlJc w:val="left"/>
      <w:pPr>
        <w:tabs>
          <w:tab w:val="num" w:pos="5760"/>
        </w:tabs>
        <w:ind w:left="5760" w:hanging="360"/>
      </w:pPr>
    </w:lvl>
    <w:lvl w:ilvl="8" w:tplc="7C4283FE"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BC6E7E14">
      <w:start w:val="1"/>
      <w:numFmt w:val="bullet"/>
      <w:pStyle w:val="ListBullet"/>
      <w:lvlText w:val="•"/>
      <w:lvlJc w:val="left"/>
      <w:pPr>
        <w:tabs>
          <w:tab w:val="num" w:pos="227"/>
        </w:tabs>
        <w:ind w:left="227" w:hanging="227"/>
      </w:pPr>
      <w:rPr>
        <w:rFonts w:ascii="Verdana" w:hAnsi="Verdana" w:hint="default"/>
        <w:sz w:val="18"/>
        <w:szCs w:val="18"/>
      </w:rPr>
    </w:lvl>
    <w:lvl w:ilvl="1" w:tplc="5F268E1C" w:tentative="1">
      <w:start w:val="1"/>
      <w:numFmt w:val="bullet"/>
      <w:lvlText w:val="o"/>
      <w:lvlJc w:val="left"/>
      <w:pPr>
        <w:tabs>
          <w:tab w:val="num" w:pos="1440"/>
        </w:tabs>
        <w:ind w:left="1440" w:hanging="360"/>
      </w:pPr>
      <w:rPr>
        <w:rFonts w:ascii="Courier New" w:hAnsi="Courier New" w:cs="Courier New" w:hint="default"/>
      </w:rPr>
    </w:lvl>
    <w:lvl w:ilvl="2" w:tplc="60C02D60" w:tentative="1">
      <w:start w:val="1"/>
      <w:numFmt w:val="bullet"/>
      <w:lvlText w:val=""/>
      <w:lvlJc w:val="left"/>
      <w:pPr>
        <w:tabs>
          <w:tab w:val="num" w:pos="2160"/>
        </w:tabs>
        <w:ind w:left="2160" w:hanging="360"/>
      </w:pPr>
      <w:rPr>
        <w:rFonts w:ascii="Wingdings" w:hAnsi="Wingdings" w:hint="default"/>
      </w:rPr>
    </w:lvl>
    <w:lvl w:ilvl="3" w:tplc="03DA079C" w:tentative="1">
      <w:start w:val="1"/>
      <w:numFmt w:val="bullet"/>
      <w:lvlText w:val=""/>
      <w:lvlJc w:val="left"/>
      <w:pPr>
        <w:tabs>
          <w:tab w:val="num" w:pos="2880"/>
        </w:tabs>
        <w:ind w:left="2880" w:hanging="360"/>
      </w:pPr>
      <w:rPr>
        <w:rFonts w:ascii="Symbol" w:hAnsi="Symbol" w:hint="default"/>
      </w:rPr>
    </w:lvl>
    <w:lvl w:ilvl="4" w:tplc="4D320830" w:tentative="1">
      <w:start w:val="1"/>
      <w:numFmt w:val="bullet"/>
      <w:lvlText w:val="o"/>
      <w:lvlJc w:val="left"/>
      <w:pPr>
        <w:tabs>
          <w:tab w:val="num" w:pos="3600"/>
        </w:tabs>
        <w:ind w:left="3600" w:hanging="360"/>
      </w:pPr>
      <w:rPr>
        <w:rFonts w:ascii="Courier New" w:hAnsi="Courier New" w:cs="Courier New" w:hint="default"/>
      </w:rPr>
    </w:lvl>
    <w:lvl w:ilvl="5" w:tplc="8544F420" w:tentative="1">
      <w:start w:val="1"/>
      <w:numFmt w:val="bullet"/>
      <w:lvlText w:val=""/>
      <w:lvlJc w:val="left"/>
      <w:pPr>
        <w:tabs>
          <w:tab w:val="num" w:pos="4320"/>
        </w:tabs>
        <w:ind w:left="4320" w:hanging="360"/>
      </w:pPr>
      <w:rPr>
        <w:rFonts w:ascii="Wingdings" w:hAnsi="Wingdings" w:hint="default"/>
      </w:rPr>
    </w:lvl>
    <w:lvl w:ilvl="6" w:tplc="1A9C2668" w:tentative="1">
      <w:start w:val="1"/>
      <w:numFmt w:val="bullet"/>
      <w:lvlText w:val=""/>
      <w:lvlJc w:val="left"/>
      <w:pPr>
        <w:tabs>
          <w:tab w:val="num" w:pos="5040"/>
        </w:tabs>
        <w:ind w:left="5040" w:hanging="360"/>
      </w:pPr>
      <w:rPr>
        <w:rFonts w:ascii="Symbol" w:hAnsi="Symbol" w:hint="default"/>
      </w:rPr>
    </w:lvl>
    <w:lvl w:ilvl="7" w:tplc="E334FF40" w:tentative="1">
      <w:start w:val="1"/>
      <w:numFmt w:val="bullet"/>
      <w:lvlText w:val="o"/>
      <w:lvlJc w:val="left"/>
      <w:pPr>
        <w:tabs>
          <w:tab w:val="num" w:pos="5760"/>
        </w:tabs>
        <w:ind w:left="5760" w:hanging="360"/>
      </w:pPr>
      <w:rPr>
        <w:rFonts w:ascii="Courier New" w:hAnsi="Courier New" w:cs="Courier New" w:hint="default"/>
      </w:rPr>
    </w:lvl>
    <w:lvl w:ilvl="8" w:tplc="CEA2CC90"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132E3EA8">
      <w:start w:val="1"/>
      <w:numFmt w:val="bullet"/>
      <w:pStyle w:val="ListBullet2"/>
      <w:lvlText w:val="–"/>
      <w:lvlJc w:val="left"/>
      <w:pPr>
        <w:tabs>
          <w:tab w:val="num" w:pos="227"/>
        </w:tabs>
        <w:ind w:left="227" w:firstLine="0"/>
      </w:pPr>
      <w:rPr>
        <w:rFonts w:ascii="Verdana" w:hAnsi="Verdana" w:hint="default"/>
      </w:rPr>
    </w:lvl>
    <w:lvl w:ilvl="1" w:tplc="0C8CB470" w:tentative="1">
      <w:start w:val="1"/>
      <w:numFmt w:val="bullet"/>
      <w:lvlText w:val="o"/>
      <w:lvlJc w:val="left"/>
      <w:pPr>
        <w:tabs>
          <w:tab w:val="num" w:pos="1440"/>
        </w:tabs>
        <w:ind w:left="1440" w:hanging="360"/>
      </w:pPr>
      <w:rPr>
        <w:rFonts w:ascii="Courier New" w:hAnsi="Courier New" w:cs="Courier New" w:hint="default"/>
      </w:rPr>
    </w:lvl>
    <w:lvl w:ilvl="2" w:tplc="BC0000CE" w:tentative="1">
      <w:start w:val="1"/>
      <w:numFmt w:val="bullet"/>
      <w:lvlText w:val=""/>
      <w:lvlJc w:val="left"/>
      <w:pPr>
        <w:tabs>
          <w:tab w:val="num" w:pos="2160"/>
        </w:tabs>
        <w:ind w:left="2160" w:hanging="360"/>
      </w:pPr>
      <w:rPr>
        <w:rFonts w:ascii="Wingdings" w:hAnsi="Wingdings" w:hint="default"/>
      </w:rPr>
    </w:lvl>
    <w:lvl w:ilvl="3" w:tplc="4E40409E" w:tentative="1">
      <w:start w:val="1"/>
      <w:numFmt w:val="bullet"/>
      <w:lvlText w:val=""/>
      <w:lvlJc w:val="left"/>
      <w:pPr>
        <w:tabs>
          <w:tab w:val="num" w:pos="2880"/>
        </w:tabs>
        <w:ind w:left="2880" w:hanging="360"/>
      </w:pPr>
      <w:rPr>
        <w:rFonts w:ascii="Symbol" w:hAnsi="Symbol" w:hint="default"/>
      </w:rPr>
    </w:lvl>
    <w:lvl w:ilvl="4" w:tplc="6AAEF0D8" w:tentative="1">
      <w:start w:val="1"/>
      <w:numFmt w:val="bullet"/>
      <w:lvlText w:val="o"/>
      <w:lvlJc w:val="left"/>
      <w:pPr>
        <w:tabs>
          <w:tab w:val="num" w:pos="3600"/>
        </w:tabs>
        <w:ind w:left="3600" w:hanging="360"/>
      </w:pPr>
      <w:rPr>
        <w:rFonts w:ascii="Courier New" w:hAnsi="Courier New" w:cs="Courier New" w:hint="default"/>
      </w:rPr>
    </w:lvl>
    <w:lvl w:ilvl="5" w:tplc="5282A0CA" w:tentative="1">
      <w:start w:val="1"/>
      <w:numFmt w:val="bullet"/>
      <w:lvlText w:val=""/>
      <w:lvlJc w:val="left"/>
      <w:pPr>
        <w:tabs>
          <w:tab w:val="num" w:pos="4320"/>
        </w:tabs>
        <w:ind w:left="4320" w:hanging="360"/>
      </w:pPr>
      <w:rPr>
        <w:rFonts w:ascii="Wingdings" w:hAnsi="Wingdings" w:hint="default"/>
      </w:rPr>
    </w:lvl>
    <w:lvl w:ilvl="6" w:tplc="FC4EFB8A" w:tentative="1">
      <w:start w:val="1"/>
      <w:numFmt w:val="bullet"/>
      <w:lvlText w:val=""/>
      <w:lvlJc w:val="left"/>
      <w:pPr>
        <w:tabs>
          <w:tab w:val="num" w:pos="5040"/>
        </w:tabs>
        <w:ind w:left="5040" w:hanging="360"/>
      </w:pPr>
      <w:rPr>
        <w:rFonts w:ascii="Symbol" w:hAnsi="Symbol" w:hint="default"/>
      </w:rPr>
    </w:lvl>
    <w:lvl w:ilvl="7" w:tplc="7E26F806" w:tentative="1">
      <w:start w:val="1"/>
      <w:numFmt w:val="bullet"/>
      <w:lvlText w:val="o"/>
      <w:lvlJc w:val="left"/>
      <w:pPr>
        <w:tabs>
          <w:tab w:val="num" w:pos="5760"/>
        </w:tabs>
        <w:ind w:left="5760" w:hanging="360"/>
      </w:pPr>
      <w:rPr>
        <w:rFonts w:ascii="Courier New" w:hAnsi="Courier New" w:cs="Courier New" w:hint="default"/>
      </w:rPr>
    </w:lvl>
    <w:lvl w:ilvl="8" w:tplc="A3822902"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E64FA86">
      <w:start w:val="1"/>
      <w:numFmt w:val="decimal"/>
      <w:pStyle w:val="lijst-nummer1"/>
      <w:lvlText w:val="%1."/>
      <w:lvlJc w:val="left"/>
      <w:pPr>
        <w:tabs>
          <w:tab w:val="num" w:pos="720"/>
        </w:tabs>
        <w:ind w:left="720" w:hanging="363"/>
      </w:pPr>
      <w:rPr>
        <w:rFonts w:hint="default"/>
      </w:rPr>
    </w:lvl>
    <w:lvl w:ilvl="1" w:tplc="80A4BB6A" w:tentative="1">
      <w:start w:val="1"/>
      <w:numFmt w:val="lowerLetter"/>
      <w:lvlText w:val="%2."/>
      <w:lvlJc w:val="left"/>
      <w:pPr>
        <w:tabs>
          <w:tab w:val="num" w:pos="1440"/>
        </w:tabs>
        <w:ind w:left="1440" w:hanging="360"/>
      </w:pPr>
    </w:lvl>
    <w:lvl w:ilvl="2" w:tplc="71AAF194" w:tentative="1">
      <w:start w:val="1"/>
      <w:numFmt w:val="lowerRoman"/>
      <w:lvlText w:val="%3."/>
      <w:lvlJc w:val="right"/>
      <w:pPr>
        <w:tabs>
          <w:tab w:val="num" w:pos="2160"/>
        </w:tabs>
        <w:ind w:left="2160" w:hanging="180"/>
      </w:pPr>
    </w:lvl>
    <w:lvl w:ilvl="3" w:tplc="4A46D598" w:tentative="1">
      <w:start w:val="1"/>
      <w:numFmt w:val="decimal"/>
      <w:lvlText w:val="%4."/>
      <w:lvlJc w:val="left"/>
      <w:pPr>
        <w:tabs>
          <w:tab w:val="num" w:pos="2880"/>
        </w:tabs>
        <w:ind w:left="2880" w:hanging="360"/>
      </w:pPr>
    </w:lvl>
    <w:lvl w:ilvl="4" w:tplc="E50CA06E" w:tentative="1">
      <w:start w:val="1"/>
      <w:numFmt w:val="lowerLetter"/>
      <w:lvlText w:val="%5."/>
      <w:lvlJc w:val="left"/>
      <w:pPr>
        <w:tabs>
          <w:tab w:val="num" w:pos="3600"/>
        </w:tabs>
        <w:ind w:left="3600" w:hanging="360"/>
      </w:pPr>
    </w:lvl>
    <w:lvl w:ilvl="5" w:tplc="1E9ED97A" w:tentative="1">
      <w:start w:val="1"/>
      <w:numFmt w:val="lowerRoman"/>
      <w:lvlText w:val="%6."/>
      <w:lvlJc w:val="right"/>
      <w:pPr>
        <w:tabs>
          <w:tab w:val="num" w:pos="4320"/>
        </w:tabs>
        <w:ind w:left="4320" w:hanging="180"/>
      </w:pPr>
    </w:lvl>
    <w:lvl w:ilvl="6" w:tplc="B16AD5D6" w:tentative="1">
      <w:start w:val="1"/>
      <w:numFmt w:val="decimal"/>
      <w:lvlText w:val="%7."/>
      <w:lvlJc w:val="left"/>
      <w:pPr>
        <w:tabs>
          <w:tab w:val="num" w:pos="5040"/>
        </w:tabs>
        <w:ind w:left="5040" w:hanging="360"/>
      </w:pPr>
    </w:lvl>
    <w:lvl w:ilvl="7" w:tplc="1364431C" w:tentative="1">
      <w:start w:val="1"/>
      <w:numFmt w:val="lowerLetter"/>
      <w:lvlText w:val="%8."/>
      <w:lvlJc w:val="left"/>
      <w:pPr>
        <w:tabs>
          <w:tab w:val="num" w:pos="5760"/>
        </w:tabs>
        <w:ind w:left="5760" w:hanging="360"/>
      </w:pPr>
    </w:lvl>
    <w:lvl w:ilvl="8" w:tplc="DFF44B98"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target=&quot;Microsoft Word&quot; target-build=&quot;16.0.51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aats- 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drs. C.S. Valkenburg&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drs. C.S. Valkenburg &lt;/p&gt;&lt;/td&gt;&lt;td style=&quot;broodtekst&quot;/&gt;&lt;td/&gt;&lt;/tr&gt;&lt;/tbody&gt;&lt;/table&gt;&lt;p style=&quot;in-table&quot;/&gt;&lt;/body&gt;&lt;/ondertekening_content&gt;&lt;toevoegen-model formatted-value=&quot;&quot;/&gt;&lt;chkminuut/&gt;&lt;minuut formatted-value=&quot;minuut-2010.xml&quot;/&gt;&lt;ondertekenaar-item formatted-value=&quot;Lotte Valkenburg &quot; value=&quot;3&quot;&gt;&lt;afzender aanhef=&quot;1&quot; country-code=&quot;31&quot; country-id=&quot;NLD&quot; email=&quot;c.s.valkenburg@minjenv.nl&quot; groetregel=&quot;1&quot; mobiel=&quot;0652873557&quot; naam=&quot;mr. drs. C.S. Valkenburg &quot; name=&quot;Lotte Valkenburg &quot; onderdeel=&quot;Sector Staats- en Bestuursrecht&quot; organisatie=&quot;176&quot; taal=&quot;1043&quot;&gt;&lt;taal id=&quot;1043&quot;/&gt;&lt;taal id=&quot;2057&quot;/&gt;&lt;taal id=&quot;1031&quot;/&gt;&lt;taal id=&quot;1036&quot;/&gt;&lt;taal id=&quot;1034&quot;/&gt;&lt;/afzender&gt;_x000d__x000a_&lt;/ondertekenaar-item&gt;&lt;tweedeondertekenaar-item/&gt;&lt;behandelddoor-item formatted-value=&quot;Lotte Valkenburg &quot; value=&quot;3&quot;&gt;&lt;afzender aanhef=&quot;1&quot; country-code=&quot;31&quot; country-id=&quot;NLD&quot; email=&quot;c.s.valkenburg@minjenv.nl&quot; groetregel=&quot;1&quot; mobiel=&quot;0652873557&quot; naam=&quot;mr. drs. C.S. Valkenburg &quot; name=&quot;Lotte Valkenburg &quot; onderdeel=&quot;Sector Staats- en Bestuursrecht&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x&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35 57&quot; value=&quot;0652873557&quot;&gt;&lt;phonenumber country-code=&quot;31&quot; number=&quot;0652873557&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drs. C.S. Valkenburg&quot;/&gt;&lt;email formatted-value=&quot;c.s.valkenburg@minjenv.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aats- en Bestuursrecht&quot; value=&quot;Sector Staats- en Bestuursrecht&quot;/&gt;&lt;digionderdeel formatted-value=&quot;Sector Staats- en Bestuursrecht&quot; value=&quot;Sector Staats- en Bestuursrecht&quot;/&gt;&lt;onderdeelvolg formatted-value=&quot;Sector Staats- en Bestuursrecht&quot;/&gt;&lt;directieregel formatted-value=&quot;&amp;#160;\n&quot;/&gt;&lt;datum formatted-value=&quot;5 november 2021&quot; value=&quot;2021-11-05T15:23:51&quot;/&gt;&lt;onskenmerk format-disabled=&quot;true&quot; formatted-value=&quot;3639203&quot; value=&quot;3639203&quot;/&gt;&lt;uwkenmerk formatted-value=&quot;&quot;/&gt;&lt;onderwerp format-disabled=&quot;true&quot; formatted-value=&quot;x&quot; value=&quot;x&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E03CB"/>
    <w:rsid w:val="000129A4"/>
    <w:rsid w:val="000E2B70"/>
    <w:rsid w:val="000E4FC7"/>
    <w:rsid w:val="001664EF"/>
    <w:rsid w:val="001B5B02"/>
    <w:rsid w:val="002B34F2"/>
    <w:rsid w:val="0040796D"/>
    <w:rsid w:val="005B585C"/>
    <w:rsid w:val="00652887"/>
    <w:rsid w:val="00666B4A"/>
    <w:rsid w:val="00690E82"/>
    <w:rsid w:val="00794445"/>
    <w:rsid w:val="0089073C"/>
    <w:rsid w:val="0089561C"/>
    <w:rsid w:val="008A7B34"/>
    <w:rsid w:val="008B027D"/>
    <w:rsid w:val="009B09F2"/>
    <w:rsid w:val="009E03CB"/>
    <w:rsid w:val="00AB3C58"/>
    <w:rsid w:val="00B07A5A"/>
    <w:rsid w:val="00B2078A"/>
    <w:rsid w:val="00B46C81"/>
    <w:rsid w:val="00C22108"/>
    <w:rsid w:val="00CA6623"/>
    <w:rsid w:val="00CC3E4D"/>
    <w:rsid w:val="00D2034F"/>
    <w:rsid w:val="00DD1C86"/>
    <w:rsid w:val="00DE3D28"/>
    <w:rsid w:val="00E46F34"/>
    <w:rsid w:val="00E93958"/>
    <w:rsid w:val="00EB5C28"/>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B3C5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3C58"/>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B3C5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3C58"/>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2021-11-19T14:15:00.0000000Z</dcterms:created>
  <dcterms:modified xsi:type="dcterms:W3CDTF">2021-11-19T14:15:00.0000000Z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november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Staats- en Bestuursrecht</vt:lpwstr>
  </property>
  <property fmtid="{D5CDD505-2E9C-101B-9397-08002B2CF9AE}" pid="21" name="ondertekening">
    <vt:lpwstr/>
  </property>
  <property fmtid="{D5CDD505-2E9C-101B-9397-08002B2CF9AE}" pid="22" name="onderwerp">
    <vt:lpwstr>x</vt:lpwstr>
  </property>
  <property fmtid="{D5CDD505-2E9C-101B-9397-08002B2CF9AE}" pid="23" name="onskenmerk">
    <vt:lpwstr>3639203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