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3246E2">
      <w:pPr>
        <w:pStyle w:val="in-tab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6E2" w:rsidRDefault="003246E2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+b4eYj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3246E2" w:rsidRDefault="003246E2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F75106">
        <w:tc>
          <w:tcPr>
            <w:tcW w:w="0" w:type="auto"/>
          </w:tcPr>
          <w:p w:rsidR="00F75106" w:rsidRDefault="00D47D59">
            <w:bookmarkStart w:name="woordmerk" w:id="0"/>
            <w:bookmarkStart w:name="woordmerk_bk" w:id="1"/>
            <w:bookmarkEnd w:id="0"/>
            <w:r>
              <w:rPr>
                <w:noProof/>
              </w:rPr>
              <w:drawing>
                <wp:inline distT="0" distB="0" distL="0" distR="0">
                  <wp:extent cx="2340869" cy="1583439"/>
                  <wp:effectExtent l="0" t="0" r="254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  <w:r w:rsidR="008A7B34">
              <w:fldChar w:fldCharType="begin"/>
            </w:r>
            <w:r w:rsidR="00F75106">
              <w:instrText xml:space="preserve"> DOCPROPERTY woordmerk </w:instrText>
            </w:r>
            <w:r w:rsidR="008A7B34"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D47D59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D47D59" w:rsidP="003E7EFD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D47D59">
              <w:t>Aan de voorzitter van de Tweede Kamer der Staten Generaal</w:t>
            </w:r>
          </w:p>
          <w:p w:rsidR="00D47D59" w:rsidP="003E7EFD" w:rsidRDefault="00D47D59">
            <w:pPr>
              <w:pStyle w:val="adres"/>
            </w:pPr>
            <w:r>
              <w:t>postbus 20018 </w:t>
            </w:r>
          </w:p>
          <w:p w:rsidR="00F75106" w:rsidP="003E7EFD" w:rsidRDefault="00D47D59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D47D59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A52BEC" w:rsidRDefault="00F75106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</w:p>
        </w:tc>
      </w:tr>
      <w:tr w:rsidR="00F75106">
        <w:trPr>
          <w:trHeight w:val="482" w:hRule="exact"/>
        </w:trPr>
        <w:tc>
          <w:tcPr>
            <w:tcW w:w="1099" w:type="dxa"/>
          </w:tcPr>
          <w:p w:rsidR="00F75106" w:rsidRDefault="00E054F2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t>Betreft</w:t>
            </w:r>
          </w:p>
        </w:tc>
        <w:tc>
          <w:tcPr>
            <w:tcW w:w="6413" w:type="dxa"/>
          </w:tcPr>
          <w:p w:rsidR="00F75106" w:rsidP="00163195" w:rsidRDefault="00163195">
            <w:pPr>
              <w:pStyle w:val="datumonderwerp"/>
            </w:pPr>
            <w:r>
              <w:t>Vierde</w:t>
            </w:r>
            <w:r w:rsidR="006F4E73">
              <w:t xml:space="preserve"> </w:t>
            </w:r>
            <w:r w:rsidR="00D47D59">
              <w:t>n</w:t>
            </w:r>
            <w:r w:rsidR="00F46B14">
              <w:t xml:space="preserve">ota van </w:t>
            </w:r>
            <w:r w:rsidR="00D47D59">
              <w:t>w</w:t>
            </w:r>
            <w:r w:rsidR="00F46B14">
              <w:t>ijziging ontwerpbegroting 202</w:t>
            </w:r>
            <w:r w:rsidR="008724C1">
              <w:t>2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D47D59" w:rsidP="00D47D59" w:rsidRDefault="00D47D59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>
              <w:t>Directie Financieel-Economische Zaken</w:t>
            </w:r>
          </w:p>
          <w:p w:rsidR="00D47D59" w:rsidP="00D47D59" w:rsidRDefault="00D47D59">
            <w:pPr>
              <w:pStyle w:val="witregel1"/>
            </w:pPr>
            <w:r>
              <w:t> </w:t>
            </w:r>
          </w:p>
          <w:p w:rsidR="00D47D59" w:rsidP="00D47D59" w:rsidRDefault="00D47D59">
            <w:pPr>
              <w:pStyle w:val="afzendgegevens"/>
            </w:pPr>
            <w:r>
              <w:t>Turfmarkt 147</w:t>
            </w:r>
          </w:p>
          <w:p w:rsidR="00D47D59" w:rsidP="00D47D59" w:rsidRDefault="00D47D59">
            <w:pPr>
              <w:pStyle w:val="afzendgegevens"/>
            </w:pPr>
            <w:r>
              <w:t>2511 EX  Den Haag</w:t>
            </w:r>
          </w:p>
          <w:p w:rsidR="00D47D59" w:rsidP="00D47D59" w:rsidRDefault="00D47D59">
            <w:pPr>
              <w:pStyle w:val="afzendgegevens"/>
            </w:pPr>
            <w:r>
              <w:t>Postbus 20301</w:t>
            </w:r>
          </w:p>
          <w:p w:rsidR="00D47D59" w:rsidP="00D47D59" w:rsidRDefault="00D47D59">
            <w:pPr>
              <w:pStyle w:val="afzendgegevens"/>
            </w:pPr>
            <w:r>
              <w:t>2500 EH  Den Haag</w:t>
            </w:r>
          </w:p>
          <w:p w:rsidR="00D47D59" w:rsidP="00D47D59" w:rsidRDefault="00D47D59">
            <w:pPr>
              <w:pStyle w:val="afzendgegevens"/>
            </w:pPr>
            <w:r>
              <w:t>www.rijksoverheid.nl/jenv</w:t>
            </w:r>
          </w:p>
          <w:p w:rsidR="00D47D59" w:rsidP="00D47D59" w:rsidRDefault="00D47D59">
            <w:pPr>
              <w:pStyle w:val="witregel1"/>
            </w:pPr>
            <w:r>
              <w:t> </w:t>
            </w:r>
          </w:p>
          <w:p w:rsidR="00D47D59" w:rsidP="00D47D59" w:rsidRDefault="00D47D59">
            <w:pPr>
              <w:pStyle w:val="afzendkopje"/>
            </w:pPr>
            <w:r>
              <w:t>Contactpersoon</w:t>
            </w:r>
          </w:p>
          <w:p w:rsidR="00D47D59" w:rsidP="00D47D59" w:rsidRDefault="00D47D59">
            <w:pPr>
              <w:pStyle w:val="afzendgegevens"/>
            </w:pPr>
            <w:r>
              <w:t>M.A. Lindner</w:t>
            </w:r>
          </w:p>
          <w:p w:rsidR="00D47D59" w:rsidP="00D47D59" w:rsidRDefault="00D47D59">
            <w:pPr>
              <w:pStyle w:val="afzendgegevens-italic"/>
            </w:pPr>
          </w:p>
          <w:p w:rsidR="00D47D59" w:rsidP="00D47D59" w:rsidRDefault="00D47D59">
            <w:pPr>
              <w:pStyle w:val="witregel1"/>
            </w:pPr>
            <w:r>
              <w:t> </w:t>
            </w:r>
          </w:p>
          <w:p w:rsidR="00D47D59" w:rsidP="00D47D59" w:rsidRDefault="00D47D59">
            <w:pPr>
              <w:pStyle w:val="afzendgegevens"/>
            </w:pPr>
            <w:r>
              <w:t>T  06 528 771 33</w:t>
            </w:r>
          </w:p>
          <w:p w:rsidR="00D47D59" w:rsidP="00D47D59" w:rsidRDefault="00D47D59">
            <w:pPr>
              <w:pStyle w:val="afzendgegevens"/>
            </w:pPr>
            <w:r>
              <w:t>m.a.lindner@</w:t>
            </w:r>
            <w:r>
              <w:rPr>
                <w:rFonts w:ascii="Arial" w:hAnsi="Arial" w:cs="Arial"/>
              </w:rPr>
              <w:t>​</w:t>
            </w:r>
            <w:r>
              <w:t>minjenv.nl</w:t>
            </w:r>
          </w:p>
          <w:p w:rsidR="00D47D59" w:rsidP="00D47D59" w:rsidRDefault="00D47D59">
            <w:pPr>
              <w:pStyle w:val="witregel2"/>
            </w:pPr>
            <w:r>
              <w:t> </w:t>
            </w:r>
          </w:p>
          <w:p w:rsidR="00D47D59" w:rsidP="00D47D59" w:rsidRDefault="00D47D59">
            <w:pPr>
              <w:pStyle w:val="referentiekopjes"/>
            </w:pPr>
            <w:r>
              <w:t>Ons kenmerk</w:t>
            </w:r>
          </w:p>
          <w:p w:rsidR="00D47D59" w:rsidP="00D47D59" w:rsidRDefault="00D47D59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.</w:t>
            </w:r>
            <w:r>
              <w:fldChar w:fldCharType="end"/>
            </w:r>
          </w:p>
          <w:p w:rsidR="00D47D59" w:rsidP="00D47D59" w:rsidRDefault="00D47D59">
            <w:pPr>
              <w:pStyle w:val="witregel1"/>
            </w:pPr>
            <w:r>
              <w:t> </w:t>
            </w:r>
          </w:p>
          <w:p w:rsidR="00D47D59" w:rsidP="00D47D59" w:rsidRDefault="00D47D59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D47D59" w:rsidP="00D47D59" w:rsidRDefault="00D47D59">
            <w:pPr>
              <w:pStyle w:val="referentiegegevens"/>
            </w:pPr>
          </w:p>
          <w:bookmarkEnd w:id="3"/>
          <w:p w:rsidR="00F75106" w:rsidP="00D47D59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 w:rsidSect="0033791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tbl>
      <w:tblPr>
        <w:tblStyle w:val="Tabelraster"/>
        <w:tblW w:w="77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C22108" w:rsidR="00C22108" w:rsidTr="00464456">
        <w:tc>
          <w:tcPr>
            <w:tcW w:w="7716" w:type="dxa"/>
          </w:tcPr>
          <w:p w:rsidRPr="00C22108" w:rsidR="00C22108" w:rsidP="002353E3" w:rsidRDefault="00C22108">
            <w:pPr>
              <w:pStyle w:val="broodtekst"/>
            </w:pPr>
          </w:p>
        </w:tc>
      </w:tr>
    </w:tbl>
    <w:p w:rsidR="00464456" w:rsidP="00163195" w:rsidRDefault="00464456">
      <w:pPr>
        <w:spacing w:before="120"/>
      </w:pPr>
      <w:bookmarkStart w:name="cursor" w:id="6"/>
      <w:bookmarkEnd w:id="6"/>
      <w:r>
        <w:t>Hierbij bied</w:t>
      </w:r>
      <w:r w:rsidR="00A356EC">
        <w:t xml:space="preserve"> ik</w:t>
      </w:r>
      <w:r>
        <w:t xml:space="preserve"> u </w:t>
      </w:r>
      <w:r w:rsidR="006F4E73">
        <w:t xml:space="preserve">de </w:t>
      </w:r>
      <w:r w:rsidR="00163195">
        <w:t>vierde</w:t>
      </w:r>
      <w:r w:rsidR="00D47D59">
        <w:t xml:space="preserve"> n</w:t>
      </w:r>
      <w:r>
        <w:t xml:space="preserve">ota van </w:t>
      </w:r>
      <w:r w:rsidR="00D47D59">
        <w:t>w</w:t>
      </w:r>
      <w:r>
        <w:t>ijziging aan op de ontwerpbegroting 20</w:t>
      </w:r>
      <w:r w:rsidR="008724C1">
        <w:t>22</w:t>
      </w:r>
      <w:r>
        <w:t xml:space="preserve"> van het Ministerie van Justitie en Veiligheid. </w:t>
      </w:r>
    </w:p>
    <w:p w:rsidR="00655041" w:rsidP="00655041" w:rsidRDefault="00655041">
      <w:pPr>
        <w:rPr>
          <w:szCs w:val="18"/>
        </w:rPr>
      </w:pPr>
    </w:p>
    <w:p w:rsidR="00D47D59" w:rsidP="00BD63A5" w:rsidRDefault="00163195">
      <w:pPr>
        <w:rPr>
          <w:szCs w:val="18"/>
        </w:rPr>
      </w:pPr>
      <w:r>
        <w:t xml:space="preserve">Voor het jaar 2022 is door het kabinet € </w:t>
      </w:r>
      <w:r w:rsidR="00D61457">
        <w:t>34</w:t>
      </w:r>
      <w:r>
        <w:t xml:space="preserve"> mln. beschikbaar gesteld </w:t>
      </w:r>
      <w:r w:rsidRPr="00D61457" w:rsidR="00D61457">
        <w:t>voor de ondersteuning van de niet-essentiële dienstverlening en niet-essentiële detailhandel die moeten gaan controleren op het Coronatoegangsbewijs.</w:t>
      </w:r>
      <w:r>
        <w:t xml:space="preserve"> In deze nota van wijziging word</w:t>
      </w:r>
      <w:r w:rsidR="00BD63A5">
        <w:t>en</w:t>
      </w:r>
      <w:r>
        <w:t xml:space="preserve"> de beschikbare gelden toegevoegd aan de begroting van JenV.</w:t>
      </w:r>
    </w:p>
    <w:p w:rsidR="00F75106" w:rsidRDefault="00F75106">
      <w:pPr>
        <w:pStyle w:val="broodtekst"/>
      </w:pPr>
    </w:p>
    <w:tbl>
      <w:tblPr>
        <w:tblStyle w:val="Tabelraster"/>
        <w:tblpPr w:leftFromText="141" w:rightFromText="141" w:vertAnchor="text" w:horzAnchor="margin" w:tblpY="-179"/>
        <w:tblOverlap w:val="never"/>
        <w:tblW w:w="75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9"/>
        <w:gridCol w:w="226"/>
        <w:gridCol w:w="3099"/>
      </w:tblGrid>
      <w:tr w:rsidRPr="003246E2" w:rsidR="00226105" w:rsidTr="00226105">
        <w:tc>
          <w:tcPr>
            <w:tcW w:w="7534" w:type="dxa"/>
            <w:gridSpan w:val="3"/>
            <w:shd w:val="clear" w:color="auto" w:fill="auto"/>
          </w:tcPr>
          <w:p w:rsidRPr="003246E2" w:rsidR="00226105" w:rsidP="00226105" w:rsidRDefault="00226105">
            <w:pPr>
              <w:pStyle w:val="groetregel"/>
            </w:pPr>
          </w:p>
        </w:tc>
      </w:tr>
      <w:tr w:rsidRPr="003246E2" w:rsidR="00226105" w:rsidTr="00226105">
        <w:tc>
          <w:tcPr>
            <w:tcW w:w="7534" w:type="dxa"/>
            <w:gridSpan w:val="3"/>
            <w:shd w:val="clear" w:color="auto" w:fill="auto"/>
          </w:tcPr>
          <w:p w:rsidRPr="003246E2" w:rsidR="00226105" w:rsidP="00226105" w:rsidRDefault="00226105">
            <w:pPr>
              <w:pStyle w:val="broodtekst"/>
            </w:pPr>
          </w:p>
        </w:tc>
      </w:tr>
      <w:tr w:rsidRPr="003246E2" w:rsidR="00226105" w:rsidTr="00226105">
        <w:tc>
          <w:tcPr>
            <w:tcW w:w="7534" w:type="dxa"/>
            <w:gridSpan w:val="3"/>
            <w:shd w:val="clear" w:color="auto" w:fill="auto"/>
          </w:tcPr>
          <w:p w:rsidR="003B7143" w:rsidP="007A12C9" w:rsidRDefault="003B7143">
            <w:pPr>
              <w:tabs>
                <w:tab w:val="right" w:pos="4215"/>
              </w:tabs>
              <w:spacing w:before="120"/>
            </w:pPr>
          </w:p>
          <w:p w:rsidR="001811E6" w:rsidP="00F46B14" w:rsidRDefault="001811E6">
            <w:pPr>
              <w:tabs>
                <w:tab w:val="right" w:pos="4215"/>
              </w:tabs>
              <w:spacing w:before="120"/>
            </w:pPr>
            <w:r>
              <w:t xml:space="preserve">Mede namens de Minister voor </w:t>
            </w:r>
            <w:r w:rsidR="00F46B14">
              <w:t>R</w:t>
            </w:r>
            <w:r>
              <w:t>echtsbescherming,</w:t>
            </w:r>
          </w:p>
          <w:p w:rsidR="00A9118A" w:rsidP="0002361E" w:rsidRDefault="007A12C9">
            <w:pPr>
              <w:tabs>
                <w:tab w:val="right" w:pos="4215"/>
              </w:tabs>
              <w:spacing w:before="120"/>
            </w:pPr>
            <w:r>
              <w:t>De Minister van Justitie en Veiligheid,</w:t>
            </w:r>
            <w:r w:rsidR="00A9118A">
              <w:t xml:space="preserve"> </w:t>
            </w:r>
          </w:p>
          <w:p w:rsidR="00226105" w:rsidP="00A9118A" w:rsidRDefault="00226105">
            <w:pPr>
              <w:tabs>
                <w:tab w:val="right" w:pos="4215"/>
              </w:tabs>
              <w:spacing w:before="120"/>
            </w:pPr>
          </w:p>
          <w:p w:rsidR="00A9118A" w:rsidP="00A9118A" w:rsidRDefault="00A9118A">
            <w:pPr>
              <w:tabs>
                <w:tab w:val="right" w:pos="4215"/>
              </w:tabs>
              <w:spacing w:before="120"/>
            </w:pPr>
          </w:p>
          <w:p w:rsidR="00655041" w:rsidP="00A9118A" w:rsidRDefault="00655041">
            <w:pPr>
              <w:tabs>
                <w:tab w:val="right" w:pos="4215"/>
              </w:tabs>
              <w:spacing w:before="120"/>
            </w:pPr>
          </w:p>
          <w:p w:rsidRPr="003246E2" w:rsidR="00226105" w:rsidP="008E1367" w:rsidRDefault="00226105">
            <w:pPr>
              <w:tabs>
                <w:tab w:val="left" w:pos="4020"/>
              </w:tabs>
              <w:spacing w:before="120"/>
            </w:pPr>
            <w:r>
              <w:t>F</w:t>
            </w:r>
            <w:r w:rsidR="00D54559">
              <w:t>erd</w:t>
            </w:r>
            <w:r w:rsidR="005127A2">
              <w:t xml:space="preserve"> </w:t>
            </w:r>
            <w:r>
              <w:t>Grapperhaus</w:t>
            </w:r>
          </w:p>
        </w:tc>
      </w:tr>
      <w:tr w:rsidRPr="003246E2" w:rsidR="00226105" w:rsidTr="00226105">
        <w:tc>
          <w:tcPr>
            <w:tcW w:w="7534" w:type="dxa"/>
            <w:gridSpan w:val="3"/>
            <w:shd w:val="clear" w:color="auto" w:fill="auto"/>
          </w:tcPr>
          <w:p w:rsidRPr="003246E2" w:rsidR="00226105" w:rsidP="00226105" w:rsidRDefault="00226105">
            <w:pPr>
              <w:pStyle w:val="broodtekst"/>
            </w:pPr>
          </w:p>
        </w:tc>
      </w:tr>
      <w:tr w:rsidRPr="003246E2" w:rsidR="00226105" w:rsidTr="00226105">
        <w:tc>
          <w:tcPr>
            <w:tcW w:w="7534" w:type="dxa"/>
            <w:gridSpan w:val="3"/>
            <w:shd w:val="clear" w:color="auto" w:fill="auto"/>
          </w:tcPr>
          <w:p w:rsidRPr="003246E2" w:rsidR="00226105" w:rsidP="00226105" w:rsidRDefault="00226105">
            <w:pPr>
              <w:pStyle w:val="broodtekst"/>
            </w:pPr>
            <w:bookmarkStart w:name="_GoBack" w:id="7"/>
            <w:bookmarkEnd w:id="7"/>
          </w:p>
        </w:tc>
      </w:tr>
      <w:tr w:rsidRPr="003246E2" w:rsidR="00226105" w:rsidTr="00226105">
        <w:tc>
          <w:tcPr>
            <w:tcW w:w="4209" w:type="dxa"/>
            <w:shd w:val="clear" w:color="auto" w:fill="auto"/>
          </w:tcPr>
          <w:p w:rsidRPr="003246E2" w:rsidR="00226105" w:rsidP="00226105" w:rsidRDefault="00226105">
            <w:pPr>
              <w:pStyle w:val="broodtekst"/>
            </w:pPr>
          </w:p>
        </w:tc>
        <w:tc>
          <w:tcPr>
            <w:tcW w:w="226" w:type="dxa"/>
            <w:shd w:val="clear" w:color="auto" w:fill="auto"/>
          </w:tcPr>
          <w:p w:rsidRPr="003246E2" w:rsidR="00226105" w:rsidP="00226105" w:rsidRDefault="00226105">
            <w:pPr>
              <w:pStyle w:val="broodtekst"/>
            </w:pPr>
          </w:p>
        </w:tc>
        <w:tc>
          <w:tcPr>
            <w:tcW w:w="3099" w:type="dxa"/>
            <w:shd w:val="clear" w:color="auto" w:fill="auto"/>
          </w:tcPr>
          <w:p w:rsidRPr="003246E2" w:rsidR="00226105" w:rsidP="00226105" w:rsidRDefault="00226105">
            <w:pPr>
              <w:pStyle w:val="broodtekst"/>
            </w:pPr>
          </w:p>
        </w:tc>
      </w:tr>
    </w:tbl>
    <w:p w:rsidR="00D47D59" w:rsidP="00D47D59" w:rsidRDefault="00D47D59">
      <w:pPr>
        <w:pStyle w:val="in-table"/>
      </w:pPr>
      <w:bookmarkStart w:name="ondertekening" w:id="8"/>
      <w:bookmarkEnd w:id="8"/>
    </w:p>
    <w:sectPr w:rsidR="00D47D59" w:rsidSect="0033791F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6E2" w:rsidRDefault="003246E2">
      <w:r>
        <w:separator/>
      </w:r>
    </w:p>
    <w:p w:rsidR="003246E2" w:rsidRDefault="003246E2"/>
    <w:p w:rsidR="003246E2" w:rsidRDefault="003246E2"/>
    <w:p w:rsidR="003246E2" w:rsidRDefault="003246E2"/>
  </w:endnote>
  <w:endnote w:type="continuationSeparator" w:id="0">
    <w:p w:rsidR="003246E2" w:rsidRDefault="003246E2">
      <w:r>
        <w:continuationSeparator/>
      </w:r>
    </w:p>
    <w:p w:rsidR="003246E2" w:rsidRDefault="003246E2"/>
    <w:p w:rsidR="003246E2" w:rsidRDefault="003246E2"/>
    <w:p w:rsidR="003246E2" w:rsidRDefault="003246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A7B34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89073C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89073C" w:rsidRDefault="0089073C">
    <w:pPr>
      <w:pStyle w:val="Voettekst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BD63A5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4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BD63A5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D47D59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BD63A5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fldSimple w:instr=" SECTIONPAGES   \* MERGEFORMAT ">
            <w:r w:rsidR="00D47D59">
              <w:t>1</w:t>
            </w:r>
          </w:fldSimple>
        </w:p>
      </w:tc>
    </w:tr>
    <w:bookmarkEnd w:id="4"/>
  </w:tbl>
  <w:p w:rsidR="0089073C" w:rsidRDefault="0089073C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BD63A5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E1367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8E1367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E1367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E1367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BD63A5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 w:rsidR="0089073C"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D47D59">
            <w:rPr>
              <w:rStyle w:val="Paginanummer"/>
            </w:rPr>
            <w:t>1</w:t>
          </w:r>
          <w:r>
            <w:rPr>
              <w:rStyle w:val="Paginanumm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BD63A5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fldSimple w:instr=" SECTIONPAGES   \* MERGEFORMAT ">
            <w:r w:rsidR="00D47D59">
              <w:t>1</w:t>
            </w:r>
          </w:fldSimple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6E2" w:rsidRDefault="003246E2">
      <w:r>
        <w:separator/>
      </w:r>
    </w:p>
  </w:footnote>
  <w:footnote w:type="continuationSeparator" w:id="0">
    <w:p w:rsidR="003246E2" w:rsidRDefault="00324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>
    <w:pPr>
      <w:pStyle w:val="Koptekst"/>
    </w:pPr>
  </w:p>
  <w:p w:rsidR="0089073C" w:rsidRDefault="008907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3246E2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A2F7AB4" wp14:editId="3A833B2F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BD63A5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330477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BD63A5">
                                  <w:rPr>
                                    <w:b/>
                                  </w:rPr>
                                  <w:t>Directie Financieel-Economische Zaken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 w:rsidRPr="00330477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BD63A5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Pr="00330477" w:rsidRDefault="008A7B34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330477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BD63A5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BD63A5">
                                  <w:t>28 september 2021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BD63A5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BD63A5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BD63A5">
                                  <w:t>.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2F7AB4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hn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H8R6Ge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BD63A5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330477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BD63A5">
                            <w:rPr>
                              <w:b/>
                            </w:rPr>
                            <w:t>Directie Financieel-Economische Zaken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 w:rsidRPr="00330477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BD63A5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Pr="00330477" w:rsidRDefault="008A7B34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330477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BD63A5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BD63A5">
                            <w:t>28 september 2021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BD63A5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BD63A5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BD63A5">
                            <w:t>.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57825436" wp14:editId="3DE5892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825436" id="Text Box 97" o:spid="_x0000_s1028" type="#_x0000_t202" style="position:absolute;margin-left:79.4pt;margin-top:153.95pt;width:374.75pt;height:8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c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9srLn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Koptekst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>
    <w:pPr>
      <w:pStyle w:val="Koptekst"/>
      <w:rPr>
        <w:color w:val="FFFFFF"/>
      </w:rPr>
    </w:pPr>
    <w:bookmarkStart w:id="5" w:name="bmpagina"/>
    <w:r>
      <w:rPr>
        <w:noProof/>
        <w:sz w:val="20"/>
      </w:rPr>
      <w:drawing>
        <wp:anchor distT="0" distB="0" distL="114300" distR="114300" simplePos="0" relativeHeight="251660288" behindDoc="1" locked="1" layoutInCell="1" allowOverlap="1" wp14:anchorId="34178C5E" wp14:editId="0670B331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246E2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2C970564" wp14:editId="38B695B6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A9CD5F" id="Rectangle 47" o:spid="_x0000_s1026" style="position:absolute;margin-left:70.4pt;margin-top:110.9pt;width:27pt;height:21.8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" stroked="f" strokecolor="fuchsia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BD63A5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 w15:restartNumberingAfterBreak="0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24546987"/>
    <w:multiLevelType w:val="multilevel"/>
    <w:tmpl w:val="0486E16A"/>
    <w:numStyleLink w:val="list-bolletjes"/>
  </w:abstractNum>
  <w:abstractNum w:abstractNumId="21" w15:restartNumberingAfterBreak="0">
    <w:nsid w:val="30E9098A"/>
    <w:multiLevelType w:val="hybridMultilevel"/>
    <w:tmpl w:val="43A80A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1A5779"/>
    <w:multiLevelType w:val="hybridMultilevel"/>
    <w:tmpl w:val="F7EA92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4" w15:restartNumberingAfterBreak="0">
    <w:nsid w:val="34AF5080"/>
    <w:multiLevelType w:val="hybridMultilevel"/>
    <w:tmpl w:val="F3AE068C"/>
    <w:lvl w:ilvl="0" w:tplc="CA4E89B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FA7AB2"/>
    <w:multiLevelType w:val="multilevel"/>
    <w:tmpl w:val="565CA006"/>
    <w:numStyleLink w:val="list-streepjes"/>
  </w:abstractNum>
  <w:abstractNum w:abstractNumId="26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9" w15:restartNumberingAfterBreak="0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30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32" w15:restartNumberingAfterBreak="0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3" w15:restartNumberingAfterBreak="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4" w15:restartNumberingAfterBreak="0">
    <w:nsid w:val="65A77F19"/>
    <w:multiLevelType w:val="multilevel"/>
    <w:tmpl w:val="2AECF202"/>
    <w:numStyleLink w:val="list-vinkaan"/>
  </w:abstractNum>
  <w:abstractNum w:abstractNumId="35" w15:restartNumberingAfterBreak="0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6" w15:restartNumberingAfterBreak="0">
    <w:nsid w:val="69343E40"/>
    <w:multiLevelType w:val="hybridMultilevel"/>
    <w:tmpl w:val="BC2A17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38741E"/>
    <w:multiLevelType w:val="multilevel"/>
    <w:tmpl w:val="C340002C"/>
    <w:numStyleLink w:val="list-vinkuit"/>
  </w:abstractNum>
  <w:abstractNum w:abstractNumId="38" w15:restartNumberingAfterBreak="0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30"/>
  </w:num>
  <w:num w:numId="14">
    <w:abstractNumId w:val="18"/>
  </w:num>
  <w:num w:numId="15">
    <w:abstractNumId w:val="23"/>
  </w:num>
  <w:num w:numId="16">
    <w:abstractNumId w:val="32"/>
  </w:num>
  <w:num w:numId="17">
    <w:abstractNumId w:val="27"/>
  </w:num>
  <w:num w:numId="18">
    <w:abstractNumId w:val="31"/>
  </w:num>
  <w:num w:numId="19">
    <w:abstractNumId w:val="26"/>
  </w:num>
  <w:num w:numId="20">
    <w:abstractNumId w:val="11"/>
  </w:num>
  <w:num w:numId="21">
    <w:abstractNumId w:val="33"/>
  </w:num>
  <w:num w:numId="22">
    <w:abstractNumId w:val="14"/>
  </w:num>
  <w:num w:numId="23">
    <w:abstractNumId w:val="9"/>
  </w:num>
  <w:num w:numId="24">
    <w:abstractNumId w:val="38"/>
  </w:num>
  <w:num w:numId="25">
    <w:abstractNumId w:val="23"/>
  </w:num>
  <w:num w:numId="26">
    <w:abstractNumId w:val="32"/>
  </w:num>
  <w:num w:numId="27">
    <w:abstractNumId w:val="38"/>
  </w:num>
  <w:num w:numId="28">
    <w:abstractNumId w:val="31"/>
  </w:num>
  <w:num w:numId="29">
    <w:abstractNumId w:val="33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9"/>
  </w:num>
  <w:num w:numId="35">
    <w:abstractNumId w:val="35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8"/>
  </w:num>
  <w:num w:numId="41">
    <w:abstractNumId w:val="20"/>
  </w:num>
  <w:num w:numId="42">
    <w:abstractNumId w:val="35"/>
  </w:num>
  <w:num w:numId="43">
    <w:abstractNumId w:val="16"/>
  </w:num>
  <w:num w:numId="44">
    <w:abstractNumId w:val="25"/>
  </w:num>
  <w:num w:numId="45">
    <w:abstractNumId w:val="34"/>
  </w:num>
  <w:num w:numId="46">
    <w:abstractNumId w:val="37"/>
  </w:num>
  <w:num w:numId="47">
    <w:abstractNumId w:val="21"/>
  </w:num>
  <w:num w:numId="48">
    <w:abstractNumId w:val="24"/>
  </w:num>
  <w:num w:numId="49">
    <w:abstractNumId w:val="36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ctiveWritingStyle w:appName="MSWord" w:lang="nl-NL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76801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Aan de voorzitter van de Tweede Kamer der Staten Generaal_x000d_postbus 20018 _x000d_2500 EA  Den Haag"/>
    <w:docVar w:name="Carma DocSys~CanReopen" w:val="1"/>
    <w:docVar w:name="Carma DocSys~XML" w:val="&lt;?xml version=&quot;1.0&quot;?&gt;_x000d__x000a_&lt;data country-code=&quot;31&quot; customer=&quot;minjus&quot; engine-version=&quot;3.16.0&quot; existing=&quot;K%3A%5CBKB%5C2.%20Begrotingsuitvoering%5C2021%5C6.%20Nota%20van%20Wijziging%20ISB%5CNvW2%5Caanbiedingsbrief.docx#Document&quot; lastuser-initials=&quot;LM-B&quot; lastuser-name=&quot;Lindner, M.A. - BD/DFEZ/B&amp;amp;K&quot; model=&quot;brief-2010.xml&quot; profile=&quot;minjus&quot; target=&quot;Microsoft Word&quot; target-build=&quot;16.0.5188&quot; target-version=&quot;16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msxsl=&quot;urn:schemas-microsoft-com:xslt&quot; xmlns:docsys=&quot;http://www.b-ware.nl&quot;&gt;&lt;p style=&quot;afzendgegevens-bold&quot;&gt;Directie Financieel-Economische Zaken&lt;/p&gt;&lt;p style=&quot;witregel1&quot;&gt; &lt;/p&gt;&lt;p style=&quot;afzendgegevens&quot;&gt;Turfmarkt 147&lt;/p&gt;&lt;p style=&quot;afzendgegevens&quot;&gt;2511 EX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M.A. Lindner&lt;/p&gt;&lt;p style=&quot;afzendgegevens-italic&quot;&gt;&lt;/p&gt;&lt;p style=&quot;witregel1&quot;&gt; &lt;/p&gt;&lt;p style=&quot;afzendgegevens&quot;&gt;T  06 528 771 33&lt;/p&gt;&lt;p style=&quot;afzendgegevens&quot;&gt;m.a.lindner@​minjenv.nl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&lt;/p&gt;&lt;/td&gt;&lt;td style=&quot;broodtekst&quot;&gt;&lt;/td&gt;&lt;td/&gt;&lt;/tr&gt;&lt;/tbody&gt;&lt;/table&gt;&lt;p style=&quot;in-table&quot;/&gt;&lt;/body&gt;&lt;/ondertekening_content&gt;&lt;toevoegen-model formatted-value=&quot;&quot;/&gt;&lt;chkminuut formatted-value=&quot;0&quot; value=&quot;0&quot; format-disabled=&quot;true&quot;/&gt;&lt;minuut formatted-value=&quot;minuut-2010.xml&quot;/&gt;&lt;ondertekenaar-item formatted-value=&quot;Lindner&quot; value=&quot;1&quot;&gt;&lt;afzender aanhef=&quot;1&quot; country-code=&quot;31&quot; country-id=&quot;NLD&quot; groetregel=&quot;1&quot; name=&quot;Lindner&quot; organisatie=&quot;13&quot; taal=&quot;1043&quot;&gt;&lt;taal id=&quot;1043&quot;/&gt;&lt;taal id=&quot;2057&quot;/&gt;&lt;taal id=&quot;1031&quot;/&gt;&lt;taal id=&quot;1036&quot;/&gt;&lt;taal id=&quot;1034&quot;/&gt;&lt;/afzender&gt;&lt;/ondertekenaar-item&gt;&lt;tweedeondertekenaar-item/&gt;&lt;behandelddoor-item formatted-value=&quot;M.A. Lindner&quot; value=&quot;1&quot;&gt;&lt;afzender taal=&quot;1043&quot; aanhef=&quot;1&quot; groetregel=&quot;1&quot; name=&quot;M.A. Lindner&quot; country-id=&quot;NLD&quot; country-code=&quot;31&quot; organisatie=&quot;13&quot; telefoon=&quot;06-52877133&quot; naam=&quot;M.A. Lindner&quot; email=&quot;m.a.lindner@minjenv.nl&quot;&gt;&lt;taal id=&quot;1043&quot;/&gt;&lt;taal id=&quot;2057&quot;/&gt;&lt;taal id=&quot;1031&quot;/&gt;&lt;taal id=&quot;1036&quot;/&gt;&lt;taal id=&quot;1034&quot;/&gt;&lt;/afzender&gt;_x000d__x000a__x0009__x0009_&lt;/behandelddoor-item&gt;&lt;organisatie-item formatted-value=&quot;Directie Financieel-Economische Zaken (DFEZ)&quot; value=&quot;13&quot;&gt;&lt;organisatie zoekveld=&quot;Directie Financieel-Economische Zaken (DFEZ)&quot; facebook=&quot;&quot; linkedin=&quot;&quot; twitter=&quot;&quot; youtube=&quot;&quot; id=&quot;13&quot;&gt;_x000d__x000a__x0009__x0009__x0009__x0009_&lt;taal id=&quot;1036&quot; zoekveld=&quot;Directie Financieel-Economische Zaken (DFEZ)&quot; taal=&quot;1036&quot; omschrijving=&quot;Direction des Afiaires économiques et financières&quot; naamdirectoraatgeneraal=&quot;Direction des Afiaires économiques et financières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79 11&quot; faxnummer=&quot;+31 70 370 79 04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des Afiaires économiques et financières\n&quot; bezoekadres=&quot;Bezoekadres\nTurfmarkt 147\n2511 DP La Haye\nTelefoon +31 70 370 79 11\nFax +31 70 370 79 04\nwww.rijksoverheid.nl/jenv&quot; postadres=&quot;Postadres:\nPostbus 20301,\n2500 EH La Haye&quot;/&gt;_x000d__x000a__x0009__x0009__x0009__x0009_&lt;taal id=&quot;1043&quot; zoekveld=&quot;Directie Financieel-Economische Zaken (DFEZ)&quot; taal=&quot;1043&quot; omschrijving=&quot;Directie Financieel-Economische Zaken &quot; naamdirectoraatgeneraal=&quot;Directie Financieel-Economische Zaken&quot; naamdirectie=&quot;&quot; naamgebouw=&quot;&quot; baadres=&quot;Turfmarkt 147&quot; bapostcode=&quot;2511 EX&quot; baplaats=&quot;Den Haag&quot; paadres=&quot;20301&quot; papostcode=&quot;2500 EH&quot; paplaats=&quot;Den Haag&quot; land=&quot;Nederland&quot; telefoonnummer=&quot;070 370 79 11&quot; faxnummer=&quot;070 370 79 04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Voor een rechtvaardige en veilige samenleving&quot; instructies=&quot;Bij beantwoording de datum en ons kenmerk vermelden. Wilt u slechts één zaak in uw brief behandelen.&quot; email=&quot;&quot; iban=&quot;&quot; bic=&quot;&quot; infonummer=&quot;&quot; koptekst=&quot;\nDirectie Financieel-Economische Zaken\n&quot; bezoekadres=&quot;Bezoekadres\nTurfmarkt 147\n2511 EX Den Haag\nTelefoon 070 370 79 11\nFax 070 370 79 04\nwww.rijksoverheid.nl/jenv&quot; postadres=&quot;Postadres:\nPostbus 20301,\n2500 EH Den Haag&quot;/&gt;_x000d__x000a__x0009__x0009__x0009__x0009_&lt;taal id=&quot;1031&quot; zoekveld=&quot;Directie Financieel-Economische Zaken (DFEZ)&quot; taal=&quot;1031&quot; omschrijving=&quot;Direktion Finanz- und Witschaftsangelegenheiten&quot; naamdirectoraatgeneraal=&quot;Direktion Finanz- und Witschaftsangelegenheite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39 11&quot; faxnummer=&quot;+31 70 370 79 04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Direktion Finanz- und Witschaftsangelegenheiten\n&quot; bezoekadres=&quot;Bezoekadres\nTurfmarkt 147\n2511 DP Den Haag\nTelefoon +31 70 370 39 11\nFax +31 70 370 79 04\nwww.rijksoverheid.nl/jenv&quot; postadres=&quot;Postadres:\nPostbus 20301,\n2500 EH Den Haag&quot;/&gt;_x000d__x000a__x0009__x0009__x0009__x0009_&lt;taal id=&quot;1034&quot; zoekveld=&quot;Directie Financieel-Economische Zaken (DFEZ)&quot; taal=&quot;1034&quot; omschrijving=&quot;Dirección de Asuntos Económicos y Financieros&quot; naamdirectoraatgeneraal=&quot;Dirección de Asuntos Económicos y Financieros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39 11&quot; faxnummer=&quot;+31 70 370 79 04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de Asuntos Económicos y Financieros\n&quot; bezoekadres=&quot;Bezoekadres\nTurfmarkt 147\n2511 DP La Haya\nTelefoon +31 70 370 39 11\nFax +31 70 370 79 04\nwww.rijksoverheid.nl/jenv&quot; postadres=&quot;Postadres:\nPostbus 20301,\n2500 EH La Haya&quot;/&gt;_x000d__x000a__x0009__x0009__x0009__x0009_&lt;taal id=&quot;2057&quot; zoekveld=&quot;Directie Financieel-Economische Zaken (DFEZ)&quot; taal=&quot;2057&quot; omschrijving=&quot;Financial and Economic Affairs Department&quot; naamdirectoraatgeneraal=&quot;Financial and Economic Affairs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9 11&quot; faxnummer=&quot;+31 70 370 79 04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Financial and Economic Affairs Department\n&quot; bezoekadres=&quot;Bezoekadres\nTurfmarkt 147\n2511 DP The Hague\nTelefoon +31 70 370 79 11\nFax +31 70 370 79 04\nwww.rijksoverheid.nl/jenv&quot; postadres=&quot;Postadres:\nPostbus 20301,\n2500 EH The Hague&quot;/&gt;_x000d__x000a__x0009__x0009__x0009_&lt;/organisatie&gt;_x000d__x000a__x0009__x0009_&lt;/organisatie-item&gt;&lt;zaak/&gt;&lt;adres formatted-value=&quot;Aan de voorzitter van de Tweede Kamer der Staten Generaal\npostbus 20018 \n2500 EA  Den Haag&quot;&gt;&lt;address city=&quot;Den Haag&quot; country-code=&quot;31&quot; country-id=&quot;NLD&quot; housenr=&quot;&quot; omitted-country=&quot;Nederland&quot; street=&quot;postbus 20018&quot; zipcode=&quot;2500 EA&quot;&gt;&lt;to&gt;Aan de voorzitter van de Tweede Kamer der Staten Generaal&lt;/to&gt;&lt;/address&gt;&lt;/adres&gt;&lt;kix formatted-value=&quot;&quot; value=&quot;&quot;/&gt;&lt;mailing-aan formatted-value=&quot;&quot;/&gt;&lt;minjuslint formatted-value=&quot;&quot;/&gt;&lt;chklogo value=&quot;0&quot;/&gt;&lt;documentsubtype formatted-value=&quot;Brief&quot;/&gt;&lt;documenttitel formatted-value=&quot;Brief - Tweede nota van wijziging ontwerpbegroting 2022&quot;/&gt;&lt;heropend value=&quot;false&quot;/&gt;&lt;vorm value=&quot;Digitaal&quot;/&gt;&lt;ZaakLocatie/&gt;&lt;zaakkenmerk/&gt;&lt;zaaktitel/&gt;&lt;fn_geaddresseerde formatted-value=&quot;Aan de voorzitter van de Tweede Kamer der Staten Generaal&quot;/&gt;&lt;fn_adres formatted-value=&quot;postbus 20018&quot;/&gt;&lt;fn_postcode formatted-value=&quot;2500 EA&quot; value=&quot;2500 EA&quot;/&gt;&lt;fn_plaats formatted-value=&quot;Den Haag&quot; value=&quot;Den Haag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EX&quot; value=&quot;2511 EX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9 04&quot; value=&quot;070 370 79 04&quot;&gt;&lt;phonenumber country-code=&quot;31&quot; number=&quot;070 370 79 04&quot;/&gt;&lt;/faxorganisatie&gt;&lt;telorganisatie formatted-value=&quot;070 370 79 11&quot; value=&quot;070 370 79 11&quot;&gt;&lt;phonenumber country-code=&quot;31&quot; number=&quot;070 370 79 11&quot;/&gt;&lt;/telorganisatie&gt;&lt;doorkiesnummer formatted-value=&quot;06 528 771 33&quot; value=&quot;06-52877133&quot;&gt;&lt;phonenumber country-code=&quot;31&quot; number=&quot;06-52877133&quot;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M.A. Lindner&quot;/&gt;&lt;email formatted-value=&quot;m.a.lindner@minjenv.nl&quot;/&gt;&lt;functie formatted-value=&quot;&quot;/&gt;&lt;retouradres formatted-value=&quot;&amp;gt; Retouradres Postbus 20301 2500 EH  Den Haag&quot;/&gt;&lt;directoraat formatted-value=&quot;Directie Financieel-Economische Zaken&quot; value=&quot;Directie Financieel-Economische Zaken&quot;/&gt;&lt;directoraatvolg formatted-value=&quot;Directie Financieel-Economische Zaken&quot;/&gt;&lt;directoraatnaam formatted-value=&quot;&quot; value=&quot;&quot;/&gt;&lt;directoraatnaamvolg formatted-value=&quot;&quot;/&gt;&lt;onderdeel formatted-value=&quot;&quot; value=&quot;&quot;/&gt;&lt;digionderdeel formatted-value=&quot;&quot; value=&quot;&quot;/&gt;&lt;onderdeelvolg formatted-value=&quot;&quot;/&gt;&lt;directieregel formatted-value=&quot; \n&quot;/&gt;&lt;datum formatted-value=&quot;28 september 2021&quot; value=&quot;2021-09-28T00:00:00&quot;/&gt;&lt;onskenmerk formatted-value=&quot;.&quot; value=&quot;.&quot; format-disabled=&quot;true&quot;/&gt;&lt;uwkenmerk formatted-value=&quot;&quot;/&gt;&lt;onderwerp format-disabled=&quot;true&quot; formatted-value=&quot;Tweede nota van wijziging ontwerpbegroting 2022&quot; value=&quot;Tweede nota van wijziging ontwerpbegroting 2022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chkcontact value=&quot;1&quot; formatted-value=&quot;1&quot; format-disabled=&quot;true&quot;/&gt;&lt;radtelefoon value=&quot;2&quot; formatted-value=&quot;2&quot; format-disabled=&quot;true&quot;/&gt;&lt;chkfunctie1 value=&quot;0&quot; formatted-value=&quot;0&quot; format-disabled=&quot;true&quot;/&gt;&lt;chkfunctie2 value=&quot;1&quot;/&gt;&lt;aanhefdoc formatted-value=&quot;\nGeachte heer/mevrouw,\n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Geachte heer/mevrouw&quot; output-value=&quot;Geachte heer/mevrouw,&quot; value=&quot;1&quot;/&gt;&lt;groetregel formatted-value=&quot;Met vriendelijke groet&quot; output-value=&quot;Met vriendelijke groet,&quot; value=&quot;1&quot;/&gt;&lt;rubriek formatted-value=&quot; &quot; value=&quot;1&quot;/&gt;&lt;merking formatted-value=&quot; &quot; value=&quot;1&quot;/&gt;&lt;lst_aantbijlagen formatted-value=&quot;Geen&quot; value=&quot;Geen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  &quot; value=&quot;T  &quot;/&gt;&lt;_f formatted-value=&quot;F  &quot; value=&quot;F  &quot;/&gt;&lt;_m formatted-value=&quot;M  &quot; value=&quot;M  &quot;/&gt;&lt;_i formatted-value=&quot;I  &quot; value=&quot;I  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_x000d__x000a_"/>
    <w:docVar w:name="clausule" w:val="Bij beantwoording de datum en ons kenmerk vermelden. Wilt u slechts één zaak in uw brief behandelen."/>
  </w:docVars>
  <w:rsids>
    <w:rsidRoot w:val="003246E2"/>
    <w:rsid w:val="000129A4"/>
    <w:rsid w:val="00017D9D"/>
    <w:rsid w:val="0002361E"/>
    <w:rsid w:val="000D5400"/>
    <w:rsid w:val="000E4FC7"/>
    <w:rsid w:val="001577A5"/>
    <w:rsid w:val="00163195"/>
    <w:rsid w:val="001811E6"/>
    <w:rsid w:val="001834D5"/>
    <w:rsid w:val="001B5B02"/>
    <w:rsid w:val="002204AB"/>
    <w:rsid w:val="00226105"/>
    <w:rsid w:val="003246E2"/>
    <w:rsid w:val="00330477"/>
    <w:rsid w:val="0033791F"/>
    <w:rsid w:val="003907B1"/>
    <w:rsid w:val="0039499D"/>
    <w:rsid w:val="003B7143"/>
    <w:rsid w:val="003E7EFD"/>
    <w:rsid w:val="0040796D"/>
    <w:rsid w:val="00420BE4"/>
    <w:rsid w:val="00464456"/>
    <w:rsid w:val="005127A2"/>
    <w:rsid w:val="005B585C"/>
    <w:rsid w:val="00652887"/>
    <w:rsid w:val="00655041"/>
    <w:rsid w:val="00666B4A"/>
    <w:rsid w:val="00690E82"/>
    <w:rsid w:val="006B62CE"/>
    <w:rsid w:val="006F4E73"/>
    <w:rsid w:val="00794445"/>
    <w:rsid w:val="007A12C9"/>
    <w:rsid w:val="008724C1"/>
    <w:rsid w:val="00882446"/>
    <w:rsid w:val="0089073C"/>
    <w:rsid w:val="008A7B34"/>
    <w:rsid w:val="008C657D"/>
    <w:rsid w:val="008E1367"/>
    <w:rsid w:val="00930BE4"/>
    <w:rsid w:val="0099148F"/>
    <w:rsid w:val="00991ED4"/>
    <w:rsid w:val="00994F12"/>
    <w:rsid w:val="009B09F2"/>
    <w:rsid w:val="00A27292"/>
    <w:rsid w:val="00A356EC"/>
    <w:rsid w:val="00A52BEC"/>
    <w:rsid w:val="00A7587E"/>
    <w:rsid w:val="00A9118A"/>
    <w:rsid w:val="00AC0A52"/>
    <w:rsid w:val="00B07A5A"/>
    <w:rsid w:val="00B2078A"/>
    <w:rsid w:val="00B46C81"/>
    <w:rsid w:val="00BD63A5"/>
    <w:rsid w:val="00C22108"/>
    <w:rsid w:val="00C27103"/>
    <w:rsid w:val="00C52172"/>
    <w:rsid w:val="00C530C1"/>
    <w:rsid w:val="00CA4991"/>
    <w:rsid w:val="00CC3E4D"/>
    <w:rsid w:val="00D2034F"/>
    <w:rsid w:val="00D302B1"/>
    <w:rsid w:val="00D47D59"/>
    <w:rsid w:val="00D54559"/>
    <w:rsid w:val="00D61457"/>
    <w:rsid w:val="00D67CF4"/>
    <w:rsid w:val="00DD1C86"/>
    <w:rsid w:val="00E054F2"/>
    <w:rsid w:val="00E3109B"/>
    <w:rsid w:val="00E46F34"/>
    <w:rsid w:val="00E952AC"/>
    <w:rsid w:val="00EF4D1E"/>
    <w:rsid w:val="00F46B14"/>
    <w:rsid w:val="00F60DEA"/>
    <w:rsid w:val="00F70F89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190DF3B4"/>
  <w15:docId w15:val="{953B3AC9-D750-4FB2-89F4-BE22FC10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broodtekst"/>
    <w:next w:val="Standaard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Standaardalinea-lettertype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Bijschrift">
    <w:name w:val="caption"/>
    <w:basedOn w:val="Standaard"/>
    <w:next w:val="Standaard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Geenlij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Geenlijst"/>
    <w:uiPriority w:val="99"/>
    <w:rsid w:val="00B07A5A"/>
    <w:pPr>
      <w:numPr>
        <w:numId w:val="35"/>
      </w:numPr>
    </w:pPr>
  </w:style>
  <w:style w:type="paragraph" w:customStyle="1" w:styleId="kop20">
    <w:name w:val="kop2"/>
    <w:basedOn w:val="Standaard"/>
    <w:rsid w:val="00B46C81"/>
  </w:style>
  <w:style w:type="paragraph" w:customStyle="1" w:styleId="kop30">
    <w:name w:val="kop3"/>
    <w:basedOn w:val="Standaard"/>
    <w:rsid w:val="00B46C81"/>
  </w:style>
  <w:style w:type="numbering" w:customStyle="1" w:styleId="list-kop">
    <w:name w:val="list-kop"/>
    <w:basedOn w:val="Geenlij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Standaard"/>
    <w:rsid w:val="00B07A5A"/>
  </w:style>
  <w:style w:type="paragraph" w:customStyle="1" w:styleId="lijst-nummer">
    <w:name w:val="lijst-nummer"/>
    <w:basedOn w:val="Standaard"/>
    <w:rsid w:val="00B07A5A"/>
  </w:style>
  <w:style w:type="paragraph" w:customStyle="1" w:styleId="opsom2justitie">
    <w:name w:val="opsom2_justitie"/>
    <w:basedOn w:val="Standaard"/>
    <w:rsid w:val="00B07A5A"/>
  </w:style>
  <w:style w:type="paragraph" w:customStyle="1" w:styleId="Lijst-nummer0">
    <w:name w:val="Lijst-nummer"/>
    <w:basedOn w:val="Standaard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Standaardalinea-lettertype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Geenlij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Geenlij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Geenlij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Voetnoottekst">
    <w:name w:val="footnote text"/>
    <w:basedOn w:val="Standaard"/>
    <w:semiHidden/>
    <w:rsid w:val="00B46C81"/>
    <w:rPr>
      <w:sz w:val="16"/>
      <w:szCs w:val="20"/>
    </w:rPr>
  </w:style>
  <w:style w:type="character" w:styleId="Voetnootmarkering">
    <w:name w:val="footnote reference"/>
    <w:basedOn w:val="Standaardalinea-lettertype"/>
    <w:semiHidden/>
    <w:rsid w:val="00B46C81"/>
    <w:rPr>
      <w:vertAlign w:val="superscript"/>
    </w:rPr>
  </w:style>
  <w:style w:type="numbering" w:customStyle="1" w:styleId="list-vinkuit">
    <w:name w:val="list-vinkuit"/>
    <w:basedOn w:val="Geenlij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Standaardalinea-lettertype"/>
    <w:uiPriority w:val="1"/>
    <w:rsid w:val="009B09F2"/>
    <w:rPr>
      <w:rFonts w:ascii="Verdana" w:hAnsi="Verdana"/>
      <w:b/>
      <w:i/>
      <w:sz w:val="18"/>
    </w:rPr>
  </w:style>
  <w:style w:type="table" w:styleId="Tabelraster">
    <w:name w:val="Table Grid"/>
    <w:basedOn w:val="Standaardtabe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ntekst">
    <w:name w:val="Balloon Text"/>
    <w:basedOn w:val="Standaard"/>
    <w:link w:val="BallontekstChar"/>
    <w:rsid w:val="003246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246E2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E05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9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header" Target="header3.xml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footer" Target="footer4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INDNER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157</ap:Words>
  <ap:Characters>1176</ap:Characters>
  <ap:DocSecurity>0</ap:DocSecurity>
  <ap:Lines>9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1331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lastModifiedBy/>
  <revision/>
  <lastPrinted>2021-12-02T08:29:00.0000000Z</lastPrinted>
  <dcterms:created xsi:type="dcterms:W3CDTF">2021-11-29T16:27:00.0000000Z</dcterms:created>
  <dcterms:modified xsi:type="dcterms:W3CDTF">2021-12-02T08:36:00.0000000Z</dcterms:modified>
  <category/>
  <dc:description>------------------------</dc:description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der Staten Generaal_x000d_postbus 20018 _x000d_2500 EA  Den Haag</vt:lpwstr>
  </property>
  <property fmtid="{D5CDD505-2E9C-101B-9397-08002B2CF9AE}" pid="4" name="datum">
    <vt:lpwstr>28 september 2021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Tweede nota van wijziging ontwerpbegroting 2022</vt:lpwstr>
  </property>
  <property fmtid="{D5CDD505-2E9C-101B-9397-08002B2CF9AE}" pid="8" name="_onderwerp">
    <vt:lpwstr>Onderwerp</vt:lpwstr>
  </property>
  <property fmtid="{D5CDD505-2E9C-101B-9397-08002B2CF9AE}" pid="9" name="onskenmerk">
    <vt:lpwstr>.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Financieel-Economische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Directie Financieel-Economische Zaken</vt:lpwstr>
  </property>
  <property fmtid="{D5CDD505-2E9C-101B-9397-08002B2CF9AE}" pid="30" name="functie">
    <vt:lpwstr/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0x010100061909EA480BCF488FC60A67D934B2C7</vt:lpwstr>
  </property>
</Properties>
</file>