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13A9D">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6638806E" wp14:anchorId="114A30A2">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84905" w:rsidRDefault="00F8490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PQmsVwsCAAANBAAADgAAAAAA&#10;AAAAAAAAAAAuAgAAZHJzL2Uyb0RvYy54bWxQSwECLQAUAAYACAAAACEA0A/KcdUAAAD/AAAADwAA&#10;AAAAAAAAAAAAAABlBAAAZHJzL2Rvd25yZXYueG1sUEsFBgAAAAAEAAQA8wAAAGcFAAAAAA==&#10;">
                <v:textbox style="layout-flow:vertical;mso-layout-flow-alt:bottom-to-top">
                  <w:txbxContent>
                    <w:p w:rsidR="00F84905" w:rsidRDefault="00F8490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1B5680">
        <w:tc>
          <w:tcPr>
            <w:tcW w:w="0" w:type="auto"/>
          </w:tcPr>
          <w:p w:rsidR="00F84905" w:rsidRDefault="00C13A9D">
            <w:bookmarkStart w:name="woordmerk" w:id="1"/>
            <w:bookmarkStart w:name="woordmerk_bk" w:id="2"/>
            <w:bookmarkEnd w:id="1"/>
            <w:r>
              <w:rPr>
                <w:noProof/>
              </w:rPr>
              <w:drawing>
                <wp:inline distT="0" distB="0" distL="0" distR="0" wp14:anchorId="20A3E40A" wp14:editId="4A701293">
                  <wp:extent cx="2340869" cy="1583439"/>
                  <wp:effectExtent l="0" t="0" r="2540" b="0"/>
                  <wp:docPr id="3" name="Afbeelding 3"/>
                  <wp:cNvGraphicFramePr/>
                  <a:graphic xmlns:a="http://schemas.openxmlformats.org/drawingml/2006/main">
                    <a:graphicData uri="http://schemas.openxmlformats.org/drawingml/2006/picture">
                      <pic:pic xmlns:pic="http://schemas.openxmlformats.org/drawingml/2006/picture">
                        <pic:nvPicPr>
                          <pic:cNvPr id="120314518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C13A9D">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1B5680">
        <w:trPr>
          <w:trHeight w:val="306" w:hRule="exact"/>
        </w:trPr>
        <w:tc>
          <w:tcPr>
            <w:tcW w:w="7512" w:type="dxa"/>
            <w:gridSpan w:val="2"/>
          </w:tcPr>
          <w:p w:rsidR="00F75106" w:rsidRDefault="00C13A9D">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1B5680">
        <w:trPr>
          <w:cantSplit/>
          <w:trHeight w:val="85" w:hRule="exact"/>
        </w:trPr>
        <w:tc>
          <w:tcPr>
            <w:tcW w:w="7512" w:type="dxa"/>
            <w:gridSpan w:val="2"/>
          </w:tcPr>
          <w:p w:rsidR="00F75106" w:rsidRDefault="00F75106">
            <w:pPr>
              <w:pStyle w:val="Huisstijl-Rubricering"/>
            </w:pPr>
          </w:p>
        </w:tc>
      </w:tr>
      <w:tr w:rsidR="001B5680">
        <w:trPr>
          <w:cantSplit/>
          <w:trHeight w:val="187" w:hRule="exact"/>
        </w:trPr>
        <w:tc>
          <w:tcPr>
            <w:tcW w:w="7512" w:type="dxa"/>
            <w:gridSpan w:val="2"/>
          </w:tcPr>
          <w:p w:rsidR="00F75106" w:rsidRDefault="00C13A9D">
            <w:pPr>
              <w:pStyle w:val="Huisstijl-Rubricering"/>
            </w:pPr>
            <w:r>
              <w:fldChar w:fldCharType="begin"/>
            </w:r>
            <w:r w:rsidR="000129A4">
              <w:instrText xml:space="preserve"> DOCPROPERTY rubricering </w:instrText>
            </w:r>
            <w:r>
              <w:fldChar w:fldCharType="end"/>
            </w:r>
          </w:p>
        </w:tc>
      </w:tr>
      <w:tr w:rsidR="001B5680">
        <w:trPr>
          <w:cantSplit/>
          <w:trHeight w:val="2166" w:hRule="exact"/>
        </w:trPr>
        <w:tc>
          <w:tcPr>
            <w:tcW w:w="7512" w:type="dxa"/>
            <w:gridSpan w:val="2"/>
          </w:tcPr>
          <w:p w:rsidR="000129A4" w:rsidRDefault="008A7B34">
            <w:pPr>
              <w:pStyle w:val="adres"/>
            </w:pPr>
            <w:r>
              <w:fldChar w:fldCharType="begin"/>
            </w:r>
            <w:r w:rsidR="00C13A9D">
              <w:instrText xml:space="preserve"> DOCVARIABLE adres *\MERGEFORMAT </w:instrText>
            </w:r>
            <w:r>
              <w:fldChar w:fldCharType="separate"/>
            </w:r>
            <w:r w:rsidR="00C13A9D">
              <w:t>Aan de Voorzitter van de Tweede Kamer</w:t>
            </w:r>
          </w:p>
          <w:p w:rsidR="000129A4" w:rsidRDefault="00C13A9D">
            <w:pPr>
              <w:pStyle w:val="adres"/>
            </w:pPr>
            <w:r>
              <w:t>der Staten-Generaal</w:t>
            </w:r>
          </w:p>
          <w:p w:rsidR="000129A4" w:rsidRDefault="00C13A9D">
            <w:pPr>
              <w:pStyle w:val="adres"/>
            </w:pPr>
            <w:r>
              <w:t>Postbus 20018 </w:t>
            </w:r>
          </w:p>
          <w:p w:rsidR="000129A4" w:rsidRDefault="00C13A9D">
            <w:pPr>
              <w:pStyle w:val="adres"/>
            </w:pPr>
            <w:r>
              <w:t>2500 EA  DEN HAAG</w:t>
            </w:r>
            <w:r w:rsidR="008A7B34">
              <w:fldChar w:fldCharType="end"/>
            </w:r>
          </w:p>
          <w:p w:rsidR="00F75106" w:rsidRDefault="00C13A9D">
            <w:pPr>
              <w:pStyle w:val="kixcode"/>
            </w:pPr>
            <w:r>
              <w:fldChar w:fldCharType="begin"/>
            </w:r>
            <w:r w:rsidR="000129A4">
              <w:instrText xml:space="preserve"> DOCPROPERTY kix </w:instrText>
            </w:r>
            <w:r>
              <w:fldChar w:fldCharType="end"/>
            </w:r>
          </w:p>
          <w:p w:rsidR="00F75106" w:rsidRDefault="00F75106">
            <w:pPr>
              <w:pStyle w:val="kixcode"/>
            </w:pPr>
          </w:p>
        </w:tc>
      </w:tr>
      <w:tr w:rsidR="001B5680">
        <w:trPr>
          <w:trHeight w:val="465" w:hRule="exact"/>
        </w:trPr>
        <w:tc>
          <w:tcPr>
            <w:tcW w:w="7512" w:type="dxa"/>
            <w:gridSpan w:val="2"/>
          </w:tcPr>
          <w:p w:rsidR="00F75106" w:rsidRDefault="00F75106">
            <w:pPr>
              <w:pStyle w:val="broodtekst"/>
            </w:pPr>
          </w:p>
        </w:tc>
      </w:tr>
      <w:tr w:rsidR="001B5680">
        <w:trPr>
          <w:trHeight w:val="238" w:hRule="exact"/>
        </w:trPr>
        <w:tc>
          <w:tcPr>
            <w:tcW w:w="1099" w:type="dxa"/>
          </w:tcPr>
          <w:p w:rsidR="00F75106" w:rsidRDefault="00C13A9D">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511423" w:rsidRDefault="00C13A9D">
            <w:pPr>
              <w:pStyle w:val="datumonderwerp"/>
              <w:tabs>
                <w:tab w:val="clear" w:pos="794"/>
                <w:tab w:val="left" w:pos="1092"/>
              </w:tabs>
              <w:ind w:left="1140" w:hanging="1140"/>
            </w:pPr>
            <w:r>
              <w:t>2 maart 2022</w:t>
            </w:r>
          </w:p>
        </w:tc>
      </w:tr>
      <w:tr w:rsidR="001B5680" w:rsidTr="001A169F">
        <w:trPr>
          <w:trHeight w:val="896" w:hRule="exact"/>
        </w:trPr>
        <w:tc>
          <w:tcPr>
            <w:tcW w:w="1099" w:type="dxa"/>
          </w:tcPr>
          <w:p w:rsidR="00F75106" w:rsidRDefault="00C13A9D">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511423" w:rsidRDefault="00C13A9D">
            <w:pPr>
              <w:pStyle w:val="datumonderwerp"/>
            </w:pPr>
            <w:r>
              <w:fldChar w:fldCharType="begin"/>
            </w:r>
            <w:r w:rsidR="000129A4">
              <w:instrText xml:space="preserve"> DOCPROPERTY onderwerp </w:instrText>
            </w:r>
            <w:r>
              <w:fldChar w:fldCharType="separate"/>
            </w:r>
            <w:r w:rsidR="000129A4">
              <w:t>Beantwoording schriftelijk overleg over de vreemdelingen- en asielonderwerpen van de JBZ-Raad van 3 en 4 maart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1B5680">
        <w:tc>
          <w:tcPr>
            <w:tcW w:w="2013" w:type="dxa"/>
          </w:tcPr>
          <w:p w:rsidR="00904A37" w:rsidP="003B6045" w:rsidRDefault="00C13A9D">
            <w:pPr>
              <w:pStyle w:val="afzendgegevens-bold"/>
            </w:pPr>
            <w:bookmarkStart w:name="referentiegegevens" w:id="3"/>
            <w:bookmarkStart w:name="referentiegegevens_bk" w:id="4"/>
            <w:bookmarkEnd w:id="3"/>
            <w:r>
              <w:t>Directie Europese en Internationale Aangelegenheden</w:t>
            </w:r>
          </w:p>
          <w:p w:rsidR="003B6045" w:rsidP="003B6045" w:rsidRDefault="00C13A9D">
            <w:pPr>
              <w:pStyle w:val="witregel1"/>
            </w:pPr>
            <w:r>
              <w:t> </w:t>
            </w:r>
          </w:p>
          <w:p w:rsidR="003B6045" w:rsidP="003B6045" w:rsidRDefault="00C13A9D">
            <w:pPr>
              <w:pStyle w:val="afzendgegevens"/>
            </w:pPr>
            <w:r>
              <w:t>Turfmarkt 147</w:t>
            </w:r>
          </w:p>
          <w:p w:rsidRPr="00C13A9D" w:rsidR="003B6045" w:rsidP="003B6045" w:rsidRDefault="00C13A9D">
            <w:pPr>
              <w:pStyle w:val="afzendgegevens"/>
              <w:rPr>
                <w:lang w:val="de-DE"/>
              </w:rPr>
            </w:pPr>
            <w:r w:rsidRPr="00C13A9D">
              <w:rPr>
                <w:lang w:val="de-DE"/>
              </w:rPr>
              <w:t>2511 DP  Den Haag</w:t>
            </w:r>
          </w:p>
          <w:p w:rsidRPr="00C13A9D" w:rsidR="003B6045" w:rsidP="003B6045" w:rsidRDefault="00C13A9D">
            <w:pPr>
              <w:pStyle w:val="afzendgegevens"/>
              <w:rPr>
                <w:lang w:val="de-DE"/>
              </w:rPr>
            </w:pPr>
            <w:r w:rsidRPr="00C13A9D">
              <w:rPr>
                <w:lang w:val="de-DE"/>
              </w:rPr>
              <w:t>Postbus 20301</w:t>
            </w:r>
          </w:p>
          <w:p w:rsidRPr="00C13A9D" w:rsidR="003B6045" w:rsidP="003B6045" w:rsidRDefault="00C13A9D">
            <w:pPr>
              <w:pStyle w:val="afzendgegevens"/>
              <w:rPr>
                <w:lang w:val="de-DE"/>
              </w:rPr>
            </w:pPr>
            <w:r w:rsidRPr="00C13A9D">
              <w:rPr>
                <w:lang w:val="de-DE"/>
              </w:rPr>
              <w:t>2500 EH  Den Haag</w:t>
            </w:r>
          </w:p>
          <w:p w:rsidRPr="00C13A9D" w:rsidR="003B6045" w:rsidP="003B6045" w:rsidRDefault="00C13A9D">
            <w:pPr>
              <w:pStyle w:val="afzendgegevens"/>
              <w:rPr>
                <w:lang w:val="de-DE"/>
              </w:rPr>
            </w:pPr>
            <w:r w:rsidRPr="00C13A9D">
              <w:rPr>
                <w:lang w:val="de-DE"/>
              </w:rPr>
              <w:t>www.rijksoverheid.nl/jenv</w:t>
            </w:r>
          </w:p>
          <w:p w:rsidR="003B6045" w:rsidP="003B6045" w:rsidRDefault="00C13A9D">
            <w:pPr>
              <w:pStyle w:val="witregel2"/>
            </w:pPr>
            <w:r>
              <w:t> </w:t>
            </w:r>
          </w:p>
          <w:p w:rsidR="003B6045" w:rsidP="003B6045" w:rsidRDefault="00C13A9D">
            <w:pPr>
              <w:pStyle w:val="referentiekopjes"/>
            </w:pPr>
            <w:r>
              <w:t>Ons kenmerk</w:t>
            </w:r>
          </w:p>
          <w:p w:rsidR="003B6045" w:rsidP="003B6045" w:rsidRDefault="00C13A9D">
            <w:pPr>
              <w:pStyle w:val="referentiegegevens"/>
            </w:pPr>
            <w:r>
              <w:fldChar w:fldCharType="begin"/>
            </w:r>
            <w:r>
              <w:instrText xml:space="preserve"> DOCPROPERTY onskenmerk </w:instrText>
            </w:r>
            <w:r>
              <w:fldChar w:fldCharType="separate"/>
            </w:r>
            <w:r>
              <w:t>3884700</w:t>
            </w:r>
            <w:r>
              <w:fldChar w:fldCharType="end"/>
            </w:r>
          </w:p>
          <w:p w:rsidR="003B6045" w:rsidP="003B6045" w:rsidRDefault="00C13A9D">
            <w:pPr>
              <w:pStyle w:val="witregel1"/>
            </w:pPr>
            <w:r>
              <w:t> </w:t>
            </w:r>
          </w:p>
          <w:p w:rsidR="003B6045" w:rsidP="003B6045" w:rsidRDefault="00C13A9D">
            <w:pPr>
              <w:pStyle w:val="referentiekopjes"/>
            </w:pPr>
            <w:r>
              <w:t>Bijlagen</w:t>
            </w:r>
          </w:p>
          <w:p w:rsidR="003B6045" w:rsidP="003B6045" w:rsidRDefault="00C13A9D">
            <w:pPr>
              <w:pStyle w:val="referentiegegevens"/>
            </w:pPr>
            <w:r>
              <w:t>1</w:t>
            </w:r>
          </w:p>
          <w:p w:rsidR="003B6045" w:rsidP="003B6045" w:rsidRDefault="00C13A9D">
            <w:pPr>
              <w:pStyle w:val="witregel1"/>
            </w:pPr>
            <w:r>
              <w:t> </w:t>
            </w:r>
          </w:p>
          <w:p w:rsidR="003B6045" w:rsidP="003B6045" w:rsidRDefault="00C13A9D">
            <w:pPr>
              <w:pStyle w:val="clausule"/>
            </w:pPr>
            <w:r>
              <w:t>Bij beantwoording de datum en ons kenmerk vermelden. Wilt u slechts één zaak in uw brief behandelen.</w:t>
            </w:r>
          </w:p>
          <w:p w:rsidR="003B6045" w:rsidP="003B6045" w:rsidRDefault="003B6045">
            <w:pPr>
              <w:pStyle w:val="referentiegegevens"/>
            </w:pPr>
          </w:p>
          <w:bookmarkEnd w:id="4"/>
          <w:p w:rsidRPr="003B6045" w:rsidR="003B6045" w:rsidP="003B6045" w:rsidRDefault="003B6045">
            <w:pPr>
              <w:pStyle w:val="referentiegegevens"/>
            </w:pPr>
          </w:p>
          <w:p w:rsidR="00F75106" w:rsidRDefault="00C13A9D">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1B5680" w:rsidTr="00904A37">
        <w:tc>
          <w:tcPr>
            <w:tcW w:w="7716" w:type="dxa"/>
          </w:tcPr>
          <w:p w:rsidRPr="00C22108" w:rsidR="00C22108" w:rsidP="002353E3" w:rsidRDefault="00C13A9D">
            <w:pPr>
              <w:pStyle w:val="broodtekst"/>
            </w:pPr>
            <w:r>
              <w:rPr>
                <w:noProof/>
                <w:sz w:val="20"/>
              </w:rPr>
              <w:lastRenderedPageBreak/>
              <mc:AlternateContent>
                <mc:Choice Requires="wps">
                  <w:drawing>
                    <wp:anchor distT="0" distB="0" distL="114300" distR="114300" simplePos="0" relativeHeight="251660288" behindDoc="0" locked="1" layoutInCell="1" allowOverlap="1" wp14:editId="3F031721" wp14:anchorId="48855B0F">
                      <wp:simplePos x="0" y="0"/>
                      <wp:positionH relativeFrom="page">
                        <wp:posOffset>4935855</wp:posOffset>
                      </wp:positionH>
                      <wp:positionV relativeFrom="page">
                        <wp:posOffset>5828665</wp:posOffset>
                      </wp:positionV>
                      <wp:extent cx="1811020" cy="228600"/>
                      <wp:effectExtent l="635" t="635" r="0" b="0"/>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13A9D">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mg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A7qDmgqAIAAJkFAAAOAAAAAAAA&#10;AAAAAAAAAC4CAABkcnMvZTJvRG9jLnhtbFBLAQItABQABgAIAAAAIQDnx3Sp4gAAAAwBAAAPAAAA&#10;AAAAAAAAAAAAAAIFAABkcnMvZG93bnJldi54bWxQSwUGAAAAAAQABADzAAAAEQYAAAAA&#10;">
                      <v:textbox inset="0,0,0,0">
                        <w:txbxContent>
                          <w:p w:rsidR="00B2078A" w:rsidP="00B2078A" w:rsidRDefault="00C13A9D">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0471805" wp14:anchorId="749B2E2B">
                      <wp:simplePos x="0" y="0"/>
                      <wp:positionH relativeFrom="page">
                        <wp:posOffset>5944235</wp:posOffset>
                      </wp:positionH>
                      <wp:positionV relativeFrom="page">
                        <wp:posOffset>10182225</wp:posOffset>
                      </wp:positionV>
                      <wp:extent cx="1811020" cy="228600"/>
                      <wp:effectExtent l="0" t="1270" r="0" b="0"/>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13A9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IHpw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A9t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2O4zvY&#10;yOoRFKwkCAy0CJMPjEaqnxgNMEUyrH/sqGIYtR8FvAI7ciZDTcZmMqgo4WqGDUajuTLjaNr1im8b&#10;QD69Inj/jvHzrLID5vwf7POJuvwN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9MwgenAgAAmQUAAA4AAAAAAAAA&#10;AAAAAAAALgIAAGRycy9lMm9Eb2MueG1sUEsBAi0AFAAGAAgAAAAhAFEQJj3iAAAADgEAAA8AAAAA&#10;AAAAAAAAAAAAAQUAAGRycy9kb3ducmV2LnhtbFBLBQYAAAAABAAEAPMAAAAQBgAAAAA=&#10;">
                      <v:textbox inset="0,0,0,0">
                        <w:txbxContent>
                          <w:p w:rsidR="0089073C" w:rsidRDefault="00C13A9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3B6045" w:rsidP="003B6045" w:rsidRDefault="00C13A9D">
      <w:pPr>
        <w:pStyle w:val="broodtekst"/>
      </w:pPr>
      <w:bookmarkStart w:name="cursor" w:id="8"/>
      <w:bookmarkEnd w:id="8"/>
      <w:r>
        <w:t>Hierbij stuur ik uw Kamer de beantwoording van de vragen van de vaste commissie voor Justitie en Veiligheid van de Tweede Kamer die zijn gesteld in het kader van het Schriftelijk overleg over de vreemdelingen- en asielonderwerpen van de formele JBZ-Raad van 3 en 4 maart te Brussel.</w:t>
      </w:r>
    </w:p>
    <w:p w:rsidR="003B6045" w:rsidP="003B6045" w:rsidRDefault="003B6045">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1B5680" w:rsidTr="00DE0F4D">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1B5680" w:rsidTr="00DE0F4D">
              <w:tc>
                <w:tcPr>
                  <w:tcW w:w="7534" w:type="dxa"/>
                  <w:gridSpan w:val="3"/>
                  <w:shd w:val="clear" w:color="auto" w:fill="auto"/>
                </w:tcPr>
                <w:p w:rsidRPr="00904A37" w:rsidR="003B6045" w:rsidP="00DE0F4D" w:rsidRDefault="00C13A9D">
                  <w:pPr>
                    <w:pStyle w:val="broodtekst"/>
                  </w:pPr>
                  <w:bookmarkStart w:name="ondertekening" w:id="9"/>
                  <w:bookmarkStart w:name="ondertekening_bk" w:id="10"/>
                  <w:bookmarkEnd w:id="9"/>
                  <w:r>
                    <w:t xml:space="preserve">In de beantwoording wordt ook ingegaan op toezeggingen die de minister van BZ heeft gedaan tijdens het debat van 28 februari jl.  </w:t>
                  </w:r>
                </w:p>
              </w:tc>
            </w:tr>
            <w:tr w:rsidR="001B5680" w:rsidTr="00DE0F4D">
              <w:tc>
                <w:tcPr>
                  <w:tcW w:w="7534" w:type="dxa"/>
                  <w:gridSpan w:val="3"/>
                  <w:shd w:val="clear" w:color="auto" w:fill="auto"/>
                </w:tcPr>
                <w:p w:rsidRPr="00904A37" w:rsidR="003B6045" w:rsidP="00DE0F4D" w:rsidRDefault="003B6045">
                  <w:pPr>
                    <w:pStyle w:val="broodtekst"/>
                  </w:pPr>
                </w:p>
              </w:tc>
            </w:tr>
            <w:tr w:rsidR="001B5680" w:rsidTr="00DE0F4D">
              <w:tc>
                <w:tcPr>
                  <w:tcW w:w="7534" w:type="dxa"/>
                  <w:gridSpan w:val="3"/>
                  <w:shd w:val="clear" w:color="auto" w:fill="auto"/>
                </w:tcPr>
                <w:p w:rsidRPr="00904A37" w:rsidR="003B6045" w:rsidP="00DE0F4D" w:rsidRDefault="003B6045">
                  <w:pPr>
                    <w:pStyle w:val="broodtekst"/>
                  </w:pPr>
                </w:p>
              </w:tc>
            </w:tr>
            <w:tr w:rsidR="001B5680" w:rsidTr="00DE0F4D">
              <w:tc>
                <w:tcPr>
                  <w:tcW w:w="7534" w:type="dxa"/>
                  <w:gridSpan w:val="3"/>
                  <w:shd w:val="clear" w:color="auto" w:fill="auto"/>
                </w:tcPr>
                <w:tbl>
                  <w:tblPr>
                    <w:tblW w:w="7501" w:type="dxa"/>
                    <w:tblLayout w:type="fixed"/>
                    <w:tblCellMar>
                      <w:left w:w="0" w:type="dxa"/>
                      <w:right w:w="0" w:type="dxa"/>
                    </w:tblCellMar>
                    <w:tblLook w:val="0000" w:firstRow="0" w:lastRow="0" w:firstColumn="0" w:lastColumn="0" w:noHBand="0" w:noVBand="0"/>
                  </w:tblPr>
                  <w:tblGrid>
                    <w:gridCol w:w="7501"/>
                  </w:tblGrid>
                  <w:tr w:rsidR="001B5680" w:rsidTr="00DE0F4D">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1B5680" w:rsidTr="00DE0F4D">
                          <w:tc>
                            <w:tcPr>
                              <w:tcW w:w="4209" w:type="dxa"/>
                              <w:shd w:val="clear" w:color="auto" w:fill="auto"/>
                            </w:tcPr>
                            <w:p w:rsidR="003B6045" w:rsidP="00DE0F4D" w:rsidRDefault="00C13A9D">
                              <w:pPr>
                                <w:pStyle w:val="broodtekst"/>
                              </w:pPr>
                              <w:r>
                                <w:t>De Staatssecretaris van Justitie en Veiligheid,</w:t>
                              </w:r>
                            </w:p>
                            <w:p w:rsidR="003B6045" w:rsidP="00DE0F4D" w:rsidRDefault="003B6045">
                              <w:pPr>
                                <w:pStyle w:val="broodtekst"/>
                              </w:pPr>
                            </w:p>
                            <w:p w:rsidR="003B6045" w:rsidP="00DE0F4D" w:rsidRDefault="003B6045">
                              <w:pPr>
                                <w:pStyle w:val="broodtekst"/>
                              </w:pPr>
                            </w:p>
                            <w:p w:rsidR="003B6045" w:rsidP="00DE0F4D" w:rsidRDefault="003B6045">
                              <w:pPr>
                                <w:pStyle w:val="broodtekst"/>
                              </w:pPr>
                            </w:p>
                            <w:p w:rsidR="003B6045" w:rsidP="00DE0F4D" w:rsidRDefault="003B6045">
                              <w:pPr>
                                <w:pStyle w:val="broodtekst"/>
                              </w:pPr>
                            </w:p>
                            <w:p w:rsidRPr="00316C8D" w:rsidR="003B6045" w:rsidP="00DE0F4D" w:rsidRDefault="00C13A9D">
                              <w:pPr>
                                <w:pStyle w:val="broodtekst"/>
                              </w:pPr>
                              <w:r>
                                <w:t>E. van der Burg</w:t>
                              </w:r>
                            </w:p>
                          </w:tc>
                          <w:tc>
                            <w:tcPr>
                              <w:tcW w:w="226" w:type="dxa"/>
                              <w:shd w:val="clear" w:color="auto" w:fill="auto"/>
                            </w:tcPr>
                            <w:p w:rsidRPr="00316C8D" w:rsidR="003B6045" w:rsidP="00DE0F4D" w:rsidRDefault="003B6045">
                              <w:pPr>
                                <w:pStyle w:val="broodtekst"/>
                              </w:pPr>
                            </w:p>
                          </w:tc>
                          <w:tc>
                            <w:tcPr>
                              <w:tcW w:w="3099" w:type="dxa"/>
                              <w:shd w:val="clear" w:color="auto" w:fill="auto"/>
                            </w:tcPr>
                            <w:p w:rsidRPr="00316C8D" w:rsidR="003B6045" w:rsidP="00DE0F4D" w:rsidRDefault="003B6045">
                              <w:pPr>
                                <w:pStyle w:val="in-table"/>
                              </w:pPr>
                            </w:p>
                          </w:tc>
                        </w:tr>
                      </w:tbl>
                      <w:p w:rsidR="003B6045" w:rsidP="00DE0F4D" w:rsidRDefault="003B6045">
                        <w:pPr>
                          <w:pStyle w:val="in-table"/>
                        </w:pPr>
                      </w:p>
                      <w:p w:rsidR="003B6045" w:rsidP="00DE0F4D" w:rsidRDefault="00C13A9D">
                        <w:pPr>
                          <w:pStyle w:val="broodtekst"/>
                        </w:pPr>
                        <w:r>
                          <w:fldChar w:fldCharType="begin"/>
                        </w:r>
                        <w:r>
                          <w:instrText xml:space="preserve"> DOCPROPERTY ondertekening </w:instrText>
                        </w:r>
                        <w:r>
                          <w:fldChar w:fldCharType="end"/>
                        </w:r>
                      </w:p>
                    </w:tc>
                  </w:tr>
                </w:tbl>
                <w:p w:rsidR="003B6045" w:rsidP="00DE0F4D" w:rsidRDefault="003B6045">
                  <w:pPr>
                    <w:pStyle w:val="broodtekst"/>
                  </w:pPr>
                </w:p>
                <w:p w:rsidR="003B6045" w:rsidP="00DE0F4D" w:rsidRDefault="003B6045">
                  <w:pPr>
                    <w:pStyle w:val="broodtekst"/>
                  </w:pPr>
                </w:p>
                <w:p w:rsidRPr="00904A37" w:rsidR="003B6045" w:rsidP="00DE0F4D" w:rsidRDefault="003B6045">
                  <w:pPr>
                    <w:pStyle w:val="broodtekst"/>
                  </w:pPr>
                </w:p>
              </w:tc>
            </w:tr>
            <w:tr w:rsidR="001B5680" w:rsidTr="00DE0F4D">
              <w:tc>
                <w:tcPr>
                  <w:tcW w:w="7534" w:type="dxa"/>
                  <w:gridSpan w:val="3"/>
                  <w:shd w:val="clear" w:color="auto" w:fill="auto"/>
                </w:tcPr>
                <w:p w:rsidRPr="00904A37" w:rsidR="003B6045" w:rsidP="00DE0F4D" w:rsidRDefault="003B6045">
                  <w:pPr>
                    <w:pStyle w:val="broodtekst"/>
                  </w:pPr>
                </w:p>
              </w:tc>
            </w:tr>
            <w:tr w:rsidR="001B5680" w:rsidTr="00DE0F4D">
              <w:tc>
                <w:tcPr>
                  <w:tcW w:w="4209" w:type="dxa"/>
                  <w:shd w:val="clear" w:color="auto" w:fill="auto"/>
                </w:tcPr>
                <w:p w:rsidRPr="00904A37" w:rsidR="003B6045" w:rsidP="00DE0F4D" w:rsidRDefault="003B6045">
                  <w:pPr>
                    <w:pStyle w:val="broodtekst"/>
                  </w:pPr>
                </w:p>
              </w:tc>
              <w:tc>
                <w:tcPr>
                  <w:tcW w:w="226" w:type="dxa"/>
                  <w:shd w:val="clear" w:color="auto" w:fill="auto"/>
                </w:tcPr>
                <w:p w:rsidRPr="00904A37" w:rsidR="003B6045" w:rsidP="00DE0F4D" w:rsidRDefault="003B6045">
                  <w:pPr>
                    <w:pStyle w:val="broodtekst"/>
                  </w:pPr>
                </w:p>
              </w:tc>
              <w:tc>
                <w:tcPr>
                  <w:tcW w:w="3099" w:type="dxa"/>
                  <w:shd w:val="clear" w:color="auto" w:fill="auto"/>
                </w:tcPr>
                <w:p w:rsidRPr="00904A37" w:rsidR="003B6045" w:rsidP="00DE0F4D" w:rsidRDefault="003B6045">
                  <w:pPr>
                    <w:pStyle w:val="broodtekst"/>
                  </w:pPr>
                </w:p>
              </w:tc>
            </w:tr>
            <w:tr w:rsidR="001B5680" w:rsidTr="00DE0F4D">
              <w:tc>
                <w:tcPr>
                  <w:tcW w:w="4209" w:type="dxa"/>
                  <w:shd w:val="clear" w:color="auto" w:fill="auto"/>
                </w:tcPr>
                <w:p w:rsidRPr="00904A37" w:rsidR="003B6045" w:rsidP="00DE0F4D" w:rsidRDefault="003B6045">
                  <w:pPr>
                    <w:pStyle w:val="broodtekst-i"/>
                  </w:pPr>
                </w:p>
              </w:tc>
              <w:tc>
                <w:tcPr>
                  <w:tcW w:w="226" w:type="dxa"/>
                  <w:shd w:val="clear" w:color="auto" w:fill="auto"/>
                </w:tcPr>
                <w:p w:rsidRPr="00904A37" w:rsidR="003B6045" w:rsidP="00DE0F4D" w:rsidRDefault="003B6045">
                  <w:pPr>
                    <w:pStyle w:val="broodtekst"/>
                  </w:pPr>
                </w:p>
              </w:tc>
              <w:tc>
                <w:tcPr>
                  <w:tcW w:w="3099" w:type="dxa"/>
                  <w:shd w:val="clear" w:color="auto" w:fill="auto"/>
                </w:tcPr>
                <w:p w:rsidRPr="00904A37" w:rsidR="003B6045" w:rsidP="00DE0F4D" w:rsidRDefault="003B6045">
                  <w:pPr>
                    <w:pStyle w:val="broodtekst-i"/>
                  </w:pPr>
                </w:p>
              </w:tc>
            </w:tr>
            <w:bookmarkEnd w:id="10"/>
          </w:tbl>
          <w:p w:rsidR="003B6045" w:rsidP="00DE0F4D" w:rsidRDefault="003B6045">
            <w:pPr>
              <w:pStyle w:val="in-table"/>
            </w:pPr>
          </w:p>
          <w:p w:rsidR="003B6045" w:rsidP="00DE0F4D" w:rsidRDefault="00C13A9D">
            <w:pPr>
              <w:pStyle w:val="broodtekst"/>
            </w:pPr>
            <w:r>
              <w:fldChar w:fldCharType="begin"/>
            </w:r>
            <w:r>
              <w:instrText xml:space="preserve"> DOCPROPERTY ondertekening </w:instrText>
            </w:r>
            <w:r>
              <w:fldChar w:fldCharType="end"/>
            </w:r>
          </w:p>
        </w:tc>
      </w:tr>
    </w:tbl>
    <w:p w:rsidR="00F75106" w:rsidP="003B6045"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D9" w:rsidRDefault="00C13A9D">
      <w:pPr>
        <w:spacing w:line="240" w:lineRule="auto"/>
      </w:pPr>
      <w:r>
        <w:separator/>
      </w:r>
    </w:p>
  </w:endnote>
  <w:endnote w:type="continuationSeparator" w:id="0">
    <w:p w:rsidR="00D126D9" w:rsidRDefault="00C13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13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1B5680">
      <w:trPr>
        <w:trHeight w:hRule="exact" w:val="240"/>
      </w:trPr>
      <w:tc>
        <w:tcPr>
          <w:tcW w:w="7752" w:type="dxa"/>
        </w:tcPr>
        <w:p w:rsidR="0089073C" w:rsidRDefault="00C13A9D">
          <w:pPr>
            <w:pStyle w:val="Huisstijl-Rubricering"/>
          </w:pPr>
          <w:r>
            <w:t>VERTROUWELIJK</w:t>
          </w:r>
        </w:p>
      </w:tc>
      <w:tc>
        <w:tcPr>
          <w:tcW w:w="2148" w:type="dxa"/>
        </w:tcPr>
        <w:p w:rsidR="0089073C" w:rsidRDefault="00C13A9D">
          <w:pPr>
            <w:pStyle w:val="Huisstijl-Paginanummering"/>
          </w:pPr>
          <w:r>
            <w:rPr>
              <w:rStyle w:val="Huisstijl-GegevenCharChar"/>
            </w:rPr>
            <w:t>Pagina  van</w:t>
          </w:r>
          <w:r>
            <w:t xml:space="preserve"> </w:t>
          </w:r>
          <w:r w:rsidR="00F84905">
            <w:fldChar w:fldCharType="begin"/>
          </w:r>
          <w:r>
            <w:instrText xml:space="preserve"> NUMPAGES   \* MERGEFORMAT </w:instrText>
          </w:r>
          <w:r w:rsidR="00F84905">
            <w:fldChar w:fldCharType="separate"/>
          </w:r>
          <w:r w:rsidR="00F84905">
            <w:t>1</w:t>
          </w:r>
          <w:r w:rsidR="00F8490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B5680">
      <w:trPr>
        <w:trHeight w:hRule="exact" w:val="240"/>
      </w:trPr>
      <w:tc>
        <w:tcPr>
          <w:tcW w:w="7752" w:type="dxa"/>
        </w:tcPr>
        <w:bookmarkStart w:id="5" w:name="bmVoettekst1"/>
        <w:p w:rsidR="0089073C" w:rsidRDefault="00C13A9D">
          <w:pPr>
            <w:pStyle w:val="Huisstijl-Rubricering"/>
          </w:pPr>
          <w:r>
            <w:fldChar w:fldCharType="begin"/>
          </w:r>
          <w:r>
            <w:instrText xml:space="preserve"> DOCPROPERTY rubricering </w:instrText>
          </w:r>
          <w:r>
            <w:fldChar w:fldCharType="end"/>
          </w:r>
        </w:p>
      </w:tc>
      <w:tc>
        <w:tcPr>
          <w:tcW w:w="2148" w:type="dxa"/>
        </w:tcPr>
        <w:p w:rsidR="0089073C" w:rsidRDefault="00C13A9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3B604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B6045">
            <w:fldChar w:fldCharType="begin"/>
          </w:r>
          <w:r>
            <w:instrText xml:space="preserve"> SECTIONPAGES   \* MERGEFORMAT </w:instrText>
          </w:r>
          <w:r w:rsidR="003B6045">
            <w:fldChar w:fldCharType="separate"/>
          </w:r>
          <w:r w:rsidR="003B6045">
            <w:t>1</w:t>
          </w:r>
          <w:r w:rsidR="003B6045">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B5680">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1B5680">
      <w:trPr>
        <w:cantSplit/>
        <w:trHeight w:hRule="exact" w:val="216"/>
      </w:trPr>
      <w:tc>
        <w:tcPr>
          <w:tcW w:w="7771" w:type="dxa"/>
        </w:tcPr>
        <w:p w:rsidR="0089073C" w:rsidRDefault="00C13A9D">
          <w:pPr>
            <w:pStyle w:val="Huisstijl-Rubricering"/>
          </w:pPr>
          <w:r>
            <w:fldChar w:fldCharType="begin"/>
          </w:r>
          <w:r>
            <w:instrText xml:space="preserve"> DOCPROPERTY Rubricering </w:instrText>
          </w:r>
          <w:r>
            <w:fldChar w:fldCharType="end"/>
          </w:r>
        </w:p>
      </w:tc>
      <w:tc>
        <w:tcPr>
          <w:tcW w:w="2123" w:type="dxa"/>
        </w:tcPr>
        <w:p w:rsidR="0089073C" w:rsidRDefault="00C13A9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77E0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B5680">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1B5680">
      <w:trPr>
        <w:cantSplit/>
        <w:trHeight w:hRule="exact" w:val="289"/>
      </w:trPr>
      <w:tc>
        <w:tcPr>
          <w:tcW w:w="7769" w:type="dxa"/>
        </w:tcPr>
        <w:p w:rsidR="0089073C" w:rsidRDefault="00C13A9D">
          <w:pPr>
            <w:pStyle w:val="Huisstijl-Rubricering"/>
          </w:pPr>
          <w:r>
            <w:fldChar w:fldCharType="begin"/>
          </w:r>
          <w:r>
            <w:instrText xml:space="preserve"> DOCPROPERTY Rubricering </w:instrText>
          </w:r>
          <w:r>
            <w:fldChar w:fldCharType="end"/>
          </w:r>
        </w:p>
      </w:tc>
      <w:tc>
        <w:tcPr>
          <w:tcW w:w="2123" w:type="dxa"/>
        </w:tcPr>
        <w:p w:rsidR="0089073C" w:rsidRDefault="00C13A9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3B6045">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B6045">
            <w:fldChar w:fldCharType="begin"/>
          </w:r>
          <w:r>
            <w:instrText xml:space="preserve"> SECTIONPAGES   \* MERGEFORMAT </w:instrText>
          </w:r>
          <w:r w:rsidR="003B6045">
            <w:fldChar w:fldCharType="separate"/>
          </w:r>
          <w:r w:rsidR="003B6045">
            <w:t>1</w:t>
          </w:r>
          <w:r w:rsidR="003B6045">
            <w:fldChar w:fldCharType="end"/>
          </w:r>
        </w:p>
      </w:tc>
    </w:tr>
    <w:tr w:rsidR="001B5680">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D9" w:rsidRDefault="00C13A9D">
      <w:pPr>
        <w:spacing w:line="240" w:lineRule="auto"/>
      </w:pPr>
      <w:r>
        <w:separator/>
      </w:r>
    </w:p>
  </w:footnote>
  <w:footnote w:type="continuationSeparator" w:id="0">
    <w:p w:rsidR="00D126D9" w:rsidRDefault="00C13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13A9D">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14:anchorId="35B764E1" wp14:editId="57A5EB58">
              <wp:simplePos x="0" y="0"/>
              <wp:positionH relativeFrom="page">
                <wp:posOffset>5854065</wp:posOffset>
              </wp:positionH>
              <wp:positionV relativeFrom="page">
                <wp:posOffset>1901190</wp:posOffset>
              </wp:positionV>
              <wp:extent cx="1492250" cy="7622540"/>
              <wp:effectExtent l="0" t="0" r="0" b="1270"/>
              <wp:wrapNone/>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B5680">
                            <w:trPr>
                              <w:cantSplit/>
                            </w:trPr>
                            <w:tc>
                              <w:tcPr>
                                <w:tcW w:w="2007" w:type="dxa"/>
                              </w:tcPr>
                              <w:p w:rsidR="0089073C" w:rsidRDefault="00C13A9D">
                                <w:pPr>
                                  <w:pStyle w:val="referentiegegevparagraaf"/>
                                  <w:rPr>
                                    <w:rStyle w:val="directieregel"/>
                                  </w:rPr>
                                </w:pPr>
                                <w:r>
                                  <w:rPr>
                                    <w:b/>
                                  </w:rPr>
                                  <w:fldChar w:fldCharType="begin"/>
                                </w:r>
                                <w:r w:rsidRPr="00C13A9D">
                                  <w:rPr>
                                    <w:b/>
                                  </w:rPr>
                                  <w:instrText xml:space="preserve"> DOCPROPERTY directoraatvolg</w:instrText>
                                </w:r>
                                <w:r>
                                  <w:rPr>
                                    <w:b/>
                                  </w:rPr>
                                  <w:fldChar w:fldCharType="separate"/>
                                </w:r>
                                <w:r w:rsidRPr="00C13A9D">
                                  <w:rPr>
                                    <w:b/>
                                  </w:rPr>
                                  <w:t>Directie Europese en Internationale Aangelegenheden</w:t>
                                </w:r>
                                <w:r>
                                  <w:rPr>
                                    <w:b/>
                                  </w:rPr>
                                  <w:fldChar w:fldCharType="end"/>
                                </w:r>
                                <w:r>
                                  <w:fldChar w:fldCharType="begin"/>
                                </w:r>
                                <w:r w:rsidRPr="00C13A9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1B5680" w:rsidRDefault="00C13A9D">
                                <w:pPr>
                                  <w:pStyle w:val="referentiegegevparagraaf"/>
                                  <w:rPr>
                                    <w:rStyle w:val="directieregel"/>
                                  </w:rPr>
                                </w:pPr>
                                <w:r>
                                  <w:rPr>
                                    <w:rStyle w:val="directieregel"/>
                                  </w:rPr>
                                  <w:fldChar w:fldCharType="end"/>
                                </w:r>
                              </w:p>
                              <w:p w:rsidR="0089073C" w:rsidRDefault="00C13A9D">
                                <w:pPr>
                                  <w:pStyle w:val="referentiegegevens"/>
                                  <w:rPr>
                                    <w:b/>
                                  </w:rPr>
                                </w:pPr>
                                <w:r>
                                  <w:rPr>
                                    <w:b/>
                                  </w:rPr>
                                  <w:fldChar w:fldCharType="begin"/>
                                </w:r>
                                <w:r w:rsidRPr="00C13A9D">
                                  <w:rPr>
                                    <w:b/>
                                  </w:rPr>
                                  <w:instrText xml:space="preserve"> DOCPROPERTY _datum </w:instrText>
                                </w:r>
                                <w:r>
                                  <w:rPr>
                                    <w:b/>
                                  </w:rPr>
                                  <w:fldChar w:fldCharType="separate"/>
                                </w:r>
                                <w:r w:rsidRPr="00C13A9D">
                                  <w:rPr>
                                    <w:b/>
                                  </w:rPr>
                                  <w:t>Datum</w:t>
                                </w:r>
                                <w:r>
                                  <w:rPr>
                                    <w:b/>
                                  </w:rPr>
                                  <w:fldChar w:fldCharType="end"/>
                                </w:r>
                              </w:p>
                              <w:p w:rsidR="0089073C" w:rsidRDefault="00C13A9D">
                                <w:pPr>
                                  <w:pStyle w:val="referentiegegevens"/>
                                </w:pPr>
                                <w:r>
                                  <w:fldChar w:fldCharType="begin"/>
                                </w:r>
                                <w:r w:rsidR="000129A4">
                                  <w:instrText xml:space="preserve"> DOCPROPERTY datum </w:instrText>
                                </w:r>
                                <w:r>
                                  <w:fldChar w:fldCharType="separate"/>
                                </w:r>
                                <w:r w:rsidR="000129A4">
                                  <w:t>2 maart 2022</w:t>
                                </w:r>
                                <w:r>
                                  <w:fldChar w:fldCharType="end"/>
                                </w:r>
                              </w:p>
                              <w:p w:rsidR="0089073C" w:rsidRDefault="0089073C">
                                <w:pPr>
                                  <w:pStyle w:val="witregel1"/>
                                </w:pPr>
                              </w:p>
                              <w:p w:rsidR="0089073C" w:rsidRDefault="00C13A9D">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1B5680" w:rsidRDefault="00C13A9D">
                                <w:pPr>
                                  <w:pStyle w:val="referentiegegevens"/>
                                  <w:rPr>
                                    <w:b/>
                                  </w:rPr>
                                </w:pPr>
                                <w:r>
                                  <w:rPr>
                                    <w:b/>
                                  </w:rPr>
                                  <w:fldChar w:fldCharType="end"/>
                                </w:r>
                                <w:r>
                                  <w:fldChar w:fldCharType="begin"/>
                                </w:r>
                                <w:r w:rsidR="000129A4">
                                  <w:instrText xml:space="preserve"> DOCPROPERTY onskenmerk </w:instrText>
                                </w:r>
                                <w:r>
                                  <w:fldChar w:fldCharType="separate"/>
                                </w:r>
                                <w:r w:rsidR="000129A4">
                                  <w:t>3884700</w:t>
                                </w:r>
                                <w:r>
                                  <w:fldChar w:fldCharType="end"/>
                                </w:r>
                              </w:p>
                            </w:tc>
                          </w:tr>
                          <w:tr w:rsidR="001B5680">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CinhkE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1B5680">
                      <w:trPr>
                        <w:cantSplit/>
                      </w:trPr>
                      <w:tc>
                        <w:tcPr>
                          <w:tcW w:w="2007" w:type="dxa"/>
                        </w:tcPr>
                        <w:p w:rsidR="0089073C" w:rsidRDefault="00C13A9D">
                          <w:pPr>
                            <w:pStyle w:val="referentiegegevparagraaf"/>
                            <w:rPr>
                              <w:rStyle w:val="directieregel"/>
                            </w:rPr>
                          </w:pPr>
                          <w:r>
                            <w:rPr>
                              <w:b/>
                            </w:rPr>
                            <w:fldChar w:fldCharType="begin"/>
                          </w:r>
                          <w:r w:rsidRPr="00C13A9D">
                            <w:rPr>
                              <w:b/>
                            </w:rPr>
                            <w:instrText xml:space="preserve"> DOCPROPERTY directoraatvolg</w:instrText>
                          </w:r>
                          <w:r>
                            <w:rPr>
                              <w:b/>
                            </w:rPr>
                            <w:fldChar w:fldCharType="separate"/>
                          </w:r>
                          <w:r w:rsidRPr="00C13A9D">
                            <w:rPr>
                              <w:b/>
                            </w:rPr>
                            <w:t>Directie Europese en Internationale Aangelegenheden</w:t>
                          </w:r>
                          <w:r>
                            <w:rPr>
                              <w:b/>
                            </w:rPr>
                            <w:fldChar w:fldCharType="end"/>
                          </w:r>
                          <w:r>
                            <w:fldChar w:fldCharType="begin"/>
                          </w:r>
                          <w:r w:rsidRPr="00C13A9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1B5680" w:rsidRDefault="00C13A9D">
                          <w:pPr>
                            <w:pStyle w:val="referentiegegevparagraaf"/>
                            <w:rPr>
                              <w:rStyle w:val="directieregel"/>
                            </w:rPr>
                          </w:pPr>
                          <w:r>
                            <w:rPr>
                              <w:rStyle w:val="directieregel"/>
                            </w:rPr>
                            <w:fldChar w:fldCharType="end"/>
                          </w:r>
                        </w:p>
                        <w:p w:rsidR="0089073C" w:rsidRDefault="00C13A9D">
                          <w:pPr>
                            <w:pStyle w:val="referentiegegevens"/>
                            <w:rPr>
                              <w:b/>
                            </w:rPr>
                          </w:pPr>
                          <w:r>
                            <w:rPr>
                              <w:b/>
                            </w:rPr>
                            <w:fldChar w:fldCharType="begin"/>
                          </w:r>
                          <w:r w:rsidRPr="00C13A9D">
                            <w:rPr>
                              <w:b/>
                            </w:rPr>
                            <w:instrText xml:space="preserve"> DOCPROPERTY _datum </w:instrText>
                          </w:r>
                          <w:r>
                            <w:rPr>
                              <w:b/>
                            </w:rPr>
                            <w:fldChar w:fldCharType="separate"/>
                          </w:r>
                          <w:r w:rsidRPr="00C13A9D">
                            <w:rPr>
                              <w:b/>
                            </w:rPr>
                            <w:t>Datum</w:t>
                          </w:r>
                          <w:r>
                            <w:rPr>
                              <w:b/>
                            </w:rPr>
                            <w:fldChar w:fldCharType="end"/>
                          </w:r>
                        </w:p>
                        <w:p w:rsidR="0089073C" w:rsidRDefault="00C13A9D">
                          <w:pPr>
                            <w:pStyle w:val="referentiegegevens"/>
                          </w:pPr>
                          <w:r>
                            <w:fldChar w:fldCharType="begin"/>
                          </w:r>
                          <w:r w:rsidR="000129A4">
                            <w:instrText xml:space="preserve"> DOCPROPERTY datum </w:instrText>
                          </w:r>
                          <w:r>
                            <w:fldChar w:fldCharType="separate"/>
                          </w:r>
                          <w:r w:rsidR="000129A4">
                            <w:t>2 maart 2022</w:t>
                          </w:r>
                          <w:r>
                            <w:fldChar w:fldCharType="end"/>
                          </w:r>
                        </w:p>
                        <w:p w:rsidR="0089073C" w:rsidRDefault="0089073C">
                          <w:pPr>
                            <w:pStyle w:val="witregel1"/>
                          </w:pPr>
                        </w:p>
                        <w:p w:rsidR="0089073C" w:rsidRDefault="00C13A9D">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1B5680" w:rsidRDefault="00C13A9D">
                          <w:pPr>
                            <w:pStyle w:val="referentiegegevens"/>
                            <w:rPr>
                              <w:b/>
                            </w:rPr>
                          </w:pPr>
                          <w:r>
                            <w:rPr>
                              <w:b/>
                            </w:rPr>
                            <w:fldChar w:fldCharType="end"/>
                          </w:r>
                          <w:r>
                            <w:fldChar w:fldCharType="begin"/>
                          </w:r>
                          <w:r w:rsidR="000129A4">
                            <w:instrText xml:space="preserve"> DOCPROPERTY onskenmerk </w:instrText>
                          </w:r>
                          <w:r>
                            <w:fldChar w:fldCharType="separate"/>
                          </w:r>
                          <w:r w:rsidR="000129A4">
                            <w:t>3884700</w:t>
                          </w:r>
                          <w:r>
                            <w:fldChar w:fldCharType="end"/>
                          </w:r>
                        </w:p>
                      </w:tc>
                    </w:tr>
                    <w:tr w:rsidR="001B5680">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342867C" wp14:editId="7A2DEBA8">
              <wp:simplePos x="0" y="0"/>
              <wp:positionH relativeFrom="page">
                <wp:posOffset>1008380</wp:posOffset>
              </wp:positionH>
              <wp:positionV relativeFrom="page">
                <wp:posOffset>1955165</wp:posOffset>
              </wp:positionV>
              <wp:extent cx="4759325" cy="113665"/>
              <wp:effectExtent l="0" t="2540" r="4445"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13A9D">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Dj0Gf3MCAADtBAAADgAAAAAA&#10;AAAAAAAAAAAuAgAAZHJzL2Uyb0RvYy54bWxQSwECLQAUAAYACAAAACEABSX51t8AAAALAQAADwAA&#10;AAAAAAAAAAAAAADNBAAAZHJzL2Rvd25yZXYueG1sUEsFBgAAAAAEAAQA8wAAANkFAAAAAA==&#10;" stroked="f" strokecolor="fuchsia">
              <v:textbox inset="0,0,0,0">
                <w:txbxContent>
                  <w:p w:rsidR="0089073C" w:rsidRDefault="00C13A9D">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B5680">
      <w:trPr>
        <w:trHeight w:hRule="exact" w:val="136"/>
      </w:trPr>
      <w:tc>
        <w:tcPr>
          <w:tcW w:w="7520" w:type="dxa"/>
        </w:tcPr>
        <w:p w:rsidR="0089073C" w:rsidRDefault="0089073C">
          <w:pPr>
            <w:spacing w:line="240" w:lineRule="auto"/>
            <w:rPr>
              <w:sz w:val="12"/>
              <w:szCs w:val="12"/>
            </w:rPr>
          </w:pPr>
        </w:p>
      </w:tc>
    </w:tr>
  </w:tbl>
  <w:p w:rsidR="0089073C" w:rsidRDefault="00C13A9D">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13A9D">
    <w:pPr>
      <w:pStyle w:val="Header"/>
      <w:rPr>
        <w:color w:val="FFFFFF"/>
      </w:rPr>
    </w:pPr>
    <w:bookmarkStart w:id="6" w:name="bmpagina"/>
    <w:r>
      <w:rPr>
        <w:noProof/>
        <w:sz w:val="20"/>
      </w:rPr>
      <w:drawing>
        <wp:anchor distT="0" distB="0" distL="114300" distR="114300" simplePos="0" relativeHeight="251662336" behindDoc="1" locked="1" layoutInCell="1" hidden="1" allowOverlap="1" wp14:anchorId="4EB6771A" wp14:editId="49041003">
          <wp:simplePos x="0" y="0"/>
          <wp:positionH relativeFrom="page">
            <wp:posOffset>3546475</wp:posOffset>
          </wp:positionH>
          <wp:positionV relativeFrom="page">
            <wp:posOffset>-71755</wp:posOffset>
          </wp:positionV>
          <wp:extent cx="466725" cy="1409700"/>
          <wp:effectExtent l="0" t="0" r="9525"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8088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F84905">
      <w:rPr>
        <w:noProof/>
        <w:color w:val="FFFFFF"/>
        <w:sz w:val="20"/>
      </w:rPr>
      <mc:AlternateContent>
        <mc:Choice Requires="wps">
          <w:drawing>
            <wp:anchor distT="0" distB="0" distL="114300" distR="114300" simplePos="0" relativeHeight="251658240" behindDoc="0" locked="1" layoutInCell="1" allowOverlap="1" wp14:anchorId="3BE72EB0" wp14:editId="2EF6E97C">
              <wp:simplePos x="0" y="0"/>
              <wp:positionH relativeFrom="page">
                <wp:posOffset>894080</wp:posOffset>
              </wp:positionH>
              <wp:positionV relativeFrom="page">
                <wp:posOffset>1408430</wp:posOffset>
              </wp:positionV>
              <wp:extent cx="342900" cy="277495"/>
              <wp:effectExtent l="0" t="0" r="127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77E03">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58680448">
      <w:start w:val="1"/>
      <w:numFmt w:val="lowerLetter"/>
      <w:pStyle w:val="lijst-alphabet"/>
      <w:lvlText w:val="%1."/>
      <w:lvlJc w:val="left"/>
      <w:pPr>
        <w:tabs>
          <w:tab w:val="num" w:pos="1040"/>
        </w:tabs>
        <w:ind w:left="1021" w:hanging="341"/>
      </w:pPr>
      <w:rPr>
        <w:rFonts w:hint="default"/>
      </w:rPr>
    </w:lvl>
    <w:lvl w:ilvl="1" w:tplc="B538A044" w:tentative="1">
      <w:start w:val="1"/>
      <w:numFmt w:val="lowerLetter"/>
      <w:lvlText w:val="%2."/>
      <w:lvlJc w:val="left"/>
      <w:pPr>
        <w:tabs>
          <w:tab w:val="num" w:pos="1440"/>
        </w:tabs>
        <w:ind w:left="1440" w:hanging="360"/>
      </w:pPr>
    </w:lvl>
    <w:lvl w:ilvl="2" w:tplc="B9B608A8" w:tentative="1">
      <w:start w:val="1"/>
      <w:numFmt w:val="lowerRoman"/>
      <w:lvlText w:val="%3."/>
      <w:lvlJc w:val="right"/>
      <w:pPr>
        <w:tabs>
          <w:tab w:val="num" w:pos="2160"/>
        </w:tabs>
        <w:ind w:left="2160" w:hanging="180"/>
      </w:pPr>
    </w:lvl>
    <w:lvl w:ilvl="3" w:tplc="7FB6DFB0" w:tentative="1">
      <w:start w:val="1"/>
      <w:numFmt w:val="decimal"/>
      <w:lvlText w:val="%4."/>
      <w:lvlJc w:val="left"/>
      <w:pPr>
        <w:tabs>
          <w:tab w:val="num" w:pos="2880"/>
        </w:tabs>
        <w:ind w:left="2880" w:hanging="360"/>
      </w:pPr>
    </w:lvl>
    <w:lvl w:ilvl="4" w:tplc="12F22716" w:tentative="1">
      <w:start w:val="1"/>
      <w:numFmt w:val="lowerLetter"/>
      <w:lvlText w:val="%5."/>
      <w:lvlJc w:val="left"/>
      <w:pPr>
        <w:tabs>
          <w:tab w:val="num" w:pos="3600"/>
        </w:tabs>
        <w:ind w:left="3600" w:hanging="360"/>
      </w:pPr>
    </w:lvl>
    <w:lvl w:ilvl="5" w:tplc="D4DE0318" w:tentative="1">
      <w:start w:val="1"/>
      <w:numFmt w:val="lowerRoman"/>
      <w:lvlText w:val="%6."/>
      <w:lvlJc w:val="right"/>
      <w:pPr>
        <w:tabs>
          <w:tab w:val="num" w:pos="4320"/>
        </w:tabs>
        <w:ind w:left="4320" w:hanging="180"/>
      </w:pPr>
    </w:lvl>
    <w:lvl w:ilvl="6" w:tplc="F6943E8A" w:tentative="1">
      <w:start w:val="1"/>
      <w:numFmt w:val="decimal"/>
      <w:lvlText w:val="%7."/>
      <w:lvlJc w:val="left"/>
      <w:pPr>
        <w:tabs>
          <w:tab w:val="num" w:pos="5040"/>
        </w:tabs>
        <w:ind w:left="5040" w:hanging="360"/>
      </w:pPr>
    </w:lvl>
    <w:lvl w:ilvl="7" w:tplc="B1103FBA" w:tentative="1">
      <w:start w:val="1"/>
      <w:numFmt w:val="lowerLetter"/>
      <w:lvlText w:val="%8."/>
      <w:lvlJc w:val="left"/>
      <w:pPr>
        <w:tabs>
          <w:tab w:val="num" w:pos="5760"/>
        </w:tabs>
        <w:ind w:left="5760" w:hanging="360"/>
      </w:pPr>
    </w:lvl>
    <w:lvl w:ilvl="8" w:tplc="21D2E8EE"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23AA6F2">
      <w:start w:val="1"/>
      <w:numFmt w:val="bullet"/>
      <w:pStyle w:val="ListBullet"/>
      <w:lvlText w:val="•"/>
      <w:lvlJc w:val="left"/>
      <w:pPr>
        <w:tabs>
          <w:tab w:val="num" w:pos="227"/>
        </w:tabs>
        <w:ind w:left="227" w:hanging="227"/>
      </w:pPr>
      <w:rPr>
        <w:rFonts w:ascii="Verdana" w:hAnsi="Verdana" w:hint="default"/>
        <w:sz w:val="18"/>
        <w:szCs w:val="18"/>
      </w:rPr>
    </w:lvl>
    <w:lvl w:ilvl="1" w:tplc="1FDA4998" w:tentative="1">
      <w:start w:val="1"/>
      <w:numFmt w:val="bullet"/>
      <w:lvlText w:val="o"/>
      <w:lvlJc w:val="left"/>
      <w:pPr>
        <w:tabs>
          <w:tab w:val="num" w:pos="1440"/>
        </w:tabs>
        <w:ind w:left="1440" w:hanging="360"/>
      </w:pPr>
      <w:rPr>
        <w:rFonts w:ascii="Courier New" w:hAnsi="Courier New" w:cs="Courier New" w:hint="default"/>
      </w:rPr>
    </w:lvl>
    <w:lvl w:ilvl="2" w:tplc="A1A61090" w:tentative="1">
      <w:start w:val="1"/>
      <w:numFmt w:val="bullet"/>
      <w:lvlText w:val=""/>
      <w:lvlJc w:val="left"/>
      <w:pPr>
        <w:tabs>
          <w:tab w:val="num" w:pos="2160"/>
        </w:tabs>
        <w:ind w:left="2160" w:hanging="360"/>
      </w:pPr>
      <w:rPr>
        <w:rFonts w:ascii="Wingdings" w:hAnsi="Wingdings" w:hint="default"/>
      </w:rPr>
    </w:lvl>
    <w:lvl w:ilvl="3" w:tplc="B1E6487C" w:tentative="1">
      <w:start w:val="1"/>
      <w:numFmt w:val="bullet"/>
      <w:lvlText w:val=""/>
      <w:lvlJc w:val="left"/>
      <w:pPr>
        <w:tabs>
          <w:tab w:val="num" w:pos="2880"/>
        </w:tabs>
        <w:ind w:left="2880" w:hanging="360"/>
      </w:pPr>
      <w:rPr>
        <w:rFonts w:ascii="Symbol" w:hAnsi="Symbol" w:hint="default"/>
      </w:rPr>
    </w:lvl>
    <w:lvl w:ilvl="4" w:tplc="416897D4" w:tentative="1">
      <w:start w:val="1"/>
      <w:numFmt w:val="bullet"/>
      <w:lvlText w:val="o"/>
      <w:lvlJc w:val="left"/>
      <w:pPr>
        <w:tabs>
          <w:tab w:val="num" w:pos="3600"/>
        </w:tabs>
        <w:ind w:left="3600" w:hanging="360"/>
      </w:pPr>
      <w:rPr>
        <w:rFonts w:ascii="Courier New" w:hAnsi="Courier New" w:cs="Courier New" w:hint="default"/>
      </w:rPr>
    </w:lvl>
    <w:lvl w:ilvl="5" w:tplc="4A1680B8" w:tentative="1">
      <w:start w:val="1"/>
      <w:numFmt w:val="bullet"/>
      <w:lvlText w:val=""/>
      <w:lvlJc w:val="left"/>
      <w:pPr>
        <w:tabs>
          <w:tab w:val="num" w:pos="4320"/>
        </w:tabs>
        <w:ind w:left="4320" w:hanging="360"/>
      </w:pPr>
      <w:rPr>
        <w:rFonts w:ascii="Wingdings" w:hAnsi="Wingdings" w:hint="default"/>
      </w:rPr>
    </w:lvl>
    <w:lvl w:ilvl="6" w:tplc="AC3E4610" w:tentative="1">
      <w:start w:val="1"/>
      <w:numFmt w:val="bullet"/>
      <w:lvlText w:val=""/>
      <w:lvlJc w:val="left"/>
      <w:pPr>
        <w:tabs>
          <w:tab w:val="num" w:pos="5040"/>
        </w:tabs>
        <w:ind w:left="5040" w:hanging="360"/>
      </w:pPr>
      <w:rPr>
        <w:rFonts w:ascii="Symbol" w:hAnsi="Symbol" w:hint="default"/>
      </w:rPr>
    </w:lvl>
    <w:lvl w:ilvl="7" w:tplc="21B81A0E" w:tentative="1">
      <w:start w:val="1"/>
      <w:numFmt w:val="bullet"/>
      <w:lvlText w:val="o"/>
      <w:lvlJc w:val="left"/>
      <w:pPr>
        <w:tabs>
          <w:tab w:val="num" w:pos="5760"/>
        </w:tabs>
        <w:ind w:left="5760" w:hanging="360"/>
      </w:pPr>
      <w:rPr>
        <w:rFonts w:ascii="Courier New" w:hAnsi="Courier New" w:cs="Courier New" w:hint="default"/>
      </w:rPr>
    </w:lvl>
    <w:lvl w:ilvl="8" w:tplc="C9DA57A0"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590807A4">
      <w:start w:val="1"/>
      <w:numFmt w:val="bullet"/>
      <w:pStyle w:val="ListBullet2"/>
      <w:lvlText w:val="–"/>
      <w:lvlJc w:val="left"/>
      <w:pPr>
        <w:tabs>
          <w:tab w:val="num" w:pos="227"/>
        </w:tabs>
        <w:ind w:left="227" w:firstLine="0"/>
      </w:pPr>
      <w:rPr>
        <w:rFonts w:ascii="Verdana" w:hAnsi="Verdana" w:hint="default"/>
      </w:rPr>
    </w:lvl>
    <w:lvl w:ilvl="1" w:tplc="95A685B0" w:tentative="1">
      <w:start w:val="1"/>
      <w:numFmt w:val="bullet"/>
      <w:lvlText w:val="o"/>
      <w:lvlJc w:val="left"/>
      <w:pPr>
        <w:tabs>
          <w:tab w:val="num" w:pos="1440"/>
        </w:tabs>
        <w:ind w:left="1440" w:hanging="360"/>
      </w:pPr>
      <w:rPr>
        <w:rFonts w:ascii="Courier New" w:hAnsi="Courier New" w:cs="Courier New" w:hint="default"/>
      </w:rPr>
    </w:lvl>
    <w:lvl w:ilvl="2" w:tplc="31D2A812" w:tentative="1">
      <w:start w:val="1"/>
      <w:numFmt w:val="bullet"/>
      <w:lvlText w:val=""/>
      <w:lvlJc w:val="left"/>
      <w:pPr>
        <w:tabs>
          <w:tab w:val="num" w:pos="2160"/>
        </w:tabs>
        <w:ind w:left="2160" w:hanging="360"/>
      </w:pPr>
      <w:rPr>
        <w:rFonts w:ascii="Wingdings" w:hAnsi="Wingdings" w:hint="default"/>
      </w:rPr>
    </w:lvl>
    <w:lvl w:ilvl="3" w:tplc="6DBAE4E2" w:tentative="1">
      <w:start w:val="1"/>
      <w:numFmt w:val="bullet"/>
      <w:lvlText w:val=""/>
      <w:lvlJc w:val="left"/>
      <w:pPr>
        <w:tabs>
          <w:tab w:val="num" w:pos="2880"/>
        </w:tabs>
        <w:ind w:left="2880" w:hanging="360"/>
      </w:pPr>
      <w:rPr>
        <w:rFonts w:ascii="Symbol" w:hAnsi="Symbol" w:hint="default"/>
      </w:rPr>
    </w:lvl>
    <w:lvl w:ilvl="4" w:tplc="59EAE8B0" w:tentative="1">
      <w:start w:val="1"/>
      <w:numFmt w:val="bullet"/>
      <w:lvlText w:val="o"/>
      <w:lvlJc w:val="left"/>
      <w:pPr>
        <w:tabs>
          <w:tab w:val="num" w:pos="3600"/>
        </w:tabs>
        <w:ind w:left="3600" w:hanging="360"/>
      </w:pPr>
      <w:rPr>
        <w:rFonts w:ascii="Courier New" w:hAnsi="Courier New" w:cs="Courier New" w:hint="default"/>
      </w:rPr>
    </w:lvl>
    <w:lvl w:ilvl="5" w:tplc="667C0634" w:tentative="1">
      <w:start w:val="1"/>
      <w:numFmt w:val="bullet"/>
      <w:lvlText w:val=""/>
      <w:lvlJc w:val="left"/>
      <w:pPr>
        <w:tabs>
          <w:tab w:val="num" w:pos="4320"/>
        </w:tabs>
        <w:ind w:left="4320" w:hanging="360"/>
      </w:pPr>
      <w:rPr>
        <w:rFonts w:ascii="Wingdings" w:hAnsi="Wingdings" w:hint="default"/>
      </w:rPr>
    </w:lvl>
    <w:lvl w:ilvl="6" w:tplc="791A674A" w:tentative="1">
      <w:start w:val="1"/>
      <w:numFmt w:val="bullet"/>
      <w:lvlText w:val=""/>
      <w:lvlJc w:val="left"/>
      <w:pPr>
        <w:tabs>
          <w:tab w:val="num" w:pos="5040"/>
        </w:tabs>
        <w:ind w:left="5040" w:hanging="360"/>
      </w:pPr>
      <w:rPr>
        <w:rFonts w:ascii="Symbol" w:hAnsi="Symbol" w:hint="default"/>
      </w:rPr>
    </w:lvl>
    <w:lvl w:ilvl="7" w:tplc="DDF452AE" w:tentative="1">
      <w:start w:val="1"/>
      <w:numFmt w:val="bullet"/>
      <w:lvlText w:val="o"/>
      <w:lvlJc w:val="left"/>
      <w:pPr>
        <w:tabs>
          <w:tab w:val="num" w:pos="5760"/>
        </w:tabs>
        <w:ind w:left="5760" w:hanging="360"/>
      </w:pPr>
      <w:rPr>
        <w:rFonts w:ascii="Courier New" w:hAnsi="Courier New" w:cs="Courier New" w:hint="default"/>
      </w:rPr>
    </w:lvl>
    <w:lvl w:ilvl="8" w:tplc="4E5ECEE6"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07DE125A">
      <w:start w:val="1"/>
      <w:numFmt w:val="decimal"/>
      <w:pStyle w:val="lijst-nummer1"/>
      <w:lvlText w:val="%1."/>
      <w:lvlJc w:val="left"/>
      <w:pPr>
        <w:tabs>
          <w:tab w:val="num" w:pos="720"/>
        </w:tabs>
        <w:ind w:left="720" w:hanging="363"/>
      </w:pPr>
      <w:rPr>
        <w:rFonts w:hint="default"/>
      </w:rPr>
    </w:lvl>
    <w:lvl w:ilvl="1" w:tplc="445E2974" w:tentative="1">
      <w:start w:val="1"/>
      <w:numFmt w:val="lowerLetter"/>
      <w:lvlText w:val="%2."/>
      <w:lvlJc w:val="left"/>
      <w:pPr>
        <w:tabs>
          <w:tab w:val="num" w:pos="1440"/>
        </w:tabs>
        <w:ind w:left="1440" w:hanging="360"/>
      </w:pPr>
    </w:lvl>
    <w:lvl w:ilvl="2" w:tplc="9F7E19A2" w:tentative="1">
      <w:start w:val="1"/>
      <w:numFmt w:val="lowerRoman"/>
      <w:lvlText w:val="%3."/>
      <w:lvlJc w:val="right"/>
      <w:pPr>
        <w:tabs>
          <w:tab w:val="num" w:pos="2160"/>
        </w:tabs>
        <w:ind w:left="2160" w:hanging="180"/>
      </w:pPr>
    </w:lvl>
    <w:lvl w:ilvl="3" w:tplc="B3847CEA" w:tentative="1">
      <w:start w:val="1"/>
      <w:numFmt w:val="decimal"/>
      <w:lvlText w:val="%4."/>
      <w:lvlJc w:val="left"/>
      <w:pPr>
        <w:tabs>
          <w:tab w:val="num" w:pos="2880"/>
        </w:tabs>
        <w:ind w:left="2880" w:hanging="360"/>
      </w:pPr>
    </w:lvl>
    <w:lvl w:ilvl="4" w:tplc="8FC2A73C" w:tentative="1">
      <w:start w:val="1"/>
      <w:numFmt w:val="lowerLetter"/>
      <w:lvlText w:val="%5."/>
      <w:lvlJc w:val="left"/>
      <w:pPr>
        <w:tabs>
          <w:tab w:val="num" w:pos="3600"/>
        </w:tabs>
        <w:ind w:left="3600" w:hanging="360"/>
      </w:pPr>
    </w:lvl>
    <w:lvl w:ilvl="5" w:tplc="1B76C03C" w:tentative="1">
      <w:start w:val="1"/>
      <w:numFmt w:val="lowerRoman"/>
      <w:lvlText w:val="%6."/>
      <w:lvlJc w:val="right"/>
      <w:pPr>
        <w:tabs>
          <w:tab w:val="num" w:pos="4320"/>
        </w:tabs>
        <w:ind w:left="4320" w:hanging="180"/>
      </w:pPr>
    </w:lvl>
    <w:lvl w:ilvl="6" w:tplc="741A7C3E" w:tentative="1">
      <w:start w:val="1"/>
      <w:numFmt w:val="decimal"/>
      <w:lvlText w:val="%7."/>
      <w:lvlJc w:val="left"/>
      <w:pPr>
        <w:tabs>
          <w:tab w:val="num" w:pos="5040"/>
        </w:tabs>
        <w:ind w:left="5040" w:hanging="360"/>
      </w:pPr>
    </w:lvl>
    <w:lvl w:ilvl="7" w:tplc="BF96538E" w:tentative="1">
      <w:start w:val="1"/>
      <w:numFmt w:val="lowerLetter"/>
      <w:lvlText w:val="%8."/>
      <w:lvlJc w:val="left"/>
      <w:pPr>
        <w:tabs>
          <w:tab w:val="num" w:pos="5760"/>
        </w:tabs>
        <w:ind w:left="5760" w:hanging="360"/>
      </w:pPr>
    </w:lvl>
    <w:lvl w:ilvl="8" w:tplc="05165A6E"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K%3A%5CEU%5CJBZ-Raad%5C2022%5C2202-03-03en04_JBZ-Raad%20te%20Brussel%5CSO%5CMIgratie%5CTK%20Aanbiedingsbrief.docx#Document&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ilan Yeşilgöz-Zegerius&lt;/p&gt;&lt;/td&gt;&lt;td style=&quot;broodtekst&quot;/&gt;&lt;td&gt;&lt;p style=&quot;broodtekst&quot;&gt;Franc Weerwind&lt;/p&gt;&lt;/td&gt;&lt;/tr&gt;&lt;tr&gt;&lt;td&gt;&lt;p style=&quot;broodtekst-i&quot;&gt;Minister van Justitie en Veiligheid&lt;/p&gt;&lt;/td&gt;&lt;td style=&quot;broodtekst&quot;/&gt;&lt;td&gt;&lt;p style=&quot;broodtekst-i&quot;&gt;Minister voor Rechtsbescherming&lt;/p&gt;&lt;/td&gt;&lt;/tr&gt;&lt;/tbody&gt;&lt;/table&gt;&lt;p style=&quot;in-table&quot;/&gt;&lt;/body&gt;&lt;/ondertekening_content&gt;&lt;toevoegen-model formatted-value=&quot;&quot;/&gt;&lt;chkminuut/&gt;&lt;minuut formatted-value=&quot;minuut-2010.xml&quot;/&gt;&lt;ondertekenaar-item formatted-value=&quot;MJenV&quot; value=&quot;2&quot;&gt;&lt;afzender aanhef=&quot;1&quot; country-code=&quot;31&quot; country-id=&quot;NLD&quot; groetregel=&quot;1&quot; naam=&quot;Dilan Yeşilgöz-Zegerius&quot; name=&quot;MJenV&quot; organisatie=&quot;55&quot; taal=&quot;1043&quot;&gt;&lt;taal functie=&quot;Minister van Justitie en Veiligheid&quot; id=&quot;1043&quot;/&gt;&lt;taal id=&quot;2057&quot;/&gt;&lt;taal id=&quot;1031&quot;/&gt;&lt;taal id=&quot;1036&quot;/&gt;&lt;taal id=&quot;1034&quot;/&gt;&lt;/afzender&gt;_x000d__x000a_&lt;/ondertekenaar-item&gt;&lt;tweedeondertekenaar-item formatted-value=&quot;MRb&quot; value=&quot;3&quot;&gt;&lt;afzender aanhef=&quot;1&quot; country-code=&quot;31&quot; country-id=&quot;NLD&quot; groetregel=&quot;2&quot; naam=&quot;Franc Weerwind&quot; name=&quot;MRb&quot; organisatie=&quot;259&quot; taal=&quot;1043&quot;&gt;&lt;taal functie=&quot;Minister voor Rechtsbescherming&quot; id=&quot;1043&quot;/&gt;&lt;taal functie=&quot;Minister for Legal Protection&quot; id=&quot;2057&quot;/&gt;&lt;taal functie=&quot;Minister for Legal Protection&quot; id=&quot;1031&quot;/&gt;&lt;taal functie=&quot;Minister for Legal Protection&quot; id=&quot;1036&quot;/&gt;&lt;taal functie=&quot;Minister for Legal Protection&quot; id=&quot;1034&quot;/&gt;&lt;/afzender&gt;_x000d__x000a_&lt;/tweedeondertekenaar-item&gt;&lt;behandelddoor-item formatted-value=&quot;deia&quot; value=&quot;2&quot;&gt;&lt;afzender aanhef=&quot;1&quot; country-code=&quot;31&quot; country-id=&quot;NLD&quot; groetregel=&quot;1&quot; name=&quot;deia&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schriftelijk overleg over de vreemdelingen- en asielonderwerpen van de JBZ-Raad van 3 en 4 maart&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 maart 2022&quot; value=&quot;2022-03-02T00:00:00&quot;/&gt;&lt;onskenmerk format-disabled=&quot;true&quot; formatted-value=&quot;3884700&quot; value=&quot;3884700&quot;/&gt;&lt;uwkenmerk formatted-value=&quot;&quot;/&gt;&lt;onderwerp format-disabled=&quot;true&quot; formatted-value=&quot;Beantwoording schriftelijk overleg over de vreemdelingen- en asielonderwerpen van de JBZ-Raad van 3 en 4 maart&quot; value=&quot;Beantwoording schriftelijk overleg over de vreemdelingen- en asielonderwerpen van de JBZ-Raad van 3 en 4 maart&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84905"/>
    <w:rsid w:val="000129A4"/>
    <w:rsid w:val="000E4FC7"/>
    <w:rsid w:val="001949CA"/>
    <w:rsid w:val="001A169F"/>
    <w:rsid w:val="001B5680"/>
    <w:rsid w:val="001B5B02"/>
    <w:rsid w:val="002353E3"/>
    <w:rsid w:val="00316C8D"/>
    <w:rsid w:val="003B6045"/>
    <w:rsid w:val="0040796D"/>
    <w:rsid w:val="00511423"/>
    <w:rsid w:val="005B585C"/>
    <w:rsid w:val="005D6886"/>
    <w:rsid w:val="00652887"/>
    <w:rsid w:val="00666B4A"/>
    <w:rsid w:val="00672751"/>
    <w:rsid w:val="00690E82"/>
    <w:rsid w:val="00794445"/>
    <w:rsid w:val="0089073C"/>
    <w:rsid w:val="008A7B34"/>
    <w:rsid w:val="00904A37"/>
    <w:rsid w:val="00977E03"/>
    <w:rsid w:val="009B09F2"/>
    <w:rsid w:val="00B07A5A"/>
    <w:rsid w:val="00B2078A"/>
    <w:rsid w:val="00B30E84"/>
    <w:rsid w:val="00B46C81"/>
    <w:rsid w:val="00B805A6"/>
    <w:rsid w:val="00C13A9D"/>
    <w:rsid w:val="00C22108"/>
    <w:rsid w:val="00C91056"/>
    <w:rsid w:val="00CC3E4D"/>
    <w:rsid w:val="00D126D9"/>
    <w:rsid w:val="00D2034F"/>
    <w:rsid w:val="00DD1C86"/>
    <w:rsid w:val="00DE0F4D"/>
    <w:rsid w:val="00E46F34"/>
    <w:rsid w:val="00E572FC"/>
    <w:rsid w:val="00F60DEA"/>
    <w:rsid w:val="00F75106"/>
    <w:rsid w:val="00F81098"/>
    <w:rsid w:val="00F84905"/>
    <w:rsid w:val="00FC3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77E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7E0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77E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7E0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1243</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2022-03-02T11:32:00.0000000Z</dcterms:created>
  <dcterms:modified xsi:type="dcterms:W3CDTF">2022-03-02T11:32:00.0000000Z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 maart 2022</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 overleg over de vreemdelingen- en asielonderwerpen van de JBZ-Raad van 3 en 4 maart</vt:lpwstr>
  </property>
  <property fmtid="{D5CDD505-2E9C-101B-9397-08002B2CF9AE}" pid="23" name="onskenmerk">
    <vt:lpwstr>3884700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