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5798297"/>
        <w:docPartObj>
          <w:docPartGallery w:val="Cover Pages"/>
          <w:docPartUnique/>
        </w:docPartObj>
      </w:sdtPr>
      <w:sdtEndPr/>
      <w:sdtContent>
        <w:p w:rsidR="00EE2A9D" w:rsidP="00EE2A9D" w:rsidRDefault="00EE2A9D" w14:paraId="00004C41" w14:textId="77777777"/>
        <w:p w:rsidR="00241BB9" w:rsidRDefault="00DE0F64" w14:paraId="267A0BE4" w14:textId="77777777">
          <w:pPr>
            <w:spacing w:line="240" w:lineRule="auto"/>
          </w:pPr>
        </w:p>
      </w:sdtContent>
    </w:sdt>
    <w:p w:rsidR="00CD5856" w:rsidRDefault="00CD5856" w14:paraId="3326FF19" w14:textId="77777777">
      <w:pPr>
        <w:spacing w:line="240" w:lineRule="auto"/>
      </w:pPr>
    </w:p>
    <w:p w:rsidR="00CD5856" w:rsidRDefault="00CD5856" w14:paraId="7A153E77" w14:textId="77777777"/>
    <w:p w:rsidR="00CD5856" w:rsidRDefault="00CD5856" w14:paraId="1C0A5A03" w14:textId="77777777"/>
    <w:p w:rsidR="00CD5856" w:rsidRDefault="00CD5856" w14:paraId="542BE574" w14:textId="77777777">
      <w:pPr>
        <w:sectPr w:rsidR="00CD5856" w:rsidSect="003C472B">
          <w:headerReference w:type="default" r:id="rId9"/>
          <w:footerReference w:type="default" r:id="rId10"/>
          <w:type w:val="continuous"/>
          <w:pgSz w:w="11905" w:h="16837"/>
          <w:pgMar w:top="2948" w:right="2778" w:bottom="1049" w:left="1588" w:header="6521" w:footer="709" w:gutter="0"/>
          <w:pgNumType w:start="1"/>
          <w:cols w:space="708"/>
          <w:docGrid w:linePitch="326"/>
        </w:sectPr>
      </w:pPr>
    </w:p>
    <w:p w:rsidR="00CD5856" w:rsidRDefault="00D458C7" w14:paraId="330E6E1B" w14:textId="5B9FC643">
      <w:pPr>
        <w:pStyle w:val="Huisstijl-Aanhef"/>
      </w:pPr>
      <w:r>
        <w:t>Geachte voorzitter,</w:t>
      </w:r>
    </w:p>
    <w:p w:rsidR="00BA09FF" w:rsidRDefault="00BA09FF" w14:paraId="1B85DC5F" w14:textId="36BE9593">
      <w:pPr>
        <w:pStyle w:val="Huisstijl-Aanhef"/>
      </w:pPr>
      <w:r>
        <w:t xml:space="preserve">Hierbij bied ik u, mede namens de </w:t>
      </w:r>
      <w:r w:rsidR="00376C3F">
        <w:t>m</w:t>
      </w:r>
      <w:r>
        <w:t>inister van Binnenlandse Zaken en Koninkrijksrelaties, de nota naar aanleiding van het verslag alsmede een nota van wijziging inzake het bovenvermelde voorstel van wet aan.</w:t>
      </w:r>
    </w:p>
    <w:p w:rsidRPr="00D859CB" w:rsidR="00BA09FF" w:rsidP="00BA09FF" w:rsidRDefault="00BA09FF" w14:paraId="63ABBB14" w14:textId="77777777">
      <w:pPr>
        <w:rPr>
          <w:szCs w:val="18"/>
        </w:rPr>
      </w:pPr>
      <w:r w:rsidRPr="00D859CB">
        <w:rPr>
          <w:szCs w:val="18"/>
        </w:rPr>
        <w:t>Hoogachtend,</w:t>
      </w:r>
    </w:p>
    <w:p w:rsidRPr="00D859CB" w:rsidR="00BA09FF" w:rsidP="00BA09FF" w:rsidRDefault="00BA09FF" w14:paraId="4E34D332" w14:textId="77777777">
      <w:pPr>
        <w:rPr>
          <w:szCs w:val="18"/>
        </w:rPr>
      </w:pPr>
    </w:p>
    <w:p w:rsidRPr="00D859CB" w:rsidR="00BA09FF" w:rsidP="00BA09FF" w:rsidRDefault="00BA09FF" w14:paraId="5B96F257" w14:textId="288F04E0">
      <w:pPr>
        <w:rPr>
          <w:szCs w:val="18"/>
        </w:rPr>
      </w:pPr>
      <w:r w:rsidRPr="00D859CB">
        <w:rPr>
          <w:szCs w:val="18"/>
        </w:rPr>
        <w:t xml:space="preserve">de </w:t>
      </w:r>
      <w:r w:rsidR="0010378A">
        <w:rPr>
          <w:szCs w:val="18"/>
        </w:rPr>
        <w:t>m</w:t>
      </w:r>
      <w:r w:rsidRPr="00D859CB">
        <w:rPr>
          <w:szCs w:val="18"/>
        </w:rPr>
        <w:t>inister van Volksgezondheid,</w:t>
      </w:r>
    </w:p>
    <w:p w:rsidRPr="00D859CB" w:rsidR="00BA09FF" w:rsidP="00BA09FF" w:rsidRDefault="00BA09FF" w14:paraId="48DBD0E4" w14:textId="77777777">
      <w:pPr>
        <w:rPr>
          <w:szCs w:val="18"/>
        </w:rPr>
      </w:pPr>
      <w:r w:rsidRPr="00D859CB">
        <w:rPr>
          <w:szCs w:val="18"/>
        </w:rPr>
        <w:t>Welzijn en Sport,</w:t>
      </w:r>
    </w:p>
    <w:p w:rsidRPr="00D859CB" w:rsidR="00BA09FF" w:rsidP="00BA09FF" w:rsidRDefault="00BA09FF" w14:paraId="33E99A23" w14:textId="77777777">
      <w:pPr>
        <w:rPr>
          <w:szCs w:val="18"/>
        </w:rPr>
      </w:pPr>
    </w:p>
    <w:p w:rsidR="00BA09FF" w:rsidP="00BA09FF" w:rsidRDefault="00BA09FF" w14:paraId="23CB0C5B" w14:textId="490C52E9">
      <w:pPr>
        <w:rPr>
          <w:szCs w:val="18"/>
        </w:rPr>
      </w:pPr>
    </w:p>
    <w:p w:rsidR="00BA09FF" w:rsidP="00BA09FF" w:rsidRDefault="00BA09FF" w14:paraId="3FA5B828" w14:textId="77777777">
      <w:pPr>
        <w:rPr>
          <w:szCs w:val="18"/>
        </w:rPr>
      </w:pPr>
    </w:p>
    <w:p w:rsidR="00BA09FF" w:rsidP="00BA09FF" w:rsidRDefault="00BA09FF" w14:paraId="539699BE" w14:textId="77777777">
      <w:pPr>
        <w:rPr>
          <w:szCs w:val="18"/>
        </w:rPr>
      </w:pPr>
    </w:p>
    <w:p w:rsidR="00BA09FF" w:rsidP="00BA09FF" w:rsidRDefault="00BA09FF" w14:paraId="5394E53D" w14:textId="77777777">
      <w:pPr>
        <w:rPr>
          <w:szCs w:val="18"/>
        </w:rPr>
      </w:pPr>
    </w:p>
    <w:p w:rsidRPr="00D859CB" w:rsidR="00BA09FF" w:rsidP="00BA09FF" w:rsidRDefault="00BA09FF" w14:paraId="122B3F7D" w14:textId="77777777">
      <w:pPr>
        <w:rPr>
          <w:szCs w:val="18"/>
        </w:rPr>
      </w:pPr>
    </w:p>
    <w:p w:rsidRPr="007B6A41" w:rsidR="00BA09FF" w:rsidP="00BA09FF" w:rsidRDefault="00BA09FF" w14:paraId="202F4839" w14:textId="77777777">
      <w:pPr>
        <w:rPr>
          <w:szCs w:val="18"/>
        </w:rPr>
      </w:pPr>
      <w:r w:rsidRPr="00D859CB">
        <w:rPr>
          <w:szCs w:val="18"/>
        </w:rPr>
        <w:t>Ernst Kuipers</w:t>
      </w:r>
    </w:p>
    <w:p w:rsidR="00BA09FF" w:rsidP="00BA09FF" w:rsidRDefault="00BA09FF" w14:paraId="50F273D2" w14:textId="77777777">
      <w:pPr>
        <w:spacing w:line="240" w:lineRule="auto"/>
        <w:rPr>
          <w:noProof/>
        </w:rPr>
      </w:pPr>
    </w:p>
    <w:p w:rsidR="00235AED" w:rsidP="00463DBC" w:rsidRDefault="00235AED" w14:paraId="14C88E5E" w14:textId="77777777">
      <w:pPr>
        <w:spacing w:line="240" w:lineRule="auto"/>
        <w:rPr>
          <w:noProof/>
        </w:rPr>
      </w:pPr>
    </w:p>
    <w:sectPr w:rsidR="00235AED" w:rsidSect="008D59C5">
      <w:headerReference w:type="default" r:id="rId11"/>
      <w:headerReference w:type="first" r:id="rId12"/>
      <w:type w:val="continuous"/>
      <w:pgSz w:w="11905" w:h="16837"/>
      <w:pgMar w:top="2948" w:right="2778" w:bottom="1049" w:left="1588" w:header="2750" w:footer="709" w:gutter="0"/>
      <w:pgNumType w:start="1"/>
      <w:cols w:space="708"/>
      <w:titlePg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70869" w14:textId="77777777" w:rsidR="00DE0F64" w:rsidRDefault="00DE0F64">
      <w:pPr>
        <w:spacing w:line="240" w:lineRule="auto"/>
      </w:pPr>
      <w:r>
        <w:separator/>
      </w:r>
    </w:p>
  </w:endnote>
  <w:endnote w:type="continuationSeparator" w:id="0">
    <w:p w14:paraId="2FF949F9" w14:textId="77777777" w:rsidR="00DE0F64" w:rsidRDefault="00DE0F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5E6B3" w14:textId="140BEAD9" w:rsidR="00DC7639" w:rsidRDefault="00BA09FF">
    <w:pPr>
      <w:pStyle w:val="Voettekst"/>
    </w:pPr>
    <w:r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251675648" behindDoc="0" locked="1" layoutInCell="1" allowOverlap="1" wp14:anchorId="7FFB4D7C" wp14:editId="685B5D01">
              <wp:simplePos x="0" y="0"/>
              <wp:positionH relativeFrom="page">
                <wp:posOffset>5922645</wp:posOffset>
              </wp:positionH>
              <wp:positionV relativeFrom="page">
                <wp:posOffset>10225405</wp:posOffset>
              </wp:positionV>
              <wp:extent cx="1259840" cy="185420"/>
              <wp:effectExtent l="7620" t="5080" r="8890" b="9525"/>
              <wp:wrapNone/>
              <wp:docPr id="14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185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07883D" w14:textId="77777777" w:rsidR="00DC7639" w:rsidRDefault="00D458C7" w:rsidP="00DC7639">
                          <w:pPr>
                            <w:pStyle w:val="Huisstijl-Paginanummer"/>
                          </w:pPr>
                          <w:r>
                            <w:t xml:space="preserve">Pagina </w:t>
                          </w:r>
                          <w:r w:rsidR="00C62B6C">
                            <w:fldChar w:fldCharType="begin"/>
                          </w:r>
                          <w:r w:rsidR="00C62B6C">
                            <w:instrText xml:space="preserve"> PAGE    \* MERGEFORMAT </w:instrText>
                          </w:r>
                          <w:r w:rsidR="00C62B6C">
                            <w:fldChar w:fldCharType="separate"/>
                          </w:r>
                          <w:r w:rsidR="004509BE">
                            <w:rPr>
                              <w:noProof/>
                            </w:rPr>
                            <w:t>1</w:t>
                          </w:r>
                          <w:r w:rsidR="00C62B6C">
                            <w:rPr>
                              <w:noProof/>
                            </w:rPr>
                            <w:fldChar w:fldCharType="end"/>
                          </w:r>
                          <w:r>
                            <w:t xml:space="preserve"> van </w:t>
                          </w:r>
                          <w:r w:rsidR="00DE0F64">
                            <w:fldChar w:fldCharType="begin"/>
                          </w:r>
                          <w:r w:rsidR="00DE0F64">
                            <w:instrText xml:space="preserve"> NUMPAGES   \* MERGEFORMAT </w:instrText>
                          </w:r>
                          <w:r w:rsidR="00DE0F64">
                            <w:fldChar w:fldCharType="separate"/>
                          </w:r>
                          <w:r w:rsidR="004509BE">
                            <w:rPr>
                              <w:noProof/>
                            </w:rPr>
                            <w:t>1</w:t>
                          </w:r>
                          <w:r w:rsidR="00DE0F64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FB4D7C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31" type="#_x0000_t202" style="position:absolute;margin-left:466.35pt;margin-top:805.15pt;width:99.2pt;height:14.6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" strokecolor="white">
              <v:textbox inset="0,0,0,0">
                <w:txbxContent>
                  <w:p w14:paraId="4907883D" w14:textId="77777777" w:rsidR="00DC7639" w:rsidRDefault="00D458C7" w:rsidP="00DC7639">
                    <w:pPr>
                      <w:pStyle w:val="Huisstijl-Paginanummer"/>
                    </w:pPr>
                    <w:r>
                      <w:t xml:space="preserve">Pagina </w:t>
                    </w:r>
                    <w:r w:rsidR="00C62B6C">
                      <w:fldChar w:fldCharType="begin"/>
                    </w:r>
                    <w:r w:rsidR="00C62B6C">
                      <w:instrText xml:space="preserve"> PAGE    \* MERGEFORMAT </w:instrText>
                    </w:r>
                    <w:r w:rsidR="00C62B6C">
                      <w:fldChar w:fldCharType="separate"/>
                    </w:r>
                    <w:r w:rsidR="004509BE">
                      <w:rPr>
                        <w:noProof/>
                      </w:rPr>
                      <w:t>1</w:t>
                    </w:r>
                    <w:r w:rsidR="00C62B6C">
                      <w:rPr>
                        <w:noProof/>
                      </w:rPr>
                      <w:fldChar w:fldCharType="end"/>
                    </w:r>
                    <w:r>
                      <w:t xml:space="preserve"> van </w:t>
                    </w:r>
                    <w:r w:rsidR="00DE0F64">
                      <w:fldChar w:fldCharType="begin"/>
                    </w:r>
                    <w:r w:rsidR="00DE0F64">
                      <w:instrText xml:space="preserve"> NUMPAGES   \* MERGEFORMAT </w:instrText>
                    </w:r>
                    <w:r w:rsidR="00DE0F64">
                      <w:fldChar w:fldCharType="separate"/>
                    </w:r>
                    <w:r w:rsidR="004509BE">
                      <w:rPr>
                        <w:noProof/>
                      </w:rPr>
                      <w:t>1</w:t>
                    </w:r>
                    <w:r w:rsidR="00DE0F64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7AF50" w14:textId="77777777" w:rsidR="00DE0F64" w:rsidRDefault="00DE0F64">
      <w:pPr>
        <w:spacing w:line="240" w:lineRule="auto"/>
      </w:pPr>
      <w:r>
        <w:separator/>
      </w:r>
    </w:p>
  </w:footnote>
  <w:footnote w:type="continuationSeparator" w:id="0">
    <w:p w14:paraId="72A3259A" w14:textId="77777777" w:rsidR="00DE0F64" w:rsidRDefault="00DE0F6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407DE" w14:textId="58117D0D" w:rsidR="00CD5856" w:rsidRDefault="00BA09FF">
    <w:pPr>
      <w:pStyle w:val="Koptekst"/>
    </w:pP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3AB3ED9" wp14:editId="48434742">
              <wp:simplePos x="0" y="0"/>
              <wp:positionH relativeFrom="page">
                <wp:posOffset>1011555</wp:posOffset>
              </wp:positionH>
              <wp:positionV relativeFrom="page">
                <wp:posOffset>3463290</wp:posOffset>
              </wp:positionV>
              <wp:extent cx="4103370" cy="1078230"/>
              <wp:effectExtent l="11430" t="7620" r="9525" b="11430"/>
              <wp:wrapNone/>
              <wp:docPr id="19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3370" cy="10782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2C994A" w14:textId="2D36BB56" w:rsidR="00CD5856" w:rsidRDefault="00D458C7">
                          <w:pPr>
                            <w:pStyle w:val="Huisstijl-Datumenbetreft"/>
                            <w:tabs>
                              <w:tab w:val="clear" w:pos="737"/>
                              <w:tab w:val="left" w:pos="-5954"/>
                              <w:tab w:val="left" w:pos="-5670"/>
                              <w:tab w:val="left" w:pos="1134"/>
                            </w:tabs>
                          </w:pPr>
                          <w:r>
                            <w:t>Datum</w:t>
                          </w:r>
                          <w:r w:rsidR="00E1490C">
                            <w:tab/>
                          </w:r>
                          <w:r w:rsidR="008930EC">
                            <w:t>29 november 2022</w:t>
                          </w:r>
                        </w:p>
                        <w:p w14:paraId="7FC9A3BA" w14:textId="77777777" w:rsidR="00BA09FF" w:rsidRDefault="00D458C7">
                          <w:pPr>
                            <w:pStyle w:val="Huisstijl-Datumenbetreft"/>
                            <w:tabs>
                              <w:tab w:val="clear" w:pos="737"/>
                              <w:tab w:val="left" w:pos="-5954"/>
                              <w:tab w:val="left" w:pos="-5670"/>
                              <w:tab w:val="left" w:pos="1134"/>
                            </w:tabs>
                          </w:pPr>
                          <w:r>
                            <w:t>Betreft</w:t>
                          </w:r>
                          <w:r w:rsidR="00E1490C">
                            <w:tab/>
                          </w:r>
                          <w:r w:rsidR="00BA09FF">
                            <w:t>Aanbieding nota n.a.v. het verslag en nota van wijziging</w:t>
                          </w:r>
                        </w:p>
                        <w:p w14:paraId="2D0181FA" w14:textId="0E153D2F" w:rsidR="00CD5856" w:rsidRDefault="00BA09FF" w:rsidP="00BA09FF">
                          <w:pPr>
                            <w:pStyle w:val="Huisstijl-Datumenbetreft"/>
                            <w:tabs>
                              <w:tab w:val="clear" w:pos="737"/>
                              <w:tab w:val="left" w:pos="-5954"/>
                              <w:tab w:val="left" w:pos="-5670"/>
                              <w:tab w:val="left" w:pos="1134"/>
                            </w:tabs>
                            <w:ind w:left="1134"/>
                          </w:pPr>
                          <w:r>
                            <w:t xml:space="preserve">inzake het wetsvoorstel </w:t>
                          </w:r>
                          <w:r w:rsidR="00CA7B66">
                            <w:t>Ee</w:t>
                          </w:r>
                          <w:r>
                            <w:t>rste tranche wijziging Wet publieke gezondheid</w:t>
                          </w:r>
                          <w:r w:rsidR="00CA7B66">
                            <w:t xml:space="preserve"> (36194)</w:t>
                          </w:r>
                        </w:p>
                        <w:p w14:paraId="2DE42259" w14:textId="77777777" w:rsidR="00CD5856" w:rsidRDefault="00CD5856">
                          <w:pPr>
                            <w:pStyle w:val="Huisstijl-Datumenbetreft"/>
                            <w:tabs>
                              <w:tab w:val="left" w:pos="-5954"/>
                              <w:tab w:val="left" w:pos="-5670"/>
                            </w:tabs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AB3ED9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26" type="#_x0000_t202" style="position:absolute;margin-left:79.65pt;margin-top:272.7pt;width:323.1pt;height:84.9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" strokecolor="white">
              <v:textbox inset="0,0,0,0">
                <w:txbxContent>
                  <w:p w14:paraId="3F2C994A" w14:textId="2D36BB56" w:rsidR="00CD5856" w:rsidRDefault="00D458C7">
                    <w:pPr>
                      <w:pStyle w:val="Huisstijl-Datumenbetreft"/>
                      <w:tabs>
                        <w:tab w:val="clear" w:pos="737"/>
                        <w:tab w:val="left" w:pos="-5954"/>
                        <w:tab w:val="left" w:pos="-5670"/>
                        <w:tab w:val="left" w:pos="1134"/>
                      </w:tabs>
                    </w:pPr>
                    <w:r>
                      <w:t>Datum</w:t>
                    </w:r>
                    <w:r w:rsidR="00E1490C">
                      <w:tab/>
                    </w:r>
                    <w:r w:rsidR="008930EC">
                      <w:t>29 november 2022</w:t>
                    </w:r>
                  </w:p>
                  <w:p w14:paraId="7FC9A3BA" w14:textId="77777777" w:rsidR="00BA09FF" w:rsidRDefault="00D458C7">
                    <w:pPr>
                      <w:pStyle w:val="Huisstijl-Datumenbetreft"/>
                      <w:tabs>
                        <w:tab w:val="clear" w:pos="737"/>
                        <w:tab w:val="left" w:pos="-5954"/>
                        <w:tab w:val="left" w:pos="-5670"/>
                        <w:tab w:val="left" w:pos="1134"/>
                      </w:tabs>
                    </w:pPr>
                    <w:r>
                      <w:t>Betreft</w:t>
                    </w:r>
                    <w:r w:rsidR="00E1490C">
                      <w:tab/>
                    </w:r>
                    <w:r w:rsidR="00BA09FF">
                      <w:t>Aanbieding nota n.a.v. het verslag en nota van wijziging</w:t>
                    </w:r>
                  </w:p>
                  <w:p w14:paraId="2D0181FA" w14:textId="0E153D2F" w:rsidR="00CD5856" w:rsidRDefault="00BA09FF" w:rsidP="00BA09FF">
                    <w:pPr>
                      <w:pStyle w:val="Huisstijl-Datumenbetreft"/>
                      <w:tabs>
                        <w:tab w:val="clear" w:pos="737"/>
                        <w:tab w:val="left" w:pos="-5954"/>
                        <w:tab w:val="left" w:pos="-5670"/>
                        <w:tab w:val="left" w:pos="1134"/>
                      </w:tabs>
                      <w:ind w:left="1134"/>
                    </w:pPr>
                    <w:r>
                      <w:t xml:space="preserve">inzake het wetsvoorstel </w:t>
                    </w:r>
                    <w:r w:rsidR="00CA7B66">
                      <w:t>Ee</w:t>
                    </w:r>
                    <w:r>
                      <w:t>rste tranche wijziging Wet publieke gezondheid</w:t>
                    </w:r>
                    <w:r w:rsidR="00CA7B66">
                      <w:t xml:space="preserve"> (36194)</w:t>
                    </w:r>
                  </w:p>
                  <w:p w14:paraId="2DE42259" w14:textId="77777777" w:rsidR="00CD5856" w:rsidRDefault="00CD5856">
                    <w:pPr>
                      <w:pStyle w:val="Huisstijl-Datumenbetreft"/>
                      <w:tabs>
                        <w:tab w:val="left" w:pos="-5954"/>
                        <w:tab w:val="left" w:pos="-5670"/>
                      </w:tabs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D458C7">
      <w:rPr>
        <w:noProof/>
        <w:lang w:eastAsia="nl-NL" w:bidi="ar-SA"/>
      </w:rPr>
      <w:drawing>
        <wp:anchor distT="0" distB="0" distL="114300" distR="114300" simplePos="0" relativeHeight="251661312" behindDoc="1" locked="0" layoutInCell="1" allowOverlap="1" wp14:anchorId="02B8958A" wp14:editId="7E4D926A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0987278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 w:rsidR="00D458C7">
      <w:rPr>
        <w:noProof/>
        <w:lang w:eastAsia="nl-NL" w:bidi="ar-SA"/>
      </w:rPr>
      <w:drawing>
        <wp:anchor distT="0" distB="0" distL="114300" distR="114300" simplePos="0" relativeHeight="251660288" behindDoc="0" locked="0" layoutInCell="1" allowOverlap="1" wp14:anchorId="00F6F110" wp14:editId="1C8AA34B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1175" cy="158231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7635340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DA73BBB" wp14:editId="0889668D">
              <wp:simplePos x="0" y="0"/>
              <wp:positionH relativeFrom="page">
                <wp:posOffset>5922645</wp:posOffset>
              </wp:positionH>
              <wp:positionV relativeFrom="page">
                <wp:posOffset>1965960</wp:posOffset>
              </wp:positionV>
              <wp:extent cx="1259840" cy="8009890"/>
              <wp:effectExtent l="7620" t="13335" r="8890" b="6350"/>
              <wp:wrapNone/>
              <wp:docPr id="18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F48AD6" w14:textId="77777777" w:rsidR="00CD5856" w:rsidRDefault="00D458C7">
                          <w:pPr>
                            <w:pStyle w:val="Huisstijl-AfzendgegevensW1"/>
                          </w:pPr>
                          <w:r>
                            <w:t>Bezoekadres</w:t>
                          </w:r>
                        </w:p>
                        <w:p w14:paraId="377F1F6A" w14:textId="77777777" w:rsidR="00CD5856" w:rsidRDefault="00D458C7">
                          <w:pPr>
                            <w:pStyle w:val="Huisstijl-Afzendgegevens"/>
                          </w:pPr>
                          <w:r>
                            <w:t>Parnassusplein 5</w:t>
                          </w:r>
                        </w:p>
                        <w:p w14:paraId="22E50006" w14:textId="77777777" w:rsidR="00CD5856" w:rsidRDefault="00D458C7">
                          <w:pPr>
                            <w:pStyle w:val="Huisstijl-Afzendgegevens"/>
                          </w:pPr>
                          <w:r>
                            <w:t>2511</w:t>
                          </w:r>
                          <w:r w:rsidR="008D59C5" w:rsidRPr="008D59C5">
                            <w:t xml:space="preserve"> </w:t>
                          </w:r>
                          <w:r>
                            <w:t>VX</w:t>
                          </w:r>
                          <w:r w:rsidR="00E1490C">
                            <w:t xml:space="preserve">  </w:t>
                          </w:r>
                          <w:r w:rsidR="008D59C5" w:rsidRPr="008D59C5">
                            <w:t>Den Haag</w:t>
                          </w:r>
                        </w:p>
                        <w:p w14:paraId="463EA9D7" w14:textId="77777777" w:rsidR="00CD5856" w:rsidRDefault="00D458C7">
                          <w:pPr>
                            <w:pStyle w:val="Huisstijl-Afzendgegevens"/>
                          </w:pPr>
                          <w:r w:rsidRPr="008D59C5">
                            <w:t>www.rijksoverheid.nl</w:t>
                          </w:r>
                        </w:p>
                        <w:p w14:paraId="6D0677C4" w14:textId="77777777" w:rsidR="00CD5856" w:rsidRDefault="00D458C7">
                          <w:pPr>
                            <w:pStyle w:val="Huisstijl-ReferentiegegevenskopW2"/>
                          </w:pPr>
                          <w:r w:rsidRPr="008D59C5">
                            <w:t>Kenmerk</w:t>
                          </w:r>
                        </w:p>
                        <w:p w14:paraId="2C2D922A" w14:textId="7B5F7BB9" w:rsidR="00CD5856" w:rsidRDefault="00D458C7">
                          <w:pPr>
                            <w:pStyle w:val="Huisstijl-Referentiegegevens"/>
                          </w:pPr>
                          <w:bookmarkStart w:id="0" w:name="_Hlk117784077"/>
                          <w:r>
                            <w:t>347</w:t>
                          </w:r>
                          <w:r w:rsidR="00F84DD6">
                            <w:t>2972</w:t>
                          </w:r>
                          <w:r>
                            <w:t>-10</w:t>
                          </w:r>
                          <w:r w:rsidR="00453E5E">
                            <w:t>40249</w:t>
                          </w:r>
                          <w:r>
                            <w:t>-WJZ</w:t>
                          </w:r>
                        </w:p>
                        <w:bookmarkEnd w:id="0"/>
                        <w:p w14:paraId="6B4D27C0" w14:textId="77777777" w:rsidR="00CD5856" w:rsidRPr="002B504F" w:rsidRDefault="00D458C7">
                          <w:pPr>
                            <w:pStyle w:val="Huisstijl-ReferentiegegevenskopW1"/>
                          </w:pPr>
                          <w:r w:rsidRPr="008D59C5">
                            <w:t>Bijlage(n)</w:t>
                          </w:r>
                        </w:p>
                        <w:p w14:paraId="09FAF06E" w14:textId="14883497" w:rsidR="00215CB5" w:rsidRPr="00BA09FF" w:rsidRDefault="00BA09FF">
                          <w:pPr>
                            <w:pStyle w:val="Huisstijl-ReferentiegegevenskopW1"/>
                            <w:rPr>
                              <w:b w:val="0"/>
                              <w:bCs/>
                            </w:rPr>
                          </w:pPr>
                          <w:r>
                            <w:rPr>
                              <w:b w:val="0"/>
                              <w:bCs/>
                            </w:rPr>
                            <w:t>2</w:t>
                          </w:r>
                        </w:p>
                        <w:p w14:paraId="7AE67337" w14:textId="77777777" w:rsidR="00CD5856" w:rsidRDefault="00D458C7">
                          <w:pPr>
                            <w:pStyle w:val="Huisstijl-ReferentiegegevenskopW1"/>
                          </w:pPr>
                          <w:r>
                            <w:t>Kenmerk afzender</w:t>
                          </w:r>
                        </w:p>
                        <w:p w14:paraId="75DEFB37" w14:textId="77777777" w:rsidR="00CD5856" w:rsidRDefault="00CD5856">
                          <w:pPr>
                            <w:pStyle w:val="Huisstijl-Referentiegegevens"/>
                          </w:pPr>
                        </w:p>
                        <w:p w14:paraId="06585F1A" w14:textId="77777777" w:rsidR="00CD5856" w:rsidRDefault="00D458C7">
                          <w:pPr>
                            <w:pStyle w:val="Huisstijl-Algemenevoorwaarden"/>
                          </w:pPr>
                          <w:r>
                            <w:t>Correspondentie uitsluitend richten aan het retouradres met vermelding van de datum en het kenmerk van deze brief.</w:t>
                          </w:r>
                        </w:p>
                        <w:p w14:paraId="07450E23" w14:textId="77777777" w:rsidR="00CD5856" w:rsidRDefault="00CD5856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DA73BBB" id="Text Box 30" o:spid="_x0000_s1027" type="#_x0000_t202" style="position:absolute;margin-left:466.35pt;margin-top:154.8pt;width:99.2pt;height:630.7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" strokecolor="white">
              <v:textbox inset="0,0,0,0">
                <w:txbxContent>
                  <w:p w14:paraId="63F48AD6" w14:textId="77777777" w:rsidR="00CD5856" w:rsidRDefault="00D458C7">
                    <w:pPr>
                      <w:pStyle w:val="Huisstijl-AfzendgegevensW1"/>
                    </w:pPr>
                    <w:r>
                      <w:t>Bezoekadres</w:t>
                    </w:r>
                  </w:p>
                  <w:p w14:paraId="377F1F6A" w14:textId="77777777" w:rsidR="00CD5856" w:rsidRDefault="00D458C7">
                    <w:pPr>
                      <w:pStyle w:val="Huisstijl-Afzendgegevens"/>
                    </w:pPr>
                    <w:r>
                      <w:t>Parnassusplein 5</w:t>
                    </w:r>
                  </w:p>
                  <w:p w14:paraId="22E50006" w14:textId="77777777" w:rsidR="00CD5856" w:rsidRDefault="00D458C7">
                    <w:pPr>
                      <w:pStyle w:val="Huisstijl-Afzendgegevens"/>
                    </w:pPr>
                    <w:r>
                      <w:t>2511</w:t>
                    </w:r>
                    <w:r w:rsidR="008D59C5" w:rsidRPr="008D59C5">
                      <w:t xml:space="preserve"> </w:t>
                    </w:r>
                    <w:r>
                      <w:t>VX</w:t>
                    </w:r>
                    <w:r w:rsidR="00E1490C">
                      <w:t xml:space="preserve">  </w:t>
                    </w:r>
                    <w:r w:rsidR="008D59C5" w:rsidRPr="008D59C5">
                      <w:t>Den Haag</w:t>
                    </w:r>
                  </w:p>
                  <w:p w14:paraId="463EA9D7" w14:textId="77777777" w:rsidR="00CD5856" w:rsidRDefault="00D458C7">
                    <w:pPr>
                      <w:pStyle w:val="Huisstijl-Afzendgegevens"/>
                    </w:pPr>
                    <w:r w:rsidRPr="008D59C5">
                      <w:t>www.rijksoverheid.nl</w:t>
                    </w:r>
                  </w:p>
                  <w:p w14:paraId="6D0677C4" w14:textId="77777777" w:rsidR="00CD5856" w:rsidRDefault="00D458C7">
                    <w:pPr>
                      <w:pStyle w:val="Huisstijl-ReferentiegegevenskopW2"/>
                    </w:pPr>
                    <w:r w:rsidRPr="008D59C5">
                      <w:t>Kenmerk</w:t>
                    </w:r>
                  </w:p>
                  <w:p w14:paraId="2C2D922A" w14:textId="7B5F7BB9" w:rsidR="00CD5856" w:rsidRDefault="00D458C7">
                    <w:pPr>
                      <w:pStyle w:val="Huisstijl-Referentiegegevens"/>
                    </w:pPr>
                    <w:bookmarkStart w:id="1" w:name="_Hlk117784077"/>
                    <w:r>
                      <w:t>347</w:t>
                    </w:r>
                    <w:r w:rsidR="00F84DD6">
                      <w:t>2972</w:t>
                    </w:r>
                    <w:r>
                      <w:t>-10</w:t>
                    </w:r>
                    <w:r w:rsidR="00453E5E">
                      <w:t>40249</w:t>
                    </w:r>
                    <w:r>
                      <w:t>-WJZ</w:t>
                    </w:r>
                  </w:p>
                  <w:bookmarkEnd w:id="1"/>
                  <w:p w14:paraId="6B4D27C0" w14:textId="77777777" w:rsidR="00CD5856" w:rsidRPr="002B504F" w:rsidRDefault="00D458C7">
                    <w:pPr>
                      <w:pStyle w:val="Huisstijl-ReferentiegegevenskopW1"/>
                    </w:pPr>
                    <w:r w:rsidRPr="008D59C5">
                      <w:t>Bijlage(n)</w:t>
                    </w:r>
                  </w:p>
                  <w:p w14:paraId="09FAF06E" w14:textId="14883497" w:rsidR="00215CB5" w:rsidRPr="00BA09FF" w:rsidRDefault="00BA09FF">
                    <w:pPr>
                      <w:pStyle w:val="Huisstijl-ReferentiegegevenskopW1"/>
                      <w:rPr>
                        <w:b w:val="0"/>
                        <w:bCs/>
                      </w:rPr>
                    </w:pPr>
                    <w:r>
                      <w:rPr>
                        <w:b w:val="0"/>
                        <w:bCs/>
                      </w:rPr>
                      <w:t>2</w:t>
                    </w:r>
                  </w:p>
                  <w:p w14:paraId="7AE67337" w14:textId="77777777" w:rsidR="00CD5856" w:rsidRDefault="00D458C7">
                    <w:pPr>
                      <w:pStyle w:val="Huisstijl-ReferentiegegevenskopW1"/>
                    </w:pPr>
                    <w:r>
                      <w:t>Kenmerk afzender</w:t>
                    </w:r>
                  </w:p>
                  <w:p w14:paraId="75DEFB37" w14:textId="77777777" w:rsidR="00CD5856" w:rsidRDefault="00CD5856">
                    <w:pPr>
                      <w:pStyle w:val="Huisstijl-Referentiegegevens"/>
                    </w:pPr>
                  </w:p>
                  <w:p w14:paraId="06585F1A" w14:textId="77777777" w:rsidR="00CD5856" w:rsidRDefault="00D458C7">
                    <w:pPr>
                      <w:pStyle w:val="Huisstijl-Algemenevoorwaarden"/>
                    </w:pPr>
                    <w:r>
                      <w:t>Correspondentie uitsluitend richten aan het retouradres met vermelding van de datum en het kenmerk van deze brief.</w:t>
                    </w:r>
                  </w:p>
                  <w:p w14:paraId="07450E23" w14:textId="77777777" w:rsidR="00CD5856" w:rsidRDefault="00CD5856"/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B96FF15" wp14:editId="2019D19D">
              <wp:simplePos x="0" y="0"/>
              <wp:positionH relativeFrom="page">
                <wp:posOffset>1008380</wp:posOffset>
              </wp:positionH>
              <wp:positionV relativeFrom="page">
                <wp:posOffset>3384550</wp:posOffset>
              </wp:positionV>
              <wp:extent cx="4104005" cy="179705"/>
              <wp:effectExtent l="8255" t="12700" r="12065" b="7620"/>
              <wp:wrapNone/>
              <wp:docPr id="17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4005" cy="179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40B614" w14:textId="77777777" w:rsidR="00CD5856" w:rsidRDefault="00CD5856">
                          <w:pPr>
                            <w:pStyle w:val="Huisstijl-Toezendgegevens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B96FF15" id="Text Box 28" o:spid="_x0000_s1028" type="#_x0000_t202" style="position:absolute;margin-left:79.4pt;margin-top:266.5pt;width:323.15pt;height:14.1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" strokecolor="white">
              <v:textbox inset="0,0,0,0">
                <w:txbxContent>
                  <w:p w14:paraId="2640B614" w14:textId="77777777" w:rsidR="00CD5856" w:rsidRDefault="00CD5856">
                    <w:pPr>
                      <w:pStyle w:val="Huisstijl-Toezendgegevens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AC4AE88" wp14:editId="7F6064BA">
              <wp:simplePos x="0" y="0"/>
              <wp:positionH relativeFrom="page">
                <wp:posOffset>1008380</wp:posOffset>
              </wp:positionH>
              <wp:positionV relativeFrom="page">
                <wp:posOffset>1944370</wp:posOffset>
              </wp:positionV>
              <wp:extent cx="3347720" cy="1080135"/>
              <wp:effectExtent l="8255" t="10795" r="6350" b="13970"/>
              <wp:wrapNone/>
              <wp:docPr id="16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7720" cy="10801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BD8BF3" w14:textId="77777777" w:rsidR="00CD5856" w:rsidRDefault="00D458C7">
                          <w:pPr>
                            <w:pStyle w:val="Huisstijl-Toezendgegevens"/>
                          </w:pPr>
                          <w:r>
                            <w:t>De Voorzitter van de Tweede Kamer</w:t>
                          </w:r>
                          <w:r>
                            <w:br/>
                            <w:t>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 xml:space="preserve">2500 EA </w:t>
                          </w:r>
                          <w:r w:rsidR="00FC776C">
                            <w:t xml:space="preserve"> </w:t>
                          </w:r>
                          <w:r>
                            <w:t>DEN HAAG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AC4AE88" id="Text Box 27" o:spid="_x0000_s1029" type="#_x0000_t202" style="position:absolute;margin-left:79.4pt;margin-top:153.1pt;width:263.6pt;height:85.0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" strokecolor="white">
              <v:textbox inset="0,0,0,0">
                <w:txbxContent>
                  <w:p w14:paraId="5EBD8BF3" w14:textId="77777777" w:rsidR="00CD5856" w:rsidRDefault="00D458C7">
                    <w:pPr>
                      <w:pStyle w:val="Huisstijl-Toezendgegevens"/>
                    </w:pPr>
                    <w:r>
                      <w:t>De Voorzitter van de Tweede Kamer</w:t>
                    </w:r>
                    <w:r>
                      <w:br/>
                      <w:t>der Staten-Generaal</w:t>
                    </w:r>
                    <w:r>
                      <w:br/>
                      <w:t>Postbus 20018</w:t>
                    </w:r>
                    <w:r>
                      <w:br/>
                      <w:t xml:space="preserve">2500 EA </w:t>
                    </w:r>
                    <w:r w:rsidR="00FC776C">
                      <w:t xml:space="preserve"> </w:t>
                    </w:r>
                    <w:r>
                      <w:t>DEN HAAG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56687271" wp14:editId="7C813AD4">
              <wp:simplePos x="0" y="0"/>
              <wp:positionH relativeFrom="page">
                <wp:posOffset>1008380</wp:posOffset>
              </wp:positionH>
              <wp:positionV relativeFrom="page">
                <wp:posOffset>1713865</wp:posOffset>
              </wp:positionV>
              <wp:extent cx="3590925" cy="144145"/>
              <wp:effectExtent l="8255" t="8890" r="10795" b="8890"/>
              <wp:wrapNone/>
              <wp:docPr id="15" name="Text Box 2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3590925" cy="1441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C4766D" w14:textId="77777777" w:rsidR="00CD5856" w:rsidRDefault="00D458C7">
                          <w:pPr>
                            <w:pStyle w:val="Huisstijl-Retouradres"/>
                          </w:pPr>
                          <w:r w:rsidRPr="008D59C5">
                            <w:t>&gt; Retouradres</w:t>
                          </w:r>
                          <w:r w:rsidR="00E1490C">
                            <w:t xml:space="preserve"> Postbus 20350 2500 E</w:t>
                          </w:r>
                          <w:r w:rsidR="005D327A">
                            <w:t>J</w:t>
                          </w:r>
                          <w:r w:rsidR="00E1490C">
                            <w:t xml:space="preserve">  Den Haag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6687271" id="Text Box 26" o:spid="_x0000_s1030" type="#_x0000_t202" style="position:absolute;margin-left:79.4pt;margin-top:134.95pt;width:282.75pt;height:11.3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" strokecolor="white">
              <o:lock v:ext="edit" aspectratio="t"/>
              <v:textbox inset="0,0,0,0">
                <w:txbxContent>
                  <w:p w14:paraId="57C4766D" w14:textId="77777777" w:rsidR="00CD5856" w:rsidRDefault="00D458C7">
                    <w:pPr>
                      <w:pStyle w:val="Huisstijl-Retouradres"/>
                    </w:pPr>
                    <w:r w:rsidRPr="008D59C5">
                      <w:t>&gt; Retouradres</w:t>
                    </w:r>
                    <w:r w:rsidR="00E1490C">
                      <w:t xml:space="preserve"> Postbus 20350 2500 E</w:t>
                    </w:r>
                    <w:r w:rsidR="005D327A">
                      <w:t>J</w:t>
                    </w:r>
                    <w:r w:rsidR="00E1490C">
                      <w:t xml:space="preserve">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884B4" w14:textId="340B8678" w:rsidR="00CD5856" w:rsidRDefault="00BA09FF">
    <w:pPr>
      <w:pStyle w:val="Koptekst"/>
    </w:pP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6D89896" wp14:editId="6610F81E">
              <wp:simplePos x="0" y="0"/>
              <wp:positionH relativeFrom="page">
                <wp:posOffset>5922645</wp:posOffset>
              </wp:positionH>
              <wp:positionV relativeFrom="page">
                <wp:posOffset>1936750</wp:posOffset>
              </wp:positionV>
              <wp:extent cx="1259840" cy="8009890"/>
              <wp:effectExtent l="7620" t="12700" r="8890" b="6985"/>
              <wp:wrapNone/>
              <wp:docPr id="1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9FF03B" w14:textId="77777777" w:rsidR="00CD5856" w:rsidRDefault="00D458C7">
                          <w:pPr>
                            <w:pStyle w:val="Huisstijl-ReferentiegegevenskopW2"/>
                          </w:pPr>
                          <w:r w:rsidRPr="008D59C5">
                            <w:t>Kenmerk</w:t>
                          </w:r>
                        </w:p>
                        <w:p w14:paraId="1CCFB0DF" w14:textId="77777777" w:rsidR="00C95CA9" w:rsidRPr="00C95CA9" w:rsidRDefault="00D458C7" w:rsidP="00C95CA9">
                          <w:pPr>
                            <w:pStyle w:val="Huisstijl-Referentiegegevens"/>
                          </w:pPr>
                          <w:r w:rsidRPr="00C95CA9">
                            <w:t>3471821-1034250-WJZ</w:t>
                          </w:r>
                        </w:p>
                        <w:p w14:paraId="66C11FA5" w14:textId="77777777" w:rsidR="00CD5856" w:rsidRDefault="00CD5856">
                          <w:pPr>
                            <w:pStyle w:val="Huisstijl-Referentiegegevens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D8989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2" type="#_x0000_t202" style="position:absolute;margin-left:466.35pt;margin-top:152.5pt;width:99.2pt;height:630.7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" strokecolor="white">
              <v:textbox inset="0,0,0,0">
                <w:txbxContent>
                  <w:p w14:paraId="129FF03B" w14:textId="77777777" w:rsidR="00CD5856" w:rsidRDefault="00D458C7">
                    <w:pPr>
                      <w:pStyle w:val="Huisstijl-ReferentiegegevenskopW2"/>
                    </w:pPr>
                    <w:r w:rsidRPr="008D59C5">
                      <w:t>Kenmerk</w:t>
                    </w:r>
                  </w:p>
                  <w:p w14:paraId="1CCFB0DF" w14:textId="77777777" w:rsidR="00C95CA9" w:rsidRPr="00C95CA9" w:rsidRDefault="00D458C7" w:rsidP="00C95CA9">
                    <w:pPr>
                      <w:pStyle w:val="Huisstijl-Referentiegegevens"/>
                    </w:pPr>
                    <w:r w:rsidRPr="00C95CA9">
                      <w:t>3471821-1034250-WJZ</w:t>
                    </w:r>
                  </w:p>
                  <w:p w14:paraId="66C11FA5" w14:textId="77777777" w:rsidR="00CD5856" w:rsidRDefault="00CD5856">
                    <w:pPr>
                      <w:pStyle w:val="Huisstijl-Referentiegegevens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8480" behindDoc="0" locked="1" layoutInCell="1" allowOverlap="1" wp14:anchorId="1E62AD27" wp14:editId="5A1A30BE">
              <wp:simplePos x="0" y="0"/>
              <wp:positionH relativeFrom="page">
                <wp:posOffset>5922645</wp:posOffset>
              </wp:positionH>
              <wp:positionV relativeFrom="page">
                <wp:posOffset>10225405</wp:posOffset>
              </wp:positionV>
              <wp:extent cx="1259840" cy="213995"/>
              <wp:effectExtent l="7620" t="5080" r="8890" b="9525"/>
              <wp:wrapNone/>
              <wp:docPr id="12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213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5AEEFA" w14:textId="77777777" w:rsidR="00CD5856" w:rsidRDefault="00D458C7">
                          <w:pPr>
                            <w:pStyle w:val="Huisstijl-Paginanummer"/>
                          </w:pPr>
                          <w:r>
                            <w:t>Pagina</w:t>
                          </w:r>
                          <w:r w:rsidR="00E1490C">
                            <w:t xml:space="preserve"> </w:t>
                          </w:r>
                          <w:r w:rsidR="00C62B6C">
                            <w:fldChar w:fldCharType="begin"/>
                          </w:r>
                          <w:r w:rsidR="00C62B6C">
                            <w:instrText xml:space="preserve"> PAGE    \* MERGEFORMAT </w:instrText>
                          </w:r>
                          <w:r w:rsidR="00C62B6C">
                            <w:fldChar w:fldCharType="separate"/>
                          </w:r>
                          <w:r w:rsidR="009F419D">
                            <w:rPr>
                              <w:noProof/>
                            </w:rPr>
                            <w:t>2</w:t>
                          </w:r>
                          <w:r w:rsidR="00C62B6C">
                            <w:rPr>
                              <w:noProof/>
                            </w:rPr>
                            <w:fldChar w:fldCharType="end"/>
                          </w:r>
                          <w:r w:rsidR="00E1490C">
                            <w:t xml:space="preserve"> </w:t>
                          </w:r>
                          <w:r>
                            <w:t>van</w:t>
                          </w:r>
                          <w:r w:rsidR="00E1490C">
                            <w:t xml:space="preserve"> </w:t>
                          </w:r>
                          <w:r w:rsidR="00DE0F64">
                            <w:fldChar w:fldCharType="begin"/>
                          </w:r>
                          <w:r w:rsidR="00DE0F64">
                            <w:instrText xml:space="preserve"> SECTIONPAGES  \* Arabic  \* MERGEFORMAT </w:instrText>
                          </w:r>
                          <w:r w:rsidR="00DE0F64">
                            <w:fldChar w:fldCharType="separate"/>
                          </w:r>
                          <w:r w:rsidR="00C95CA9">
                            <w:rPr>
                              <w:noProof/>
                            </w:rPr>
                            <w:t>2</w:t>
                          </w:r>
                          <w:r w:rsidR="00DE0F64">
                            <w:rPr>
                              <w:noProof/>
                            </w:rPr>
                            <w:fldChar w:fldCharType="end"/>
                          </w:r>
                        </w:p>
                        <w:p w14:paraId="6B8EEA79" w14:textId="77777777" w:rsidR="00CD5856" w:rsidRDefault="00CD5856"/>
                        <w:p w14:paraId="64C61552" w14:textId="77777777" w:rsidR="00CD5856" w:rsidRDefault="00CD5856">
                          <w:pPr>
                            <w:pStyle w:val="Huisstijl-Paginanummer"/>
                          </w:pPr>
                        </w:p>
                        <w:p w14:paraId="1E2CE440" w14:textId="77777777" w:rsidR="00CD5856" w:rsidRDefault="00CD5856">
                          <w:pPr>
                            <w:pStyle w:val="Huisstijl-Paginanumm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E62AD27" id="Text Box 18" o:spid="_x0000_s1033" type="#_x0000_t202" style="position:absolute;margin-left:466.35pt;margin-top:805.15pt;width:99.2pt;height:16.8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" strokecolor="white">
              <v:textbox inset="0,0,0,0">
                <w:txbxContent>
                  <w:p w14:paraId="705AEEFA" w14:textId="77777777" w:rsidR="00CD5856" w:rsidRDefault="00D458C7">
                    <w:pPr>
                      <w:pStyle w:val="Huisstijl-Paginanummer"/>
                    </w:pPr>
                    <w:r>
                      <w:t>Pagina</w:t>
                    </w:r>
                    <w:r w:rsidR="00E1490C">
                      <w:t xml:space="preserve"> </w:t>
                    </w:r>
                    <w:r w:rsidR="00C62B6C">
                      <w:fldChar w:fldCharType="begin"/>
                    </w:r>
                    <w:r w:rsidR="00C62B6C">
                      <w:instrText xml:space="preserve"> PAGE    \* MERGEFORMAT </w:instrText>
                    </w:r>
                    <w:r w:rsidR="00C62B6C">
                      <w:fldChar w:fldCharType="separate"/>
                    </w:r>
                    <w:r w:rsidR="009F419D">
                      <w:rPr>
                        <w:noProof/>
                      </w:rPr>
                      <w:t>2</w:t>
                    </w:r>
                    <w:r w:rsidR="00C62B6C">
                      <w:rPr>
                        <w:noProof/>
                      </w:rPr>
                      <w:fldChar w:fldCharType="end"/>
                    </w:r>
                    <w:r w:rsidR="00E1490C">
                      <w:t xml:space="preserve"> </w:t>
                    </w:r>
                    <w:r>
                      <w:t>van</w:t>
                    </w:r>
                    <w:r w:rsidR="00E1490C">
                      <w:t xml:space="preserve"> </w:t>
                    </w:r>
                    <w:r w:rsidR="00DE0F64">
                      <w:fldChar w:fldCharType="begin"/>
                    </w:r>
                    <w:r w:rsidR="00DE0F64">
                      <w:instrText xml:space="preserve"> SECTIONPAGES  \* Arabic  \* MERGEFORMAT </w:instrText>
                    </w:r>
                    <w:r w:rsidR="00DE0F64">
                      <w:fldChar w:fldCharType="separate"/>
                    </w:r>
                    <w:r w:rsidR="00C95CA9">
                      <w:rPr>
                        <w:noProof/>
                      </w:rPr>
                      <w:t>2</w:t>
                    </w:r>
                    <w:r w:rsidR="00DE0F64">
                      <w:rPr>
                        <w:noProof/>
                      </w:rPr>
                      <w:fldChar w:fldCharType="end"/>
                    </w:r>
                  </w:p>
                  <w:p w14:paraId="6B8EEA79" w14:textId="77777777" w:rsidR="00CD5856" w:rsidRDefault="00CD5856"/>
                  <w:p w14:paraId="64C61552" w14:textId="77777777" w:rsidR="00CD5856" w:rsidRDefault="00CD5856">
                    <w:pPr>
                      <w:pStyle w:val="Huisstijl-Paginanummer"/>
                    </w:pPr>
                  </w:p>
                  <w:p w14:paraId="1E2CE440" w14:textId="77777777" w:rsidR="00CD5856" w:rsidRDefault="00CD5856">
                    <w:pPr>
                      <w:pStyle w:val="Huisstijl-Paginanummer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2B3CA" w14:textId="3B983EBD" w:rsidR="00CD5856" w:rsidRDefault="00BA09FF">
    <w:pPr>
      <w:pStyle w:val="Koptekst"/>
    </w:pP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4A9971E8" wp14:editId="34C9C506">
              <wp:simplePos x="0" y="0"/>
              <wp:positionH relativeFrom="page">
                <wp:posOffset>1009650</wp:posOffset>
              </wp:positionH>
              <wp:positionV relativeFrom="page">
                <wp:posOffset>3768725</wp:posOffset>
              </wp:positionV>
              <wp:extent cx="4103370" cy="457200"/>
              <wp:effectExtent l="9525" t="6350" r="11430" b="12700"/>
              <wp:wrapTopAndBottom/>
              <wp:docPr id="11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337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575A25" w14:textId="77777777" w:rsidR="00CD5856" w:rsidRDefault="00D458C7">
                          <w:pPr>
                            <w:pStyle w:val="Huisstijl-Datumenbetreft"/>
                            <w:tabs>
                              <w:tab w:val="left" w:pos="-5954"/>
                              <w:tab w:val="left" w:pos="-5670"/>
                            </w:tabs>
                          </w:pPr>
                          <w:r>
                            <w:t>Datum</w:t>
                          </w:r>
                          <w:r>
                            <w:tab/>
                          </w:r>
                          <w:sdt>
                            <w:sdtPr>
                              <w:alias w:val="Date"/>
                              <w:tag w:val="Date"/>
                              <w:id w:val="23837501"/>
                              <w:dataBinding w:prefixMappings="xmlns:dg='http://docgen.org/date' " w:xpath="/dg:DocgenData[1]/dg:Date[1]" w:storeItemID="{638E1AF9-0BBE-4B94-A3F4-F6B5671D83EA}"/>
                              <w:date w:fullDate="2014-06-26T00:00:00Z">
                                <w:dateFormat w:val="d MMMM YYYY"/>
                                <w:lid w:val="nl-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BA09FF">
                                <w:t>26 juni 2014</w:t>
                              </w:r>
                            </w:sdtContent>
                          </w:sdt>
                        </w:p>
                        <w:p w14:paraId="732A104F" w14:textId="77777777" w:rsidR="00CD5856" w:rsidRDefault="00D458C7">
                          <w:pPr>
                            <w:pStyle w:val="Huisstijl-Datumenbetreft"/>
                            <w:tabs>
                              <w:tab w:val="left" w:pos="-5954"/>
                              <w:tab w:val="left" w:pos="-5670"/>
                            </w:tabs>
                          </w:pPr>
                          <w:r>
                            <w:t>Betreft</w:t>
                          </w:r>
                          <w:r>
                            <w:tab/>
                          </w:r>
                          <w:proofErr w:type="spellStart"/>
                          <w:r w:rsidR="008D59C5">
                            <w:t>BETREFT</w:t>
                          </w:r>
                          <w:proofErr w:type="spellEnd"/>
                        </w:p>
                        <w:p w14:paraId="2FC0A2DB" w14:textId="77777777" w:rsidR="00CD5856" w:rsidRDefault="00CD5856">
                          <w:pPr>
                            <w:pStyle w:val="Huisstijl-Datumenbetreft"/>
                            <w:tabs>
                              <w:tab w:val="left" w:pos="-5954"/>
                              <w:tab w:val="left" w:pos="-5670"/>
                            </w:tabs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9971E8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4" type="#_x0000_t202" style="position:absolute;margin-left:79.5pt;margin-top:296.75pt;width:323.1pt;height:36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" strokecolor="white">
              <v:textbox style="mso-fit-shape-to-text:t" inset="0,0,0,0">
                <w:txbxContent>
                  <w:p w14:paraId="35575A25" w14:textId="77777777" w:rsidR="00CD5856" w:rsidRDefault="00D458C7">
                    <w:pPr>
                      <w:pStyle w:val="Huisstijl-Datumenbetreft"/>
                      <w:tabs>
                        <w:tab w:val="left" w:pos="-5954"/>
                        <w:tab w:val="left" w:pos="-5670"/>
                      </w:tabs>
                    </w:pPr>
                    <w:r>
                      <w:t>Datum</w:t>
                    </w:r>
                    <w:r>
                      <w:tab/>
                    </w:r>
                    <w:sdt>
                      <w:sdtPr>
                        <w:alias w:val="Date"/>
                        <w:tag w:val="Date"/>
                        <w:id w:val="23837501"/>
                        <w:dataBinding w:prefixMappings="xmlns:dg='http://docgen.org/date' " w:xpath="/dg:DocgenData[1]/dg:Date[1]" w:storeItemID="{638E1AF9-0BBE-4B94-A3F4-F6B5671D83EA}"/>
                        <w:date w:fullDate="2014-06-26T00:00:00Z">
                          <w:dateFormat w:val="d MMMM YYYY"/>
                          <w:lid w:val="nl-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BA09FF">
                          <w:t>26 juni 2014</w:t>
                        </w:r>
                      </w:sdtContent>
                    </w:sdt>
                  </w:p>
                  <w:p w14:paraId="732A104F" w14:textId="77777777" w:rsidR="00CD5856" w:rsidRDefault="00D458C7">
                    <w:pPr>
                      <w:pStyle w:val="Huisstijl-Datumenbetreft"/>
                      <w:tabs>
                        <w:tab w:val="left" w:pos="-5954"/>
                        <w:tab w:val="left" w:pos="-5670"/>
                      </w:tabs>
                    </w:pPr>
                    <w:r>
                      <w:t>Betreft</w:t>
                    </w:r>
                    <w:r>
                      <w:tab/>
                    </w:r>
                    <w:proofErr w:type="spellStart"/>
                    <w:r w:rsidR="008D59C5">
                      <w:t>BETREFT</w:t>
                    </w:r>
                    <w:proofErr w:type="spellEnd"/>
                  </w:p>
                  <w:p w14:paraId="2FC0A2DB" w14:textId="77777777" w:rsidR="00CD5856" w:rsidRDefault="00CD5856">
                    <w:pPr>
                      <w:pStyle w:val="Huisstijl-Datumenbetreft"/>
                      <w:tabs>
                        <w:tab w:val="left" w:pos="-5954"/>
                        <w:tab w:val="left" w:pos="-5670"/>
                      </w:tabs>
                    </w:pPr>
                  </w:p>
                </w:txbxContent>
              </v:textbox>
              <w10:wrap type="topAndBottom" anchorx="page" anchory="page"/>
            </v:shape>
          </w:pict>
        </mc:Fallback>
      </mc:AlternateContent>
    </w:r>
    <w:r w:rsidR="00E1490C">
      <w:rPr>
        <w:noProof/>
        <w:lang w:eastAsia="nl-NL" w:bidi="ar-SA"/>
      </w:rPr>
      <w:drawing>
        <wp:anchor distT="0" distB="0" distL="114300" distR="114300" simplePos="0" relativeHeight="251659264" behindDoc="0" locked="0" layoutInCell="1" allowOverlap="1" wp14:anchorId="7BB3A8B8" wp14:editId="365C9A13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0048795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E1490C">
      <w:rPr>
        <w:noProof/>
        <w:lang w:eastAsia="nl-NL" w:bidi="ar-SA"/>
      </w:rPr>
      <w:drawing>
        <wp:anchor distT="0" distB="0" distL="114300" distR="114300" simplePos="0" relativeHeight="251658240" behindDoc="1" locked="0" layoutInCell="1" allowOverlap="1" wp14:anchorId="198F8EDD" wp14:editId="33688476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7469919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4BAE63FB" wp14:editId="4477F6E2">
              <wp:simplePos x="0" y="0"/>
              <wp:positionH relativeFrom="page">
                <wp:posOffset>5922645</wp:posOffset>
              </wp:positionH>
              <wp:positionV relativeFrom="page">
                <wp:posOffset>1964690</wp:posOffset>
              </wp:positionV>
              <wp:extent cx="1259840" cy="8009890"/>
              <wp:effectExtent l="7620" t="12065" r="8890" b="7620"/>
              <wp:wrapNone/>
              <wp:docPr id="10" name="Text Box 10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D1AD05" w14:textId="77777777" w:rsidR="00CD5856" w:rsidRDefault="00D458C7">
                          <w:pPr>
                            <w:pStyle w:val="Huisstijl-Afzendgegevens"/>
                          </w:pPr>
                          <w:r w:rsidRPr="008D59C5">
                            <w:t>Rijnstraat 50</w:t>
                          </w:r>
                        </w:p>
                        <w:p w14:paraId="67E7750D" w14:textId="77777777" w:rsidR="00CD5856" w:rsidRDefault="00D458C7">
                          <w:pPr>
                            <w:pStyle w:val="Huisstijl-Afzendgegevens"/>
                          </w:pPr>
                          <w:r w:rsidRPr="008D59C5">
                            <w:t>Den Haag</w:t>
                          </w:r>
                        </w:p>
                        <w:p w14:paraId="35826491" w14:textId="77777777" w:rsidR="00CD5856" w:rsidRDefault="00D458C7">
                          <w:pPr>
                            <w:pStyle w:val="Huisstijl-Afzendgegevens"/>
                          </w:pPr>
                          <w:r w:rsidRPr="008D59C5">
                            <w:t>www.rijksoverheid.nl</w:t>
                          </w:r>
                        </w:p>
                        <w:p w14:paraId="6658D747" w14:textId="77777777" w:rsidR="00CD5856" w:rsidRDefault="00D458C7">
                          <w:pPr>
                            <w:pStyle w:val="Huisstijl-AfzendgegevenskopW1"/>
                          </w:pPr>
                          <w:r>
                            <w:t>Contactpersoon</w:t>
                          </w:r>
                        </w:p>
                        <w:p w14:paraId="7947BF5E" w14:textId="77777777" w:rsidR="00CD5856" w:rsidRDefault="00D458C7">
                          <w:pPr>
                            <w:pStyle w:val="Huisstijl-Afzendgegevens"/>
                          </w:pPr>
                          <w:r w:rsidRPr="008D59C5">
                            <w:t>ing. J.A. Ramlal</w:t>
                          </w:r>
                        </w:p>
                        <w:p w14:paraId="50856DA9" w14:textId="77777777" w:rsidR="00CD5856" w:rsidRDefault="00D458C7">
                          <w:pPr>
                            <w:pStyle w:val="Huisstijl-Afzendgegevens"/>
                          </w:pPr>
                          <w:r w:rsidRPr="008D59C5">
                            <w:t>ja.ramlal@minvws.nl</w:t>
                          </w:r>
                        </w:p>
                        <w:p w14:paraId="29CCD79E" w14:textId="77777777" w:rsidR="00CD5856" w:rsidRDefault="00D458C7">
                          <w:pPr>
                            <w:pStyle w:val="Huisstijl-ReferentiegegevenskopW2"/>
                          </w:pPr>
                          <w:r>
                            <w:t>Ons kenmerk</w:t>
                          </w:r>
                        </w:p>
                        <w:p w14:paraId="32789F77" w14:textId="77777777" w:rsidR="00CD5856" w:rsidRDefault="00D458C7">
                          <w:pPr>
                            <w:pStyle w:val="Huisstijl-Referentiegegevens"/>
                          </w:pPr>
                          <w:r>
                            <w:t>KENMERK</w:t>
                          </w:r>
                        </w:p>
                        <w:p w14:paraId="588A749E" w14:textId="77777777" w:rsidR="00CD5856" w:rsidRDefault="00D458C7">
                          <w:pPr>
                            <w:pStyle w:val="Huisstijl-ReferentiegegevenskopW1"/>
                          </w:pPr>
                          <w:r>
                            <w:t>Uw kenmerk</w:t>
                          </w:r>
                        </w:p>
                        <w:p w14:paraId="52A8A9D0" w14:textId="77777777" w:rsidR="00CD5856" w:rsidRDefault="00D458C7">
                          <w:pPr>
                            <w:pStyle w:val="Huisstijl-Referentiegegevens"/>
                          </w:pPr>
                          <w:r>
                            <w:t>UW BRIEF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BAE63FB" id="Text Box 1034" o:spid="_x0000_s1035" type="#_x0000_t202" style="position:absolute;margin-left:466.35pt;margin-top:154.7pt;width:99.2pt;height:630.7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" strokecolor="white">
              <v:textbox inset="0,0,0,0">
                <w:txbxContent>
                  <w:p w14:paraId="55D1AD05" w14:textId="77777777" w:rsidR="00CD5856" w:rsidRDefault="00D458C7">
                    <w:pPr>
                      <w:pStyle w:val="Huisstijl-Afzendgegevens"/>
                    </w:pPr>
                    <w:r w:rsidRPr="008D59C5">
                      <w:t>Rijnstraat 50</w:t>
                    </w:r>
                  </w:p>
                  <w:p w14:paraId="67E7750D" w14:textId="77777777" w:rsidR="00CD5856" w:rsidRDefault="00D458C7">
                    <w:pPr>
                      <w:pStyle w:val="Huisstijl-Afzendgegevens"/>
                    </w:pPr>
                    <w:r w:rsidRPr="008D59C5">
                      <w:t>Den Haag</w:t>
                    </w:r>
                  </w:p>
                  <w:p w14:paraId="35826491" w14:textId="77777777" w:rsidR="00CD5856" w:rsidRDefault="00D458C7">
                    <w:pPr>
                      <w:pStyle w:val="Huisstijl-Afzendgegevens"/>
                    </w:pPr>
                    <w:r w:rsidRPr="008D59C5">
                      <w:t>www.rijksoverheid.nl</w:t>
                    </w:r>
                  </w:p>
                  <w:p w14:paraId="6658D747" w14:textId="77777777" w:rsidR="00CD5856" w:rsidRDefault="00D458C7">
                    <w:pPr>
                      <w:pStyle w:val="Huisstijl-AfzendgegevenskopW1"/>
                    </w:pPr>
                    <w:r>
                      <w:t>Contactpersoon</w:t>
                    </w:r>
                  </w:p>
                  <w:p w14:paraId="7947BF5E" w14:textId="77777777" w:rsidR="00CD5856" w:rsidRDefault="00D458C7">
                    <w:pPr>
                      <w:pStyle w:val="Huisstijl-Afzendgegevens"/>
                    </w:pPr>
                    <w:r w:rsidRPr="008D59C5">
                      <w:t>ing. J.A. Ramlal</w:t>
                    </w:r>
                  </w:p>
                  <w:p w14:paraId="50856DA9" w14:textId="77777777" w:rsidR="00CD5856" w:rsidRDefault="00D458C7">
                    <w:pPr>
                      <w:pStyle w:val="Huisstijl-Afzendgegevens"/>
                    </w:pPr>
                    <w:r w:rsidRPr="008D59C5">
                      <w:t>ja.ramlal@minvws.nl</w:t>
                    </w:r>
                  </w:p>
                  <w:p w14:paraId="29CCD79E" w14:textId="77777777" w:rsidR="00CD5856" w:rsidRDefault="00D458C7">
                    <w:pPr>
                      <w:pStyle w:val="Huisstijl-ReferentiegegevenskopW2"/>
                    </w:pPr>
                    <w:r>
                      <w:t>Ons kenmerk</w:t>
                    </w:r>
                  </w:p>
                  <w:p w14:paraId="32789F77" w14:textId="77777777" w:rsidR="00CD5856" w:rsidRDefault="00D458C7">
                    <w:pPr>
                      <w:pStyle w:val="Huisstijl-Referentiegegevens"/>
                    </w:pPr>
                    <w:r>
                      <w:t>KENMERK</w:t>
                    </w:r>
                  </w:p>
                  <w:p w14:paraId="588A749E" w14:textId="77777777" w:rsidR="00CD5856" w:rsidRDefault="00D458C7">
                    <w:pPr>
                      <w:pStyle w:val="Huisstijl-ReferentiegegevenskopW1"/>
                    </w:pPr>
                    <w:r>
                      <w:t>Uw kenmerk</w:t>
                    </w:r>
                  </w:p>
                  <w:p w14:paraId="52A8A9D0" w14:textId="77777777" w:rsidR="00CD5856" w:rsidRDefault="00D458C7">
                    <w:pPr>
                      <w:pStyle w:val="Huisstijl-Referentiegegevens"/>
                    </w:pPr>
                    <w:r>
                      <w:t>UW BRIEF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C3E681A" wp14:editId="59A00941">
              <wp:simplePos x="0" y="0"/>
              <wp:positionH relativeFrom="page">
                <wp:posOffset>1008380</wp:posOffset>
              </wp:positionH>
              <wp:positionV relativeFrom="page">
                <wp:posOffset>1942465</wp:posOffset>
              </wp:positionV>
              <wp:extent cx="2988310" cy="1080135"/>
              <wp:effectExtent l="8255" t="8890" r="13335" b="6350"/>
              <wp:wrapNone/>
              <wp:docPr id="9" name="Text Box 10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8310" cy="10801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F82CD9" w14:textId="77777777" w:rsidR="00CD5856" w:rsidRDefault="00D458C7">
                          <w:pPr>
                            <w:pStyle w:val="Huisstijl-Toezendgegevens"/>
                          </w:pPr>
                          <w:r w:rsidRPr="008D59C5">
                            <w:t>De Voorzitter van de Tweede Kamer</w:t>
                          </w:r>
                          <w:r w:rsidRPr="008D59C5">
                            <w:br/>
                            <w:t>der Staten-Generaal</w:t>
                          </w:r>
                          <w:r w:rsidRPr="008D59C5">
                            <w:br/>
                            <w:t>Postbus 20018</w:t>
                          </w:r>
                          <w:r w:rsidRPr="008D59C5">
                            <w:br/>
                            <w:t>2500 EA DEN HAAG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C3E681A" id="Text Box 1035" o:spid="_x0000_s1036" type="#_x0000_t202" style="position:absolute;margin-left:79.4pt;margin-top:152.95pt;width:235.3pt;height:85.0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" strokecolor="white">
              <v:textbox inset="0,0,0,0">
                <w:txbxContent>
                  <w:p w14:paraId="06F82CD9" w14:textId="77777777" w:rsidR="00CD5856" w:rsidRDefault="00D458C7">
                    <w:pPr>
                      <w:pStyle w:val="Huisstijl-Toezendgegevens"/>
                    </w:pPr>
                    <w:r w:rsidRPr="008D59C5">
                      <w:t>De Voorzitter van de Tweede Kamer</w:t>
                    </w:r>
                    <w:r w:rsidRPr="008D59C5">
                      <w:br/>
                      <w:t>der Staten-Generaal</w:t>
                    </w:r>
                    <w:r w:rsidRPr="008D59C5">
                      <w:br/>
                      <w:t>Postbus 20018</w:t>
                    </w:r>
                    <w:r w:rsidRPr="008D59C5">
                      <w:br/>
                      <w:t>2500 EA DEN HAAG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74624" behindDoc="0" locked="1" layoutInCell="1" allowOverlap="1" wp14:anchorId="012C9813" wp14:editId="1B6D43BF">
              <wp:simplePos x="0" y="0"/>
              <wp:positionH relativeFrom="page">
                <wp:posOffset>5922645</wp:posOffset>
              </wp:positionH>
              <wp:positionV relativeFrom="page">
                <wp:posOffset>10224770</wp:posOffset>
              </wp:positionV>
              <wp:extent cx="730885" cy="107950"/>
              <wp:effectExtent l="7620" t="13970" r="13970" b="11430"/>
              <wp:wrapNone/>
              <wp:docPr id="7" name="Text Box 10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0885" cy="107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1DAA7D" w14:textId="77777777" w:rsidR="00CD5856" w:rsidRDefault="00D458C7">
                          <w:pPr>
                            <w:pStyle w:val="Huisstijl-Paginanummer"/>
                          </w:pPr>
                          <w:r>
                            <w:t xml:space="preserve">Pagina </w:t>
                          </w:r>
                          <w:r w:rsidR="00C62B6C">
                            <w:fldChar w:fldCharType="begin"/>
                          </w:r>
                          <w:r w:rsidR="00C62B6C">
                            <w:instrText xml:space="preserve"> PAGE    \* MERGEFORMAT </w:instrText>
                          </w:r>
                          <w:r w:rsidR="00C62B6C">
                            <w:fldChar w:fldCharType="separate"/>
                          </w:r>
                          <w:r w:rsidR="009F419D">
                            <w:rPr>
                              <w:noProof/>
                            </w:rPr>
                            <w:t>1</w:t>
                          </w:r>
                          <w:r w:rsidR="00C62B6C">
                            <w:rPr>
                              <w:noProof/>
                            </w:rPr>
                            <w:fldChar w:fldCharType="end"/>
                          </w:r>
                          <w:r>
                            <w:t xml:space="preserve"> van </w:t>
                          </w:r>
                          <w:r w:rsidR="00DE0F64">
                            <w:fldChar w:fldCharType="begin"/>
                          </w:r>
                          <w:r w:rsidR="00DE0F64">
                            <w:instrText xml:space="preserve"> SECTIONPAGES  \* Arabic  \* MERGEFORMAT </w:instrText>
                          </w:r>
                          <w:r w:rsidR="00DE0F64">
                            <w:fldChar w:fldCharType="separate"/>
                          </w:r>
                          <w:r w:rsidR="009F419D">
                            <w:rPr>
                              <w:noProof/>
                            </w:rPr>
                            <w:t>2</w:t>
                          </w:r>
                          <w:r w:rsidR="00DE0F64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2C9813" id="Text Box 1036" o:spid="_x0000_s1037" type="#_x0000_t202" style="position:absolute;margin-left:466.35pt;margin-top:805.1pt;width:57.55pt;height:8.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" strokecolor="white">
              <v:textbox inset="0,0,0,0">
                <w:txbxContent>
                  <w:p w14:paraId="391DAA7D" w14:textId="77777777" w:rsidR="00CD5856" w:rsidRDefault="00D458C7">
                    <w:pPr>
                      <w:pStyle w:val="Huisstijl-Paginanummer"/>
                    </w:pPr>
                    <w:r>
                      <w:t xml:space="preserve">Pagina </w:t>
                    </w:r>
                    <w:r w:rsidR="00C62B6C">
                      <w:fldChar w:fldCharType="begin"/>
                    </w:r>
                    <w:r w:rsidR="00C62B6C">
                      <w:instrText xml:space="preserve"> PAGE    \* MERGEFORMAT </w:instrText>
                    </w:r>
                    <w:r w:rsidR="00C62B6C">
                      <w:fldChar w:fldCharType="separate"/>
                    </w:r>
                    <w:r w:rsidR="009F419D">
                      <w:rPr>
                        <w:noProof/>
                      </w:rPr>
                      <w:t>1</w:t>
                    </w:r>
                    <w:r w:rsidR="00C62B6C">
                      <w:rPr>
                        <w:noProof/>
                      </w:rPr>
                      <w:fldChar w:fldCharType="end"/>
                    </w:r>
                    <w:r>
                      <w:t xml:space="preserve"> van </w:t>
                    </w:r>
                    <w:r w:rsidR="00DE0F64">
                      <w:fldChar w:fldCharType="begin"/>
                    </w:r>
                    <w:r w:rsidR="00DE0F64">
                      <w:instrText xml:space="preserve"> SECTIONPAGES  \* Arabic  \* MERGEFORMAT </w:instrText>
                    </w:r>
                    <w:r w:rsidR="00DE0F64">
                      <w:fldChar w:fldCharType="separate"/>
                    </w:r>
                    <w:r w:rsidR="009F419D">
                      <w:rPr>
                        <w:noProof/>
                      </w:rPr>
                      <w:t>2</w:t>
                    </w:r>
                    <w:r w:rsidR="00DE0F64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6D2B04D" wp14:editId="337BBA21">
              <wp:simplePos x="0" y="0"/>
              <wp:positionH relativeFrom="page">
                <wp:posOffset>1008380</wp:posOffset>
              </wp:positionH>
              <wp:positionV relativeFrom="page">
                <wp:posOffset>3384550</wp:posOffset>
              </wp:positionV>
              <wp:extent cx="4104005" cy="179705"/>
              <wp:effectExtent l="8255" t="12700" r="12065" b="7620"/>
              <wp:wrapNone/>
              <wp:docPr id="2" name="Text Box 10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4005" cy="179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940E45" w14:textId="77777777" w:rsidR="00CD5856" w:rsidRDefault="00CD5856">
                          <w:pPr>
                            <w:pStyle w:val="Huisstijl-Toezendgegevens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6D2B04D" id="Text Box 1037" o:spid="_x0000_s1038" type="#_x0000_t202" style="position:absolute;margin-left:79.4pt;margin-top:266.5pt;width:323.15pt;height:14.1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" strokecolor="white">
              <v:textbox inset="0,0,0,0">
                <w:txbxContent>
                  <w:p w14:paraId="39940E45" w14:textId="77777777" w:rsidR="00CD5856" w:rsidRDefault="00CD5856">
                    <w:pPr>
                      <w:pStyle w:val="Huisstijl-Toezendgegevens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9504" behindDoc="0" locked="1" layoutInCell="1" allowOverlap="1" wp14:anchorId="7BC23191" wp14:editId="0C5B2502">
              <wp:simplePos x="0" y="0"/>
              <wp:positionH relativeFrom="page">
                <wp:posOffset>1008380</wp:posOffset>
              </wp:positionH>
              <wp:positionV relativeFrom="page">
                <wp:posOffset>1715135</wp:posOffset>
              </wp:positionV>
              <wp:extent cx="3590925" cy="144145"/>
              <wp:effectExtent l="8255" t="10160" r="10795" b="7620"/>
              <wp:wrapNone/>
              <wp:docPr id="1" name="Text Box 10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3590925" cy="1441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E9DFA1" w14:textId="77777777" w:rsidR="00CD5856" w:rsidRDefault="00D458C7">
                          <w:pPr>
                            <w:pStyle w:val="Huisstijl-Retouradres"/>
                          </w:pPr>
                          <w:r>
                            <w:t xml:space="preserve">&gt; Retouradres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C23191" id="Text Box 1038" o:spid="_x0000_s1039" type="#_x0000_t202" style="position:absolute;margin-left:79.4pt;margin-top:135.05pt;width:282.75pt;height:11.3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" strokecolor="white">
              <o:lock v:ext="edit" aspectratio="t"/>
              <v:textbox inset="0,0,0,0">
                <w:txbxContent>
                  <w:p w14:paraId="56E9DFA1" w14:textId="77777777" w:rsidR="00CD5856" w:rsidRDefault="00D458C7">
                    <w:pPr>
                      <w:pStyle w:val="Huisstijl-Retouradres"/>
                    </w:pPr>
                    <w:r>
                      <w:t xml:space="preserve">&gt; Retouradres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8A576F"/>
    <w:multiLevelType w:val="hybridMultilevel"/>
    <w:tmpl w:val="DB8AF5D4"/>
    <w:lvl w:ilvl="0" w:tplc="27F89EDE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24808E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346C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5A0E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F818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C66F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E6F0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1C83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520B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459"/>
    <w:rsid w:val="00034261"/>
    <w:rsid w:val="000344CB"/>
    <w:rsid w:val="00050D5B"/>
    <w:rsid w:val="000B1832"/>
    <w:rsid w:val="000B45B1"/>
    <w:rsid w:val="000C29E1"/>
    <w:rsid w:val="000D0CCB"/>
    <w:rsid w:val="000D6D8A"/>
    <w:rsid w:val="000E2F12"/>
    <w:rsid w:val="000E54B6"/>
    <w:rsid w:val="0010378A"/>
    <w:rsid w:val="00113778"/>
    <w:rsid w:val="00125BDF"/>
    <w:rsid w:val="00172CD9"/>
    <w:rsid w:val="001919E2"/>
    <w:rsid w:val="001B41E1"/>
    <w:rsid w:val="001B7303"/>
    <w:rsid w:val="00215CB5"/>
    <w:rsid w:val="00235AED"/>
    <w:rsid w:val="00241BB9"/>
    <w:rsid w:val="00297795"/>
    <w:rsid w:val="002B1D9F"/>
    <w:rsid w:val="002B504F"/>
    <w:rsid w:val="002C71C3"/>
    <w:rsid w:val="002F4886"/>
    <w:rsid w:val="00334C45"/>
    <w:rsid w:val="003451E2"/>
    <w:rsid w:val="00347F1B"/>
    <w:rsid w:val="00376C3F"/>
    <w:rsid w:val="003B287C"/>
    <w:rsid w:val="003B48D4"/>
    <w:rsid w:val="003C472B"/>
    <w:rsid w:val="003C6ED5"/>
    <w:rsid w:val="003C700C"/>
    <w:rsid w:val="003C7185"/>
    <w:rsid w:val="003D27F8"/>
    <w:rsid w:val="003F3A47"/>
    <w:rsid w:val="0043480A"/>
    <w:rsid w:val="00437B5F"/>
    <w:rsid w:val="004509BE"/>
    <w:rsid w:val="00453E5E"/>
    <w:rsid w:val="0045486D"/>
    <w:rsid w:val="00463DBC"/>
    <w:rsid w:val="004934A8"/>
    <w:rsid w:val="004F0B09"/>
    <w:rsid w:val="00516D6A"/>
    <w:rsid w:val="00523C02"/>
    <w:rsid w:val="00544135"/>
    <w:rsid w:val="005600D7"/>
    <w:rsid w:val="005677D6"/>
    <w:rsid w:val="00582E97"/>
    <w:rsid w:val="00587714"/>
    <w:rsid w:val="005C3CD4"/>
    <w:rsid w:val="005D327A"/>
    <w:rsid w:val="005F586F"/>
    <w:rsid w:val="0063555A"/>
    <w:rsid w:val="00686885"/>
    <w:rsid w:val="006922AC"/>
    <w:rsid w:val="00697032"/>
    <w:rsid w:val="006B16C1"/>
    <w:rsid w:val="0074764C"/>
    <w:rsid w:val="00763E81"/>
    <w:rsid w:val="00776965"/>
    <w:rsid w:val="007777F1"/>
    <w:rsid w:val="007A4F37"/>
    <w:rsid w:val="007B028B"/>
    <w:rsid w:val="007B6A41"/>
    <w:rsid w:val="007D0F21"/>
    <w:rsid w:val="007D23C6"/>
    <w:rsid w:val="007E36BA"/>
    <w:rsid w:val="007F380D"/>
    <w:rsid w:val="007F4A98"/>
    <w:rsid w:val="0087691C"/>
    <w:rsid w:val="008930EC"/>
    <w:rsid w:val="00893C24"/>
    <w:rsid w:val="008A21F4"/>
    <w:rsid w:val="008D5397"/>
    <w:rsid w:val="008D59C5"/>
    <w:rsid w:val="008D618A"/>
    <w:rsid w:val="008E210E"/>
    <w:rsid w:val="008E4B89"/>
    <w:rsid w:val="008F33AD"/>
    <w:rsid w:val="00960E2B"/>
    <w:rsid w:val="00985A65"/>
    <w:rsid w:val="009A31BF"/>
    <w:rsid w:val="009B2459"/>
    <w:rsid w:val="009C4777"/>
    <w:rsid w:val="009D3C77"/>
    <w:rsid w:val="009D7D63"/>
    <w:rsid w:val="009F419D"/>
    <w:rsid w:val="00A52DBE"/>
    <w:rsid w:val="00A83BE3"/>
    <w:rsid w:val="00AA61EA"/>
    <w:rsid w:val="00AF6BEC"/>
    <w:rsid w:val="00B8296E"/>
    <w:rsid w:val="00B82F43"/>
    <w:rsid w:val="00BA09FF"/>
    <w:rsid w:val="00BA7566"/>
    <w:rsid w:val="00BC481F"/>
    <w:rsid w:val="00BD75C1"/>
    <w:rsid w:val="00C3438D"/>
    <w:rsid w:val="00C62B6C"/>
    <w:rsid w:val="00C81260"/>
    <w:rsid w:val="00C95CA9"/>
    <w:rsid w:val="00CA061B"/>
    <w:rsid w:val="00CA7B66"/>
    <w:rsid w:val="00CD4AED"/>
    <w:rsid w:val="00CD5856"/>
    <w:rsid w:val="00CF0F2E"/>
    <w:rsid w:val="00CF3E82"/>
    <w:rsid w:val="00D444CA"/>
    <w:rsid w:val="00D458C7"/>
    <w:rsid w:val="00D54679"/>
    <w:rsid w:val="00D67BAF"/>
    <w:rsid w:val="00DA15A1"/>
    <w:rsid w:val="00DC7639"/>
    <w:rsid w:val="00DE0F64"/>
    <w:rsid w:val="00E1490C"/>
    <w:rsid w:val="00E37122"/>
    <w:rsid w:val="00E85195"/>
    <w:rsid w:val="00EA275E"/>
    <w:rsid w:val="00EE23CE"/>
    <w:rsid w:val="00EE2A9D"/>
    <w:rsid w:val="00F32EA9"/>
    <w:rsid w:val="00F56EBE"/>
    <w:rsid w:val="00F72360"/>
    <w:rsid w:val="00F847BF"/>
    <w:rsid w:val="00F84DD6"/>
    <w:rsid w:val="00F87E88"/>
    <w:rsid w:val="00FC776C"/>
    <w:rsid w:val="00FD036B"/>
    <w:rsid w:val="00FE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C80BCF"/>
  <w15:docId w15:val="{2C81E319-4559-4C6E-A320-CFAE05EDA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D5856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rsid w:val="00CD585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rsid w:val="00CD5856"/>
    <w:pPr>
      <w:spacing w:after="120"/>
    </w:pPr>
  </w:style>
  <w:style w:type="paragraph" w:styleId="Lijst">
    <w:name w:val="List"/>
    <w:basedOn w:val="Textbody"/>
    <w:rsid w:val="00CD5856"/>
  </w:style>
  <w:style w:type="paragraph" w:customStyle="1" w:styleId="Caption1">
    <w:name w:val="Caption1"/>
    <w:basedOn w:val="Standaard"/>
    <w:rsid w:val="00CD5856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ard"/>
    <w:rsid w:val="00CD5856"/>
    <w:pPr>
      <w:suppressLineNumbers/>
    </w:pPr>
  </w:style>
  <w:style w:type="paragraph" w:customStyle="1" w:styleId="Heading11">
    <w:name w:val="Heading 11"/>
    <w:basedOn w:val="Heading"/>
    <w:next w:val="Textbody"/>
    <w:rsid w:val="00CD5856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CD5856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CD5856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Ondertitel"/>
    <w:rsid w:val="00CD5856"/>
    <w:rPr>
      <w:b/>
      <w:bCs/>
      <w:sz w:val="48"/>
      <w:szCs w:val="36"/>
    </w:rPr>
  </w:style>
  <w:style w:type="paragraph" w:styleId="Ondertitel">
    <w:name w:val="Subtitle"/>
    <w:basedOn w:val="Heading"/>
    <w:next w:val="Textbody"/>
    <w:rsid w:val="00CD5856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CD5856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CD5856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CD5856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CD5856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rsid w:val="00CD5856"/>
    <w:pPr>
      <w:suppressLineNumbers/>
    </w:pPr>
  </w:style>
  <w:style w:type="paragraph" w:customStyle="1" w:styleId="Huisstijl-Retouradres">
    <w:name w:val="Huisstijl - Retouradres"/>
    <w:basedOn w:val="Standaard"/>
    <w:next w:val="Huisstijl-Rubricering"/>
    <w:rsid w:val="00CD5856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Standaard"/>
    <w:next w:val="Huisstijl-Toezendgegevens"/>
    <w:rsid w:val="00CD5856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Standaard"/>
    <w:rsid w:val="00CD5856"/>
  </w:style>
  <w:style w:type="paragraph" w:customStyle="1" w:styleId="Huisstijl-Datumenbetreft">
    <w:name w:val="Huisstijl - Datum en betreft"/>
    <w:basedOn w:val="Standaard"/>
    <w:rsid w:val="00CD5856"/>
    <w:pPr>
      <w:tabs>
        <w:tab w:val="left" w:pos="737"/>
      </w:tabs>
    </w:pPr>
  </w:style>
  <w:style w:type="paragraph" w:customStyle="1" w:styleId="Huisstijl-Aanhef">
    <w:name w:val="Huisstijl - Aanhef"/>
    <w:basedOn w:val="Standaard"/>
    <w:rsid w:val="00CD5856"/>
    <w:pPr>
      <w:spacing w:before="100" w:after="240"/>
    </w:pPr>
  </w:style>
  <w:style w:type="paragraph" w:customStyle="1" w:styleId="Huisstijl-Slotzin">
    <w:name w:val="Huisstijl - Slotzin"/>
    <w:basedOn w:val="Standaard"/>
    <w:next w:val="Huisstijl-Ondertekening"/>
    <w:rsid w:val="00CD5856"/>
    <w:pPr>
      <w:spacing w:before="240"/>
    </w:pPr>
  </w:style>
  <w:style w:type="paragraph" w:customStyle="1" w:styleId="Header1">
    <w:name w:val="Head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CD5856"/>
  </w:style>
  <w:style w:type="paragraph" w:customStyle="1" w:styleId="Huisstijl-Afzendgegevenskop">
    <w:name w:val="Huisstijl - Afzendgegevens kop"/>
    <w:basedOn w:val="Standaard"/>
    <w:rsid w:val="00CD5856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ard"/>
    <w:rsid w:val="00CD5856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2B504F"/>
    <w:pPr>
      <w:spacing w:before="90"/>
    </w:pPr>
    <w:rPr>
      <w:b/>
    </w:rPr>
  </w:style>
  <w:style w:type="paragraph" w:customStyle="1" w:styleId="Huisstijl-ReferentiegegevenskopW1">
    <w:name w:val="Huisstijl - Referentiegegevens kop W1"/>
    <w:basedOn w:val="Standaard"/>
    <w:next w:val="Huisstijl-Referentiegegevens"/>
    <w:rsid w:val="00CD5856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ard"/>
    <w:rsid w:val="00CD5856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CD5856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ard"/>
    <w:rsid w:val="00CD5856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ard"/>
    <w:next w:val="Huisstijl-Ondertekeningvervolg"/>
    <w:rsid w:val="00CD5856"/>
  </w:style>
  <w:style w:type="paragraph" w:customStyle="1" w:styleId="Huisstijl-Ondertekeningvervolg">
    <w:name w:val="Huisstijl - Ondertekening vervolg"/>
    <w:basedOn w:val="Huisstijl-Ondertekening"/>
    <w:rsid w:val="00CD5856"/>
    <w:rPr>
      <w:i/>
    </w:rPr>
  </w:style>
  <w:style w:type="paragraph" w:customStyle="1" w:styleId="Footer1">
    <w:name w:val="Foot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ard"/>
    <w:rsid w:val="00CD5856"/>
    <w:pPr>
      <w:spacing w:line="240" w:lineRule="auto"/>
    </w:pPr>
    <w:rPr>
      <w:sz w:val="13"/>
    </w:rPr>
  </w:style>
  <w:style w:type="character" w:customStyle="1" w:styleId="Placeholder">
    <w:name w:val="Placeholder"/>
    <w:rsid w:val="00CD5856"/>
    <w:rPr>
      <w:smallCaps/>
      <w:color w:val="008080"/>
      <w:u w:val="dotted"/>
    </w:rPr>
  </w:style>
  <w:style w:type="character" w:customStyle="1" w:styleId="NumberingSymbols">
    <w:name w:val="Numbering Symbols"/>
    <w:rsid w:val="00CD5856"/>
    <w:rPr>
      <w:rFonts w:ascii="Verdana" w:hAnsi="Verdana"/>
      <w:sz w:val="18"/>
    </w:rPr>
  </w:style>
  <w:style w:type="character" w:customStyle="1" w:styleId="BulletSymbols">
    <w:name w:val="Bullet Symbols"/>
    <w:rsid w:val="00CD5856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CD5856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CD5856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CD5856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D5856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D5856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CD5856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CD5856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CD5856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CD5856"/>
    <w:rPr>
      <w:i w:val="0"/>
      <w:noProof/>
    </w:rPr>
  </w:style>
  <w:style w:type="table" w:styleId="Tabelraster">
    <w:name w:val="Table Grid"/>
    <w:basedOn w:val="Standaardtabel"/>
    <w:uiPriority w:val="59"/>
    <w:rsid w:val="00CD585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Huisstijl-Minuutgegevenskop">
    <w:name w:val="Huisstijl - Minuutgegevens kop"/>
    <w:basedOn w:val="Standaard"/>
    <w:qFormat/>
    <w:rsid w:val="00CD5856"/>
    <w:rPr>
      <w:b/>
      <w:noProof/>
      <w:sz w:val="13"/>
      <w:szCs w:val="13"/>
    </w:rPr>
  </w:style>
  <w:style w:type="paragraph" w:customStyle="1" w:styleId="Huisstijl-Minuutgegevens">
    <w:name w:val="Huisstijl - Minuutgegevens"/>
    <w:basedOn w:val="Standaard"/>
    <w:qFormat/>
    <w:rsid w:val="00CD5856"/>
  </w:style>
  <w:style w:type="paragraph" w:customStyle="1" w:styleId="Huisstijl-Gegevenskop">
    <w:name w:val="Huisstijl - Gegevens kop"/>
    <w:basedOn w:val="Standaard"/>
    <w:qFormat/>
    <w:rsid w:val="00CD5856"/>
    <w:pPr>
      <w:textAlignment w:val="auto"/>
    </w:pPr>
    <w:rPr>
      <w:sz w:val="13"/>
    </w:rPr>
  </w:style>
  <w:style w:type="paragraph" w:customStyle="1" w:styleId="Huisstijl-Gegevens">
    <w:name w:val="Huisstijl - Gegevens"/>
    <w:basedOn w:val="Huisstijl-Gegevenskop"/>
    <w:qFormat/>
    <w:rsid w:val="00CD5856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ntTable" Target="fontTable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header" Target="header3.xml" Id="rId12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49</ap:Words>
  <ap:Characters>274</ap:Characters>
  <ap:DocSecurity>0</ap:DocSecurity>
  <ap:Lines>2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322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2022-11-25T10:39:00.0000000Z</lastPrinted>
  <dcterms:created xsi:type="dcterms:W3CDTF">2022-11-29T11:49:00.0000000Z</dcterms:created>
  <dcterms:modified xsi:type="dcterms:W3CDTF">2022-11-29T11:49:00.0000000Z</dcterms:modified>
  <dc:description>------------------------</dc:description>
  <dc:subject/>
  <dc:title/>
  <keywords/>
  <version/>
  <category/>
</coreProperties>
</file>