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45206" w:rsidTr="00D9561B" w14:paraId="5BB3020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64A5D" w14:paraId="6214E39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64A5D" w14:paraId="566B3DDE" w14:textId="77777777">
            <w:r>
              <w:t>Postbus 20018</w:t>
            </w:r>
          </w:p>
          <w:p w:rsidR="008E3932" w:rsidP="00D9561B" w:rsidRDefault="00764A5D" w14:paraId="6B3141B7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45206" w:rsidTr="00FF66F9" w14:paraId="4D58993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64A5D" w14:paraId="7D621D8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814D7" w14:paraId="3813094D" w14:textId="4A4297CA">
            <w:pPr>
              <w:rPr>
                <w:lang w:eastAsia="en-US"/>
              </w:rPr>
            </w:pPr>
            <w:r>
              <w:rPr>
                <w:lang w:eastAsia="en-US"/>
              </w:rPr>
              <w:t>5 april 2023</w:t>
            </w:r>
          </w:p>
        </w:tc>
      </w:tr>
      <w:tr w:rsidR="00945206" w:rsidTr="00FF66F9" w14:paraId="5239DD7D" w14:textId="77777777">
        <w:trPr>
          <w:trHeight w:val="368"/>
        </w:trPr>
        <w:tc>
          <w:tcPr>
            <w:tcW w:w="929" w:type="dxa"/>
          </w:tcPr>
          <w:p w:rsidR="0005404B" w:rsidP="00FF66F9" w:rsidRDefault="00764A5D" w14:paraId="5AFB202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73C5D" w14:paraId="6F0C9EED" w14:textId="643AD9D7">
            <w:pPr>
              <w:rPr>
                <w:lang w:eastAsia="en-US"/>
              </w:rPr>
            </w:pPr>
            <w:r>
              <w:rPr>
                <w:lang w:eastAsia="en-US"/>
              </w:rPr>
              <w:t>Antwoord op</w:t>
            </w:r>
            <w:r w:rsidR="00764A5D">
              <w:rPr>
                <w:lang w:eastAsia="en-US"/>
              </w:rPr>
              <w:t xml:space="preserve"> vragen over</w:t>
            </w:r>
            <w:r w:rsidR="00172F4B">
              <w:rPr>
                <w:lang w:eastAsia="en-US"/>
              </w:rPr>
              <w:t xml:space="preserve"> Kamerbrief</w:t>
            </w:r>
            <w:r w:rsidR="00764A5D">
              <w:rPr>
                <w:lang w:eastAsia="en-US"/>
              </w:rPr>
              <w:t xml:space="preserve"> </w:t>
            </w:r>
            <w:r w:rsidR="00172F4B">
              <w:rPr>
                <w:lang w:eastAsia="en-US"/>
              </w:rPr>
              <w:t>V</w:t>
            </w:r>
            <w:r w:rsidR="00764A5D">
              <w:rPr>
                <w:lang w:eastAsia="en-US"/>
              </w:rPr>
              <w:t>oortgang aanpak kennisveiligheid hoger onderwijs en wetenschap</w:t>
            </w:r>
          </w:p>
        </w:tc>
      </w:tr>
    </w:tbl>
    <w:p w:rsidR="00945206" w:rsidRDefault="001C2C36" w14:paraId="10F2D3C3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45206" w:rsidTr="00A421A1" w14:paraId="1B50C000" w14:textId="77777777">
        <w:tc>
          <w:tcPr>
            <w:tcW w:w="2160" w:type="dxa"/>
          </w:tcPr>
          <w:p w:rsidRPr="00F53C9D" w:rsidR="006205C0" w:rsidP="00686AED" w:rsidRDefault="00764A5D" w14:paraId="4EB2A107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764A5D" w14:paraId="35D8646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64A5D" w14:paraId="4991B67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64A5D" w14:paraId="7611B94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64A5D" w14:paraId="20FE1F5B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573C5D" w:rsidR="006205C0" w:rsidP="00573C5D" w:rsidRDefault="00764A5D" w14:paraId="2C6434F7" w14:textId="2FAE492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945206" w:rsidTr="00A421A1" w14:paraId="214CA2CE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3E2726E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45206" w:rsidTr="00A421A1" w14:paraId="281EE423" w14:textId="77777777">
        <w:trPr>
          <w:trHeight w:val="450"/>
        </w:trPr>
        <w:tc>
          <w:tcPr>
            <w:tcW w:w="2160" w:type="dxa"/>
          </w:tcPr>
          <w:p w:rsidR="00F51A76" w:rsidP="00A421A1" w:rsidRDefault="00764A5D" w14:paraId="140E7F3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403221" w14:paraId="0B326A26" w14:textId="4F1AC458">
            <w:pPr>
              <w:spacing w:line="180" w:lineRule="exact"/>
              <w:rPr>
                <w:sz w:val="13"/>
                <w:szCs w:val="13"/>
              </w:rPr>
            </w:pPr>
            <w:r w:rsidRPr="00403221">
              <w:rPr>
                <w:sz w:val="13"/>
                <w:szCs w:val="13"/>
              </w:rPr>
              <w:t>37555236</w:t>
            </w:r>
            <w:r w:rsidRPr="00552ACF" w:rsidDel="00551CFE" w:rsidR="00552ACF">
              <w:rPr>
                <w:sz w:val="13"/>
                <w:szCs w:val="13"/>
                <w:highlight w:val="yellow"/>
              </w:rPr>
              <w:t xml:space="preserve"> </w:t>
            </w:r>
          </w:p>
        </w:tc>
      </w:tr>
      <w:tr w:rsidR="00945206" w:rsidTr="00A421A1" w14:paraId="2A9076DE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764A5D" w14:paraId="0945FF8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511E03" w14:paraId="5D694532" w14:textId="10D94B2D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910A65" w:rsidP="00CA35E4" w:rsidRDefault="00405133" w14:paraId="77010621" w14:textId="4ABBF919">
      <w:r>
        <w:t xml:space="preserve">Hierbij stuur </w:t>
      </w:r>
      <w:r w:rsidR="00D45993">
        <w:t>ik u</w:t>
      </w:r>
      <w:r w:rsidR="00C82662">
        <w:t xml:space="preserve"> </w:t>
      </w:r>
      <w:r w:rsidRPr="0077585A" w:rsidR="00764A5D">
        <w:t>d</w:t>
      </w:r>
      <w:r w:rsidRPr="0077585A" w:rsidR="00935893">
        <w:t>e</w:t>
      </w:r>
      <w:r w:rsidRPr="0077585A" w:rsidR="00764A5D">
        <w:t xml:space="preserve"> antwoorden op de</w:t>
      </w:r>
      <w:r w:rsidRPr="0077585A" w:rsidR="00935893">
        <w:t xml:space="preserve"> vragen</w:t>
      </w:r>
      <w:r w:rsidR="00764A5D">
        <w:t xml:space="preserve"> van de commissie</w:t>
      </w:r>
      <w:r w:rsidR="00B36EBB">
        <w:t xml:space="preserve"> </w:t>
      </w:r>
      <w:r w:rsidR="00764A5D">
        <w:t xml:space="preserve">over mijn brief van 23 </w:t>
      </w:r>
      <w:r w:rsidRPr="00172F4B" w:rsidR="00764A5D">
        <w:t>december 2022</w:t>
      </w:r>
      <w:r w:rsidRPr="00172F4B" w:rsidR="001F3F74">
        <w:t xml:space="preserve"> inzake</w:t>
      </w:r>
      <w:r w:rsidR="007B6493">
        <w:t xml:space="preserve"> de </w:t>
      </w:r>
      <w:r w:rsidR="007B6493">
        <w:rPr>
          <w:lang w:eastAsia="en-US"/>
        </w:rPr>
        <w:t>v</w:t>
      </w:r>
      <w:r w:rsidRPr="00172F4B" w:rsidR="00172F4B">
        <w:rPr>
          <w:lang w:eastAsia="en-US"/>
        </w:rPr>
        <w:t>oortgang aanpak kennisveiligheid hoger onderwijs en wetenschap</w:t>
      </w:r>
      <w:r w:rsidRPr="00172F4B" w:rsidR="004A1BB7">
        <w:t>.</w:t>
      </w:r>
      <w:r w:rsidR="00573C5D">
        <w:t xml:space="preserve"> De vragen werden ingezonden op 13 februari 2023 met kenmerk </w:t>
      </w:r>
      <w:r w:rsidRPr="00573C5D" w:rsidR="00573C5D">
        <w:t>2023D05639</w:t>
      </w:r>
      <w:r w:rsidR="00573C5D">
        <w:t>.</w:t>
      </w:r>
    </w:p>
    <w:p w:rsidR="00930C09" w:rsidP="00CA35E4" w:rsidRDefault="00573C5D" w14:paraId="7D5529C7" w14:textId="7A74ADB1">
      <w:r>
        <w:br/>
      </w:r>
      <w:r>
        <w:br/>
      </w:r>
    </w:p>
    <w:p w:rsidR="005768E4" w:rsidP="00CA35E4" w:rsidRDefault="00764A5D" w14:paraId="4730B8FE" w14:textId="77777777">
      <w:r>
        <w:t>De minister van Onderwijs, Cultuur en Wetenschap,</w:t>
      </w:r>
    </w:p>
    <w:p w:rsidR="000F521E" w:rsidP="003A7160" w:rsidRDefault="000F521E" w14:paraId="3335D24C" w14:textId="77777777"/>
    <w:p w:rsidR="000F521E" w:rsidP="003A7160" w:rsidRDefault="000F521E" w14:paraId="32D18846" w14:textId="77777777"/>
    <w:p w:rsidR="000F521E" w:rsidP="003A7160" w:rsidRDefault="000F521E" w14:paraId="2B65B707" w14:textId="77777777"/>
    <w:p w:rsidR="000F521E" w:rsidP="003A7160" w:rsidRDefault="000F521E" w14:paraId="782B59F6" w14:textId="77777777"/>
    <w:p w:rsidR="000F521E" w:rsidP="003A7160" w:rsidRDefault="00764A5D" w14:paraId="32272B14" w14:textId="77777777">
      <w:pPr>
        <w:pStyle w:val="standaard-tekst"/>
      </w:pPr>
      <w:r>
        <w:t>Robbert Dijkgraaf</w:t>
      </w:r>
    </w:p>
    <w:p w:rsidR="00184B30" w:rsidP="00552ACF" w:rsidRDefault="00184B30" w14:paraId="6F136C39" w14:textId="77777777">
      <w:pPr>
        <w:spacing w:line="240" w:lineRule="auto"/>
      </w:pPr>
    </w:p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BC39" w14:textId="77777777" w:rsidR="00EA17F7" w:rsidRDefault="00764A5D">
      <w:pPr>
        <w:spacing w:line="240" w:lineRule="auto"/>
      </w:pPr>
      <w:r>
        <w:separator/>
      </w:r>
    </w:p>
  </w:endnote>
  <w:endnote w:type="continuationSeparator" w:id="0">
    <w:p w14:paraId="6AE76DBB" w14:textId="77777777" w:rsidR="00EA17F7" w:rsidRDefault="00764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061D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643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45206" w14:paraId="63845E3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2A8629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0DB98DE" w14:textId="43F2CB07" w:rsidR="002F71BB" w:rsidRPr="004C7E1D" w:rsidRDefault="00764A5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51CFE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81EDDC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45206" w14:paraId="4E8AB6D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47E567E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DC8E1C8" w14:textId="58523DB7" w:rsidR="00D17084" w:rsidRPr="004C7E1D" w:rsidRDefault="00764A5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652B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A94E8E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B2E5" w14:textId="77777777" w:rsidR="00EA17F7" w:rsidRDefault="00764A5D">
      <w:pPr>
        <w:spacing w:line="240" w:lineRule="auto"/>
      </w:pPr>
      <w:r>
        <w:separator/>
      </w:r>
    </w:p>
  </w:footnote>
  <w:footnote w:type="continuationSeparator" w:id="0">
    <w:p w14:paraId="63B7953A" w14:textId="77777777" w:rsidR="00EA17F7" w:rsidRDefault="00764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635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45206" w14:paraId="535E3160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9D1740E" w14:textId="77777777" w:rsidR="00527BD4" w:rsidRPr="00275984" w:rsidRDefault="00527BD4" w:rsidP="00BF4427">
          <w:pPr>
            <w:pStyle w:val="Huisstijl-Rubricering"/>
          </w:pPr>
        </w:p>
      </w:tc>
    </w:tr>
  </w:tbl>
  <w:p w14:paraId="5F99061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45206" w14:paraId="067E6DCF" w14:textId="77777777" w:rsidTr="003B528D">
      <w:tc>
        <w:tcPr>
          <w:tcW w:w="2160" w:type="dxa"/>
          <w:shd w:val="clear" w:color="auto" w:fill="auto"/>
        </w:tcPr>
        <w:p w14:paraId="0C8C895D" w14:textId="77777777" w:rsidR="002F71BB" w:rsidRPr="000407BB" w:rsidRDefault="00764A5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45206" w14:paraId="3B657C6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B475A7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F61CBE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45206" w14:paraId="7DC1D2A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40FD8E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F01DCC3" w14:textId="77777777" w:rsidR="00704845" w:rsidRDefault="00764A5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E693B2E" wp14:editId="1610275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796944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7ED518" w14:textId="77777777" w:rsidR="00483ECA" w:rsidRDefault="00483ECA" w:rsidP="00D037A9"/>
      </w:tc>
    </w:tr>
  </w:tbl>
  <w:p w14:paraId="0FBB682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45206" w14:paraId="238D12B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398449D" w14:textId="77777777" w:rsidR="00527BD4" w:rsidRPr="00963440" w:rsidRDefault="00764A5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45206" w14:paraId="5D2951E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6134ACB" w14:textId="77777777" w:rsidR="00093ABC" w:rsidRPr="00963440" w:rsidRDefault="00093ABC" w:rsidP="00963440"/>
      </w:tc>
    </w:tr>
    <w:tr w:rsidR="00945206" w14:paraId="35B013D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5388E19" w14:textId="77777777" w:rsidR="00A604D3" w:rsidRPr="00963440" w:rsidRDefault="00A604D3" w:rsidP="00963440"/>
      </w:tc>
    </w:tr>
    <w:tr w:rsidR="00945206" w14:paraId="2C964DA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EF7341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D2D6D03" w14:textId="77777777" w:rsidR="006F273B" w:rsidRDefault="006F273B" w:rsidP="00BC4AE3">
    <w:pPr>
      <w:pStyle w:val="Koptekst"/>
    </w:pPr>
  </w:p>
  <w:p w14:paraId="72BBDD29" w14:textId="77777777" w:rsidR="00153BD0" w:rsidRDefault="00153BD0" w:rsidP="00BC4AE3">
    <w:pPr>
      <w:pStyle w:val="Koptekst"/>
    </w:pPr>
  </w:p>
  <w:p w14:paraId="2C205C44" w14:textId="77777777" w:rsidR="0044605E" w:rsidRDefault="0044605E" w:rsidP="00BC4AE3">
    <w:pPr>
      <w:pStyle w:val="Koptekst"/>
    </w:pPr>
  </w:p>
  <w:p w14:paraId="7080659B" w14:textId="77777777" w:rsidR="0044605E" w:rsidRDefault="0044605E" w:rsidP="00BC4AE3">
    <w:pPr>
      <w:pStyle w:val="Koptekst"/>
    </w:pPr>
  </w:p>
  <w:p w14:paraId="08C6E16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88E02B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F423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69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62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09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7A9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81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CE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30E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2B2C1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09AA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4D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63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48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861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8B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82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B02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334712">
    <w:abstractNumId w:val="10"/>
  </w:num>
  <w:num w:numId="2" w16cid:durableId="58750754">
    <w:abstractNumId w:val="7"/>
  </w:num>
  <w:num w:numId="3" w16cid:durableId="712005225">
    <w:abstractNumId w:val="6"/>
  </w:num>
  <w:num w:numId="4" w16cid:durableId="140271096">
    <w:abstractNumId w:val="5"/>
  </w:num>
  <w:num w:numId="5" w16cid:durableId="10617278">
    <w:abstractNumId w:val="4"/>
  </w:num>
  <w:num w:numId="6" w16cid:durableId="317461051">
    <w:abstractNumId w:val="8"/>
  </w:num>
  <w:num w:numId="7" w16cid:durableId="494692140">
    <w:abstractNumId w:val="3"/>
  </w:num>
  <w:num w:numId="8" w16cid:durableId="1857957244">
    <w:abstractNumId w:val="2"/>
  </w:num>
  <w:num w:numId="9" w16cid:durableId="794525349">
    <w:abstractNumId w:val="1"/>
  </w:num>
  <w:num w:numId="10" w16cid:durableId="63063776">
    <w:abstractNumId w:val="0"/>
  </w:num>
  <w:num w:numId="11" w16cid:durableId="66926198">
    <w:abstractNumId w:val="9"/>
  </w:num>
  <w:num w:numId="12" w16cid:durableId="603532670">
    <w:abstractNumId w:val="11"/>
  </w:num>
  <w:num w:numId="13" w16cid:durableId="852956806">
    <w:abstractNumId w:val="13"/>
  </w:num>
  <w:num w:numId="14" w16cid:durableId="486522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52BC"/>
    <w:rsid w:val="0016725C"/>
    <w:rsid w:val="00167DE5"/>
    <w:rsid w:val="0017008F"/>
    <w:rsid w:val="001726F3"/>
    <w:rsid w:val="00172F4B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179"/>
    <w:rsid w:val="004008E9"/>
    <w:rsid w:val="00403221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1E03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1CFE"/>
    <w:rsid w:val="00552ACF"/>
    <w:rsid w:val="005565F9"/>
    <w:rsid w:val="005639D2"/>
    <w:rsid w:val="00565739"/>
    <w:rsid w:val="00573041"/>
    <w:rsid w:val="00573C5D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4A5D"/>
    <w:rsid w:val="00767FEF"/>
    <w:rsid w:val="007709EF"/>
    <w:rsid w:val="0077585A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B649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2A88"/>
    <w:rsid w:val="008731F6"/>
    <w:rsid w:val="00874982"/>
    <w:rsid w:val="008762B6"/>
    <w:rsid w:val="008814D7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520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0853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17F7"/>
    <w:rsid w:val="00EA5BA2"/>
    <w:rsid w:val="00EB73E0"/>
    <w:rsid w:val="00EC0DFF"/>
    <w:rsid w:val="00EC237D"/>
    <w:rsid w:val="00EC25AB"/>
    <w:rsid w:val="00EC25B9"/>
    <w:rsid w:val="00EC2927"/>
    <w:rsid w:val="00EC44EE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0FF0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814A9"/>
  <w15:docId w15:val="{2C92DAFF-2FD3-4E19-9A74-0CFB9C4A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11E0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11E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11E03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11E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11E03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2023-04-05T09:21:00.0000000Z</lastPrinted>
  <dcterms:created xsi:type="dcterms:W3CDTF">2023-04-05T09:27:00.0000000Z</dcterms:created>
  <dcterms:modified xsi:type="dcterms:W3CDTF">2023-04-05T09:27:00.0000000Z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O258JON</vt:lpwstr>
  </property>
  <property fmtid="{D5CDD505-2E9C-101B-9397-08002B2CF9AE}" pid="3" name="Author">
    <vt:lpwstr>O258JON</vt:lpwstr>
  </property>
  <property fmtid="{D5CDD505-2E9C-101B-9397-08002B2CF9AE}" pid="4" name="cs_objectid">
    <vt:lpwstr>37555236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lijst van vragen over voortgang aanpak kennisveiligheid hoger onderwijs en wetenschap</vt:lpwstr>
  </property>
  <property fmtid="{D5CDD505-2E9C-101B-9397-08002B2CF9AE}" pid="9" name="ocw_directie">
    <vt:lpwstr>OWB/B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O258JON</vt:lpwstr>
  </property>
</Properties>
</file>