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654A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BEA" w:rsidRDefault="000B4BE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0B4BEA" w:rsidRDefault="000B4BE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7A6B03">
        <w:tc>
          <w:tcPr>
            <w:tcW w:w="0" w:type="auto"/>
          </w:tcPr>
          <w:p w:rsidR="000B4BEA" w:rsidRDefault="003654A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5244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654A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A6B03">
        <w:trPr>
          <w:trHeight w:val="306" w:hRule="exact"/>
        </w:trPr>
        <w:tc>
          <w:tcPr>
            <w:tcW w:w="7512" w:type="dxa"/>
            <w:gridSpan w:val="2"/>
          </w:tcPr>
          <w:p w:rsidR="00F75106" w:rsidRDefault="003654A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7A6B0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7A6B0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654A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7A6B03">
        <w:trPr>
          <w:cantSplit/>
          <w:trHeight w:val="2166" w:hRule="exact"/>
        </w:trPr>
        <w:tc>
          <w:tcPr>
            <w:tcW w:w="7512" w:type="dxa"/>
            <w:gridSpan w:val="2"/>
          </w:tcPr>
          <w:p w:rsidR="008E0C0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654A7">
            <w:pPr>
              <w:pStyle w:val="adres"/>
            </w:pPr>
            <w:r>
              <w:t>Postbus 20018 </w:t>
            </w:r>
          </w:p>
          <w:p w:rsidR="000129A4" w:rsidRDefault="003654A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654A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7A6B03" w:rsidTr="000B4BEA">
        <w:trPr>
          <w:trHeight w:val="603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7A6B03">
        <w:trPr>
          <w:trHeight w:val="238" w:hRule="exact"/>
        </w:trPr>
        <w:tc>
          <w:tcPr>
            <w:tcW w:w="1099" w:type="dxa"/>
          </w:tcPr>
          <w:p w:rsidR="00F75106" w:rsidRDefault="003654A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654A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april 2023</w:t>
            </w:r>
          </w:p>
        </w:tc>
      </w:tr>
      <w:tr w:rsidR="007A6B03" w:rsidTr="000B4BEA">
        <w:trPr>
          <w:trHeight w:val="1321" w:hRule="exact"/>
        </w:trPr>
        <w:tc>
          <w:tcPr>
            <w:tcW w:w="1099" w:type="dxa"/>
          </w:tcPr>
          <w:p w:rsidR="00F75106" w:rsidRDefault="003654A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654A7">
            <w:pPr>
              <w:pStyle w:val="datumonderwerp"/>
            </w:pPr>
            <w:r>
              <w:t>Voorstel tot wijziging van Boek 2 van het Burgerlijk wetboek tot implementatie van Richtlijn (EU) 2021/2101 van het Europees Parlement en de Raad van 24 november 2021 tot wijziging van Richtlijn 2013/34/EU wat betreft de openbaarmaking van informatie over de winstbelasting door bepaalde ondernemingen en bijkantoren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A6B03">
        <w:tc>
          <w:tcPr>
            <w:tcW w:w="2013" w:type="dxa"/>
          </w:tcPr>
          <w:p w:rsidR="000B4BEA" w:rsidP="000B4BEA" w:rsidRDefault="003654A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B4BEA" w:rsidP="000B4BEA" w:rsidRDefault="003654A7">
            <w:pPr>
              <w:pStyle w:val="afzendgegevens"/>
            </w:pPr>
            <w:r>
              <w:t>Sector Privaatrecht</w:t>
            </w:r>
          </w:p>
          <w:p w:rsidR="000B4BEA" w:rsidP="000B4BEA" w:rsidRDefault="003654A7">
            <w:pPr>
              <w:pStyle w:val="witregel1"/>
            </w:pPr>
            <w:r>
              <w:t> </w:t>
            </w:r>
          </w:p>
          <w:p w:rsidRPr="008E0C02" w:rsidR="000B4BEA" w:rsidP="000B4BEA" w:rsidRDefault="003654A7">
            <w:pPr>
              <w:pStyle w:val="afzendgegevens"/>
              <w:rPr>
                <w:lang w:val="de-DE"/>
              </w:rPr>
            </w:pPr>
            <w:r w:rsidRPr="008E0C02">
              <w:rPr>
                <w:lang w:val="de-DE"/>
              </w:rPr>
              <w:t>Turfmarkt 147</w:t>
            </w:r>
          </w:p>
          <w:p w:rsidRPr="008E0C02" w:rsidR="000B4BEA" w:rsidP="000B4BEA" w:rsidRDefault="003654A7">
            <w:pPr>
              <w:pStyle w:val="afzendgegevens"/>
              <w:rPr>
                <w:lang w:val="de-DE"/>
              </w:rPr>
            </w:pPr>
            <w:r w:rsidRPr="008E0C02">
              <w:rPr>
                <w:lang w:val="de-DE"/>
              </w:rPr>
              <w:t>2511 DP  Den Haag</w:t>
            </w:r>
          </w:p>
          <w:p w:rsidRPr="008E0C02" w:rsidR="000B4BEA" w:rsidP="000B4BEA" w:rsidRDefault="003654A7">
            <w:pPr>
              <w:pStyle w:val="afzendgegevens"/>
              <w:rPr>
                <w:lang w:val="de-DE"/>
              </w:rPr>
            </w:pPr>
            <w:r w:rsidRPr="008E0C02">
              <w:rPr>
                <w:lang w:val="de-DE"/>
              </w:rPr>
              <w:t>Postbus 20301</w:t>
            </w:r>
          </w:p>
          <w:p w:rsidRPr="008E0C02" w:rsidR="000B4BEA" w:rsidP="000B4BEA" w:rsidRDefault="003654A7">
            <w:pPr>
              <w:pStyle w:val="afzendgegevens"/>
              <w:rPr>
                <w:lang w:val="de-DE"/>
              </w:rPr>
            </w:pPr>
            <w:r w:rsidRPr="008E0C02">
              <w:rPr>
                <w:lang w:val="de-DE"/>
              </w:rPr>
              <w:t>2500 EH  Den Haag</w:t>
            </w:r>
          </w:p>
          <w:p w:rsidRPr="008E0C02" w:rsidR="000B4BEA" w:rsidP="000B4BEA" w:rsidRDefault="003654A7">
            <w:pPr>
              <w:pStyle w:val="afzendgegevens"/>
              <w:rPr>
                <w:lang w:val="de-DE"/>
              </w:rPr>
            </w:pPr>
            <w:r w:rsidRPr="008E0C02">
              <w:rPr>
                <w:lang w:val="de-DE"/>
              </w:rPr>
              <w:t>www.rijksoverheid.nl/jenv</w:t>
            </w:r>
          </w:p>
          <w:p w:rsidRPr="008E0C02" w:rsidR="000B4BEA" w:rsidP="000B4BEA" w:rsidRDefault="003654A7">
            <w:pPr>
              <w:pStyle w:val="witregel1"/>
              <w:rPr>
                <w:lang w:val="de-DE"/>
              </w:rPr>
            </w:pPr>
            <w:r w:rsidRPr="008E0C02">
              <w:rPr>
                <w:lang w:val="de-DE"/>
              </w:rPr>
              <w:t> </w:t>
            </w:r>
          </w:p>
          <w:p w:rsidRPr="008E0C02" w:rsidR="000B4BEA" w:rsidP="000B4BEA" w:rsidRDefault="003654A7">
            <w:pPr>
              <w:pStyle w:val="witregel2"/>
              <w:rPr>
                <w:lang w:val="de-DE"/>
              </w:rPr>
            </w:pPr>
            <w:r w:rsidRPr="008E0C02">
              <w:rPr>
                <w:lang w:val="de-DE"/>
              </w:rPr>
              <w:t> </w:t>
            </w:r>
          </w:p>
          <w:p w:rsidR="000B4BEA" w:rsidP="000B4BEA" w:rsidRDefault="003654A7">
            <w:pPr>
              <w:pStyle w:val="referentiekopjes"/>
            </w:pPr>
            <w:r>
              <w:t>Ons kenmerk</w:t>
            </w:r>
          </w:p>
          <w:p w:rsidR="000B4BEA" w:rsidP="000B4BEA" w:rsidRDefault="003654A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4586128</w:t>
            </w:r>
            <w:r>
              <w:fldChar w:fldCharType="end"/>
            </w:r>
          </w:p>
          <w:p w:rsidR="008E0C02" w:rsidP="000B4BEA" w:rsidRDefault="008E0C02">
            <w:pPr>
              <w:pStyle w:val="referentiegegevens"/>
            </w:pPr>
          </w:p>
          <w:p w:rsidRPr="008E0C02" w:rsidR="008E0C02" w:rsidP="000B4BEA" w:rsidRDefault="008E0C02">
            <w:pPr>
              <w:pStyle w:val="referentiegegevens"/>
              <w:rPr>
                <w:b/>
                <w:bCs/>
              </w:rPr>
            </w:pPr>
            <w:r w:rsidRPr="008E0C02">
              <w:rPr>
                <w:b/>
                <w:bCs/>
              </w:rPr>
              <w:t>Bijlagen</w:t>
            </w:r>
          </w:p>
          <w:p w:rsidR="008E0C02" w:rsidP="000B4BEA" w:rsidRDefault="008E0C02">
            <w:pPr>
              <w:pStyle w:val="referentiegegevens"/>
            </w:pPr>
            <w:r>
              <w:t>1</w:t>
            </w:r>
          </w:p>
          <w:p w:rsidR="000B4BEA" w:rsidP="000B4BEA" w:rsidRDefault="003654A7">
            <w:pPr>
              <w:pStyle w:val="witregel1"/>
            </w:pPr>
            <w:r>
              <w:t> </w:t>
            </w:r>
          </w:p>
          <w:p w:rsidR="008E0C02" w:rsidP="000B4BEA" w:rsidRDefault="008E0C02">
            <w:pPr>
              <w:pStyle w:val="witregel1"/>
            </w:pPr>
          </w:p>
          <w:p w:rsidR="008E0C02" w:rsidP="000B4BEA" w:rsidRDefault="008E0C02">
            <w:pPr>
              <w:pStyle w:val="witregel1"/>
            </w:pPr>
          </w:p>
          <w:p w:rsidR="000B4BEA" w:rsidP="000B4BEA" w:rsidRDefault="003654A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B4BEA" w:rsidP="000B4BEA" w:rsidRDefault="000B4BEA">
            <w:pPr>
              <w:pStyle w:val="referentiegegevens"/>
            </w:pPr>
          </w:p>
          <w:bookmarkEnd w:id="4"/>
          <w:p w:rsidRPr="000B4BEA" w:rsidR="000B4BEA" w:rsidP="000B4BEA" w:rsidRDefault="000B4BEA">
            <w:pPr>
              <w:pStyle w:val="referentiegegevens"/>
            </w:pPr>
          </w:p>
          <w:p w:rsidR="00F75106" w:rsidRDefault="003654A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7A6B03" w:rsidTr="00C22108">
        <w:tc>
          <w:tcPr>
            <w:tcW w:w="7716" w:type="dxa"/>
          </w:tcPr>
          <w:p w:rsidRPr="00C22108" w:rsidR="00C22108" w:rsidP="008E0C02" w:rsidRDefault="003654A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190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654A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654A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254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654A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654A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p w:rsidR="00F75106" w:rsidP="000B4BEA" w:rsidRDefault="003654A7">
      <w:pPr>
        <w:pStyle w:val="broodtekst"/>
      </w:pPr>
      <w:bookmarkStart w:name="cursor" w:id="8"/>
      <w:bookmarkStart w:name="G4e8cda8ab07941a5848c1edf11e612ec" w:id="9"/>
      <w:bookmarkEnd w:id="8"/>
      <w:r>
        <w:t>Hierbij bied ik u de nota naar aanleiding van het nader verslag inzake het bovenvermelde voorstel aan.</w:t>
      </w:r>
      <w:bookmarkEnd w:id="9"/>
    </w:p>
    <w:p w:rsidR="000B4BEA" w:rsidRDefault="000B4BEA">
      <w:pPr>
        <w:pStyle w:val="broodtekst"/>
      </w:pPr>
      <w:bookmarkStart w:name="Gb5265b4d551b45a48366592b687ea0ca" w:id="10"/>
    </w:p>
    <w:p w:rsidR="000B4BEA" w:rsidRDefault="000B4BEA">
      <w:pPr>
        <w:pStyle w:val="broodtekst"/>
      </w:pPr>
    </w:p>
    <w:p w:rsidR="000B4BEA" w:rsidRDefault="003654A7">
      <w:pPr>
        <w:pStyle w:val="broodtekst"/>
      </w:pPr>
      <w:r>
        <w:t>De Minister voor Rechtsbescherming,</w:t>
      </w:r>
    </w:p>
    <w:p w:rsidR="000B4BEA" w:rsidRDefault="000B4BEA">
      <w:pPr>
        <w:pStyle w:val="broodtekst"/>
      </w:pPr>
    </w:p>
    <w:p w:rsidR="000B4BEA" w:rsidRDefault="000B4BEA">
      <w:pPr>
        <w:pStyle w:val="broodtekst"/>
      </w:pPr>
    </w:p>
    <w:p w:rsidR="000B4BEA" w:rsidRDefault="000B4BEA">
      <w:pPr>
        <w:pStyle w:val="broodtekst"/>
      </w:pPr>
    </w:p>
    <w:p w:rsidR="000B4BEA" w:rsidRDefault="000B4BEA">
      <w:pPr>
        <w:pStyle w:val="broodtekst"/>
      </w:pPr>
    </w:p>
    <w:p w:rsidR="000B4BEA" w:rsidRDefault="003654A7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7A6B03">
        <w:trPr>
          <w:cantSplit/>
        </w:trPr>
        <w:tc>
          <w:tcPr>
            <w:tcW w:w="7501" w:type="dxa"/>
          </w:tcPr>
          <w:bookmarkStart w:name="ondertekening" w:id="11"/>
          <w:bookmarkEnd w:id="11"/>
          <w:p w:rsidR="00F75106" w:rsidRDefault="003654A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62" w:rsidRDefault="003654A7">
      <w:pPr>
        <w:spacing w:line="240" w:lineRule="auto"/>
      </w:pPr>
      <w:r>
        <w:separator/>
      </w:r>
    </w:p>
  </w:endnote>
  <w:endnote w:type="continuationSeparator" w:id="0">
    <w:p w:rsidR="00CF6B62" w:rsidRDefault="00365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54A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A6B03">
      <w:trPr>
        <w:trHeight w:hRule="exact" w:val="240"/>
      </w:trPr>
      <w:tc>
        <w:tcPr>
          <w:tcW w:w="7752" w:type="dxa"/>
        </w:tcPr>
        <w:p w:rsidR="0089073C" w:rsidRDefault="003654A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654A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E0C02">
            <w:fldChar w:fldCharType="begin"/>
          </w:r>
          <w:r w:rsidR="008E0C02">
            <w:instrText xml:space="preserve"> NUMPAGES   \* MERGEFORMAT </w:instrText>
          </w:r>
          <w:r w:rsidR="008E0C02">
            <w:fldChar w:fldCharType="separate"/>
          </w:r>
          <w:r w:rsidR="000B4BEA">
            <w:t>1</w:t>
          </w:r>
          <w:r w:rsidR="008E0C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A6B0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654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654A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B4BE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E0C02">
            <w:fldChar w:fldCharType="begin"/>
          </w:r>
          <w:r w:rsidR="008E0C02">
            <w:instrText xml:space="preserve"> SECTIONPAGES   \* MERGEFORMAT </w:instrText>
          </w:r>
          <w:r w:rsidR="008E0C02">
            <w:fldChar w:fldCharType="separate"/>
          </w:r>
          <w:r w:rsidR="000B4BEA">
            <w:t>1</w:t>
          </w:r>
          <w:r w:rsidR="008E0C02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A6B0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A6B03">
      <w:trPr>
        <w:cantSplit/>
        <w:trHeight w:hRule="exact" w:val="216"/>
      </w:trPr>
      <w:tc>
        <w:tcPr>
          <w:tcW w:w="7771" w:type="dxa"/>
        </w:tcPr>
        <w:p w:rsidR="0089073C" w:rsidRDefault="003654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654A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949F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A6B0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A6B03">
      <w:trPr>
        <w:cantSplit/>
        <w:trHeight w:hRule="exact" w:val="289"/>
      </w:trPr>
      <w:tc>
        <w:tcPr>
          <w:tcW w:w="7769" w:type="dxa"/>
        </w:tcPr>
        <w:p w:rsidR="0089073C" w:rsidRDefault="003654A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654A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B4BE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E0C02">
            <w:fldChar w:fldCharType="begin"/>
          </w:r>
          <w:r w:rsidR="008E0C02">
            <w:instrText xml:space="preserve"> SECTIONPAGES   \* MERGEFORMAT </w:instrText>
          </w:r>
          <w:r w:rsidR="008E0C02">
            <w:fldChar w:fldCharType="separate"/>
          </w:r>
          <w:r w:rsidR="000B4BEA">
            <w:t>1</w:t>
          </w:r>
          <w:r w:rsidR="008E0C02">
            <w:fldChar w:fldCharType="end"/>
          </w:r>
        </w:p>
      </w:tc>
    </w:tr>
    <w:tr w:rsidR="007A6B0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62" w:rsidRDefault="003654A7">
      <w:pPr>
        <w:spacing w:line="240" w:lineRule="auto"/>
      </w:pPr>
      <w:r>
        <w:separator/>
      </w:r>
    </w:p>
  </w:footnote>
  <w:footnote w:type="continuationSeparator" w:id="0">
    <w:p w:rsidR="00CF6B62" w:rsidRDefault="00365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54A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A6B0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4BEA" w:rsidRDefault="003654A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E0C0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8E0C0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8E0C02" w:rsidRDefault="003654A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E0C0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654A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654A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654A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 april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654A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654A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4586128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6B0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A6B0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4BEA" w:rsidRDefault="003654A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E0C0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8E0C0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8E0C02" w:rsidRDefault="003654A7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E0C0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3654A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654A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654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4 april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654A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3654A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4586128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6B0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654A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654A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A6B0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654A7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54A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39344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BE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949F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BA722E8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AB83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6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40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CC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44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CC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C2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A0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D8C9A9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708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8C6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E3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81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67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80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44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945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5B0F9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9F46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E4D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A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6AD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925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C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82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F45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7BAE585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BF84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8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E5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E2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25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EC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AB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A1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83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.a.v. nader verslag wetsvoorstel implementatie  richtlijn openbaarmaking winstbelasting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4e8cda8ab07941a5848c1edf11e612ec&quot; id=&quot;GC607346A6A124CF583A1ED4128E6B8C6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b5265b4d551b45a48366592b687ea0ca&quot; id=&quot;GE17025BC493B4CB5BFCC6D1E95C668C1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 drs. N. Hagemans&lt;/p&gt;&lt;p style=&quot;afzendgegevens-italic&quot;&gt;Raadadviseur&lt;/p&gt;&lt;p style=&quot;witregel1&quot;&gt; &lt;/p&gt;&lt;p style=&quot;afzendgegevens&quot;&gt;M  06 528 773 08&lt;/p&gt;&lt;p style=&quot;afzendgegevens&quot;&gt;n.hagemans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w. mr. S.E. van den Brink&lt;/p&gt;&lt;/td&gt;&lt;td style=&quot;broodtekst&quot;/&gt;&lt;td/&gt;&lt;/tr&gt;&lt;tr&gt;&lt;td&gt;&lt;p style=&quot;broodtekst-i&quot;&gt;Senior Adviseu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bine van den Brink&quot; value=&quot;10&quot;&gt;&lt;afzender aanhef=&quot;1&quot; country-code=&quot;31&quot; country-id=&quot;NLD&quot; email=&quot;s.e.van.den.brink@minjenv.nl&quot; groetregel=&quot;1&quot; mobiel=&quot;06-25684461&quot; naam=&quot;mw. mr. S.E. van den Brink&quot; name=&quot;Sabine van den Brink&quot; onderdeel=&quot;Sector Juridische Zaken en Wetgevingsbeleid&quot; organisatie=&quot;176&quot; taal=&quot;1043&quot;&gt;&lt;taal functie=&quot;Senior Adviseur&quot; id=&quot;1043&quot;/&gt;&lt;taal functie=&quot;Senior Adviseur&quot; id=&quot;2057&quot;/&gt;&lt;taal functie=&quot;Senior Adviseur&quot; id=&quot;1031&quot;/&gt;&lt;taal functie=&quot;Senior Adviseur&quot; id=&quot;1036&quot;/&gt;&lt;taal functie=&quot;Senior Adviseur&quot; id=&quot;1034&quot;/&gt;&lt;/afzender&gt;_x000d__x000a_&lt;/ondertekenaar-item&gt;&lt;tweedeondertekenaar-item/&gt;&lt;behandelddoor-item formatted-value=&quot;Nicole hagemans&quot; value=&quot;41&quot;&gt;&lt;afzender aanhef=&quot;1&quot; country-code=&quot;31&quot; country-id=&quot;NLD&quot; email=&quot;n.hagemans@minjenv.nl&quot; groetregel=&quot;1&quot; mobiel=&quot;0652877308&quot; naam=&quot;mw. mr. drs. N. Hagemans&quot; name=&quot;Nicole hagemans&quot; onderdeel=&quot;Sector Privaatrecht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3 08&quot; value=&quot;0652877308&quot;&gt;&lt;phonenumber country-code=&quot;31&quot; number=&quot;065287730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 drs. N. Hagemans&quot;/&gt;&lt;email formatted-value=&quot;n.hagemans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4 april 2023&quot; value=&quot;2023-04-04T15:57:36&quot;/&gt;&lt;onskenmerk format-disabled=&quot;true&quot; formatted-value=&quot;4586128&quot; value=&quot;4586128&quot;/&gt;&lt;uwkenmerk formatted-value=&quot;&quot;/&gt;&lt;onderwerp format-disabled=&quot;true&quot; formatted-value=&quot;Nota n.a.v. nader verslag wetsvoorstel implementatie \nrichtlijn openbaarmaking winstbelasting&quot; value=&quot;Nota n.a.v. nader verslag wetsvoorstel implementatie \nrichtlijn openbaarmaking winstbelasting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B4BEA"/>
    <w:rsid w:val="000129A4"/>
    <w:rsid w:val="000B4BEA"/>
    <w:rsid w:val="000E4FC7"/>
    <w:rsid w:val="001B5B02"/>
    <w:rsid w:val="002353E3"/>
    <w:rsid w:val="003654A7"/>
    <w:rsid w:val="0040796D"/>
    <w:rsid w:val="005B585C"/>
    <w:rsid w:val="00652887"/>
    <w:rsid w:val="00666B4A"/>
    <w:rsid w:val="00690E82"/>
    <w:rsid w:val="00794445"/>
    <w:rsid w:val="007949F3"/>
    <w:rsid w:val="007A6B03"/>
    <w:rsid w:val="0089073C"/>
    <w:rsid w:val="008A7B34"/>
    <w:rsid w:val="008E0C02"/>
    <w:rsid w:val="009B09F2"/>
    <w:rsid w:val="00B07A5A"/>
    <w:rsid w:val="00B2078A"/>
    <w:rsid w:val="00B46C81"/>
    <w:rsid w:val="00C22108"/>
    <w:rsid w:val="00CC3E4D"/>
    <w:rsid w:val="00CF6B62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1144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2023-04-20T11:02:00.0000000Z</dcterms:created>
  <dcterms:modified xsi:type="dcterms:W3CDTF">2023-04-20T11:02:00.0000000Z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4 april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Nota n.a.v. nader verslag wetsvoorstel implementatie _x000d_richtlijn openbaarmaking winstbelasting</vt:lpwstr>
  </property>
  <property fmtid="{D5CDD505-2E9C-101B-9397-08002B2CF9AE}" pid="23" name="onskenmerk">
    <vt:lpwstr>4586128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