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2E147B" w:rsidTr="00D9561B" w14:paraId="39A6789C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F605A2" w14:paraId="76AD0487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F605A2" w14:paraId="6693B5E9" w14:textId="77777777">
            <w:r>
              <w:t>Postbus 20018</w:t>
            </w:r>
          </w:p>
          <w:p w:rsidR="008E3932" w:rsidP="00D9561B" w:rsidRDefault="00F605A2" w14:paraId="4BB6AA0C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2E147B" w:rsidTr="00FF66F9" w14:paraId="1026B901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F605A2" w14:paraId="426DC1E1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7F2408" w14:paraId="07B399FA" w14:textId="64ABFDBE">
            <w:pPr>
              <w:rPr>
                <w:lang w:eastAsia="en-US"/>
              </w:rPr>
            </w:pPr>
            <w:r>
              <w:rPr>
                <w:lang w:eastAsia="en-US"/>
              </w:rPr>
              <w:t>15 juni 2023</w:t>
            </w:r>
          </w:p>
        </w:tc>
      </w:tr>
      <w:tr w:rsidR="002E147B" w:rsidTr="00FF66F9" w14:paraId="12FC070E" w14:textId="77777777">
        <w:trPr>
          <w:trHeight w:val="368"/>
        </w:trPr>
        <w:tc>
          <w:tcPr>
            <w:tcW w:w="929" w:type="dxa"/>
          </w:tcPr>
          <w:p w:rsidR="0005404B" w:rsidP="00FF66F9" w:rsidRDefault="00F605A2" w14:paraId="38942325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F605A2" w14:paraId="26151CBB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Reactie op 36 200-VIII Rapport Doorlichting Nationaal Archief 2022</w:t>
            </w:r>
          </w:p>
        </w:tc>
      </w:tr>
    </w:tbl>
    <w:p w:rsidR="002E147B" w:rsidRDefault="001C2C36" w14:paraId="69A764BF" w14:textId="77777777">
      <w:r w:rsidRPr="001C2C36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2E147B" w:rsidTr="00A421A1" w14:paraId="6C92702F" w14:textId="77777777">
        <w:tc>
          <w:tcPr>
            <w:tcW w:w="2160" w:type="dxa"/>
          </w:tcPr>
          <w:p w:rsidRPr="00F53C9D" w:rsidR="006205C0" w:rsidP="00686AED" w:rsidRDefault="00F605A2" w14:paraId="55D0EA39" w14:textId="77777777">
            <w:pPr>
              <w:pStyle w:val="Colofonkop"/>
              <w:framePr w:hSpace="0" w:wrap="auto" w:hAnchor="text" w:vAnchor="margin" w:xAlign="left" w:yAlign="inline"/>
            </w:pPr>
            <w:r>
              <w:t>Financieel-Economische Zaken</w:t>
            </w:r>
          </w:p>
          <w:p w:rsidR="006205C0" w:rsidP="00A421A1" w:rsidRDefault="00F605A2" w14:paraId="4AB669B1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F605A2" w14:paraId="53019519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F605A2" w14:paraId="7EC1CC33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F605A2" w14:paraId="6BC3C4D9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F605A2" w14:paraId="5063B0A4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6205C0" w:rsidP="003E358E" w:rsidRDefault="006205C0" w14:paraId="7BBF14EB" w14:textId="39CAAD58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2E147B" w:rsidTr="00A421A1" w14:paraId="51F41ADB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48E69BCE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2E147B" w:rsidTr="00A421A1" w14:paraId="51D7BDE3" w14:textId="77777777">
        <w:trPr>
          <w:trHeight w:val="450"/>
        </w:trPr>
        <w:tc>
          <w:tcPr>
            <w:tcW w:w="2160" w:type="dxa"/>
          </w:tcPr>
          <w:p w:rsidR="00F51A76" w:rsidP="00A421A1" w:rsidRDefault="00F605A2" w14:paraId="1CB7286A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851DF7" w14:paraId="399630B7" w14:textId="60D4A5D3">
            <w:pPr>
              <w:spacing w:line="180" w:lineRule="exact"/>
              <w:rPr>
                <w:sz w:val="13"/>
                <w:szCs w:val="13"/>
              </w:rPr>
            </w:pPr>
            <w:r w:rsidRPr="00851DF7">
              <w:rPr>
                <w:sz w:val="13"/>
                <w:szCs w:val="13"/>
              </w:rPr>
              <w:t>38251543</w:t>
            </w:r>
          </w:p>
        </w:tc>
      </w:tr>
      <w:tr w:rsidR="002E147B" w:rsidTr="00A421A1" w14:paraId="60857FAE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F605A2" w14:paraId="5C9C8C66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F605A2" w14:paraId="7CC30436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07 maart 2023</w:t>
            </w:r>
          </w:p>
        </w:tc>
      </w:tr>
      <w:tr w:rsidR="002E147B" w:rsidTr="00A421A1" w14:paraId="7C16AFBE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F605A2" w14:paraId="7C801DFC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F605A2" w14:paraId="5A0B3C57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36 200-VIII Rapport Doorlichting Nationaal Archief 2022</w:t>
            </w:r>
          </w:p>
        </w:tc>
      </w:tr>
    </w:tbl>
    <w:p w:rsidR="00215356" w:rsidRDefault="00215356" w14:paraId="0D60F992" w14:textId="77777777"/>
    <w:p w:rsidR="006205C0" w:rsidP="00A421A1" w:rsidRDefault="006205C0" w14:paraId="5C531F18" w14:textId="77777777"/>
    <w:p w:rsidR="00910A65" w:rsidP="00CA35E4" w:rsidRDefault="00405133" w14:paraId="7BDCB960" w14:textId="2FD9B3A0">
      <w:r>
        <w:t xml:space="preserve">Hierbij stuur </w:t>
      </w:r>
      <w:r w:rsidR="00D45993">
        <w:t>ik u</w:t>
      </w:r>
      <w:r w:rsidR="00C82662">
        <w:t xml:space="preserve"> </w:t>
      </w:r>
      <w:r w:rsidRPr="00F605A2" w:rsidR="00F605A2">
        <w:t>d</w:t>
      </w:r>
      <w:r w:rsidRPr="00F605A2" w:rsidR="00935893">
        <w:t>e</w:t>
      </w:r>
      <w:r w:rsidRPr="00F605A2" w:rsidR="00F605A2">
        <w:t xml:space="preserve"> antwoorden op de</w:t>
      </w:r>
      <w:r w:rsidRPr="00F605A2" w:rsidR="00935893">
        <w:t xml:space="preserve"> vragen</w:t>
      </w:r>
      <w:r w:rsidR="00F605A2">
        <w:t xml:space="preserve"> van de commissie</w:t>
      </w:r>
      <w:r w:rsidR="00B36EBB">
        <w:t xml:space="preserve"> </w:t>
      </w:r>
      <w:r w:rsidR="00F605A2">
        <w:t>over mijn brief van 1</w:t>
      </w:r>
      <w:r w:rsidR="003E358E">
        <w:t>9</w:t>
      </w:r>
      <w:r w:rsidR="00F605A2">
        <w:t xml:space="preserve"> januari 2023</w:t>
      </w:r>
      <w:r w:rsidR="001F3F74">
        <w:t xml:space="preserve"> inzake</w:t>
      </w:r>
      <w:r w:rsidR="005768E4">
        <w:t xml:space="preserve"> </w:t>
      </w:r>
      <w:r w:rsidR="00FC042B">
        <w:t>Rapport Doorlichting Nationaal Archief</w:t>
      </w:r>
      <w:r w:rsidR="00986A40">
        <w:t xml:space="preserve"> 2022</w:t>
      </w:r>
      <w:r w:rsidR="004A1BB7">
        <w:t>.</w:t>
      </w:r>
    </w:p>
    <w:p w:rsidR="00384181" w:rsidP="00CA35E4" w:rsidRDefault="00384181" w14:paraId="102744D8" w14:textId="67A9A886">
      <w:r>
        <w:t>In de bijlage is ter informatie het Implementatieplan doorlichting Nationaal Archief opgenomen.</w:t>
      </w:r>
    </w:p>
    <w:p w:rsidR="00384181" w:rsidP="00CA35E4" w:rsidRDefault="00384181" w14:paraId="6BB680E0" w14:textId="77777777"/>
    <w:p w:rsidR="00384181" w:rsidP="00CA35E4" w:rsidRDefault="00384181" w14:paraId="25260214" w14:textId="77777777"/>
    <w:p w:rsidR="005768E4" w:rsidP="00CA35E4" w:rsidRDefault="00F605A2" w14:paraId="40E1C5A6" w14:textId="0273879B">
      <w:r>
        <w:t xml:space="preserve">De staatssecretaris </w:t>
      </w:r>
      <w:r w:rsidR="00535573">
        <w:t xml:space="preserve">van Onderwijs, </w:t>
      </w:r>
      <w:r>
        <w:t>Cultuur en</w:t>
      </w:r>
      <w:r w:rsidR="00535573">
        <w:t xml:space="preserve"> Wetenschap</w:t>
      </w:r>
      <w:r>
        <w:t>,</w:t>
      </w:r>
    </w:p>
    <w:p w:rsidR="00745AE0" w:rsidP="003A7160" w:rsidRDefault="00745AE0" w14:paraId="3068599B" w14:textId="77777777"/>
    <w:p w:rsidR="00745AE0" w:rsidP="003A7160" w:rsidRDefault="00745AE0" w14:paraId="2E426328" w14:textId="77777777"/>
    <w:p w:rsidR="00745AE0" w:rsidP="003A7160" w:rsidRDefault="00745AE0" w14:paraId="43E2B2D3" w14:textId="77777777"/>
    <w:p w:rsidR="00745AE0" w:rsidP="003A7160" w:rsidRDefault="00F605A2" w14:paraId="0A17E920" w14:textId="77777777">
      <w:proofErr w:type="spellStart"/>
      <w:r>
        <w:t>Gunay</w:t>
      </w:r>
      <w:proofErr w:type="spellEnd"/>
      <w:r>
        <w:t xml:space="preserve"> Uslu</w:t>
      </w:r>
    </w:p>
    <w:p w:rsidR="00C7013F" w:rsidP="003A7160" w:rsidRDefault="00C7013F" w14:paraId="52572333" w14:textId="77777777"/>
    <w:p w:rsidR="00184B30" w:rsidP="00A60B58" w:rsidRDefault="00184B30" w14:paraId="57EF7DC0" w14:textId="5D749766"/>
    <w:p w:rsidR="00F605A2" w:rsidP="00A60B58" w:rsidRDefault="00F605A2" w14:paraId="5CE0FC18" w14:textId="69C22D01"/>
    <w:p w:rsidR="00F605A2" w:rsidP="00A60B58" w:rsidRDefault="00F605A2" w14:paraId="59457B12" w14:textId="08D4DBEB"/>
    <w:p w:rsidR="00F605A2" w:rsidP="00A60B58" w:rsidRDefault="00F605A2" w14:paraId="69057ABE" w14:textId="487FA853"/>
    <w:p w:rsidR="00F605A2" w:rsidP="00A60B58" w:rsidRDefault="00F605A2" w14:paraId="6469536A" w14:textId="560B1EC8"/>
    <w:p w:rsidR="00F605A2" w:rsidP="00A60B58" w:rsidRDefault="00F605A2" w14:paraId="03A8B354" w14:textId="12FFC501"/>
    <w:p w:rsidR="00F605A2" w:rsidP="00A60B58" w:rsidRDefault="00F605A2" w14:paraId="79356E22" w14:textId="19489417"/>
    <w:p w:rsidR="00F605A2" w:rsidP="00A60B58" w:rsidRDefault="00F605A2" w14:paraId="1065E916" w14:textId="3E5855A6"/>
    <w:p w:rsidR="00F605A2" w:rsidP="00A60B58" w:rsidRDefault="00F605A2" w14:paraId="5DDA918D" w14:textId="7A68DC5B"/>
    <w:p w:rsidR="00F605A2" w:rsidP="00A60B58" w:rsidRDefault="00F605A2" w14:paraId="23DA8872" w14:textId="61EB3F78"/>
    <w:p w:rsidR="00F605A2" w:rsidP="00A60B58" w:rsidRDefault="00F605A2" w14:paraId="18EEBF8E" w14:textId="69C0BB34"/>
    <w:p w:rsidR="00F605A2" w:rsidP="00A60B58" w:rsidRDefault="00F605A2" w14:paraId="21DAB107" w14:textId="09E61DAF"/>
    <w:p w:rsidR="00F605A2" w:rsidP="00A60B58" w:rsidRDefault="00F605A2" w14:paraId="5C0D6FFB" w14:textId="6D4F78E7"/>
    <w:p w:rsidR="00F605A2" w:rsidP="00A60B58" w:rsidRDefault="00F605A2" w14:paraId="1CDE1C59" w14:textId="6F65716C"/>
    <w:p w:rsidR="00F605A2" w:rsidP="00A60B58" w:rsidRDefault="00F605A2" w14:paraId="21BD4249" w14:textId="05F822C1"/>
    <w:p w:rsidR="00F605A2" w:rsidP="00A60B58" w:rsidRDefault="00F605A2" w14:paraId="1B59F805" w14:textId="2E8E1069"/>
    <w:p w:rsidR="00F605A2" w:rsidP="00A60B58" w:rsidRDefault="00F605A2" w14:paraId="1B184AA3" w14:textId="6F12A217"/>
    <w:p w:rsidR="00F605A2" w:rsidP="00A60B58" w:rsidRDefault="00F605A2" w14:paraId="38E12D8A" w14:textId="5146B020"/>
    <w:p w:rsidR="00F605A2" w:rsidP="00A60B58" w:rsidRDefault="00F605A2" w14:paraId="1FDF9EFB" w14:textId="0100025A"/>
    <w:p w:rsidR="00F605A2" w:rsidP="00A60B58" w:rsidRDefault="00F605A2" w14:paraId="7866D7BC" w14:textId="795F7569"/>
    <w:sectPr w:rsidR="00F605A2" w:rsidSect="002F49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35CDE" w14:textId="77777777" w:rsidR="004F3FA6" w:rsidRDefault="004F3FA6">
      <w:r>
        <w:separator/>
      </w:r>
    </w:p>
    <w:p w14:paraId="520E6C4B" w14:textId="77777777" w:rsidR="004F3FA6" w:rsidRDefault="004F3FA6"/>
  </w:endnote>
  <w:endnote w:type="continuationSeparator" w:id="0">
    <w:p w14:paraId="2CA11C45" w14:textId="77777777" w:rsidR="004F3FA6" w:rsidRDefault="004F3FA6">
      <w:r>
        <w:continuationSeparator/>
      </w:r>
    </w:p>
    <w:p w14:paraId="3BC6447B" w14:textId="77777777" w:rsidR="004F3FA6" w:rsidRDefault="004F3F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D393B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E147B" w14:paraId="2C9F859A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21C949A7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421B4E81" w14:textId="0371710F" w:rsidR="002F71BB" w:rsidRPr="004C7E1D" w:rsidRDefault="00F605A2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384181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7ED53D82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2E147B" w14:paraId="653D0CB4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46175AA2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08FCCC7A" w14:textId="1587AEFD" w:rsidR="00D17084" w:rsidRPr="004C7E1D" w:rsidRDefault="00F605A2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7F2408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721D51EB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54E95" w14:textId="77777777" w:rsidR="004F3FA6" w:rsidRDefault="004F3FA6">
      <w:r>
        <w:separator/>
      </w:r>
    </w:p>
    <w:p w14:paraId="41E46553" w14:textId="77777777" w:rsidR="004F3FA6" w:rsidRDefault="004F3FA6"/>
  </w:footnote>
  <w:footnote w:type="continuationSeparator" w:id="0">
    <w:p w14:paraId="6737154F" w14:textId="77777777" w:rsidR="004F3FA6" w:rsidRDefault="004F3FA6">
      <w:r>
        <w:continuationSeparator/>
      </w:r>
    </w:p>
    <w:p w14:paraId="47396C83" w14:textId="77777777" w:rsidR="004F3FA6" w:rsidRDefault="004F3F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2E147B" w14:paraId="2FECB4F9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70134FE3" w14:textId="77777777" w:rsidR="00527BD4" w:rsidRPr="00275984" w:rsidRDefault="00527BD4" w:rsidP="00BF4427">
          <w:pPr>
            <w:pStyle w:val="Huisstijl-Rubricering"/>
          </w:pPr>
        </w:p>
      </w:tc>
    </w:tr>
  </w:tbl>
  <w:p w14:paraId="26E77187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2E147B" w14:paraId="12C68C89" w14:textId="77777777" w:rsidTr="003B528D">
      <w:tc>
        <w:tcPr>
          <w:tcW w:w="2160" w:type="dxa"/>
          <w:shd w:val="clear" w:color="auto" w:fill="auto"/>
        </w:tcPr>
        <w:p w14:paraId="17FAFCF2" w14:textId="77777777" w:rsidR="002F71BB" w:rsidRPr="000407BB" w:rsidRDefault="00F605A2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2E147B" w14:paraId="2BDD010D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660A1538" w14:textId="0B2E2721" w:rsidR="003E358E" w:rsidRPr="005D283A" w:rsidRDefault="00457C6A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1361402</w:t>
          </w:r>
        </w:p>
      </w:tc>
    </w:tr>
  </w:tbl>
  <w:p w14:paraId="587E254A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2E147B" w14:paraId="4D028FE1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4CE735A0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D0109F3" w14:textId="77777777" w:rsidR="00704845" w:rsidRDefault="00F605A2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064E2D82" wp14:editId="0034889B">
                <wp:extent cx="2447925" cy="1657350"/>
                <wp:effectExtent l="0" t="0" r="0" b="0"/>
                <wp:docPr id="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BE78C6B" w14:textId="77777777" w:rsidR="00483ECA" w:rsidRDefault="00483ECA" w:rsidP="00D037A9"/>
      </w:tc>
    </w:tr>
  </w:tbl>
  <w:p w14:paraId="76568E9D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2E147B" w14:paraId="26EB566D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71AA221B" w14:textId="77777777" w:rsidR="00527BD4" w:rsidRPr="00963440" w:rsidRDefault="00F605A2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2E147B" w14:paraId="4101B2D8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2D5F6DBD" w14:textId="77777777" w:rsidR="00093ABC" w:rsidRPr="00963440" w:rsidRDefault="00093ABC" w:rsidP="00963440"/>
      </w:tc>
    </w:tr>
    <w:tr w:rsidR="002E147B" w14:paraId="470B1F99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7936D15F" w14:textId="77777777" w:rsidR="00A604D3" w:rsidRPr="00963440" w:rsidRDefault="00A604D3" w:rsidP="00963440"/>
      </w:tc>
    </w:tr>
    <w:tr w:rsidR="002E147B" w14:paraId="66CB9151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10C8149D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2A92B8CD" w14:textId="77777777" w:rsidR="006F273B" w:rsidRDefault="006F273B" w:rsidP="00BC4AE3">
    <w:pPr>
      <w:pStyle w:val="Koptekst"/>
    </w:pPr>
  </w:p>
  <w:p w14:paraId="59C86B49" w14:textId="77777777" w:rsidR="00153BD0" w:rsidRDefault="00153BD0" w:rsidP="00BC4AE3">
    <w:pPr>
      <w:pStyle w:val="Koptekst"/>
    </w:pPr>
  </w:p>
  <w:p w14:paraId="78C8AF0D" w14:textId="77777777" w:rsidR="0044605E" w:rsidRDefault="0044605E" w:rsidP="00BC4AE3">
    <w:pPr>
      <w:pStyle w:val="Koptekst"/>
    </w:pPr>
  </w:p>
  <w:p w14:paraId="45F07644" w14:textId="77777777" w:rsidR="0044605E" w:rsidRDefault="0044605E" w:rsidP="00BC4AE3">
    <w:pPr>
      <w:pStyle w:val="Koptekst"/>
    </w:pPr>
  </w:p>
  <w:p w14:paraId="34F5E1F3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1FF41E6"/>
    <w:multiLevelType w:val="hybridMultilevel"/>
    <w:tmpl w:val="8CE8243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60104B5"/>
    <w:multiLevelType w:val="hybridMultilevel"/>
    <w:tmpl w:val="607A9C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18330E"/>
    <w:multiLevelType w:val="hybridMultilevel"/>
    <w:tmpl w:val="C8A87C66"/>
    <w:lvl w:ilvl="0" w:tplc="0413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120A4"/>
    <w:multiLevelType w:val="hybridMultilevel"/>
    <w:tmpl w:val="1D8E1FCE"/>
    <w:lvl w:ilvl="0" w:tplc="0D16734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D18B2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CCB7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1CAB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3470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0CCA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CCEE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88EC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88E1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555FEF"/>
    <w:multiLevelType w:val="hybridMultilevel"/>
    <w:tmpl w:val="50F0923E"/>
    <w:lvl w:ilvl="0" w:tplc="B4E43B0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592EA6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DEBC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A4E0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B486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105C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C44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CE9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0CE2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2C57A4"/>
    <w:multiLevelType w:val="hybridMultilevel"/>
    <w:tmpl w:val="0B30AD60"/>
    <w:lvl w:ilvl="0" w:tplc="A3E6354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5524E9"/>
    <w:multiLevelType w:val="hybridMultilevel"/>
    <w:tmpl w:val="F0F475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BB6020"/>
    <w:multiLevelType w:val="hybridMultilevel"/>
    <w:tmpl w:val="D884BC2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97549C"/>
    <w:multiLevelType w:val="multilevel"/>
    <w:tmpl w:val="4F98D7C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33455656">
    <w:abstractNumId w:val="13"/>
  </w:num>
  <w:num w:numId="2" w16cid:durableId="1713309726">
    <w:abstractNumId w:val="7"/>
  </w:num>
  <w:num w:numId="3" w16cid:durableId="472675750">
    <w:abstractNumId w:val="6"/>
  </w:num>
  <w:num w:numId="4" w16cid:durableId="842745385">
    <w:abstractNumId w:val="5"/>
  </w:num>
  <w:num w:numId="5" w16cid:durableId="1285576566">
    <w:abstractNumId w:val="4"/>
  </w:num>
  <w:num w:numId="6" w16cid:durableId="1436170923">
    <w:abstractNumId w:val="8"/>
  </w:num>
  <w:num w:numId="7" w16cid:durableId="2125072608">
    <w:abstractNumId w:val="3"/>
  </w:num>
  <w:num w:numId="8" w16cid:durableId="1908998353">
    <w:abstractNumId w:val="2"/>
  </w:num>
  <w:num w:numId="9" w16cid:durableId="1260483317">
    <w:abstractNumId w:val="1"/>
  </w:num>
  <w:num w:numId="10" w16cid:durableId="152111502">
    <w:abstractNumId w:val="0"/>
  </w:num>
  <w:num w:numId="11" w16cid:durableId="105933171">
    <w:abstractNumId w:val="12"/>
  </w:num>
  <w:num w:numId="12" w16cid:durableId="1857304556">
    <w:abstractNumId w:val="14"/>
  </w:num>
  <w:num w:numId="13" w16cid:durableId="1837452935">
    <w:abstractNumId w:val="17"/>
  </w:num>
  <w:num w:numId="14" w16cid:durableId="1733767814">
    <w:abstractNumId w:val="15"/>
  </w:num>
  <w:num w:numId="15" w16cid:durableId="1661469970">
    <w:abstractNumId w:val="19"/>
  </w:num>
  <w:num w:numId="16" w16cid:durableId="380205134">
    <w:abstractNumId w:val="18"/>
  </w:num>
  <w:num w:numId="17" w16cid:durableId="1211724666">
    <w:abstractNumId w:val="9"/>
  </w:num>
  <w:num w:numId="18" w16cid:durableId="384447116">
    <w:abstractNumId w:val="20"/>
  </w:num>
  <w:num w:numId="19" w16cid:durableId="1609583758">
    <w:abstractNumId w:val="10"/>
  </w:num>
  <w:num w:numId="20" w16cid:durableId="2141730122">
    <w:abstractNumId w:val="16"/>
  </w:num>
  <w:num w:numId="21" w16cid:durableId="2146969078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782"/>
    <w:rsid w:val="00006C55"/>
    <w:rsid w:val="00013862"/>
    <w:rsid w:val="00014599"/>
    <w:rsid w:val="00016012"/>
    <w:rsid w:val="00020189"/>
    <w:rsid w:val="00020EE4"/>
    <w:rsid w:val="00020FCB"/>
    <w:rsid w:val="000217E8"/>
    <w:rsid w:val="00023647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30DE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2E62"/>
    <w:rsid w:val="00093ABC"/>
    <w:rsid w:val="00094EF5"/>
    <w:rsid w:val="00096680"/>
    <w:rsid w:val="000A0617"/>
    <w:rsid w:val="000A0F36"/>
    <w:rsid w:val="000A174A"/>
    <w:rsid w:val="000A3E0A"/>
    <w:rsid w:val="000A5B77"/>
    <w:rsid w:val="000A65AC"/>
    <w:rsid w:val="000B19C4"/>
    <w:rsid w:val="000B7281"/>
    <w:rsid w:val="000B76D9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0F449C"/>
    <w:rsid w:val="00100203"/>
    <w:rsid w:val="001007B0"/>
    <w:rsid w:val="0010318F"/>
    <w:rsid w:val="00104B4D"/>
    <w:rsid w:val="001177B4"/>
    <w:rsid w:val="00122CF9"/>
    <w:rsid w:val="00123704"/>
    <w:rsid w:val="001270C7"/>
    <w:rsid w:val="00132540"/>
    <w:rsid w:val="001327A8"/>
    <w:rsid w:val="001377D4"/>
    <w:rsid w:val="00142E41"/>
    <w:rsid w:val="0014786A"/>
    <w:rsid w:val="001516A4"/>
    <w:rsid w:val="00151E5F"/>
    <w:rsid w:val="00153BD0"/>
    <w:rsid w:val="00154BF1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0B05"/>
    <w:rsid w:val="00181461"/>
    <w:rsid w:val="0018193C"/>
    <w:rsid w:val="00181BE4"/>
    <w:rsid w:val="0018496F"/>
    <w:rsid w:val="00184B30"/>
    <w:rsid w:val="00185576"/>
    <w:rsid w:val="00185951"/>
    <w:rsid w:val="001870BD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B7AE0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1F3F74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25DB3"/>
    <w:rsid w:val="002309A8"/>
    <w:rsid w:val="00236CFE"/>
    <w:rsid w:val="002428E3"/>
    <w:rsid w:val="0024430A"/>
    <w:rsid w:val="00245FF7"/>
    <w:rsid w:val="00246AD0"/>
    <w:rsid w:val="00253B65"/>
    <w:rsid w:val="00256420"/>
    <w:rsid w:val="0026060B"/>
    <w:rsid w:val="00260AC5"/>
    <w:rsid w:val="00260BAF"/>
    <w:rsid w:val="002610A6"/>
    <w:rsid w:val="00263FD6"/>
    <w:rsid w:val="00264A62"/>
    <w:rsid w:val="002650F7"/>
    <w:rsid w:val="0026686B"/>
    <w:rsid w:val="00273F3B"/>
    <w:rsid w:val="00274C51"/>
    <w:rsid w:val="00274DB7"/>
    <w:rsid w:val="00275984"/>
    <w:rsid w:val="00276199"/>
    <w:rsid w:val="002768F3"/>
    <w:rsid w:val="00276DA4"/>
    <w:rsid w:val="00280F74"/>
    <w:rsid w:val="00281163"/>
    <w:rsid w:val="00286998"/>
    <w:rsid w:val="00291AB7"/>
    <w:rsid w:val="0029422B"/>
    <w:rsid w:val="00294DCB"/>
    <w:rsid w:val="002A06CE"/>
    <w:rsid w:val="002A1B03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47B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306F"/>
    <w:rsid w:val="00334154"/>
    <w:rsid w:val="003341D0"/>
    <w:rsid w:val="003372C4"/>
    <w:rsid w:val="00341E38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67369"/>
    <w:rsid w:val="00371048"/>
    <w:rsid w:val="0037396C"/>
    <w:rsid w:val="0037421D"/>
    <w:rsid w:val="00374412"/>
    <w:rsid w:val="00376093"/>
    <w:rsid w:val="0037715E"/>
    <w:rsid w:val="00383DA1"/>
    <w:rsid w:val="00384181"/>
    <w:rsid w:val="00385F30"/>
    <w:rsid w:val="00387600"/>
    <w:rsid w:val="00393696"/>
    <w:rsid w:val="00393963"/>
    <w:rsid w:val="00395575"/>
    <w:rsid w:val="00395672"/>
    <w:rsid w:val="003A06C8"/>
    <w:rsid w:val="003A0D7C"/>
    <w:rsid w:val="003A101E"/>
    <w:rsid w:val="003A66B8"/>
    <w:rsid w:val="003A7160"/>
    <w:rsid w:val="003B0155"/>
    <w:rsid w:val="003B09DB"/>
    <w:rsid w:val="003B4551"/>
    <w:rsid w:val="003B528D"/>
    <w:rsid w:val="003B7082"/>
    <w:rsid w:val="003B7EE7"/>
    <w:rsid w:val="003C2CCB"/>
    <w:rsid w:val="003C4A1C"/>
    <w:rsid w:val="003C5BCB"/>
    <w:rsid w:val="003C78EF"/>
    <w:rsid w:val="003D39EC"/>
    <w:rsid w:val="003D40EA"/>
    <w:rsid w:val="003E358E"/>
    <w:rsid w:val="003E3DD5"/>
    <w:rsid w:val="003F07C6"/>
    <w:rsid w:val="003F1F6B"/>
    <w:rsid w:val="003F3757"/>
    <w:rsid w:val="003F44B7"/>
    <w:rsid w:val="004008E9"/>
    <w:rsid w:val="0040138B"/>
    <w:rsid w:val="00403EA8"/>
    <w:rsid w:val="00405133"/>
    <w:rsid w:val="00407991"/>
    <w:rsid w:val="0041019E"/>
    <w:rsid w:val="00413D48"/>
    <w:rsid w:val="00423C2B"/>
    <w:rsid w:val="00424A60"/>
    <w:rsid w:val="00424B86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57C6A"/>
    <w:rsid w:val="00463817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0CE0"/>
    <w:rsid w:val="00483ECA"/>
    <w:rsid w:val="00483F0B"/>
    <w:rsid w:val="0049501A"/>
    <w:rsid w:val="00496319"/>
    <w:rsid w:val="0049657E"/>
    <w:rsid w:val="00496D59"/>
    <w:rsid w:val="00497279"/>
    <w:rsid w:val="004A010B"/>
    <w:rsid w:val="004A1BB7"/>
    <w:rsid w:val="004A3186"/>
    <w:rsid w:val="004A419C"/>
    <w:rsid w:val="004A65A5"/>
    <w:rsid w:val="004A670A"/>
    <w:rsid w:val="004B5465"/>
    <w:rsid w:val="004B6487"/>
    <w:rsid w:val="004B6CAB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E36ED"/>
    <w:rsid w:val="004F0F6D"/>
    <w:rsid w:val="004F122A"/>
    <w:rsid w:val="004F2483"/>
    <w:rsid w:val="004F3FA6"/>
    <w:rsid w:val="004F42FF"/>
    <w:rsid w:val="004F44C2"/>
    <w:rsid w:val="004F6C6C"/>
    <w:rsid w:val="00505262"/>
    <w:rsid w:val="005107B1"/>
    <w:rsid w:val="005147F9"/>
    <w:rsid w:val="00516022"/>
    <w:rsid w:val="00520C10"/>
    <w:rsid w:val="00521CEE"/>
    <w:rsid w:val="00521DF9"/>
    <w:rsid w:val="00527BD4"/>
    <w:rsid w:val="00533061"/>
    <w:rsid w:val="005337C5"/>
    <w:rsid w:val="00533FA1"/>
    <w:rsid w:val="00534C77"/>
    <w:rsid w:val="00535573"/>
    <w:rsid w:val="005403C8"/>
    <w:rsid w:val="00541AD9"/>
    <w:rsid w:val="005429DC"/>
    <w:rsid w:val="005565F9"/>
    <w:rsid w:val="0056089C"/>
    <w:rsid w:val="005639D2"/>
    <w:rsid w:val="00565739"/>
    <w:rsid w:val="0057266C"/>
    <w:rsid w:val="00573041"/>
    <w:rsid w:val="00575B80"/>
    <w:rsid w:val="005768E4"/>
    <w:rsid w:val="00577559"/>
    <w:rsid w:val="00577B1B"/>
    <w:rsid w:val="005819CE"/>
    <w:rsid w:val="005827B6"/>
    <w:rsid w:val="0058298D"/>
    <w:rsid w:val="005839A9"/>
    <w:rsid w:val="00583F47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530C"/>
    <w:rsid w:val="005A7512"/>
    <w:rsid w:val="005B3441"/>
    <w:rsid w:val="005B463E"/>
    <w:rsid w:val="005B4FAC"/>
    <w:rsid w:val="005B5D8B"/>
    <w:rsid w:val="005B7CBE"/>
    <w:rsid w:val="005C34E1"/>
    <w:rsid w:val="005C3517"/>
    <w:rsid w:val="005C3FE0"/>
    <w:rsid w:val="005C4C82"/>
    <w:rsid w:val="005C740C"/>
    <w:rsid w:val="005D283A"/>
    <w:rsid w:val="005D625B"/>
    <w:rsid w:val="005E3322"/>
    <w:rsid w:val="005E436C"/>
    <w:rsid w:val="005E5458"/>
    <w:rsid w:val="005E64E2"/>
    <w:rsid w:val="005F5510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1AEB"/>
    <w:rsid w:val="00635031"/>
    <w:rsid w:val="0064192A"/>
    <w:rsid w:val="00642768"/>
    <w:rsid w:val="006448E4"/>
    <w:rsid w:val="00645414"/>
    <w:rsid w:val="0065244E"/>
    <w:rsid w:val="006534D0"/>
    <w:rsid w:val="00653606"/>
    <w:rsid w:val="00654DC7"/>
    <w:rsid w:val="006610E9"/>
    <w:rsid w:val="00661591"/>
    <w:rsid w:val="00662A78"/>
    <w:rsid w:val="00663187"/>
    <w:rsid w:val="0066632F"/>
    <w:rsid w:val="00674A89"/>
    <w:rsid w:val="00674F3D"/>
    <w:rsid w:val="00677370"/>
    <w:rsid w:val="00682E02"/>
    <w:rsid w:val="00685545"/>
    <w:rsid w:val="006864B3"/>
    <w:rsid w:val="00686AED"/>
    <w:rsid w:val="00692BA9"/>
    <w:rsid w:val="00692C30"/>
    <w:rsid w:val="00692D64"/>
    <w:rsid w:val="006A10F8"/>
    <w:rsid w:val="006A123B"/>
    <w:rsid w:val="006A2100"/>
    <w:rsid w:val="006B034E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00E2"/>
    <w:rsid w:val="006E3546"/>
    <w:rsid w:val="006E3FA9"/>
    <w:rsid w:val="006E4E41"/>
    <w:rsid w:val="006E7D82"/>
    <w:rsid w:val="006F038F"/>
    <w:rsid w:val="006F0F93"/>
    <w:rsid w:val="006F273B"/>
    <w:rsid w:val="006F31F2"/>
    <w:rsid w:val="006F3B65"/>
    <w:rsid w:val="00704845"/>
    <w:rsid w:val="00706AB3"/>
    <w:rsid w:val="00707EB8"/>
    <w:rsid w:val="00713AB9"/>
    <w:rsid w:val="00714DC5"/>
    <w:rsid w:val="00715237"/>
    <w:rsid w:val="0071569D"/>
    <w:rsid w:val="007174F4"/>
    <w:rsid w:val="00721D2E"/>
    <w:rsid w:val="007226B0"/>
    <w:rsid w:val="007242CC"/>
    <w:rsid w:val="00724A8B"/>
    <w:rsid w:val="007254A5"/>
    <w:rsid w:val="00725748"/>
    <w:rsid w:val="00727AAC"/>
    <w:rsid w:val="007329D0"/>
    <w:rsid w:val="00735D88"/>
    <w:rsid w:val="0073720D"/>
    <w:rsid w:val="00737507"/>
    <w:rsid w:val="00740712"/>
    <w:rsid w:val="00741309"/>
    <w:rsid w:val="00742AB9"/>
    <w:rsid w:val="00743C20"/>
    <w:rsid w:val="00745AE0"/>
    <w:rsid w:val="00751A6A"/>
    <w:rsid w:val="00754AD6"/>
    <w:rsid w:val="00754FBF"/>
    <w:rsid w:val="00760FD8"/>
    <w:rsid w:val="007615AC"/>
    <w:rsid w:val="00764585"/>
    <w:rsid w:val="00767FEF"/>
    <w:rsid w:val="007709EF"/>
    <w:rsid w:val="00774CC4"/>
    <w:rsid w:val="00774EA1"/>
    <w:rsid w:val="00776299"/>
    <w:rsid w:val="007832F8"/>
    <w:rsid w:val="00783559"/>
    <w:rsid w:val="007846ED"/>
    <w:rsid w:val="00785C3B"/>
    <w:rsid w:val="007942B5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D29C9"/>
    <w:rsid w:val="007E14E4"/>
    <w:rsid w:val="007E2B20"/>
    <w:rsid w:val="007E6BAD"/>
    <w:rsid w:val="007F2408"/>
    <w:rsid w:val="007F5331"/>
    <w:rsid w:val="00800CCA"/>
    <w:rsid w:val="008020F2"/>
    <w:rsid w:val="00804FF6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4FF2"/>
    <w:rsid w:val="008267CC"/>
    <w:rsid w:val="0083178B"/>
    <w:rsid w:val="00833695"/>
    <w:rsid w:val="008336B7"/>
    <w:rsid w:val="00833A8E"/>
    <w:rsid w:val="00835214"/>
    <w:rsid w:val="0084255A"/>
    <w:rsid w:val="00842CD8"/>
    <w:rsid w:val="008431FA"/>
    <w:rsid w:val="00851DF7"/>
    <w:rsid w:val="008547BA"/>
    <w:rsid w:val="008553C7"/>
    <w:rsid w:val="00857FEB"/>
    <w:rsid w:val="008601AF"/>
    <w:rsid w:val="008625A2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2690"/>
    <w:rsid w:val="008B3471"/>
    <w:rsid w:val="008B3929"/>
    <w:rsid w:val="008B3BAB"/>
    <w:rsid w:val="008B4125"/>
    <w:rsid w:val="008B473A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070BE"/>
    <w:rsid w:val="00910642"/>
    <w:rsid w:val="00910A65"/>
    <w:rsid w:val="00910DDF"/>
    <w:rsid w:val="00921861"/>
    <w:rsid w:val="00924639"/>
    <w:rsid w:val="0092611E"/>
    <w:rsid w:val="00926F1F"/>
    <w:rsid w:val="00926F4B"/>
    <w:rsid w:val="00927A1E"/>
    <w:rsid w:val="00930B13"/>
    <w:rsid w:val="00930C09"/>
    <w:rsid w:val="009311C8"/>
    <w:rsid w:val="0093199F"/>
    <w:rsid w:val="00933376"/>
    <w:rsid w:val="00933A2F"/>
    <w:rsid w:val="00935893"/>
    <w:rsid w:val="0094000D"/>
    <w:rsid w:val="00940206"/>
    <w:rsid w:val="00941617"/>
    <w:rsid w:val="00941B16"/>
    <w:rsid w:val="00946703"/>
    <w:rsid w:val="009528B2"/>
    <w:rsid w:val="00955775"/>
    <w:rsid w:val="009607C4"/>
    <w:rsid w:val="00962F2A"/>
    <w:rsid w:val="00963440"/>
    <w:rsid w:val="00966F86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86A40"/>
    <w:rsid w:val="009900BC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30B"/>
    <w:rsid w:val="009B173A"/>
    <w:rsid w:val="009B5846"/>
    <w:rsid w:val="009B601B"/>
    <w:rsid w:val="009C3F20"/>
    <w:rsid w:val="009C64FB"/>
    <w:rsid w:val="009C7CA1"/>
    <w:rsid w:val="009D043D"/>
    <w:rsid w:val="009D561B"/>
    <w:rsid w:val="009D5E75"/>
    <w:rsid w:val="009D716F"/>
    <w:rsid w:val="009E3B07"/>
    <w:rsid w:val="009F3259"/>
    <w:rsid w:val="009F541F"/>
    <w:rsid w:val="00A0095D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32DC"/>
    <w:rsid w:val="00A46FEF"/>
    <w:rsid w:val="00A47948"/>
    <w:rsid w:val="00A50CF6"/>
    <w:rsid w:val="00A51C81"/>
    <w:rsid w:val="00A52F73"/>
    <w:rsid w:val="00A56850"/>
    <w:rsid w:val="00A56946"/>
    <w:rsid w:val="00A603F7"/>
    <w:rsid w:val="00A604D3"/>
    <w:rsid w:val="00A60B58"/>
    <w:rsid w:val="00A6170E"/>
    <w:rsid w:val="00A61B16"/>
    <w:rsid w:val="00A63B8C"/>
    <w:rsid w:val="00A67AC7"/>
    <w:rsid w:val="00A715F8"/>
    <w:rsid w:val="00A71968"/>
    <w:rsid w:val="00A741BA"/>
    <w:rsid w:val="00A75011"/>
    <w:rsid w:val="00A773CC"/>
    <w:rsid w:val="00A77AEF"/>
    <w:rsid w:val="00A77F6F"/>
    <w:rsid w:val="00A831FD"/>
    <w:rsid w:val="00A83352"/>
    <w:rsid w:val="00A850A2"/>
    <w:rsid w:val="00A872F1"/>
    <w:rsid w:val="00A91FA3"/>
    <w:rsid w:val="00A927D3"/>
    <w:rsid w:val="00A9429A"/>
    <w:rsid w:val="00AA70B0"/>
    <w:rsid w:val="00AA7FC9"/>
    <w:rsid w:val="00AB237D"/>
    <w:rsid w:val="00AB42DB"/>
    <w:rsid w:val="00AB50E6"/>
    <w:rsid w:val="00AB5933"/>
    <w:rsid w:val="00AB7F9E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0D39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36EBB"/>
    <w:rsid w:val="00B425F0"/>
    <w:rsid w:val="00B42DFA"/>
    <w:rsid w:val="00B45E9B"/>
    <w:rsid w:val="00B50571"/>
    <w:rsid w:val="00B524E1"/>
    <w:rsid w:val="00B531DD"/>
    <w:rsid w:val="00B5488D"/>
    <w:rsid w:val="00B55014"/>
    <w:rsid w:val="00B61AE5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868FE"/>
    <w:rsid w:val="00B91CFC"/>
    <w:rsid w:val="00B93893"/>
    <w:rsid w:val="00BA439D"/>
    <w:rsid w:val="00BA67C0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119"/>
    <w:rsid w:val="00BE4756"/>
    <w:rsid w:val="00BE5ED9"/>
    <w:rsid w:val="00BE7B41"/>
    <w:rsid w:val="00BF4427"/>
    <w:rsid w:val="00BF46B6"/>
    <w:rsid w:val="00BF5675"/>
    <w:rsid w:val="00C07627"/>
    <w:rsid w:val="00C15A91"/>
    <w:rsid w:val="00C206F1"/>
    <w:rsid w:val="00C2159D"/>
    <w:rsid w:val="00C217E1"/>
    <w:rsid w:val="00C219B1"/>
    <w:rsid w:val="00C231E2"/>
    <w:rsid w:val="00C2703D"/>
    <w:rsid w:val="00C352B6"/>
    <w:rsid w:val="00C3576D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13F"/>
    <w:rsid w:val="00C7097A"/>
    <w:rsid w:val="00C736E8"/>
    <w:rsid w:val="00C73D5F"/>
    <w:rsid w:val="00C74DB3"/>
    <w:rsid w:val="00C82662"/>
    <w:rsid w:val="00C859CC"/>
    <w:rsid w:val="00C94211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B430D"/>
    <w:rsid w:val="00CC15DE"/>
    <w:rsid w:val="00CC6290"/>
    <w:rsid w:val="00CD233D"/>
    <w:rsid w:val="00CD362D"/>
    <w:rsid w:val="00CD5E18"/>
    <w:rsid w:val="00CE101D"/>
    <w:rsid w:val="00CE189B"/>
    <w:rsid w:val="00CE1C84"/>
    <w:rsid w:val="00CE4E63"/>
    <w:rsid w:val="00CE4F47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07BF1"/>
    <w:rsid w:val="00D100E9"/>
    <w:rsid w:val="00D14691"/>
    <w:rsid w:val="00D17084"/>
    <w:rsid w:val="00D1791D"/>
    <w:rsid w:val="00D21E4B"/>
    <w:rsid w:val="00D22588"/>
    <w:rsid w:val="00D22689"/>
    <w:rsid w:val="00D23522"/>
    <w:rsid w:val="00D264D6"/>
    <w:rsid w:val="00D272D3"/>
    <w:rsid w:val="00D33144"/>
    <w:rsid w:val="00D33BF0"/>
    <w:rsid w:val="00D33F30"/>
    <w:rsid w:val="00D34892"/>
    <w:rsid w:val="00D36447"/>
    <w:rsid w:val="00D41CE8"/>
    <w:rsid w:val="00D44B73"/>
    <w:rsid w:val="00D45993"/>
    <w:rsid w:val="00D516BE"/>
    <w:rsid w:val="00D5423B"/>
    <w:rsid w:val="00D54F4E"/>
    <w:rsid w:val="00D604B3"/>
    <w:rsid w:val="00D60BA4"/>
    <w:rsid w:val="00D62419"/>
    <w:rsid w:val="00D62AD8"/>
    <w:rsid w:val="00D63E4F"/>
    <w:rsid w:val="00D65336"/>
    <w:rsid w:val="00D66074"/>
    <w:rsid w:val="00D74F66"/>
    <w:rsid w:val="00D75B3F"/>
    <w:rsid w:val="00D77870"/>
    <w:rsid w:val="00D80977"/>
    <w:rsid w:val="00D80CCE"/>
    <w:rsid w:val="00D849AF"/>
    <w:rsid w:val="00D84B67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252F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D77B4"/>
    <w:rsid w:val="00DE08CA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77C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478C3"/>
    <w:rsid w:val="00E478CD"/>
    <w:rsid w:val="00E51469"/>
    <w:rsid w:val="00E54114"/>
    <w:rsid w:val="00E62709"/>
    <w:rsid w:val="00E627A6"/>
    <w:rsid w:val="00E634E3"/>
    <w:rsid w:val="00E71298"/>
    <w:rsid w:val="00E717C4"/>
    <w:rsid w:val="00E74C3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0D6E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327F8"/>
    <w:rsid w:val="00F40F11"/>
    <w:rsid w:val="00F41A6F"/>
    <w:rsid w:val="00F45A25"/>
    <w:rsid w:val="00F50F86"/>
    <w:rsid w:val="00F51A76"/>
    <w:rsid w:val="00F5384C"/>
    <w:rsid w:val="00F53862"/>
    <w:rsid w:val="00F53C9D"/>
    <w:rsid w:val="00F53F91"/>
    <w:rsid w:val="00F54B9F"/>
    <w:rsid w:val="00F605A2"/>
    <w:rsid w:val="00F61569"/>
    <w:rsid w:val="00F61A72"/>
    <w:rsid w:val="00F62B67"/>
    <w:rsid w:val="00F66F13"/>
    <w:rsid w:val="00F7042F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94E"/>
    <w:rsid w:val="00FA5AD5"/>
    <w:rsid w:val="00FA7882"/>
    <w:rsid w:val="00FB06ED"/>
    <w:rsid w:val="00FB21F6"/>
    <w:rsid w:val="00FB7F16"/>
    <w:rsid w:val="00FC042B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DBF3E4"/>
  <w15:docId w15:val="{D2762FC4-36E6-48D6-8803-79F32857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uiPriority w:val="99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605A2"/>
    <w:rPr>
      <w:rFonts w:ascii="Verdana" w:hAnsi="Verdana"/>
      <w:sz w:val="13"/>
      <w:lang w:val="nl-NL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605A2"/>
    <w:rPr>
      <w:vertAlign w:val="superscript"/>
    </w:rPr>
  </w:style>
  <w:style w:type="paragraph" w:styleId="Lijstalinea">
    <w:name w:val="List Paragraph"/>
    <w:basedOn w:val="Standaard"/>
    <w:uiPriority w:val="34"/>
    <w:qFormat/>
    <w:rsid w:val="00B5488D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5488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5488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5488D"/>
    <w:rPr>
      <w:rFonts w:ascii="Verdana" w:hAnsi="Verdana"/>
      <w:lang w:val="nl-NL" w:eastAsia="nl-NL"/>
    </w:rPr>
  </w:style>
  <w:style w:type="paragraph" w:customStyle="1" w:styleId="Default">
    <w:name w:val="Default"/>
    <w:rsid w:val="00B45E9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nl-NL"/>
    </w:rPr>
  </w:style>
  <w:style w:type="paragraph" w:styleId="Revisie">
    <w:name w:val="Revision"/>
    <w:hidden/>
    <w:uiPriority w:val="99"/>
    <w:semiHidden/>
    <w:rsid w:val="008625A2"/>
    <w:rPr>
      <w:rFonts w:ascii="Verdana" w:hAnsi="Verdana"/>
      <w:sz w:val="18"/>
      <w:szCs w:val="24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A7196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A71968"/>
    <w:rPr>
      <w:rFonts w:ascii="Verdana" w:hAnsi="Verdana"/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6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104</ap:Words>
  <ap:Characters>655</ap:Characters>
  <ap:DocSecurity>4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2023-05-08T08:13:00.0000000Z</lastPrinted>
  <dcterms:created xsi:type="dcterms:W3CDTF">2023-06-15T13:37:00.0000000Z</dcterms:created>
  <dcterms:modified xsi:type="dcterms:W3CDTF">2023-06-15T13:37:00.0000000Z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o202sol</vt:lpwstr>
  </property>
  <property fmtid="{D5CDD505-2E9C-101B-9397-08002B2CF9AE}" pid="3" name="Author">
    <vt:lpwstr>o202sol</vt:lpwstr>
  </property>
  <property fmtid="{D5CDD505-2E9C-101B-9397-08002B2CF9AE}" pid="4" name="cs_objectid">
    <vt:lpwstr>37310968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Reactie op 36 200-VIII Rapport Doorlichting Nationaal Archief 2022</vt:lpwstr>
  </property>
  <property fmtid="{D5CDD505-2E9C-101B-9397-08002B2CF9AE}" pid="9" name="ocw_directie">
    <vt:lpwstr>FEZ/BENC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Antwoord vragen Vaste Commissie</vt:lpwstr>
  </property>
  <property fmtid="{D5CDD505-2E9C-101B-9397-08002B2CF9AE}" pid="17" name="TemplateId">
    <vt:lpwstr>4DBF1095FF6849FB957BE0CBAC2AD1EA</vt:lpwstr>
  </property>
  <property fmtid="{D5CDD505-2E9C-101B-9397-08002B2CF9AE}" pid="18" name="Typist">
    <vt:lpwstr>o202sol</vt:lpwstr>
  </property>
</Properties>
</file>