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3047FAD7" w14:textId="77777777"/>
        <w:p w:rsidR="00241BB9" w:rsidRDefault="00C71CE0" w14:paraId="546ED688" w14:textId="77777777">
          <w:pPr>
            <w:spacing w:line="240" w:lineRule="auto"/>
          </w:pPr>
        </w:p>
      </w:sdtContent>
    </w:sdt>
    <w:p w:rsidR="00CD5856" w:rsidRDefault="00CD5856" w14:paraId="3B2903BC" w14:textId="77777777">
      <w:pPr>
        <w:spacing w:line="240" w:lineRule="auto"/>
      </w:pPr>
    </w:p>
    <w:p w:rsidR="00CD5856" w:rsidRDefault="00CD5856" w14:paraId="2F812574" w14:textId="77777777"/>
    <w:p w:rsidR="00CD5856" w:rsidRDefault="00CD5856" w14:paraId="0886AB09" w14:textId="77777777"/>
    <w:p w:rsidR="00CD5856" w:rsidRDefault="00CD5856" w14:paraId="315C2E3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71CE0" w14:paraId="3865EBCB" w14:textId="77777777">
      <w:pPr>
        <w:pStyle w:val="Huisstijl-Aanhef"/>
      </w:pPr>
      <w:r>
        <w:t>Geachte voorzitter,</w:t>
      </w:r>
    </w:p>
    <w:p w:rsidRPr="008D59C5" w:rsidR="00334C45" w:rsidRDefault="00AF409B" w14:paraId="3E6AA506" w14:textId="4C197A42">
      <w:r>
        <w:t xml:space="preserve">Hierbij bied ik u de nota naar aanleiding van het verslag en een nota van wijziging aan. </w:t>
      </w:r>
    </w:p>
    <w:p w:rsidRPr="009A31BF" w:rsidR="00CD5856" w:rsidRDefault="00C71CE0" w14:paraId="1C49A1D0" w14:textId="77777777">
      <w:pPr>
        <w:pStyle w:val="Huisstijl-Slotzin"/>
      </w:pPr>
      <w:r>
        <w:t>Hoogachtend,</w:t>
      </w:r>
    </w:p>
    <w:p w:rsidR="00BC481F" w:rsidP="00463DBC" w:rsidRDefault="00BC481F" w14:paraId="4FD158BE" w14:textId="77777777">
      <w:pPr>
        <w:spacing w:line="240" w:lineRule="auto"/>
        <w:rPr>
          <w:noProof/>
        </w:rPr>
      </w:pPr>
    </w:p>
    <w:p w:rsidR="00C62B6C" w:rsidP="00C62B6C" w:rsidRDefault="00AF409B" w14:paraId="2D4642FF" w14:textId="6840CB0C">
      <w:pPr>
        <w:spacing w:line="240" w:lineRule="atLeast"/>
        <w:jc w:val="both"/>
        <w:rPr>
          <w:szCs w:val="18"/>
        </w:rPr>
      </w:pPr>
      <w:r>
        <w:rPr>
          <w:szCs w:val="18"/>
        </w:rPr>
        <w:t xml:space="preserve">de </w:t>
      </w:r>
      <w:r w:rsidR="00EB4A7A">
        <w:rPr>
          <w:szCs w:val="18"/>
        </w:rPr>
        <w:t>m</w:t>
      </w:r>
      <w:r>
        <w:rPr>
          <w:szCs w:val="18"/>
        </w:rPr>
        <w:t>inister van Volksgezondheid,</w:t>
      </w:r>
    </w:p>
    <w:p w:rsidR="00AF409B" w:rsidP="00C62B6C" w:rsidRDefault="00AF409B" w14:paraId="3DB80621" w14:textId="2D41B72F">
      <w:pPr>
        <w:spacing w:line="240" w:lineRule="atLeast"/>
        <w:jc w:val="both"/>
        <w:rPr>
          <w:szCs w:val="18"/>
        </w:rPr>
      </w:pPr>
      <w:r>
        <w:rPr>
          <w:szCs w:val="18"/>
        </w:rPr>
        <w:t xml:space="preserve">Welzijn en Sport, </w:t>
      </w:r>
    </w:p>
    <w:p w:rsidR="00C62B6C" w:rsidP="00AF409B" w:rsidRDefault="00C62B6C" w14:paraId="384C0EE0" w14:textId="09DD010B">
      <w:pPr>
        <w:spacing w:line="240" w:lineRule="atLeast"/>
        <w:rPr>
          <w:noProof/>
          <w:szCs w:val="18"/>
          <w:lang w:eastAsia="nl-NL" w:bidi="ar-SA"/>
        </w:rPr>
      </w:pPr>
    </w:p>
    <w:p w:rsidR="00470A39" w:rsidP="00AF409B" w:rsidRDefault="00470A39" w14:paraId="7E7DACE1" w14:textId="69221B08">
      <w:pPr>
        <w:spacing w:line="240" w:lineRule="atLeast"/>
        <w:rPr>
          <w:noProof/>
          <w:szCs w:val="18"/>
          <w:lang w:eastAsia="nl-NL" w:bidi="ar-SA"/>
        </w:rPr>
      </w:pPr>
    </w:p>
    <w:p w:rsidR="00470A39" w:rsidP="00AF409B" w:rsidRDefault="00470A39" w14:paraId="5C73EB7B" w14:textId="5E6C1943">
      <w:pPr>
        <w:spacing w:line="240" w:lineRule="atLeast"/>
        <w:rPr>
          <w:noProof/>
          <w:szCs w:val="18"/>
          <w:lang w:eastAsia="nl-NL" w:bidi="ar-SA"/>
        </w:rPr>
      </w:pPr>
    </w:p>
    <w:p w:rsidR="00E80EEE" w:rsidP="00AF409B" w:rsidRDefault="00E80EEE" w14:paraId="7412047D" w14:textId="77777777">
      <w:pPr>
        <w:spacing w:line="240" w:lineRule="atLeast"/>
        <w:rPr>
          <w:noProof/>
          <w:szCs w:val="18"/>
          <w:lang w:eastAsia="nl-NL" w:bidi="ar-SA"/>
        </w:rPr>
      </w:pPr>
    </w:p>
    <w:p w:rsidR="00470A39" w:rsidP="00AF409B" w:rsidRDefault="00470A39" w14:paraId="1A4BF5E1" w14:textId="6F2488E9">
      <w:pPr>
        <w:spacing w:line="240" w:lineRule="atLeast"/>
        <w:rPr>
          <w:noProof/>
          <w:szCs w:val="18"/>
          <w:lang w:eastAsia="nl-NL" w:bidi="ar-SA"/>
        </w:rPr>
      </w:pPr>
    </w:p>
    <w:p w:rsidR="00470A39" w:rsidP="00AF409B" w:rsidRDefault="00470A39" w14:paraId="67A53A1E" w14:textId="48B38B42">
      <w:pPr>
        <w:spacing w:line="240" w:lineRule="atLeast"/>
        <w:rPr>
          <w:noProof/>
          <w:szCs w:val="18"/>
          <w:lang w:eastAsia="nl-NL" w:bidi="ar-SA"/>
        </w:rPr>
      </w:pPr>
    </w:p>
    <w:p w:rsidRPr="007B6A41" w:rsidR="00470A39" w:rsidP="00AF409B" w:rsidRDefault="00470A39" w14:paraId="2AF22E35" w14:textId="692430D4">
      <w:pPr>
        <w:spacing w:line="240" w:lineRule="atLeast"/>
        <w:rPr>
          <w:szCs w:val="18"/>
        </w:rPr>
      </w:pPr>
      <w:r>
        <w:rPr>
          <w:noProof/>
          <w:szCs w:val="18"/>
          <w:lang w:eastAsia="nl-NL" w:bidi="ar-SA"/>
        </w:rPr>
        <w:t>E</w:t>
      </w:r>
      <w:r w:rsidR="00EB4A7A">
        <w:rPr>
          <w:noProof/>
          <w:szCs w:val="18"/>
          <w:lang w:eastAsia="nl-NL" w:bidi="ar-SA"/>
        </w:rPr>
        <w:t>rnst</w:t>
      </w:r>
      <w:r>
        <w:rPr>
          <w:noProof/>
          <w:szCs w:val="18"/>
          <w:lang w:eastAsia="nl-NL" w:bidi="ar-SA"/>
        </w:rPr>
        <w:t xml:space="preserve"> Kuipers</w:t>
      </w:r>
    </w:p>
    <w:p w:rsidR="00C95CA9" w:rsidRDefault="00C95CA9" w14:paraId="58E374A0" w14:textId="77777777">
      <w:pPr>
        <w:spacing w:line="240" w:lineRule="auto"/>
        <w:rPr>
          <w:noProof/>
        </w:rPr>
      </w:pPr>
    </w:p>
    <w:p w:rsidR="00235AED" w:rsidP="00463DBC" w:rsidRDefault="00235AED" w14:paraId="28FE0261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2DB1" w14:textId="77777777" w:rsidR="00C16E31" w:rsidRDefault="00C16E31">
      <w:pPr>
        <w:spacing w:line="240" w:lineRule="auto"/>
      </w:pPr>
      <w:r>
        <w:separator/>
      </w:r>
    </w:p>
  </w:endnote>
  <w:endnote w:type="continuationSeparator" w:id="0">
    <w:p w14:paraId="12A5128D" w14:textId="77777777" w:rsidR="00C16E31" w:rsidRDefault="00C16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6870" w14:textId="2A73CCF2" w:rsidR="00DC7639" w:rsidRDefault="00E80EEE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5A4CE6" wp14:editId="3BBF06C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8D1BA" w14:textId="77777777" w:rsidR="00DC7639" w:rsidRDefault="00C71CE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A4CE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5FA8D1BA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CDE2" w14:textId="77777777" w:rsidR="00C16E31" w:rsidRDefault="00C16E31">
      <w:pPr>
        <w:spacing w:line="240" w:lineRule="auto"/>
      </w:pPr>
      <w:r>
        <w:separator/>
      </w:r>
    </w:p>
  </w:footnote>
  <w:footnote w:type="continuationSeparator" w:id="0">
    <w:p w14:paraId="1C0D8ED1" w14:textId="77777777" w:rsidR="00C16E31" w:rsidRDefault="00C16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B8DD" w14:textId="4D85A483" w:rsidR="00CD5856" w:rsidRDefault="00C71CE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7DD266A" wp14:editId="6A177FC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28DFC3E" wp14:editId="3C128F2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0E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0B4AC0" wp14:editId="7B00172A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742A" w14:textId="77777777" w:rsidR="00CD5856" w:rsidRDefault="00C71CE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22F59CF" w14:textId="77777777" w:rsidR="00CD5856" w:rsidRDefault="00C71CE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D951911" w14:textId="77777777" w:rsidR="00CD5856" w:rsidRDefault="00C71CE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BEF63DD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9D6E216" w14:textId="77777777" w:rsidR="00CD5856" w:rsidRDefault="00C71CE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3AC46CC" w14:textId="77777777" w:rsidR="00CD5856" w:rsidRDefault="00C71CE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3596153-1041349-WJZ</w:t>
                          </w:r>
                        </w:p>
                        <w:bookmarkEnd w:id="0"/>
                        <w:p w14:paraId="0BB263F3" w14:textId="2C6CA113" w:rsidR="00215CB5" w:rsidRPr="00E80EEE" w:rsidRDefault="00C71CE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E80EEE">
                            <w:br/>
                          </w:r>
                          <w:r w:rsidR="00A20DD3" w:rsidRPr="00A20DD3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55B1059E" w14:textId="77777777" w:rsidR="00CD5856" w:rsidRDefault="00C71CE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03315BEA" w14:textId="7FD8A170" w:rsidR="00CD5856" w:rsidRDefault="00E80EEE">
                          <w:pPr>
                            <w:pStyle w:val="Huisstijl-Referentiegegevens"/>
                            <w:rPr>
                              <w:bCs/>
                              <w:szCs w:val="18"/>
                            </w:rPr>
                          </w:pPr>
                          <w:r>
                            <w:rPr>
                              <w:bCs/>
                              <w:szCs w:val="18"/>
                            </w:rPr>
                            <w:t>36334</w:t>
                          </w:r>
                        </w:p>
                        <w:p w14:paraId="34B62F6A" w14:textId="4C45CB4D" w:rsidR="00E80EEE" w:rsidRDefault="00E80EEE">
                          <w:pPr>
                            <w:pStyle w:val="Huisstijl-Referentiegegevens"/>
                            <w:rPr>
                              <w:bCs/>
                              <w:szCs w:val="18"/>
                            </w:rPr>
                          </w:pPr>
                        </w:p>
                        <w:p w14:paraId="2C9521FD" w14:textId="77777777" w:rsidR="00E80EEE" w:rsidRDefault="00E80EEE">
                          <w:pPr>
                            <w:pStyle w:val="Huisstijl-Referentiegegevens"/>
                          </w:pPr>
                        </w:p>
                        <w:p w14:paraId="179FC77F" w14:textId="77777777" w:rsidR="00CD5856" w:rsidRDefault="00C71CE0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</w:t>
                          </w:r>
                          <w:r>
                            <w:t>het kenmerk van deze brief.</w:t>
                          </w:r>
                        </w:p>
                        <w:p w14:paraId="67B52269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B4AC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D02742A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22F59CF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D951911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BEF63D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9D6E216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3AC46CC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3596153-1041349-WJZ</w:t>
                    </w:r>
                  </w:p>
                  <w:bookmarkEnd w:id="1"/>
                  <w:p w14:paraId="0BB263F3" w14:textId="2C6CA113" w:rsidR="00215CB5" w:rsidRPr="00E80EEE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E80EEE">
                      <w:br/>
                    </w:r>
                    <w:r w:rsidR="00A20DD3" w:rsidRPr="00A20DD3">
                      <w:rPr>
                        <w:b w:val="0"/>
                        <w:bCs/>
                      </w:rPr>
                      <w:t>2</w:t>
                    </w:r>
                  </w:p>
                  <w:p w14:paraId="55B1059E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03315BEA" w14:textId="7FD8A170" w:rsidR="00CD5856" w:rsidRDefault="00E80EEE">
                    <w:pPr>
                      <w:pStyle w:val="Huisstijl-Referentiegegevens"/>
                      <w:rPr>
                        <w:bCs/>
                        <w:szCs w:val="18"/>
                      </w:rPr>
                    </w:pPr>
                    <w:r>
                      <w:rPr>
                        <w:bCs/>
                        <w:szCs w:val="18"/>
                      </w:rPr>
                      <w:t>36334</w:t>
                    </w:r>
                  </w:p>
                  <w:p w14:paraId="34B62F6A" w14:textId="4C45CB4D" w:rsidR="00E80EEE" w:rsidRDefault="00E80EEE">
                    <w:pPr>
                      <w:pStyle w:val="Huisstijl-Referentiegegevens"/>
                      <w:rPr>
                        <w:bCs/>
                        <w:szCs w:val="18"/>
                      </w:rPr>
                    </w:pPr>
                  </w:p>
                  <w:p w14:paraId="2C9521FD" w14:textId="77777777" w:rsidR="00E80EEE" w:rsidRDefault="00E80EEE">
                    <w:pPr>
                      <w:pStyle w:val="Huisstijl-Referentiegegevens"/>
                    </w:pPr>
                  </w:p>
                  <w:p w14:paraId="179FC77F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7B52269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E80E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F7154" wp14:editId="7FD6B26C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116141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161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994E0" w14:textId="262DA64D" w:rsidR="00CD5856" w:rsidRDefault="00C71CE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>
                            <w:t xml:space="preserve">    20 juni 2023</w:t>
                          </w:r>
                        </w:p>
                        <w:p w14:paraId="710ACE2F" w14:textId="215264A8" w:rsidR="00AF409B" w:rsidRPr="00AF409B" w:rsidRDefault="00C71CE0" w:rsidP="00AF409B">
                          <w:pPr>
                            <w:spacing w:line="140" w:lineRule="atLeast"/>
                            <w:ind w:left="1410" w:hanging="1410"/>
                            <w:rPr>
                              <w:bCs/>
                              <w:szCs w:val="18"/>
                            </w:rPr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470A39">
                            <w:t>Nota naar aanleiding van het verslag inzake w</w:t>
                          </w:r>
                          <w:r w:rsidR="00AF409B" w:rsidRPr="00AF409B">
                            <w:rPr>
                              <w:bCs/>
                              <w:szCs w:val="18"/>
                            </w:rPr>
                            <w:t>ijziging van de Wet publieke gezondheid vanwege de invoering van een vergunningplicht en een meldplicht ter zake van het verrichten van handelingen met poliovirus en enkele andere wijzigingen</w:t>
                          </w:r>
                          <w:r w:rsidR="00AF409B">
                            <w:rPr>
                              <w:bCs/>
                              <w:szCs w:val="18"/>
                            </w:rPr>
                            <w:t xml:space="preserve"> (36334)</w:t>
                          </w:r>
                        </w:p>
                        <w:p w14:paraId="1F513C54" w14:textId="4694D4FD" w:rsidR="00CD5856" w:rsidRDefault="00CD585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  <w:p w14:paraId="0A842C06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F715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9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" strokecolor="white">
              <v:textbox style="mso-fit-shape-to-text:t" inset="0,0,0,0">
                <w:txbxContent>
                  <w:p w14:paraId="3C7994E0" w14:textId="262DA64D" w:rsidR="00CD5856" w:rsidRDefault="00C71CE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>
                      <w:t xml:space="preserve">    20 juni 2023</w:t>
                    </w:r>
                  </w:p>
                  <w:p w14:paraId="710ACE2F" w14:textId="215264A8" w:rsidR="00AF409B" w:rsidRPr="00AF409B" w:rsidRDefault="00C71CE0" w:rsidP="00AF409B">
                    <w:pPr>
                      <w:spacing w:line="140" w:lineRule="atLeast"/>
                      <w:ind w:left="1410" w:hanging="1410"/>
                      <w:rPr>
                        <w:bCs/>
                        <w:szCs w:val="18"/>
                      </w:rPr>
                    </w:pPr>
                    <w:r>
                      <w:t>Betreft</w:t>
                    </w:r>
                    <w:r w:rsidR="00E1490C">
                      <w:tab/>
                    </w:r>
                    <w:r w:rsidR="00470A39">
                      <w:t>Nota naar aanleiding van het verslag inzake w</w:t>
                    </w:r>
                    <w:r w:rsidR="00AF409B" w:rsidRPr="00AF409B">
                      <w:rPr>
                        <w:bCs/>
                        <w:szCs w:val="18"/>
                      </w:rPr>
                      <w:t>ijziging van de Wet publieke gezondheid vanwege de invoering van een vergunningplicht en een meldplicht ter zake van het verrichten van handelingen met poliovirus en enkele andere wijzigingen</w:t>
                    </w:r>
                    <w:r w:rsidR="00AF409B">
                      <w:rPr>
                        <w:bCs/>
                        <w:szCs w:val="18"/>
                      </w:rPr>
                      <w:t xml:space="preserve"> (36334)</w:t>
                    </w:r>
                  </w:p>
                  <w:p w14:paraId="1F513C54" w14:textId="4694D4FD" w:rsidR="00CD5856" w:rsidRDefault="00CD585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  <w:p w14:paraId="0A842C06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0E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EB8B98" wp14:editId="010B12B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F32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EB8B98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1F25F32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0E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570529" wp14:editId="160D73A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ACB8E" w14:textId="77777777" w:rsidR="00CD5856" w:rsidRDefault="00C71CE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70529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067ACB8E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0E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76DBF8C" wp14:editId="5C590183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23B76" w14:textId="77777777" w:rsidR="00CD5856" w:rsidRDefault="00C71CE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6DBF8C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3623B76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A18E" w14:textId="1F078DFA" w:rsidR="00CD5856" w:rsidRDefault="00E80EE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1B1A" wp14:editId="3CA19CC2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8A1D3" w14:textId="77777777" w:rsidR="00CD5856" w:rsidRDefault="00C71CE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5E4DE57" w14:textId="77777777" w:rsidR="00C95CA9" w:rsidRPr="00C95CA9" w:rsidRDefault="00C71CE0" w:rsidP="00C95CA9">
                          <w:pPr>
                            <w:pStyle w:val="Huisstijl-Referentiegegevens"/>
                          </w:pPr>
                          <w:r w:rsidRPr="00C95CA9">
                            <w:t>3596153-1041349-WJZ</w:t>
                          </w:r>
                        </w:p>
                        <w:p w14:paraId="28327C69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1B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378A1D3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5E4DE57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3596153-1041349-WJZ</w:t>
                    </w:r>
                  </w:p>
                  <w:p w14:paraId="28327C69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52D7E8C" wp14:editId="03FFA22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A869" w14:textId="77777777" w:rsidR="00CD5856" w:rsidRDefault="00C71CE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DA2778B" w14:textId="77777777" w:rsidR="00CD5856" w:rsidRDefault="00CD5856"/>
                        <w:p w14:paraId="5CD10090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90F71E6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D7E8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72DA869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7DA2778B" w14:textId="77777777" w:rsidR="00CD5856" w:rsidRDefault="00CD5856"/>
                  <w:p w14:paraId="5CD10090" w14:textId="77777777" w:rsidR="00CD5856" w:rsidRDefault="00CD5856">
                    <w:pPr>
                      <w:pStyle w:val="Huisstijl-Paginanummer"/>
                    </w:pPr>
                  </w:p>
                  <w:p w14:paraId="590F71E6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5221" w14:textId="2868E141" w:rsidR="00CD5856" w:rsidRDefault="00E80EE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5CB35A" wp14:editId="7AD715B6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E8308" w14:textId="77777777" w:rsidR="00CD5856" w:rsidRDefault="00C71CE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F409B">
                                <w:t>26 juni 2014</w:t>
                              </w:r>
                            </w:sdtContent>
                          </w:sdt>
                        </w:p>
                        <w:p w14:paraId="64958480" w14:textId="77777777" w:rsidR="00CD5856" w:rsidRDefault="00C71CE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708FDFD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CB35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231E8308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AF409B">
                          <w:t>26 juni 2014</w:t>
                        </w:r>
                      </w:sdtContent>
                    </w:sdt>
                  </w:p>
                  <w:p w14:paraId="64958480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708FDFD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08594C28" wp14:editId="64CB407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4742BCE" wp14:editId="57C1683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C89CF1" wp14:editId="7191B69A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501C7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6C205C2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C63D4D8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CE9357D" w14:textId="77777777" w:rsidR="00CD5856" w:rsidRDefault="00C71CE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79B5E023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 xml:space="preserve">ing. J.A. </w:t>
                          </w:r>
                          <w:r w:rsidRPr="008D59C5">
                            <w:t>Ramlal</w:t>
                          </w:r>
                        </w:p>
                        <w:p w14:paraId="516495DA" w14:textId="77777777" w:rsidR="00CD5856" w:rsidRDefault="00C71CE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AD59ED8" w14:textId="77777777" w:rsidR="00CD5856" w:rsidRDefault="00C71CE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03B855C" w14:textId="77777777" w:rsidR="00CD5856" w:rsidRDefault="00C71CE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677D96F" w14:textId="77777777" w:rsidR="00CD5856" w:rsidRDefault="00C71CE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EDD6E4F" w14:textId="77777777" w:rsidR="00CD5856" w:rsidRDefault="00C71CE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89CF1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02501C7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6C205C2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C63D4D8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CE9357D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79B5E023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16495DA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AD59ED8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03B855C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677D96F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EDD6E4F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39868A" wp14:editId="22942BEF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A3052" w14:textId="77777777" w:rsidR="00CD5856" w:rsidRDefault="00C71CE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9868A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17DA3052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1EB56CA" wp14:editId="670EEC9D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2BA87" w14:textId="77777777" w:rsidR="00CD5856" w:rsidRDefault="00C71CE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B56CA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4B52BA87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6D6A8F" wp14:editId="2616C5A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C116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D6A8F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ABC116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9DCE5D" wp14:editId="774267E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96F32" w14:textId="77777777" w:rsidR="00CD5856" w:rsidRDefault="00C71CE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DCE5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6796F32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D3E48B8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0269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A4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43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2E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86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4F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80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359CA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0A39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342D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20DD3"/>
    <w:rsid w:val="00A52DBE"/>
    <w:rsid w:val="00A83BE3"/>
    <w:rsid w:val="00AA61EA"/>
    <w:rsid w:val="00AF409B"/>
    <w:rsid w:val="00AF6BEC"/>
    <w:rsid w:val="00B8296E"/>
    <w:rsid w:val="00B82F43"/>
    <w:rsid w:val="00BA7566"/>
    <w:rsid w:val="00BC481F"/>
    <w:rsid w:val="00BD75C1"/>
    <w:rsid w:val="00C16E31"/>
    <w:rsid w:val="00C3438D"/>
    <w:rsid w:val="00C62B6C"/>
    <w:rsid w:val="00C71CE0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0EEE"/>
    <w:rsid w:val="00E8352D"/>
    <w:rsid w:val="00E85195"/>
    <w:rsid w:val="00EA275E"/>
    <w:rsid w:val="00EB4A7A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0EFA2"/>
  <w15:docId w15:val="{CBBB703C-0A74-438A-85F1-6D9F133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2023-06-15T13:50:00.0000000Z</dcterms:created>
  <dcterms:modified xsi:type="dcterms:W3CDTF">2023-06-20T08:51:00.0000000Z</dcterms:modified>
  <dc:description>------------------------</dc:description>
  <dc:subject/>
  <dc:title/>
  <keywords/>
  <version/>
  <category/>
</coreProperties>
</file>