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79764C" w:rsidTr="00D9561B" w14:paraId="08BD6540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F11A89" w14:paraId="6B510E9E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F11A89" w14:paraId="1FAAA4F5" w14:textId="77777777">
            <w:r>
              <w:t>Postbus 20018</w:t>
            </w:r>
          </w:p>
          <w:p w:rsidR="008E3932" w:rsidP="00D9561B" w:rsidRDefault="00F11A89" w14:paraId="708711A9" w14:textId="77777777">
            <w:r>
              <w:t>2500 EA  DEN HAAG</w:t>
            </w:r>
          </w:p>
        </w:tc>
      </w:tr>
    </w:tbl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79764C" w:rsidTr="00FF66F9" w14:paraId="6131C05C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F11A89" w14:paraId="64E20E9B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CB1007" w14:paraId="4F573FA7" w14:textId="7C6D474E">
            <w:pPr>
              <w:rPr>
                <w:lang w:eastAsia="en-US"/>
              </w:rPr>
            </w:pPr>
            <w:r>
              <w:rPr>
                <w:lang w:eastAsia="en-US"/>
              </w:rPr>
              <w:t>22 september 2023</w:t>
            </w:r>
          </w:p>
        </w:tc>
      </w:tr>
      <w:tr w:rsidR="0079764C" w:rsidTr="00FF66F9" w14:paraId="4E84749F" w14:textId="77777777">
        <w:trPr>
          <w:trHeight w:val="368"/>
        </w:trPr>
        <w:tc>
          <w:tcPr>
            <w:tcW w:w="929" w:type="dxa"/>
          </w:tcPr>
          <w:p w:rsidR="0005404B" w:rsidP="00FF66F9" w:rsidRDefault="00F11A89" w14:paraId="4CAD6954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143978" w14:paraId="33AEA88A" w14:textId="016CA9FD">
            <w:pPr>
              <w:rPr>
                <w:lang w:eastAsia="en-US"/>
              </w:rPr>
            </w:pPr>
            <w:r>
              <w:t>Aanbiedingsbrief bij Verslag schriftelijk overleg van de vaste commissie voor Onderwijs, Cultuur en Wetenschap over de</w:t>
            </w:r>
            <w:r w:rsidR="00F85EEB">
              <w:t xml:space="preserve"> g</w:t>
            </w:r>
            <w:r w:rsidRPr="002324FE" w:rsidR="00F85EEB">
              <w:t>eannoteerde Agenda Informele Raad Cultuur in Cáceres, Spanje, 26 september 2023</w:t>
            </w:r>
          </w:p>
        </w:tc>
      </w:tr>
    </w:tbl>
    <w:p w:rsidR="0079764C" w:rsidRDefault="001C2C36" w14:paraId="4A7AE455" w14:textId="77777777">
      <w:r w:rsidRPr="001C2C36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143978" w:rsidR="0079764C" w:rsidTr="00A421A1" w14:paraId="78389614" w14:textId="77777777">
        <w:tc>
          <w:tcPr>
            <w:tcW w:w="2160" w:type="dxa"/>
          </w:tcPr>
          <w:p w:rsidRPr="00F53C9D" w:rsidR="006205C0" w:rsidP="00686AED" w:rsidRDefault="00F11A89" w14:paraId="67967249" w14:textId="77777777">
            <w:pPr>
              <w:pStyle w:val="Colofonkop"/>
              <w:framePr w:hSpace="0" w:wrap="auto" w:hAnchor="text" w:vAnchor="margin" w:xAlign="left" w:yAlign="inline"/>
            </w:pPr>
            <w:r>
              <w:t>Internationaal Beleid</w:t>
            </w:r>
          </w:p>
          <w:p w:rsidR="006205C0" w:rsidP="00A421A1" w:rsidRDefault="00F11A89" w14:paraId="11AB3975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F11A89" w14:paraId="70C7F64C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F11A89" w14:paraId="4240B5AC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F11A89" w14:paraId="47866F43" w14:textId="77777777">
            <w:pPr>
              <w:pStyle w:val="Huisstijl-Gegeven"/>
              <w:spacing w:after="0"/>
            </w:pPr>
            <w:r>
              <w:t>2500 BJ Den Haag</w:t>
            </w:r>
          </w:p>
          <w:p w:rsidRPr="00C478FF" w:rsidR="006205C0" w:rsidP="00C478FF" w:rsidRDefault="00F11A89" w14:paraId="17F39F72" w14:textId="4015F4B1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Pr="00143978" w:rsidR="0079764C" w:rsidTr="00A421A1" w14:paraId="65787064" w14:textId="77777777">
        <w:trPr>
          <w:trHeight w:val="200" w:hRule="exact"/>
        </w:trPr>
        <w:tc>
          <w:tcPr>
            <w:tcW w:w="2160" w:type="dxa"/>
          </w:tcPr>
          <w:p w:rsidRPr="00143978" w:rsidR="006205C0" w:rsidP="00A421A1" w:rsidRDefault="006205C0" w14:paraId="2DE280EB" w14:textId="77777777">
            <w:pPr>
              <w:spacing w:after="90" w:line="180" w:lineRule="exact"/>
              <w:rPr>
                <w:sz w:val="13"/>
                <w:szCs w:val="13"/>
                <w:lang w:val="fr-FR"/>
              </w:rPr>
            </w:pPr>
          </w:p>
        </w:tc>
      </w:tr>
      <w:tr w:rsidR="0079764C" w:rsidTr="00A421A1" w14:paraId="15EB08D9" w14:textId="77777777">
        <w:trPr>
          <w:trHeight w:val="450"/>
        </w:trPr>
        <w:tc>
          <w:tcPr>
            <w:tcW w:w="2160" w:type="dxa"/>
          </w:tcPr>
          <w:p w:rsidR="00F51A76" w:rsidP="00A421A1" w:rsidRDefault="00F11A89" w14:paraId="587C8EEF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4C03BB" w14:paraId="3D84422A" w14:textId="7700C066">
            <w:pPr>
              <w:spacing w:line="180" w:lineRule="exact"/>
              <w:rPr>
                <w:sz w:val="13"/>
                <w:szCs w:val="13"/>
              </w:rPr>
            </w:pPr>
            <w:r w:rsidRPr="004C03BB">
              <w:rPr>
                <w:sz w:val="13"/>
                <w:szCs w:val="13"/>
              </w:rPr>
              <w:t>41138056</w:t>
            </w:r>
          </w:p>
        </w:tc>
      </w:tr>
      <w:tr w:rsidR="0079764C" w:rsidTr="00A421A1" w14:paraId="6E2252DD" w14:textId="77777777">
        <w:trPr>
          <w:trHeight w:val="136"/>
        </w:trPr>
        <w:tc>
          <w:tcPr>
            <w:tcW w:w="2160" w:type="dxa"/>
          </w:tcPr>
          <w:p w:rsidRPr="00E06CD4" w:rsidR="00E91674" w:rsidP="004C03BB" w:rsidRDefault="00E91674" w14:paraId="625B92F9" w14:textId="6A9012EA">
            <w:pPr>
              <w:tabs>
                <w:tab w:val="left" w:pos="1890"/>
              </w:tabs>
              <w:spacing w:line="180" w:lineRule="exact"/>
              <w:rPr>
                <w:sz w:val="13"/>
                <w:szCs w:val="13"/>
              </w:rPr>
            </w:pPr>
          </w:p>
        </w:tc>
      </w:tr>
      <w:tr w:rsidR="0079764C" w:rsidTr="00A421A1" w14:paraId="21FD338F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F11A89" w14:paraId="35D1E484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F11A89" w14:paraId="50387C16" w14:textId="4045F8B0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21 501-34</w:t>
            </w:r>
            <w:r w:rsidR="005E4EF2">
              <w:rPr>
                <w:sz w:val="13"/>
              </w:rPr>
              <w:t>, nr. 403</w:t>
            </w:r>
          </w:p>
        </w:tc>
      </w:tr>
      <w:tr w:rsidR="0079764C" w:rsidTr="00A421A1" w14:paraId="2977D16D" w14:textId="77777777">
        <w:trPr>
          <w:trHeight w:val="113"/>
        </w:trPr>
        <w:tc>
          <w:tcPr>
            <w:tcW w:w="2160" w:type="dxa"/>
          </w:tcPr>
          <w:p w:rsidRPr="004302E9" w:rsidR="006205C0" w:rsidP="00A421A1" w:rsidRDefault="00F11A89" w14:paraId="09AFA714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 w:rsidRPr="004302E9">
              <w:rPr>
                <w:b/>
                <w:sz w:val="13"/>
                <w:szCs w:val="13"/>
              </w:rPr>
              <w:t>Bijlagen</w:t>
            </w:r>
          </w:p>
          <w:p w:rsidRPr="004302E9" w:rsidR="006205C0" w:rsidP="00A421A1" w:rsidRDefault="00F11A89" w14:paraId="32A97199" w14:textId="77777777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="00215356" w:rsidRDefault="00215356" w14:paraId="74AA0A14" w14:textId="77777777"/>
    <w:p w:rsidR="006205C0" w:rsidP="00A421A1" w:rsidRDefault="006205C0" w14:paraId="3A51860B" w14:textId="77777777"/>
    <w:p w:rsidR="00143978" w:rsidP="00143978" w:rsidRDefault="00405133" w14:paraId="4E3CC8C6" w14:textId="247DD595">
      <w:r>
        <w:t xml:space="preserve">Hierbij stuur </w:t>
      </w:r>
      <w:r w:rsidR="00D45993">
        <w:t>ik u</w:t>
      </w:r>
      <w:r w:rsidR="00C82662">
        <w:t xml:space="preserve"> </w:t>
      </w:r>
      <w:r w:rsidRPr="00143978" w:rsidR="00F11A89">
        <w:t>d</w:t>
      </w:r>
      <w:r w:rsidRPr="00143978" w:rsidR="00935893">
        <w:t>e</w:t>
      </w:r>
      <w:r w:rsidRPr="00143978" w:rsidR="00F11A89">
        <w:t xml:space="preserve"> antwoorden op de</w:t>
      </w:r>
      <w:r w:rsidRPr="00143978" w:rsidR="00935893">
        <w:t xml:space="preserve"> vragen</w:t>
      </w:r>
      <w:r w:rsidR="00F11A89">
        <w:t xml:space="preserve"> van </w:t>
      </w:r>
      <w:r w:rsidR="00143978">
        <w:t>uw comm</w:t>
      </w:r>
      <w:r w:rsidR="00F11A89">
        <w:t>issie</w:t>
      </w:r>
      <w:r w:rsidR="00B36EBB">
        <w:t xml:space="preserve"> </w:t>
      </w:r>
      <w:r w:rsidR="00F11A89">
        <w:t xml:space="preserve">naar aanleiding van </w:t>
      </w:r>
      <w:r w:rsidR="00F85EEB">
        <w:t xml:space="preserve">mijn brief d.d. 5 september 2023 </w:t>
      </w:r>
      <w:proofErr w:type="gramStart"/>
      <w:r w:rsidR="00F85EEB">
        <w:t>inzake</w:t>
      </w:r>
      <w:proofErr w:type="gramEnd"/>
      <w:r w:rsidR="00F85EEB">
        <w:t xml:space="preserve"> de g</w:t>
      </w:r>
      <w:r w:rsidRPr="002324FE" w:rsidR="00F85EEB">
        <w:t>eannoteerde Agenda Informele Raad Cultuur in Cáceres, Spanje, 26 september 2023</w:t>
      </w:r>
      <w:r w:rsidR="00F85EEB">
        <w:t xml:space="preserve"> (Kamerstuk 21 501-34, nr. 403).</w:t>
      </w:r>
    </w:p>
    <w:p w:rsidR="00143978" w:rsidP="00CA35E4" w:rsidRDefault="00143978" w14:paraId="6BEBF003" w14:textId="77777777"/>
    <w:p w:rsidR="00143978" w:rsidP="00143978" w:rsidRDefault="00143978" w14:paraId="71E91993" w14:textId="77777777">
      <w:pPr>
        <w:rPr>
          <w:szCs w:val="20"/>
        </w:rPr>
      </w:pPr>
    </w:p>
    <w:p w:rsidR="00143978" w:rsidP="00143978" w:rsidRDefault="00143978" w14:paraId="4B7F95C1" w14:textId="387D8946">
      <w:pPr>
        <w:rPr>
          <w:szCs w:val="20"/>
        </w:rPr>
      </w:pPr>
      <w:r>
        <w:rPr>
          <w:szCs w:val="20"/>
        </w:rPr>
        <w:t xml:space="preserve">De </w:t>
      </w:r>
      <w:r w:rsidR="00F85EEB">
        <w:rPr>
          <w:szCs w:val="20"/>
        </w:rPr>
        <w:t xml:space="preserve">staatssecretaris van Onderwijs, Cultuur en </w:t>
      </w:r>
      <w:r w:rsidR="00531C88">
        <w:rPr>
          <w:szCs w:val="20"/>
        </w:rPr>
        <w:t>Wetenschap</w:t>
      </w:r>
      <w:r>
        <w:rPr>
          <w:szCs w:val="20"/>
        </w:rPr>
        <w:t>,</w:t>
      </w:r>
    </w:p>
    <w:p w:rsidR="00EF6181" w:rsidP="0050780E" w:rsidRDefault="00EF6181" w14:paraId="0510D758" w14:textId="24F6D20A"/>
    <w:p w:rsidR="00BA2FD2" w:rsidP="0050780E" w:rsidRDefault="00BA2FD2" w14:paraId="2BE48C65" w14:textId="576B9841"/>
    <w:p w:rsidR="00BA2FD2" w:rsidP="0050780E" w:rsidRDefault="00BA2FD2" w14:paraId="55BCDE97" w14:textId="48B2DFF5"/>
    <w:p w:rsidR="00BA2FD2" w:rsidP="0050780E" w:rsidRDefault="00BA2FD2" w14:paraId="11468EAD" w14:textId="55233A4D"/>
    <w:p w:rsidRPr="00143978" w:rsidR="00BA2FD2" w:rsidP="0050780E" w:rsidRDefault="00BA2FD2" w14:paraId="438084A6" w14:textId="77777777"/>
    <w:p w:rsidRPr="00D14D04" w:rsidR="00EF6181" w:rsidP="0050780E" w:rsidRDefault="00F85EEB" w14:paraId="7221FA8C" w14:textId="4B954D7A">
      <w:pPr>
        <w:pStyle w:val="standaard-tekst"/>
      </w:pPr>
      <w:proofErr w:type="spellStart"/>
      <w:r>
        <w:t>Gunay</w:t>
      </w:r>
      <w:proofErr w:type="spellEnd"/>
      <w:r>
        <w:t xml:space="preserve"> Uslu</w:t>
      </w:r>
    </w:p>
    <w:p w:rsidR="00184B30" w:rsidP="00A60B58" w:rsidRDefault="00184B30" w14:paraId="1C95B3D0" w14:textId="77777777"/>
    <w:p w:rsidR="00184B30" w:rsidP="00A60B58" w:rsidRDefault="00184B30" w14:paraId="361FFC38" w14:textId="42464C6F"/>
    <w:p w:rsidRPr="004C03BB" w:rsidR="004C03BB" w:rsidP="004C03BB" w:rsidRDefault="004C03BB" w14:paraId="1DEF080E" w14:textId="7614D0BB"/>
    <w:p w:rsidRPr="004C03BB" w:rsidR="004C03BB" w:rsidP="004C03BB" w:rsidRDefault="004C03BB" w14:paraId="1798995C" w14:textId="544028FA"/>
    <w:p w:rsidRPr="004C03BB" w:rsidR="004C03BB" w:rsidP="004C03BB" w:rsidRDefault="004C03BB" w14:paraId="3C70CE65" w14:textId="4EAACEC9"/>
    <w:p w:rsidR="004C03BB" w:rsidP="004C03BB" w:rsidRDefault="004C03BB" w14:paraId="09CBC38C" w14:textId="703F0A10"/>
    <w:p w:rsidRPr="004C03BB" w:rsidR="004C03BB" w:rsidP="004C03BB" w:rsidRDefault="004C03BB" w14:paraId="3D71F150" w14:textId="77777777">
      <w:pPr>
        <w:jc w:val="center"/>
      </w:pPr>
    </w:p>
    <w:sectPr w:rsidRPr="004C03BB" w:rsidR="004C03BB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CA093" w14:textId="77777777" w:rsidR="002E7B65" w:rsidRDefault="00F11A89">
      <w:pPr>
        <w:spacing w:line="240" w:lineRule="auto"/>
      </w:pPr>
      <w:r>
        <w:separator/>
      </w:r>
    </w:p>
  </w:endnote>
  <w:endnote w:type="continuationSeparator" w:id="0">
    <w:p w14:paraId="0BAB1378" w14:textId="77777777" w:rsidR="002E7B65" w:rsidRDefault="00F11A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7E908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3F4E5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79764C" w14:paraId="3F97902D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6B96BD32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10E5165C" w14:textId="1DF250D2" w:rsidR="002F71BB" w:rsidRPr="004C7E1D" w:rsidRDefault="00F11A89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143978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3482F680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79764C" w14:paraId="0231600A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622E66E8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292EC467" w14:textId="46193E07" w:rsidR="00D17084" w:rsidRPr="004C7E1D" w:rsidRDefault="00F11A89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CB1007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3B3E1116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BB907" w14:textId="77777777" w:rsidR="002E7B65" w:rsidRDefault="00F11A89">
      <w:pPr>
        <w:spacing w:line="240" w:lineRule="auto"/>
      </w:pPr>
      <w:r>
        <w:separator/>
      </w:r>
    </w:p>
  </w:footnote>
  <w:footnote w:type="continuationSeparator" w:id="0">
    <w:p w14:paraId="32FF45D1" w14:textId="77777777" w:rsidR="002E7B65" w:rsidRDefault="00F11A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3406E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79764C" w14:paraId="69A689AF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3B2DDDE6" w14:textId="77777777" w:rsidR="00527BD4" w:rsidRPr="00275984" w:rsidRDefault="00527BD4" w:rsidP="00BF4427">
          <w:pPr>
            <w:pStyle w:val="Huisstijl-Rubricering"/>
          </w:pPr>
        </w:p>
      </w:tc>
    </w:tr>
  </w:tbl>
  <w:p w14:paraId="34FCE334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79764C" w14:paraId="2CD24A5B" w14:textId="77777777" w:rsidTr="003B528D">
      <w:tc>
        <w:tcPr>
          <w:tcW w:w="2160" w:type="dxa"/>
          <w:shd w:val="clear" w:color="auto" w:fill="auto"/>
        </w:tcPr>
        <w:p w14:paraId="64A5198E" w14:textId="77777777" w:rsidR="002F71BB" w:rsidRPr="000407BB" w:rsidRDefault="00F11A89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79764C" w14:paraId="0A8CC860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1A7B62DF" w14:textId="77777777" w:rsidR="00E35CF4" w:rsidRPr="005D283A" w:rsidRDefault="00E35CF4" w:rsidP="0049501A">
          <w:pPr>
            <w:spacing w:line="180" w:lineRule="exact"/>
            <w:rPr>
              <w:sz w:val="13"/>
              <w:szCs w:val="13"/>
            </w:rPr>
          </w:pPr>
        </w:p>
      </w:tc>
    </w:tr>
  </w:tbl>
  <w:p w14:paraId="55EFC9AA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9764C" w14:paraId="21FC1493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28614BAE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37A11B44" w14:textId="77777777" w:rsidR="00704845" w:rsidRDefault="00F11A89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37CB7DF8" wp14:editId="14AC7208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8035446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A9FDD5D" w14:textId="77777777" w:rsidR="00483ECA" w:rsidRDefault="00483ECA" w:rsidP="00D037A9"/>
      </w:tc>
    </w:tr>
  </w:tbl>
  <w:p w14:paraId="5EAE126F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79764C" w14:paraId="1E46BE00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57060DA8" w14:textId="77777777" w:rsidR="00527BD4" w:rsidRPr="00963440" w:rsidRDefault="00F11A89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79764C" w14:paraId="14897EB3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1AF3C2EB" w14:textId="77777777" w:rsidR="00093ABC" w:rsidRPr="00963440" w:rsidRDefault="00093ABC" w:rsidP="00963440"/>
      </w:tc>
    </w:tr>
    <w:tr w:rsidR="0079764C" w14:paraId="7CF4A487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79CE5DE2" w14:textId="77777777" w:rsidR="00A604D3" w:rsidRPr="00963440" w:rsidRDefault="00A604D3" w:rsidP="00963440"/>
      </w:tc>
    </w:tr>
    <w:tr w:rsidR="0079764C" w14:paraId="7A7AF0F9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5058D1F1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597B8C46" w14:textId="77777777" w:rsidR="006F273B" w:rsidRDefault="006F273B" w:rsidP="00BC4AE3">
    <w:pPr>
      <w:pStyle w:val="Koptekst"/>
    </w:pPr>
  </w:p>
  <w:p w14:paraId="73C1312B" w14:textId="77777777" w:rsidR="00153BD0" w:rsidRDefault="00153BD0" w:rsidP="00BC4AE3">
    <w:pPr>
      <w:pStyle w:val="Koptekst"/>
    </w:pPr>
  </w:p>
  <w:p w14:paraId="5588335C" w14:textId="77777777" w:rsidR="0044605E" w:rsidRDefault="0044605E" w:rsidP="00BC4AE3">
    <w:pPr>
      <w:pStyle w:val="Koptekst"/>
    </w:pPr>
  </w:p>
  <w:p w14:paraId="65272A42" w14:textId="77777777" w:rsidR="0044605E" w:rsidRDefault="0044605E" w:rsidP="00BC4AE3">
    <w:pPr>
      <w:pStyle w:val="Koptekst"/>
    </w:pPr>
  </w:p>
  <w:p w14:paraId="2A8D1E03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919EDE52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7908B2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1CCF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AA72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46A1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15281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4A67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8A4B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FAC7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571417BE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5D96D3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906B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56BA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148E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226B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4438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F274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00E0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907A4"/>
    <w:multiLevelType w:val="hybridMultilevel"/>
    <w:tmpl w:val="9640B678"/>
    <w:lvl w:ilvl="0" w:tplc="0413000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num w:numId="1" w16cid:durableId="89087190">
    <w:abstractNumId w:val="10"/>
  </w:num>
  <w:num w:numId="2" w16cid:durableId="1408459022">
    <w:abstractNumId w:val="7"/>
  </w:num>
  <w:num w:numId="3" w16cid:durableId="436023851">
    <w:abstractNumId w:val="6"/>
  </w:num>
  <w:num w:numId="4" w16cid:durableId="649558316">
    <w:abstractNumId w:val="5"/>
  </w:num>
  <w:num w:numId="5" w16cid:durableId="725448612">
    <w:abstractNumId w:val="4"/>
  </w:num>
  <w:num w:numId="6" w16cid:durableId="58527206">
    <w:abstractNumId w:val="8"/>
  </w:num>
  <w:num w:numId="7" w16cid:durableId="172762787">
    <w:abstractNumId w:val="3"/>
  </w:num>
  <w:num w:numId="8" w16cid:durableId="200826875">
    <w:abstractNumId w:val="2"/>
  </w:num>
  <w:num w:numId="9" w16cid:durableId="1590114271">
    <w:abstractNumId w:val="1"/>
  </w:num>
  <w:num w:numId="10" w16cid:durableId="589851455">
    <w:abstractNumId w:val="0"/>
  </w:num>
  <w:num w:numId="11" w16cid:durableId="1678775823">
    <w:abstractNumId w:val="9"/>
  </w:num>
  <w:num w:numId="12" w16cid:durableId="517042083">
    <w:abstractNumId w:val="11"/>
  </w:num>
  <w:num w:numId="13" w16cid:durableId="406727462">
    <w:abstractNumId w:val="13"/>
  </w:num>
  <w:num w:numId="14" w16cid:durableId="1881672036">
    <w:abstractNumId w:val="12"/>
  </w:num>
  <w:num w:numId="15" w16cid:durableId="1633975401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3978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164B"/>
    <w:rsid w:val="001F3C70"/>
    <w:rsid w:val="001F3F74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E7B65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5133"/>
    <w:rsid w:val="00407991"/>
    <w:rsid w:val="0041019E"/>
    <w:rsid w:val="00413D48"/>
    <w:rsid w:val="00424A60"/>
    <w:rsid w:val="004302E9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1BB7"/>
    <w:rsid w:val="004A3186"/>
    <w:rsid w:val="004A419C"/>
    <w:rsid w:val="004A65A5"/>
    <w:rsid w:val="004A670A"/>
    <w:rsid w:val="004B5465"/>
    <w:rsid w:val="004B6487"/>
    <w:rsid w:val="004B70F0"/>
    <w:rsid w:val="004C0035"/>
    <w:rsid w:val="004C03BB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0780E"/>
    <w:rsid w:val="005107B1"/>
    <w:rsid w:val="00516022"/>
    <w:rsid w:val="00521CEE"/>
    <w:rsid w:val="00527BD4"/>
    <w:rsid w:val="00531C88"/>
    <w:rsid w:val="00533061"/>
    <w:rsid w:val="00533FA1"/>
    <w:rsid w:val="00534C77"/>
    <w:rsid w:val="005403C8"/>
    <w:rsid w:val="00541AD9"/>
    <w:rsid w:val="005429DC"/>
    <w:rsid w:val="00545032"/>
    <w:rsid w:val="005565F9"/>
    <w:rsid w:val="005639D2"/>
    <w:rsid w:val="00565739"/>
    <w:rsid w:val="00573041"/>
    <w:rsid w:val="00575B80"/>
    <w:rsid w:val="005768E4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4EF2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64C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A65"/>
    <w:rsid w:val="00910DDF"/>
    <w:rsid w:val="00921861"/>
    <w:rsid w:val="00924639"/>
    <w:rsid w:val="0092611E"/>
    <w:rsid w:val="00926F1F"/>
    <w:rsid w:val="00926F4B"/>
    <w:rsid w:val="00927AE1"/>
    <w:rsid w:val="00930B13"/>
    <w:rsid w:val="00930C09"/>
    <w:rsid w:val="009311C8"/>
    <w:rsid w:val="0093199F"/>
    <w:rsid w:val="00933376"/>
    <w:rsid w:val="00933A2F"/>
    <w:rsid w:val="00935893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2534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36EBB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2FD2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8FF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82662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B1007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4D04"/>
    <w:rsid w:val="00D17084"/>
    <w:rsid w:val="00D1791D"/>
    <w:rsid w:val="00D20C0E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4599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0D8A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EF6181"/>
    <w:rsid w:val="00F00CCE"/>
    <w:rsid w:val="00F00F54"/>
    <w:rsid w:val="00F03963"/>
    <w:rsid w:val="00F05507"/>
    <w:rsid w:val="00F0733A"/>
    <w:rsid w:val="00F11068"/>
    <w:rsid w:val="00F115FD"/>
    <w:rsid w:val="00F11A89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5EEB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A7A818"/>
  <w15:docId w15:val="{FB075870-A4FB-413B-975A-D1DDDCD4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styleId="Lijstalinea">
    <w:name w:val="List Paragraph"/>
    <w:basedOn w:val="Standaard"/>
    <w:uiPriority w:val="34"/>
    <w:qFormat/>
    <w:rsid w:val="00143978"/>
    <w:pPr>
      <w:spacing w:line="240" w:lineRule="auto"/>
      <w:ind w:left="720"/>
      <w:contextualSpacing/>
    </w:pPr>
    <w:rPr>
      <w:rFonts w:ascii="Times New Roman" w:hAnsi="Times New Roman"/>
      <w:sz w:val="24"/>
    </w:rPr>
  </w:style>
  <w:style w:type="paragraph" w:styleId="Revisie">
    <w:name w:val="Revision"/>
    <w:hidden/>
    <w:uiPriority w:val="99"/>
    <w:semiHidden/>
    <w:rsid w:val="00531C88"/>
    <w:rPr>
      <w:rFonts w:ascii="Verdana" w:hAnsi="Verdana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118</ap:Words>
  <ap:Characters>704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821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keywords/>
  <lastModifiedBy/>
  <revision/>
  <lastPrinted>2023-09-22T12:54:00.0000000Z</lastPrinted>
  <dcterms:created xsi:type="dcterms:W3CDTF">2023-09-22T14:08:00.0000000Z</dcterms:created>
  <dcterms:modified xsi:type="dcterms:W3CDTF">2023-09-22T14:08:00.0000000Z</dcterms:modified>
  <dc:description>------------------------</dc:description>
  <dc:subject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o204fil</vt:lpwstr>
  </property>
  <property fmtid="{D5CDD505-2E9C-101B-9397-08002B2CF9AE}" pid="3" name="Author">
    <vt:lpwstr>o204fil</vt:lpwstr>
  </property>
  <property fmtid="{D5CDD505-2E9C-101B-9397-08002B2CF9AE}" pid="4" name="cs_objectid">
    <vt:lpwstr>41106656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Reactie op ....</vt:lpwstr>
  </property>
  <property fmtid="{D5CDD505-2E9C-101B-9397-08002B2CF9AE}" pid="9" name="ocw_directie">
    <vt:lpwstr>IB/EU ZAKEN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Antwoord vragen Vaste Commissie</vt:lpwstr>
  </property>
  <property fmtid="{D5CDD505-2E9C-101B-9397-08002B2CF9AE}" pid="17" name="TemplateId">
    <vt:lpwstr>4DBF1095FF6849FB957BE0CBAC2AD1EA</vt:lpwstr>
  </property>
  <property fmtid="{D5CDD505-2E9C-101B-9397-08002B2CF9AE}" pid="18" name="Typist">
    <vt:lpwstr>o204fil</vt:lpwstr>
  </property>
</Properties>
</file>