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83C6D" w:rsidTr="00556757" w14:paraId="7CA488BC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304CA7" w14:paraId="5C613F7D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3051DA" w14:paraId="19CD8643" w14:textId="5F840B0E">
            <w:pPr>
              <w:tabs>
                <w:tab w:val="center" w:pos="3290"/>
              </w:tabs>
            </w:pPr>
            <w:r>
              <w:t>1 december 2023</w:t>
            </w:r>
            <w:r w:rsidR="00304CA7">
              <w:tab/>
            </w:r>
          </w:p>
        </w:tc>
      </w:tr>
      <w:tr w:rsidR="00783C6D" w:rsidTr="00556757" w14:paraId="5BF28CF3" w14:textId="77777777">
        <w:trPr>
          <w:trHeight w:val="369"/>
        </w:trPr>
        <w:tc>
          <w:tcPr>
            <w:tcW w:w="929" w:type="dxa"/>
            <w:hideMark/>
          </w:tcPr>
          <w:p w:rsidR="00556757" w:rsidRDefault="00304CA7" w14:paraId="4F1E90AD" w14:textId="77777777">
            <w:r>
              <w:t>Betreft</w:t>
            </w:r>
          </w:p>
        </w:tc>
        <w:tc>
          <w:tcPr>
            <w:tcW w:w="6581" w:type="dxa"/>
            <w:hideMark/>
          </w:tcPr>
          <w:p w:rsidR="00304CA7" w:rsidP="00304CA7" w:rsidRDefault="00304CA7" w14:paraId="005E83CB" w14:textId="5D492CDE">
            <w:r>
              <w:t xml:space="preserve">Wijziging van de Wet op het hoger onderwijs en wetenschappelijk onderzoek in verband met het schrappen van de grondslag voor </w:t>
            </w:r>
          </w:p>
          <w:p w:rsidR="00556757" w:rsidP="00304CA7" w:rsidRDefault="00304CA7" w14:paraId="62A12AC4" w14:textId="6793C42E">
            <w:r>
              <w:t>kwaliteitsbekostiging in het hoger onderwijs (36 454)</w:t>
            </w:r>
          </w:p>
        </w:tc>
      </w:tr>
    </w:tbl>
    <w:p w:rsidR="00783C6D" w:rsidRDefault="008E023C" w14:paraId="031627C3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83C6D" w:rsidTr="00D9561B" w14:paraId="1698852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04CA7" w14:paraId="0400236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04CA7" w14:paraId="145A1B48" w14:textId="77777777">
            <w:r>
              <w:t>Postbus 20018</w:t>
            </w:r>
          </w:p>
          <w:p w:rsidR="008E3932" w:rsidP="00D9561B" w:rsidRDefault="00304CA7" w14:paraId="5FD557DC" w14:textId="77777777">
            <w:r>
              <w:t>2500 EA  DEN HAAG</w:t>
            </w:r>
          </w:p>
        </w:tc>
      </w:tr>
    </w:tbl>
    <w:p w:rsidR="00783C6D" w:rsidRDefault="008E023C" w14:paraId="7438EC73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83C6D" w:rsidTr="00DD7316" w14:paraId="5482FB9F" w14:textId="77777777">
        <w:tc>
          <w:tcPr>
            <w:tcW w:w="2160" w:type="dxa"/>
          </w:tcPr>
          <w:p w:rsidRPr="000176EE" w:rsidR="00831386" w:rsidP="00DD7316" w:rsidRDefault="00304CA7" w14:paraId="46D3FC53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304CA7" w14:paraId="4D83E26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04CA7" w14:paraId="57926D7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04CA7" w14:paraId="277EC12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04CA7" w14:paraId="44C4DB3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04CA7" w14:paraId="4F1ADC51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783C6D" w:rsidTr="00DD7316" w14:paraId="3DF43E7A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3FFBE7B1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83C6D" w:rsidTr="00DD7316" w14:paraId="57F1E109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304CA7" w14:paraId="5E0DAB9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304CA7" w14:paraId="4D7D389E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WJZ/42563568</w:t>
            </w:r>
          </w:p>
        </w:tc>
      </w:tr>
    </w:tbl>
    <w:p w:rsidR="008E023C" w:rsidP="008E023C" w:rsidRDefault="00304CA7" w14:paraId="7552F5BA" w14:textId="29CAEBFA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 xml:space="preserve">ierbij bied ik u aan de </w:t>
      </w:r>
      <w:r>
        <w:rPr>
          <w:sz w:val="18"/>
          <w:szCs w:val="18"/>
          <w:lang w:val="nl-NL"/>
        </w:rPr>
        <w:t>nota van wijziging</w:t>
      </w:r>
      <w:r w:rsidRPr="009B6B87">
        <w:rPr>
          <w:sz w:val="18"/>
          <w:szCs w:val="18"/>
          <w:lang w:val="nl-NL"/>
        </w:rPr>
        <w:t> inzake het bovengenoemde voorstel.</w:t>
      </w:r>
    </w:p>
    <w:p w:rsidRPr="009B6B87" w:rsidR="00304CA7" w:rsidP="008E023C" w:rsidRDefault="00304CA7" w14:paraId="68CBADDC" w14:textId="77777777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0AA9CA26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304CA7" w14:paraId="2EBCC4BC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6A5D19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van Onderwijs, Cultuur en Wetenschap,</w:t>
      </w:r>
    </w:p>
    <w:p w:rsidR="000F521E" w:rsidP="003A7160" w:rsidRDefault="000F521E" w14:paraId="1AD42B3A" w14:textId="77777777"/>
    <w:p w:rsidR="000F521E" w:rsidP="003A7160" w:rsidRDefault="000F521E" w14:paraId="588B1C1F" w14:textId="77777777"/>
    <w:p w:rsidR="000F521E" w:rsidP="003A7160" w:rsidRDefault="000F521E" w14:paraId="6BC2B91C" w14:textId="77777777"/>
    <w:p w:rsidR="000F521E" w:rsidP="003A7160" w:rsidRDefault="000F521E" w14:paraId="28445DEF" w14:textId="77777777"/>
    <w:p w:rsidR="000F521E" w:rsidP="003A7160" w:rsidRDefault="00304CA7" w14:paraId="61D46FEA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p w:rsidR="00F01557" w:rsidP="003A7160" w:rsidRDefault="00F01557" w14:paraId="2DD658E6" w14:textId="77777777"/>
    <w:p w:rsidR="00F01557" w:rsidP="003A7160" w:rsidRDefault="00F01557" w14:paraId="131D30D2" w14:textId="77777777"/>
    <w:p w:rsidR="00184B30" w:rsidP="00A60B58" w:rsidRDefault="00184B30" w14:paraId="61E6A3C8" w14:textId="77777777"/>
    <w:p w:rsidR="00184B30" w:rsidP="00A60B58" w:rsidRDefault="00184B30" w14:paraId="68261209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270F" w14:textId="77777777" w:rsidR="005F0738" w:rsidRDefault="00304CA7">
      <w:r>
        <w:separator/>
      </w:r>
    </w:p>
    <w:p w14:paraId="0D7F3A40" w14:textId="77777777" w:rsidR="005F0738" w:rsidRDefault="005F0738"/>
  </w:endnote>
  <w:endnote w:type="continuationSeparator" w:id="0">
    <w:p w14:paraId="10865FA1" w14:textId="77777777" w:rsidR="005F0738" w:rsidRDefault="00304CA7">
      <w:r>
        <w:continuationSeparator/>
      </w:r>
    </w:p>
    <w:p w14:paraId="0E0F65E1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57DC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458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83C6D" w14:paraId="012315F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14B631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425971E" w14:textId="77777777" w:rsidR="002F71BB" w:rsidRPr="004C7E1D" w:rsidRDefault="00304CA7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A0F7EA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83C6D" w14:paraId="7D36491A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A526E9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76A89D3" w14:textId="4C546FF5" w:rsidR="00D17084" w:rsidRPr="004C7E1D" w:rsidRDefault="00304CA7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46E1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69F686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D011" w14:textId="77777777" w:rsidR="005F0738" w:rsidRDefault="00304CA7">
      <w:r>
        <w:separator/>
      </w:r>
    </w:p>
    <w:p w14:paraId="5CD0EC1F" w14:textId="77777777" w:rsidR="005F0738" w:rsidRDefault="005F0738"/>
  </w:footnote>
  <w:footnote w:type="continuationSeparator" w:id="0">
    <w:p w14:paraId="40341072" w14:textId="77777777" w:rsidR="005F0738" w:rsidRDefault="00304CA7">
      <w:r>
        <w:continuationSeparator/>
      </w:r>
    </w:p>
    <w:p w14:paraId="2867CEEA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800D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83C6D" w14:paraId="3FCCDE0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03F19C7" w14:textId="77777777" w:rsidR="00527BD4" w:rsidRPr="00275984" w:rsidRDefault="00527BD4" w:rsidP="00BF4427">
          <w:pPr>
            <w:pStyle w:val="Huisstijl-Rubricering"/>
          </w:pPr>
        </w:p>
      </w:tc>
    </w:tr>
  </w:tbl>
  <w:p w14:paraId="316F952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83C6D" w14:paraId="7F43B616" w14:textId="77777777" w:rsidTr="003B528D">
      <w:tc>
        <w:tcPr>
          <w:tcW w:w="2160" w:type="dxa"/>
          <w:shd w:val="clear" w:color="auto" w:fill="auto"/>
        </w:tcPr>
        <w:p w14:paraId="20BAD43D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3A6CE96C" w14:textId="77777777" w:rsidR="002F71BB" w:rsidRPr="000407BB" w:rsidRDefault="00304CA7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42563568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783C6D" w14:paraId="1017832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3AD72BC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710FDF8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83C6D" w14:paraId="011C5A4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FB7914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04C65BA" w14:textId="77777777" w:rsidR="00704845" w:rsidRDefault="00304CA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CC304A6" wp14:editId="40963D5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E72E65" w14:textId="77777777" w:rsidR="00483ECA" w:rsidRDefault="00483ECA" w:rsidP="00D037A9"/>
        <w:p w14:paraId="78EB9768" w14:textId="77777777" w:rsidR="005F2FA9" w:rsidRDefault="005F2FA9" w:rsidP="00082403"/>
      </w:tc>
    </w:tr>
  </w:tbl>
  <w:p w14:paraId="37BF948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3C6D" w14:paraId="05665ED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BB1F73B" w14:textId="77777777" w:rsidR="00527BD4" w:rsidRPr="00963440" w:rsidRDefault="00304CA7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83C6D" w14:paraId="3C2D336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3520240" w14:textId="77777777" w:rsidR="00093ABC" w:rsidRPr="00963440" w:rsidRDefault="00093ABC" w:rsidP="00963440"/>
      </w:tc>
    </w:tr>
    <w:tr w:rsidR="00783C6D" w14:paraId="57CC46C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D19F4AC" w14:textId="77777777" w:rsidR="00A604D3" w:rsidRPr="00963440" w:rsidRDefault="00A604D3" w:rsidP="003B6D32"/>
      </w:tc>
    </w:tr>
    <w:tr w:rsidR="00783C6D" w14:paraId="54313EA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2C4D18E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3A81F6F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43CABFEA" w14:textId="77777777" w:rsidR="00892BA5" w:rsidRPr="00596D5A" w:rsidRDefault="00304CA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03CC9C3" w14:textId="77777777" w:rsidR="006F273B" w:rsidRDefault="006F273B" w:rsidP="00BC4AE3">
    <w:pPr>
      <w:pStyle w:val="Koptekst"/>
    </w:pPr>
  </w:p>
  <w:p w14:paraId="3714E973" w14:textId="77777777" w:rsidR="00153BD0" w:rsidRDefault="00153BD0" w:rsidP="00BC4AE3">
    <w:pPr>
      <w:pStyle w:val="Koptekst"/>
    </w:pPr>
  </w:p>
  <w:p w14:paraId="384CAFAE" w14:textId="77777777" w:rsidR="0044605E" w:rsidRDefault="0044605E" w:rsidP="00BC4AE3">
    <w:pPr>
      <w:pStyle w:val="Koptekst"/>
    </w:pPr>
  </w:p>
  <w:p w14:paraId="70FC7256" w14:textId="77777777" w:rsidR="0044605E" w:rsidRDefault="0044605E" w:rsidP="00BC4AE3">
    <w:pPr>
      <w:pStyle w:val="Koptekst"/>
    </w:pPr>
  </w:p>
  <w:p w14:paraId="1FBB3C1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0F22D9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AC6D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C6CC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A6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2D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D83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C8B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0CA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942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5A039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6F06D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C67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02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C0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C25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A0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524A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544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1648514">
    <w:abstractNumId w:val="10"/>
  </w:num>
  <w:num w:numId="2" w16cid:durableId="199755183">
    <w:abstractNumId w:val="7"/>
  </w:num>
  <w:num w:numId="3" w16cid:durableId="798451487">
    <w:abstractNumId w:val="6"/>
  </w:num>
  <w:num w:numId="4" w16cid:durableId="1444573669">
    <w:abstractNumId w:val="5"/>
  </w:num>
  <w:num w:numId="5" w16cid:durableId="1870680889">
    <w:abstractNumId w:val="4"/>
  </w:num>
  <w:num w:numId="6" w16cid:durableId="1801730939">
    <w:abstractNumId w:val="8"/>
  </w:num>
  <w:num w:numId="7" w16cid:durableId="743260909">
    <w:abstractNumId w:val="3"/>
  </w:num>
  <w:num w:numId="8" w16cid:durableId="1892576023">
    <w:abstractNumId w:val="2"/>
  </w:num>
  <w:num w:numId="9" w16cid:durableId="1886867176">
    <w:abstractNumId w:val="1"/>
  </w:num>
  <w:num w:numId="10" w16cid:durableId="1700357358">
    <w:abstractNumId w:val="0"/>
  </w:num>
  <w:num w:numId="11" w16cid:durableId="729502520">
    <w:abstractNumId w:val="9"/>
  </w:num>
  <w:num w:numId="12" w16cid:durableId="1412896054">
    <w:abstractNumId w:val="11"/>
  </w:num>
  <w:num w:numId="13" w16cid:durableId="1313870545">
    <w:abstractNumId w:val="13"/>
  </w:num>
  <w:num w:numId="14" w16cid:durableId="144723937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6E18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4CA7"/>
    <w:rsid w:val="003051DA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3C6D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110BC"/>
  <w15:docId w15:val="{60BA973C-209C-4559-9CC2-13902C8D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2023-12-04T08:28:00.0000000Z</dcterms:created>
  <dcterms:modified xsi:type="dcterms:W3CDTF">2023-12-04T08:28:00.0000000Z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O437SCH</vt:lpwstr>
  </property>
  <property fmtid="{D5CDD505-2E9C-101B-9397-08002B2CF9AE}" pid="3" name="Author">
    <vt:lpwstr>O437SCH</vt:lpwstr>
  </property>
  <property fmtid="{D5CDD505-2E9C-101B-9397-08002B2CF9AE}" pid="4" name="cs_objectid">
    <vt:lpwstr>42563568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nota van wijziging...</vt:lpwstr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O437SCH</vt:lpwstr>
  </property>
</Properties>
</file>