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25E84" w:rsidR="00F75106" w:rsidRDefault="00946E26" w14:paraId="162E8261" w14:textId="77777777">
      <w:pPr>
        <w:pStyle w:val="in-table"/>
      </w:pPr>
      <w:bookmarkStart w:name="_GoBack" w:id="0"/>
      <w:bookmarkEnd w:id="0"/>
      <w:r w:rsidRPr="00425E8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50C3FA70" wp14:anchorId="28EABF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8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86" w:rsidRDefault="00C93186" w14:paraId="241E2209" w14:textId="77777777"/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8EABF92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">
                <v:textbox style="layout-flow:vertical;mso-layout-flow-alt:bottom-to-top">
                  <w:txbxContent>
                    <w:p w:rsidR="00C93186" w:rsidRDefault="00C93186" w14:paraId="241E220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Pr="00425E84" w:rsidR="00BA3461" w14:paraId="4CD91A0F" w14:textId="77777777">
        <w:tc>
          <w:tcPr>
            <w:tcW w:w="0" w:type="auto"/>
          </w:tcPr>
          <w:p w:rsidRPr="00425E84" w:rsidR="00C93186" w:rsidRDefault="00946E26" w14:paraId="114C791D" w14:textId="77777777">
            <w:bookmarkStart w:name="woordmerk" w:id="1"/>
            <w:bookmarkStart w:name="woordmerk_bk" w:id="2"/>
            <w:bookmarkEnd w:id="1"/>
            <w:r w:rsidRPr="00425E84">
              <w:rPr>
                <w:noProof/>
              </w:rPr>
              <w:drawing>
                <wp:inline distT="0" distB="0" distL="0" distR="0" wp14:anchorId="096B6F96" wp14:editId="79A4793F">
                  <wp:extent cx="2340869" cy="1583439"/>
                  <wp:effectExtent l="0" t="0" r="0" b="0"/>
                  <wp:docPr id="2" name="Afbeelding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Pr="00425E84" w:rsidR="00F75106" w:rsidRDefault="00946E26" w14:paraId="3DCF1804" w14:textId="77777777">
            <w:r w:rsidRPr="00425E84">
              <w:fldChar w:fldCharType="begin"/>
            </w:r>
            <w:r w:rsidRPr="00425E84">
              <w:instrText xml:space="preserve"> DOCPROPERTY woordmerk </w:instrText>
            </w:r>
            <w:r w:rsidRPr="00425E84">
              <w:fldChar w:fldCharType="end"/>
            </w:r>
          </w:p>
        </w:tc>
      </w:tr>
    </w:tbl>
    <w:p w:rsidRPr="00425E84" w:rsidR="00F75106" w:rsidRDefault="00F75106" w14:paraId="3FC98BAA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Pr="00425E84" w:rsidR="00BA3461" w14:paraId="3C7E9D6E" w14:textId="77777777">
        <w:trPr>
          <w:trHeight w:val="306" w:hRule="exact"/>
        </w:trPr>
        <w:tc>
          <w:tcPr>
            <w:tcW w:w="7512" w:type="dxa"/>
            <w:gridSpan w:val="2"/>
          </w:tcPr>
          <w:p w:rsidRPr="00425E84" w:rsidR="00F75106" w:rsidRDefault="00946E26" w14:paraId="31FFC6E9" w14:textId="77777777">
            <w:pPr>
              <w:pStyle w:val="Huisstijl-Retouradres"/>
            </w:pPr>
            <w:r w:rsidRPr="00425E84">
              <w:fldChar w:fldCharType="begin"/>
            </w:r>
            <w:r w:rsidRPr="00425E84" w:rsidR="000129A4">
              <w:instrText xml:space="preserve"> DOCPROPERTY retouradres </w:instrText>
            </w:r>
            <w:r w:rsidRPr="00425E84">
              <w:fldChar w:fldCharType="separate"/>
            </w:r>
            <w:r w:rsidRPr="00425E84" w:rsidR="000129A4">
              <w:t>&gt; Retouradres Postbus 20301 2500 EH  Den Haag</w:t>
            </w:r>
            <w:r w:rsidRPr="00425E84">
              <w:fldChar w:fldCharType="end"/>
            </w:r>
          </w:p>
        </w:tc>
      </w:tr>
      <w:tr w:rsidRPr="00425E84" w:rsidR="00BA3461" w14:paraId="748FEADC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Pr="00425E84" w:rsidR="00425E84" w:rsidRDefault="008A7B34" w14:paraId="091B21FA" w14:textId="77777777">
            <w:pPr>
              <w:pStyle w:val="adres"/>
            </w:pPr>
            <w:r w:rsidRPr="00425E84">
              <w:fldChar w:fldCharType="begin"/>
            </w:r>
            <w:r w:rsidRPr="00425E84" w:rsidR="000129A4">
              <w:instrText xml:space="preserve"> DOCVARIABLE adres *\MERGEFORMAT </w:instrText>
            </w:r>
            <w:r w:rsidRPr="00425E84">
              <w:fldChar w:fldCharType="separate"/>
            </w:r>
            <w:r w:rsidRPr="00425E84" w:rsidR="000129A4">
              <w:t xml:space="preserve">Aan de Voorzitter van de Tweede Kamer </w:t>
            </w:r>
          </w:p>
          <w:p w:rsidRPr="00425E84" w:rsidR="00F75106" w:rsidRDefault="000129A4" w14:paraId="3DC2D118" w14:textId="7FD77E74">
            <w:pPr>
              <w:pStyle w:val="adres"/>
            </w:pPr>
            <w:r w:rsidRPr="00425E84">
              <w:t>der Staten-Generaal</w:t>
            </w:r>
          </w:p>
          <w:p w:rsidRPr="00425E84" w:rsidR="000129A4" w:rsidRDefault="00946E26" w14:paraId="75DC4AF3" w14:textId="77777777">
            <w:pPr>
              <w:pStyle w:val="adres"/>
            </w:pPr>
            <w:r w:rsidRPr="00425E84">
              <w:t>Postbus 20018 </w:t>
            </w:r>
          </w:p>
          <w:p w:rsidRPr="00425E84" w:rsidR="000129A4" w:rsidRDefault="00946E26" w14:paraId="1F344630" w14:textId="77777777">
            <w:pPr>
              <w:pStyle w:val="adres"/>
            </w:pPr>
            <w:r w:rsidRPr="00425E84">
              <w:t>2500 EA  DEN HAAG</w:t>
            </w:r>
            <w:r w:rsidRPr="00425E84" w:rsidR="008A7B34">
              <w:fldChar w:fldCharType="end"/>
            </w:r>
          </w:p>
          <w:p w:rsidRPr="00425E84" w:rsidR="00F75106" w:rsidRDefault="00946E26" w14:paraId="3375674B" w14:textId="77777777">
            <w:pPr>
              <w:pStyle w:val="kixcode"/>
            </w:pPr>
            <w:r w:rsidRPr="00425E84">
              <w:fldChar w:fldCharType="begin"/>
            </w:r>
            <w:r w:rsidRPr="00425E84" w:rsidR="000129A4">
              <w:instrText xml:space="preserve"> DOCPROPERTY kix </w:instrText>
            </w:r>
            <w:r w:rsidRPr="00425E84">
              <w:fldChar w:fldCharType="end"/>
            </w:r>
          </w:p>
          <w:p w:rsidRPr="00425E84" w:rsidR="00F75106" w:rsidRDefault="00F75106" w14:paraId="3A088981" w14:textId="77777777">
            <w:pPr>
              <w:pStyle w:val="kixcode"/>
            </w:pPr>
          </w:p>
        </w:tc>
      </w:tr>
      <w:tr w:rsidRPr="00425E84" w:rsidR="00BA3461" w14:paraId="249DFA1B" w14:textId="77777777">
        <w:trPr>
          <w:trHeight w:val="465" w:hRule="exact"/>
        </w:trPr>
        <w:tc>
          <w:tcPr>
            <w:tcW w:w="7512" w:type="dxa"/>
            <w:gridSpan w:val="2"/>
          </w:tcPr>
          <w:p w:rsidRPr="00425E84" w:rsidR="00F75106" w:rsidRDefault="00F75106" w14:paraId="5031E152" w14:textId="77777777">
            <w:pPr>
              <w:pStyle w:val="broodtekst"/>
            </w:pPr>
          </w:p>
        </w:tc>
      </w:tr>
      <w:tr w:rsidRPr="00425E84" w:rsidR="00BA3461" w14:paraId="76CDEBAF" w14:textId="77777777">
        <w:trPr>
          <w:trHeight w:val="238" w:hRule="exact"/>
        </w:trPr>
        <w:tc>
          <w:tcPr>
            <w:tcW w:w="1099" w:type="dxa"/>
          </w:tcPr>
          <w:p w:rsidRPr="00425E84" w:rsidR="00F75106" w:rsidRDefault="00946E26" w14:paraId="5B90A630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 w:rsidRPr="00425E84">
              <w:rPr>
                <w:noProof/>
              </w:rPr>
              <w:fldChar w:fldCharType="begin"/>
            </w:r>
            <w:r w:rsidRPr="00425E84" w:rsidR="00D2034F">
              <w:rPr>
                <w:noProof/>
              </w:rPr>
              <w:instrText xml:space="preserve"> DOCPROPERTY _datum </w:instrText>
            </w:r>
            <w:r w:rsidRPr="00425E84">
              <w:rPr>
                <w:noProof/>
              </w:rPr>
              <w:fldChar w:fldCharType="separate"/>
            </w:r>
            <w:r w:rsidRPr="00425E84" w:rsidR="00D2034F">
              <w:rPr>
                <w:noProof/>
              </w:rPr>
              <w:t>Datum</w:t>
            </w:r>
            <w:r w:rsidRPr="00425E84"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425E84" w:rsidR="00F75106" w:rsidRDefault="002E0290" w14:paraId="57446B1C" w14:textId="79E0444F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7 juni 2024</w:t>
            </w:r>
          </w:p>
        </w:tc>
      </w:tr>
      <w:tr w:rsidRPr="00425E84" w:rsidR="00BA3461" w:rsidTr="008A68E5" w14:paraId="7CF7DC5A" w14:textId="77777777">
        <w:trPr>
          <w:trHeight w:val="1418" w:hRule="exact"/>
        </w:trPr>
        <w:tc>
          <w:tcPr>
            <w:tcW w:w="1099" w:type="dxa"/>
          </w:tcPr>
          <w:p w:rsidRPr="00425E84" w:rsidR="00F75106" w:rsidRDefault="00946E26" w14:paraId="54D78299" w14:textId="77777777">
            <w:pPr>
              <w:pStyle w:val="datumonderwerp"/>
              <w:ind w:left="743" w:hanging="743"/>
              <w:rPr>
                <w:noProof/>
              </w:rPr>
            </w:pPr>
            <w:r w:rsidRPr="00425E84">
              <w:rPr>
                <w:noProof/>
              </w:rPr>
              <w:fldChar w:fldCharType="begin"/>
            </w:r>
            <w:r w:rsidRPr="00425E84" w:rsidR="00D2034F">
              <w:rPr>
                <w:noProof/>
              </w:rPr>
              <w:instrText xml:space="preserve"> DOCPROPERTY _onderwerp </w:instrText>
            </w:r>
            <w:r w:rsidRPr="00425E84">
              <w:rPr>
                <w:noProof/>
              </w:rPr>
              <w:fldChar w:fldCharType="separate"/>
            </w:r>
            <w:r w:rsidRPr="00425E84" w:rsidR="00D2034F">
              <w:rPr>
                <w:noProof/>
              </w:rPr>
              <w:t>Onderwerp</w:t>
            </w:r>
            <w:r w:rsidRPr="00425E84"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425E84" w:rsidR="00F75106" w:rsidRDefault="00425E84" w14:paraId="6ABA0251" w14:textId="1B7F0F2C">
            <w:pPr>
              <w:pStyle w:val="datumonderwerp"/>
            </w:pPr>
            <w:r w:rsidRPr="00425E84">
              <w:fldChar w:fldCharType="begin"/>
            </w:r>
            <w:r w:rsidRPr="00425E84">
              <w:instrText xml:space="preserve"> DOCPROPERTY onderwerp </w:instrText>
            </w:r>
            <w:r w:rsidRPr="00425E84">
              <w:fldChar w:fldCharType="separate"/>
            </w:r>
            <w:r w:rsidRPr="00425E84">
              <w:t>Nota naar aanleiding verslag wetsvoorstel versterking strafrechtelijke aanpak ondermijnende criminaliteit II</w:t>
            </w:r>
            <w:r w:rsidRPr="00425E84"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425E84" w:rsidR="00BA3461" w14:paraId="2DB393BD" w14:textId="77777777">
        <w:tc>
          <w:tcPr>
            <w:tcW w:w="2013" w:type="dxa"/>
          </w:tcPr>
          <w:p w:rsidRPr="00425E84" w:rsidR="00C93186" w:rsidP="00C93186" w:rsidRDefault="00946E26" w14:paraId="4BCD5D5C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425E84">
              <w:t>Directie Wetgeving en Juridische Zaken</w:t>
            </w:r>
          </w:p>
          <w:p w:rsidRPr="00425E84" w:rsidR="00C93186" w:rsidP="00C42834" w:rsidRDefault="00946E26" w14:paraId="20836538" w14:textId="77777777">
            <w:pPr>
              <w:pStyle w:val="afzendgegevens"/>
            </w:pPr>
            <w:r w:rsidRPr="00425E84">
              <w:t>Sector Straf- en Sanctierecht</w:t>
            </w:r>
          </w:p>
          <w:p w:rsidRPr="00425E84" w:rsidR="00C93186" w:rsidP="00C93186" w:rsidRDefault="00946E26" w14:paraId="6BCEE42A" w14:textId="77777777">
            <w:pPr>
              <w:pStyle w:val="witregel1"/>
            </w:pPr>
            <w:r w:rsidRPr="00425E84">
              <w:t> </w:t>
            </w:r>
          </w:p>
          <w:p w:rsidRPr="00425E84" w:rsidR="00C93186" w:rsidP="00C93186" w:rsidRDefault="00946E26" w14:paraId="7B1422C1" w14:textId="77777777">
            <w:pPr>
              <w:pStyle w:val="afzendgegevens"/>
              <w:rPr>
                <w:lang w:val="de-DE"/>
              </w:rPr>
            </w:pPr>
            <w:r w:rsidRPr="00425E84">
              <w:rPr>
                <w:lang w:val="de-DE"/>
              </w:rPr>
              <w:t>Turfmarkt 147</w:t>
            </w:r>
          </w:p>
          <w:p w:rsidRPr="00425E84" w:rsidR="00C93186" w:rsidP="00C93186" w:rsidRDefault="00946E26" w14:paraId="4E863DEC" w14:textId="77777777">
            <w:pPr>
              <w:pStyle w:val="afzendgegevens"/>
              <w:rPr>
                <w:lang w:val="de-DE"/>
              </w:rPr>
            </w:pPr>
            <w:r w:rsidRPr="00425E84">
              <w:rPr>
                <w:lang w:val="de-DE"/>
              </w:rPr>
              <w:t>2511 DP  Den Haag</w:t>
            </w:r>
          </w:p>
          <w:p w:rsidRPr="00425E84" w:rsidR="00C93186" w:rsidP="00C93186" w:rsidRDefault="00946E26" w14:paraId="0F0271A9" w14:textId="77777777">
            <w:pPr>
              <w:pStyle w:val="afzendgegevens"/>
              <w:rPr>
                <w:lang w:val="de-DE"/>
              </w:rPr>
            </w:pPr>
            <w:r w:rsidRPr="00425E84">
              <w:rPr>
                <w:lang w:val="de-DE"/>
              </w:rPr>
              <w:t>Postbus 20301</w:t>
            </w:r>
          </w:p>
          <w:p w:rsidRPr="00425E84" w:rsidR="00C93186" w:rsidP="00C93186" w:rsidRDefault="00946E26" w14:paraId="6BCF1B96" w14:textId="77777777">
            <w:pPr>
              <w:pStyle w:val="afzendgegevens"/>
              <w:rPr>
                <w:lang w:val="de-DE"/>
              </w:rPr>
            </w:pPr>
            <w:r w:rsidRPr="00425E84">
              <w:rPr>
                <w:lang w:val="de-DE"/>
              </w:rPr>
              <w:t>2500 EH  Den Haag</w:t>
            </w:r>
          </w:p>
          <w:p w:rsidRPr="00425E84" w:rsidR="00C93186" w:rsidP="00C93186" w:rsidRDefault="00946E26" w14:paraId="0362365E" w14:textId="77777777">
            <w:pPr>
              <w:pStyle w:val="afzendgegevens"/>
              <w:rPr>
                <w:lang w:val="de-DE"/>
              </w:rPr>
            </w:pPr>
            <w:r w:rsidRPr="00425E84">
              <w:rPr>
                <w:lang w:val="de-DE"/>
              </w:rPr>
              <w:t>www.rijksoverheid.nl/jenv</w:t>
            </w:r>
          </w:p>
          <w:p w:rsidRPr="00425E84" w:rsidR="00C93186" w:rsidP="00C93186" w:rsidRDefault="00946E26" w14:paraId="69CC64C6" w14:textId="77777777">
            <w:pPr>
              <w:pStyle w:val="witregel1"/>
              <w:rPr>
                <w:lang w:val="de-DE"/>
              </w:rPr>
            </w:pPr>
            <w:r w:rsidRPr="00425E84">
              <w:rPr>
                <w:lang w:val="de-DE"/>
              </w:rPr>
              <w:t> </w:t>
            </w:r>
          </w:p>
          <w:p w:rsidRPr="00425E84" w:rsidR="00C93186" w:rsidP="00C93186" w:rsidRDefault="00946E26" w14:paraId="6142FBB6" w14:textId="77777777">
            <w:pPr>
              <w:pStyle w:val="witregel2"/>
              <w:rPr>
                <w:lang w:val="de-DE"/>
              </w:rPr>
            </w:pPr>
            <w:r w:rsidRPr="00425E84">
              <w:rPr>
                <w:lang w:val="de-DE"/>
              </w:rPr>
              <w:t> </w:t>
            </w:r>
          </w:p>
          <w:p w:rsidRPr="00425E84" w:rsidR="00C93186" w:rsidP="00F4662B" w:rsidRDefault="00946E26" w14:paraId="61BF51A7" w14:textId="77777777">
            <w:pPr>
              <w:pStyle w:val="referentiekopjes"/>
            </w:pPr>
            <w:r w:rsidRPr="00425E84">
              <w:t>Ons kenmerk</w:t>
            </w:r>
          </w:p>
          <w:p w:rsidR="00F4662B" w:rsidP="00F4662B" w:rsidRDefault="00425E84" w14:paraId="03AC5A06" w14:textId="4F8C9A71">
            <w:pPr>
              <w:pStyle w:val="referentiegegevens"/>
            </w:pPr>
            <w:r>
              <w:t>5416919</w:t>
            </w:r>
          </w:p>
          <w:p w:rsidR="002E0290" w:rsidP="00F4662B" w:rsidRDefault="002E0290" w14:paraId="7A584AC5" w14:textId="77777777">
            <w:pPr>
              <w:pStyle w:val="referentiegegevens"/>
            </w:pPr>
          </w:p>
          <w:p w:rsidRPr="002E0290" w:rsidR="002E0290" w:rsidP="00F4662B" w:rsidRDefault="002E0290" w14:paraId="5C434D3B" w14:textId="398CA1D3">
            <w:pPr>
              <w:pStyle w:val="referentiegegevens"/>
              <w:rPr>
                <w:b/>
                <w:bCs/>
              </w:rPr>
            </w:pPr>
            <w:r w:rsidRPr="002E0290">
              <w:rPr>
                <w:b/>
                <w:bCs/>
              </w:rPr>
              <w:t>Bijlagen</w:t>
            </w:r>
          </w:p>
          <w:p w:rsidR="002E0290" w:rsidP="00F4662B" w:rsidRDefault="002E0290" w14:paraId="291121F5" w14:textId="18EA054A">
            <w:pPr>
              <w:pStyle w:val="referentiegegevens"/>
            </w:pPr>
            <w:r>
              <w:t>1</w:t>
            </w:r>
          </w:p>
          <w:p w:rsidR="002E0290" w:rsidP="00F4662B" w:rsidRDefault="002E0290" w14:paraId="3891F565" w14:textId="77777777">
            <w:pPr>
              <w:pStyle w:val="referentiegegevens"/>
            </w:pPr>
          </w:p>
          <w:p w:rsidRPr="00425E84" w:rsidR="00425E84" w:rsidP="00F4662B" w:rsidRDefault="00425E84" w14:paraId="0964E007" w14:textId="77777777">
            <w:pPr>
              <w:pStyle w:val="referentiegegevens"/>
            </w:pPr>
          </w:p>
          <w:p w:rsidRPr="00425E84" w:rsidR="00C93186" w:rsidP="00C93186" w:rsidRDefault="00946E26" w14:paraId="0606504E" w14:textId="77777777">
            <w:pPr>
              <w:pStyle w:val="witregel1"/>
            </w:pPr>
            <w:r w:rsidRPr="00425E84">
              <w:t> </w:t>
            </w:r>
          </w:p>
          <w:p w:rsidRPr="00425E84" w:rsidR="00C93186" w:rsidP="00C93186" w:rsidRDefault="00946E26" w14:paraId="3B4375AF" w14:textId="77777777">
            <w:pPr>
              <w:pStyle w:val="clausule"/>
            </w:pPr>
            <w:r w:rsidRPr="00425E84">
              <w:t>Bij beantwoording de datum en ons kenmerk vermelden. Wilt u slechts één zaak in uw brief behandelen.</w:t>
            </w:r>
          </w:p>
          <w:p w:rsidRPr="00425E84" w:rsidR="00C93186" w:rsidP="00C93186" w:rsidRDefault="00C93186" w14:paraId="2606A101" w14:textId="77777777">
            <w:pPr>
              <w:pStyle w:val="referentiegegevens"/>
            </w:pPr>
          </w:p>
          <w:bookmarkEnd w:id="4"/>
          <w:p w:rsidRPr="00425E84" w:rsidR="00C93186" w:rsidP="00C93186" w:rsidRDefault="00C93186" w14:paraId="675B6273" w14:textId="77777777">
            <w:pPr>
              <w:pStyle w:val="referentiegegevens"/>
            </w:pPr>
          </w:p>
          <w:p w:rsidRPr="00425E84" w:rsidR="00F75106" w:rsidRDefault="00946E26" w14:paraId="37DCD3BC" w14:textId="77777777">
            <w:pPr>
              <w:pStyle w:val="referentiegegevens"/>
            </w:pPr>
            <w:r w:rsidRPr="00425E84">
              <w:fldChar w:fldCharType="begin"/>
            </w:r>
            <w:r w:rsidRPr="00425E84">
              <w:instrText xml:space="preserve"> DOCPROPERTY referentiegegevens </w:instrText>
            </w:r>
            <w:r w:rsidRPr="00425E84">
              <w:fldChar w:fldCharType="end"/>
            </w:r>
          </w:p>
        </w:tc>
      </w:tr>
    </w:tbl>
    <w:p w:rsidRPr="00425E84" w:rsidR="00F75106" w:rsidRDefault="00F75106" w14:paraId="5D37753A" w14:textId="77777777">
      <w:pPr>
        <w:pStyle w:val="broodtekst"/>
      </w:pPr>
    </w:p>
    <w:p w:rsidRPr="00425E84" w:rsidR="00F75106" w:rsidRDefault="00F75106" w14:paraId="52DC1137" w14:textId="77777777">
      <w:pPr>
        <w:pStyle w:val="broodtekst"/>
      </w:pPr>
      <w:bookmarkStart w:name="cursor" w:id="5"/>
      <w:bookmarkEnd w:id="5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Pr="00425E84" w:rsidR="00BA3461" w14:paraId="74A45542" w14:textId="77777777">
        <w:trPr>
          <w:cantSplit/>
        </w:trPr>
        <w:tc>
          <w:tcPr>
            <w:tcW w:w="7501" w:type="dxa"/>
          </w:tcPr>
          <w:p w:rsidRPr="00425E84" w:rsidR="00F75106" w:rsidRDefault="00425E84" w14:paraId="4AA9F18C" w14:textId="18A13E2E">
            <w:pPr>
              <w:pStyle w:val="broodtekst"/>
            </w:pPr>
            <w:bookmarkStart w:name="ondertekening" w:id="6"/>
            <w:bookmarkEnd w:id="6"/>
            <w:r w:rsidRPr="00425E84">
              <w:t xml:space="preserve">Hierbij bied ik u, </w:t>
            </w:r>
            <w:r w:rsidRPr="002E0290">
              <w:t>mede namens de Minister voor Rechtsbescherming</w:t>
            </w:r>
            <w:r w:rsidRPr="00425E84">
              <w:t xml:space="preserve">, de nota naar aanleiding van het verslag inzake </w:t>
            </w:r>
            <w:r w:rsidRPr="00425E84">
              <w:fldChar w:fldCharType="begin"/>
            </w:r>
            <w:r w:rsidRPr="00425E84">
              <w:instrText xml:space="preserve"> DOCPROPERTY onderwerp </w:instrText>
            </w:r>
            <w:r w:rsidRPr="00425E84">
              <w:fldChar w:fldCharType="separate"/>
            </w:r>
            <w:r w:rsidR="00E83DE0">
              <w:t>het</w:t>
            </w:r>
            <w:r w:rsidRPr="00425E84">
              <w:t xml:space="preserve"> wetsvoorstel versterking strafrechtelijke aanpak ondermijnende criminaliteit II</w:t>
            </w:r>
            <w:r w:rsidRPr="00425E84">
              <w:fldChar w:fldCharType="end"/>
            </w:r>
            <w:r w:rsidRPr="00425E84">
              <w:t xml:space="preserve"> aan.</w:t>
            </w:r>
            <w:r w:rsidRPr="00425E84">
              <w:fldChar w:fldCharType="begin"/>
            </w:r>
            <w:r w:rsidRPr="00425E84">
              <w:instrText xml:space="preserve"> DOCPROPERTY ondertekening </w:instrText>
            </w:r>
            <w:r w:rsidRPr="00425E84">
              <w:fldChar w:fldCharType="end"/>
            </w:r>
          </w:p>
        </w:tc>
      </w:tr>
    </w:tbl>
    <w:p w:rsidRPr="00425E84" w:rsidR="00F75106" w:rsidP="00690E82" w:rsidRDefault="00F75106" w14:paraId="5F67B72A" w14:textId="77777777">
      <w:pPr>
        <w:pStyle w:val="broodtekst"/>
      </w:pPr>
    </w:p>
    <w:p w:rsidRPr="00425E84" w:rsidR="00425E84" w:rsidP="00690E82" w:rsidRDefault="00425E84" w14:paraId="3729678F" w14:textId="77777777">
      <w:pPr>
        <w:pStyle w:val="broodtekst"/>
      </w:pPr>
    </w:p>
    <w:p w:rsidRPr="00425E84" w:rsidR="00425E84" w:rsidP="00690E82" w:rsidRDefault="00425E84" w14:paraId="12BBDCFF" w14:textId="7B2CF853">
      <w:pPr>
        <w:pStyle w:val="broodtekst"/>
      </w:pPr>
      <w:r w:rsidRPr="00425E84">
        <w:t>De Minister van Justitie en Veiligheid,</w:t>
      </w:r>
    </w:p>
    <w:p w:rsidRPr="00425E84" w:rsidR="00425E84" w:rsidP="00690E82" w:rsidRDefault="00425E84" w14:paraId="043CA7D1" w14:textId="77777777">
      <w:pPr>
        <w:pStyle w:val="broodtekst"/>
      </w:pPr>
    </w:p>
    <w:p w:rsidR="00425E84" w:rsidP="00690E82" w:rsidRDefault="00425E84" w14:paraId="1D3C82CB" w14:textId="77777777">
      <w:pPr>
        <w:pStyle w:val="broodtekst"/>
      </w:pPr>
    </w:p>
    <w:p w:rsidR="002E0290" w:rsidP="00690E82" w:rsidRDefault="002E0290" w14:paraId="4F58FCDD" w14:textId="77777777">
      <w:pPr>
        <w:pStyle w:val="broodtekst"/>
      </w:pPr>
    </w:p>
    <w:p w:rsidRPr="00425E84" w:rsidR="002E0290" w:rsidP="00690E82" w:rsidRDefault="002E0290" w14:paraId="731FB170" w14:textId="77777777">
      <w:pPr>
        <w:pStyle w:val="broodtekst"/>
      </w:pPr>
    </w:p>
    <w:p w:rsidRPr="00425E84" w:rsidR="00425E84" w:rsidP="00425E84" w:rsidRDefault="00425E84" w14:paraId="442DFFEA" w14:textId="77777777">
      <w:pPr>
        <w:rPr>
          <w:szCs w:val="18"/>
        </w:rPr>
      </w:pPr>
      <w:r w:rsidRPr="00425E84">
        <w:rPr>
          <w:szCs w:val="18"/>
        </w:rPr>
        <w:t>D. Yeşilgöz-Zegerius</w:t>
      </w:r>
    </w:p>
    <w:p w:rsidR="00425E84" w:rsidP="00690E82" w:rsidRDefault="00425E84" w14:paraId="51BF56DC" w14:textId="77777777">
      <w:pPr>
        <w:pStyle w:val="broodtekst"/>
      </w:pPr>
    </w:p>
    <w:sectPr w:rsidR="00425E84" w:rsidSect="00747215">
      <w:headerReference w:type="even" r:id="rId8"/>
      <w:footerReference w:type="default" r:id="rId9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C63AE" w14:textId="77777777" w:rsidR="00DA4FFC" w:rsidRDefault="00DA4FFC">
      <w:r>
        <w:separator/>
      </w:r>
    </w:p>
    <w:p w14:paraId="0568CB54" w14:textId="77777777" w:rsidR="00DA4FFC" w:rsidRDefault="00DA4FFC"/>
    <w:p w14:paraId="204D0313" w14:textId="77777777" w:rsidR="00DA4FFC" w:rsidRDefault="00DA4FFC"/>
    <w:p w14:paraId="457BB429" w14:textId="77777777" w:rsidR="00DA4FFC" w:rsidRDefault="00DA4FFC"/>
  </w:endnote>
  <w:endnote w:type="continuationSeparator" w:id="0">
    <w:p w14:paraId="7382188A" w14:textId="77777777" w:rsidR="00DA4FFC" w:rsidRDefault="00DA4FFC">
      <w:r>
        <w:continuationSeparator/>
      </w:r>
    </w:p>
    <w:p w14:paraId="60F461EA" w14:textId="77777777" w:rsidR="00DA4FFC" w:rsidRDefault="00DA4FFC"/>
    <w:p w14:paraId="1A5D2A8C" w14:textId="77777777" w:rsidR="00DA4FFC" w:rsidRDefault="00DA4FFC"/>
    <w:p w14:paraId="0335FCDA" w14:textId="77777777" w:rsidR="00DA4FFC" w:rsidRDefault="00DA4F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BA3461" w14:paraId="3D7BF13E" w14:textId="77777777">
      <w:trPr>
        <w:cantSplit/>
        <w:trHeight w:hRule="exact" w:val="170"/>
      </w:trPr>
      <w:tc>
        <w:tcPr>
          <w:tcW w:w="7769" w:type="dxa"/>
        </w:tcPr>
        <w:p w14:paraId="125BB322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62F3C93C" w14:textId="77777777" w:rsidR="0089073C" w:rsidRDefault="0089073C">
          <w:pPr>
            <w:pStyle w:val="Huisstijl-Paginanummering"/>
          </w:pPr>
        </w:p>
      </w:tc>
    </w:tr>
    <w:tr w:rsidR="00BA3461" w14:paraId="574B0A8B" w14:textId="77777777">
      <w:trPr>
        <w:cantSplit/>
        <w:trHeight w:hRule="exact" w:val="289"/>
      </w:trPr>
      <w:tc>
        <w:tcPr>
          <w:tcW w:w="7769" w:type="dxa"/>
        </w:tcPr>
        <w:p w14:paraId="56E2A752" w14:textId="77777777" w:rsidR="0089073C" w:rsidRDefault="00946E26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5039DFC9" w14:textId="26F63B80" w:rsidR="0089073C" w:rsidRDefault="00946E26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AC6D11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93186">
            <w:fldChar w:fldCharType="begin"/>
          </w:r>
          <w:r>
            <w:instrText xml:space="preserve"> SECTIONPAGES   \* MERGEFORMAT </w:instrText>
          </w:r>
          <w:r w:rsidR="00C93186">
            <w:fldChar w:fldCharType="separate"/>
          </w:r>
          <w:r w:rsidR="00AC6D11">
            <w:t>1</w:t>
          </w:r>
          <w:r w:rsidR="00C93186">
            <w:fldChar w:fldCharType="end"/>
          </w:r>
        </w:p>
      </w:tc>
    </w:tr>
    <w:tr w:rsidR="00BA3461" w14:paraId="0C296EB8" w14:textId="77777777">
      <w:trPr>
        <w:cantSplit/>
        <w:trHeight w:hRule="exact" w:val="23"/>
      </w:trPr>
      <w:tc>
        <w:tcPr>
          <w:tcW w:w="7769" w:type="dxa"/>
        </w:tcPr>
        <w:p w14:paraId="74E05F3E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5EB2CB2D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2C893581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6FE8C" w14:textId="77777777" w:rsidR="00DA4FFC" w:rsidRDefault="00DA4FFC">
      <w:r>
        <w:separator/>
      </w:r>
    </w:p>
  </w:footnote>
  <w:footnote w:type="continuationSeparator" w:id="0">
    <w:p w14:paraId="0518BB8B" w14:textId="77777777" w:rsidR="00DA4FFC" w:rsidRDefault="00DA4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16DCB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8DD83C00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45FA02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5094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CEE2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F8EE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22A7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26B8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7AD2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EC8F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151AE93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0E01D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0018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1A56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CA4A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C49D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9D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F6D2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823A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F6104F8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B9E6E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00D3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FEE2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8AEE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F62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C4F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4EB1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0C7F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C64E43AC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B64F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28CF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087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6AFD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9A0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30D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4EB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B2B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existing=&quot;Document2#Document&quot; model=&quot;$/brief-2010.xml&quot; profile=&quot;minjus&quot; src=&quot;DWJZ/Wet/11 Behandeling TK/11 Brief TK nota nav verslag.xml&quot; target=&quot;Microsoft Word&quot; target-build=&quot;14.0.7224&quot; target-version=&quot;14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-&quot;/&gt;&lt;chkcontact value=&quot;1&quot;/&gt;&lt;radtelefoon format-disabled=&quot;true&quot; formatted-value=&quot;2&quot; value=&quot;2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582dec7be4fe4654b18cbde82fa10605&quot; id=&quot;GF16A483F43A549C2BF43C76EC613806B&quot; reference=&quot;cursor&quot; src=&quot;$/Bestuursdepartement/DWJZ/DWJZ tekstblokken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f91cd626e86f43df9dee484a1c99dc61&quot; id=&quot;G885985E42A7B45E3A1D161740C2DE415&quot; reference=&quot;cursor&quot; src=&quot;$/Bestuursdepartement/DWJZ/DWJZ tekstblokken/geintegreerde tekstblokken/Ondertekening minister of staats.xml&quot;&gt;&lt;ds:template&gt;&lt;ministerStaats/&gt;&lt;naamMinisterStaats&gt;Ferd Grapperhaus&lt;/naamMinisterStaats&gt;&lt;Bewindspersoon&gt;De Minister van Justitie en Veiligheid,&lt;/Bewindspersoon&gt;&lt;/ds:template&gt;&lt;ds:body&gt;&lt;p/&gt;&lt;p&gt;De Minister van Justitie en Veiligheid,&lt;/p&gt;&lt;p/&gt;&lt;p/&gt;&lt;p/&gt;&lt;p/&gt;&lt;p&gt;Ferd Grapperhaus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Tielemans LLM, mr. N.&lt;/p&gt;&lt;p style=&quot;afzendgegevens-italic&quot;&gt;Wetgevingsjurist&lt;/p&gt;&lt;p style=&quot;witregel1&quot;&gt; &lt;/p&gt;&lt;p style=&quot;afzendgegevens&quot;&gt;T  06 211 045 30&lt;/p&gt;&lt;p style=&quot;afzendgegevens&quot;&gt;n.tielemans@​minvenj.nl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J.M.J. van Rijn van Alkemade&lt;/p&gt;&lt;/td&gt;&lt;td style=&quot;broodtekst&quot;/&gt;&lt;td/&gt;&lt;/tr&gt;&lt;tr&gt;&lt;td&gt;&lt;p style=&quot;broodtekst-i&quot;&gt;Wetgevingsjurist&lt;/p&gt;&lt;/td&gt;&lt;td style=&quot;broodtekst&quot;/&gt;&lt;td/&gt;&lt;/tr&gt;&lt;/tbody&gt;&lt;/table&gt;&lt;p style=&quot;in-table&quot;/&gt;&lt;/body&gt;&lt;/ondertekening_content&gt;&lt;toevoegen-model formatted-value=&quot;&quot;/&gt;&lt;chkminuut formatted-value=&quot;0&quot; value=&quot;0&quot;/&gt;&lt;minuut formatted-value=&quot;minuut-2010.xml&quot;/&gt;&lt;ondertekenaar-item formatted-value=&quot;Jaap van Rijn van Alkemade&quot; value=&quot;41&quot;&gt;&lt;afzender aanhef=&quot;1&quot; country-code=&quot;31&quot; country-id=&quot;NLD&quot; email=&quot;j.m.j.van.rijn.van.alkemade@minvenj.nl&quot; gender=&quot;M&quot; groetregel=&quot;1&quot; naam=&quot;J.M.J. van Rijn van Alkemade&quot; name=&quot;Jaap van Rijn van Alkemade&quot; onderdeel=&quot;Staats-en bestuursrecht&quot; organisatie=&quot;176&quot; taal=&quot;1043&quot; telefoon=&quot;0652877013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&lt;/ondertekenaar-item&gt;&lt;tweedeondertekenaar-item/&gt;&lt;behandelddoor-item formatted-value=&quot;Noortje Tielemans&quot; value=&quot;23&quot;&gt;&lt;afzender aanhef=&quot;1&quot; country-code=&quot;31&quot; country-id=&quot;NLD&quot; email=&quot;n.tielemans@minvenj.nl&quot; gender=&quot;F&quot; groetregel=&quot;1&quot; naam=&quot;Tielemans LLM, mr. N. &quot; name=&quot;Noortje Tielemans&quot; onderdeel=&quot;Straf- en sanctierecht&quot; organisatie=&quot;176&quot; taal=&quot;1043&quot; telefoon=&quot;0621104530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211 045 30&quot; value=&quot;0621104530&quot;&gt;&lt;phonenumber country-code=&quot;31&quot; number=&quot;0621104530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Tielemans LLM, mr. N.&quot;/&gt;&lt;email formatted-value=&quot;n.tielemans@minvenj.nl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traf- en sanctierecht&quot; value=&quot;Straf- en sanctierecht&quot;/&gt;&lt;digionderdeel formatted-value=&quot;Straf- en sanctierecht&quot; value=&quot;Straf- en sanctierecht&quot;/&gt;&lt;onderdeelvolg formatted-value=&quot;Straf- en sanctierecht&quot;/&gt;&lt;directieregel formatted-value=&quot;&amp;#160;\n&quot;/&gt;&lt;datum formatted-value=&quot;20 mei 2019&quot; value=&quot;2019-05-20T15:54:01&quot;/&gt;&lt;onskenmerk format-disabled=&quot;true&quot; formatted-value=&quot;5416919&quot; value=&quot;5416919&quot;/&gt;&lt;uwkenmerk formatted-value=&quot;&quot;/&gt;&lt;onderwerp format-disabled=&quot;true&quot; formatted-value=&quot;-&quot; value=&quot;-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C93186"/>
    <w:rsid w:val="000129A4"/>
    <w:rsid w:val="000E4FC7"/>
    <w:rsid w:val="001B5B02"/>
    <w:rsid w:val="002353E3"/>
    <w:rsid w:val="002E0290"/>
    <w:rsid w:val="0040796D"/>
    <w:rsid w:val="00425E84"/>
    <w:rsid w:val="0044437B"/>
    <w:rsid w:val="005B585C"/>
    <w:rsid w:val="00652887"/>
    <w:rsid w:val="00666B4A"/>
    <w:rsid w:val="00690E82"/>
    <w:rsid w:val="00747215"/>
    <w:rsid w:val="00794445"/>
    <w:rsid w:val="00866A56"/>
    <w:rsid w:val="00873EA8"/>
    <w:rsid w:val="0089073C"/>
    <w:rsid w:val="008A68E5"/>
    <w:rsid w:val="008A7B34"/>
    <w:rsid w:val="008B57F2"/>
    <w:rsid w:val="00946E26"/>
    <w:rsid w:val="009B09F2"/>
    <w:rsid w:val="00A46E75"/>
    <w:rsid w:val="00AC6D11"/>
    <w:rsid w:val="00B07A5A"/>
    <w:rsid w:val="00B14097"/>
    <w:rsid w:val="00B2078A"/>
    <w:rsid w:val="00B46C81"/>
    <w:rsid w:val="00BA3461"/>
    <w:rsid w:val="00C22108"/>
    <w:rsid w:val="00C42834"/>
    <w:rsid w:val="00C83DB4"/>
    <w:rsid w:val="00C93186"/>
    <w:rsid w:val="00C97216"/>
    <w:rsid w:val="00CC3E4D"/>
    <w:rsid w:val="00CE5A54"/>
    <w:rsid w:val="00D2034F"/>
    <w:rsid w:val="00D36DDF"/>
    <w:rsid w:val="00D54F68"/>
    <w:rsid w:val="00DA4FFC"/>
    <w:rsid w:val="00DD1C86"/>
    <w:rsid w:val="00E17054"/>
    <w:rsid w:val="00E46F34"/>
    <w:rsid w:val="00E83DE0"/>
    <w:rsid w:val="00ED6FC0"/>
    <w:rsid w:val="00F4662B"/>
    <w:rsid w:val="00F60DEA"/>
    <w:rsid w:val="00F6623E"/>
    <w:rsid w:val="00F75106"/>
    <w:rsid w:val="00FF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17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C931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3186"/>
    <w:rPr>
      <w:rFonts w:ascii="Tahoma" w:hAnsi="Tahoma" w:cs="Tahoma"/>
      <w:sz w:val="16"/>
      <w:szCs w:val="16"/>
      <w:lang w:val="nl-NL" w:eastAsia="nl-NL"/>
    </w:rPr>
  </w:style>
  <w:style w:type="paragraph" w:styleId="Normaalweb">
    <w:name w:val="Normal (Web)"/>
    <w:basedOn w:val="Standaard"/>
    <w:uiPriority w:val="99"/>
    <w:unhideWhenUsed/>
    <w:rsid w:val="00C93186"/>
    <w:pPr>
      <w:spacing w:line="240" w:lineRule="auto"/>
    </w:pPr>
    <w:rPr>
      <w:szCs w:val="18"/>
    </w:rPr>
  </w:style>
  <w:style w:type="paragraph" w:customStyle="1" w:styleId="Default">
    <w:name w:val="Default"/>
    <w:rsid w:val="00F6623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ODHA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175</ap:Words>
  <ap:Characters>968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2019-08-01T11:12:00.0000000Z</lastPrinted>
  <dcterms:created xsi:type="dcterms:W3CDTF">2024-06-07T11:46:00.0000000Z</dcterms:created>
  <dcterms:modified xsi:type="dcterms:W3CDTF">2024-06-07T11:46:00.0000000Z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20 mei 2019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Wetgevingsjurist</vt:lpwstr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Straf- en sanctierecht</vt:lpwstr>
  </property>
  <property fmtid="{D5CDD505-2E9C-101B-9397-08002B2CF9AE}" pid="21" name="ondertekening">
    <vt:lpwstr/>
  </property>
  <property fmtid="{D5CDD505-2E9C-101B-9397-08002B2CF9AE}" pid="22" name="onderwerp">
    <vt:lpwstr>-</vt:lpwstr>
  </property>
  <property fmtid="{D5CDD505-2E9C-101B-9397-08002B2CF9AE}" pid="23" name="onskenmerk">
    <vt:lpwstr>5416919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