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D264C" w:rsidTr="00D9561B" w14:paraId="5C66392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70E9D" w14:paraId="1159F8F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70E9D" w14:paraId="43B0F3C5" w14:textId="77777777">
            <w:r>
              <w:t>Postbus 20018</w:t>
            </w:r>
          </w:p>
          <w:p w:rsidR="008E3932" w:rsidP="00D9561B" w:rsidRDefault="00070E9D" w14:paraId="7684B6D0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D264C" w:rsidTr="00FF66F9" w14:paraId="1C72A94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070E9D" w14:paraId="58AA92A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AA1943" w14:paraId="22C937E9" w14:textId="49029BB8">
            <w:pPr>
              <w:rPr>
                <w:lang w:eastAsia="en-US"/>
              </w:rPr>
            </w:pPr>
            <w:r>
              <w:rPr>
                <w:lang w:eastAsia="en-US"/>
              </w:rPr>
              <w:t>13 juni 2024</w:t>
            </w:r>
          </w:p>
        </w:tc>
      </w:tr>
      <w:tr w:rsidR="00FD264C" w:rsidTr="00FF66F9" w14:paraId="5CFB1D14" w14:textId="77777777">
        <w:trPr>
          <w:trHeight w:val="368"/>
        </w:trPr>
        <w:tc>
          <w:tcPr>
            <w:tcW w:w="929" w:type="dxa"/>
          </w:tcPr>
          <w:p w:rsidR="0005404B" w:rsidP="00FF66F9" w:rsidRDefault="00070E9D" w14:paraId="75D5EFF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070E9D" w14:paraId="2B65019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verslag van een schriftelijk overleg zbo-evaluatie Commissariaat voor de Media</w:t>
            </w:r>
          </w:p>
        </w:tc>
      </w:tr>
    </w:tbl>
    <w:p w:rsidR="00FD264C" w:rsidRDefault="001C2C36" w14:paraId="28976195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A1943" w:rsidR="00FD264C" w:rsidTr="00A421A1" w14:paraId="12395909" w14:textId="77777777">
        <w:tc>
          <w:tcPr>
            <w:tcW w:w="2160" w:type="dxa"/>
          </w:tcPr>
          <w:p w:rsidRPr="00F53C9D" w:rsidR="006205C0" w:rsidP="00686AED" w:rsidRDefault="00070E9D" w14:paraId="52875863" w14:textId="77777777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6205C0" w:rsidP="00A421A1" w:rsidRDefault="00070E9D" w14:paraId="2D569DD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70E9D" w14:paraId="6EF20CB5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70E9D" w14:paraId="56DE602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70E9D" w14:paraId="2C1BC7A8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70E9D" w14:paraId="40C74BCD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070E9D" w14:paraId="38B3D42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070E9D" w:rsidR="006205C0" w:rsidP="00A421A1" w:rsidRDefault="006205C0" w14:paraId="2F7AB9DE" w14:textId="6B7F5EB1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AA1943" w:rsidR="00FD264C" w:rsidTr="00A421A1" w14:paraId="1317FEEE" w14:textId="77777777">
        <w:trPr>
          <w:trHeight w:val="200" w:hRule="exact"/>
        </w:trPr>
        <w:tc>
          <w:tcPr>
            <w:tcW w:w="2160" w:type="dxa"/>
          </w:tcPr>
          <w:p w:rsidRPr="00070E9D" w:rsidR="006205C0" w:rsidP="00A421A1" w:rsidRDefault="006205C0" w14:paraId="3D196A83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FD264C" w:rsidTr="00A421A1" w14:paraId="3F4362CE" w14:textId="77777777">
        <w:trPr>
          <w:trHeight w:val="450"/>
        </w:trPr>
        <w:tc>
          <w:tcPr>
            <w:tcW w:w="2160" w:type="dxa"/>
          </w:tcPr>
          <w:p w:rsidR="00F51A76" w:rsidP="00A421A1" w:rsidRDefault="00070E9D" w14:paraId="1A9BB40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070E9D" w14:paraId="6257040D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46240933</w:t>
            </w:r>
          </w:p>
        </w:tc>
      </w:tr>
      <w:tr w:rsidR="00FD264C" w:rsidTr="00A421A1" w14:paraId="76D92B13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070E9D" w14:paraId="17324AE3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070E9D" w14:paraId="7F6F95F7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april 2024</w:t>
            </w:r>
          </w:p>
        </w:tc>
      </w:tr>
      <w:tr w:rsidR="00FD264C" w:rsidTr="00A421A1" w14:paraId="6EFDA6A7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070E9D" w14:paraId="04566BF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070E9D" w14:paraId="0278CA83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32827</w:t>
            </w:r>
          </w:p>
        </w:tc>
      </w:tr>
      <w:tr w:rsidR="00FD264C" w:rsidTr="00A421A1" w14:paraId="1853F2D3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070E9D" w14:paraId="13EF552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070E9D" w14:paraId="5FA3572B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67975933" w14:textId="77777777"/>
    <w:p w:rsidR="006205C0" w:rsidP="00A421A1" w:rsidRDefault="006205C0" w14:paraId="3445DD7C" w14:textId="77777777"/>
    <w:p w:rsidR="00910A65" w:rsidP="00CA35E4" w:rsidRDefault="00405133" w14:paraId="774E9D5C" w14:textId="54E351A2">
      <w:r>
        <w:t xml:space="preserve">Hierbij stuur </w:t>
      </w:r>
      <w:r w:rsidR="00D45993">
        <w:t>ik u</w:t>
      </w:r>
      <w:r w:rsidR="00C82662">
        <w:t xml:space="preserve"> </w:t>
      </w:r>
      <w:r w:rsidRPr="00070E9D" w:rsidR="00070E9D">
        <w:t>d</w:t>
      </w:r>
      <w:r w:rsidRPr="00070E9D" w:rsidR="00935893">
        <w:t>e</w:t>
      </w:r>
      <w:r w:rsidRPr="00070E9D" w:rsidR="00070E9D">
        <w:t xml:space="preserve"> antwoorden op de</w:t>
      </w:r>
      <w:r w:rsidRPr="00070E9D" w:rsidR="00935893">
        <w:t xml:space="preserve"> vragen</w:t>
      </w:r>
      <w:r w:rsidR="00070E9D">
        <w:t xml:space="preserve"> van de commissie</w:t>
      </w:r>
      <w:r w:rsidR="00B36EBB">
        <w:t xml:space="preserve"> </w:t>
      </w:r>
      <w:r w:rsidR="00070E9D">
        <w:t>over mijn brief van 2 april 2024</w:t>
      </w:r>
      <w:r w:rsidR="001F3F74">
        <w:t xml:space="preserve"> inzake</w:t>
      </w:r>
      <w:r w:rsidR="005768E4">
        <w:t xml:space="preserve"> </w:t>
      </w:r>
      <w:r w:rsidR="00070E9D">
        <w:t>zbo-evaluatie Commissariaat voor de Media (Kamerstuk 25 268, nr. 222)</w:t>
      </w:r>
      <w:r w:rsidR="004A1BB7">
        <w:t>.</w:t>
      </w:r>
    </w:p>
    <w:p w:rsidR="00930C09" w:rsidP="00CA35E4" w:rsidRDefault="00930C09" w14:paraId="1DF7BEEC" w14:textId="77777777"/>
    <w:p w:rsidR="005768E4" w:rsidP="00CA35E4" w:rsidRDefault="00070E9D" w14:paraId="446417CF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4EF24341" w14:textId="77777777"/>
    <w:p w:rsidR="00745AE0" w:rsidP="003A7160" w:rsidRDefault="00745AE0" w14:paraId="3F0AF366" w14:textId="77777777"/>
    <w:p w:rsidR="00745AE0" w:rsidP="003A7160" w:rsidRDefault="00745AE0" w14:paraId="22286147" w14:textId="77777777"/>
    <w:p w:rsidR="00745AE0" w:rsidP="003A7160" w:rsidRDefault="00745AE0" w14:paraId="0228B6BD" w14:textId="77777777"/>
    <w:p w:rsidR="00745AE0" w:rsidP="003A7160" w:rsidRDefault="00070E9D" w14:paraId="6EF7313F" w14:textId="77777777">
      <w:r w:rsidRPr="00A91466">
        <w:rPr>
          <w:rStyle w:val="ui-provider"/>
        </w:rPr>
        <w:t>Fleur Gräper-van Koolwijk</w:t>
      </w:r>
    </w:p>
    <w:p w:rsidR="00C7013F" w:rsidP="003A7160" w:rsidRDefault="00C7013F" w14:paraId="1C292DC2" w14:textId="77777777"/>
    <w:p w:rsidR="00C7013F" w:rsidP="003A7160" w:rsidRDefault="00C7013F" w14:paraId="72CD3D38" w14:textId="77777777"/>
    <w:p w:rsidR="00184B30" w:rsidP="00A60B58" w:rsidRDefault="00184B30" w14:paraId="46B29411" w14:textId="77777777"/>
    <w:p w:rsidR="00184B30" w:rsidP="00A60B58" w:rsidRDefault="00184B30" w14:paraId="4BE71A6E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834D" w14:textId="77777777" w:rsidR="00DC691C" w:rsidRDefault="00070E9D">
      <w:r>
        <w:separator/>
      </w:r>
    </w:p>
    <w:p w14:paraId="50CFF544" w14:textId="77777777" w:rsidR="00DC691C" w:rsidRDefault="00DC691C"/>
  </w:endnote>
  <w:endnote w:type="continuationSeparator" w:id="0">
    <w:p w14:paraId="26216E47" w14:textId="77777777" w:rsidR="00DC691C" w:rsidRDefault="00070E9D">
      <w:r>
        <w:continuationSeparator/>
      </w:r>
    </w:p>
    <w:p w14:paraId="6B9072A8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0090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81E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D264C" w14:paraId="4434E74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928F61F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376EB7D" w14:textId="77777777" w:rsidR="002F71BB" w:rsidRPr="004C7E1D" w:rsidRDefault="00070E9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C99C34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D264C" w14:paraId="0A9527E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8EA565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0FE65D4" w14:textId="44DBFFB3" w:rsidR="00D17084" w:rsidRPr="004C7E1D" w:rsidRDefault="00070E9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A194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7293B2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C805" w14:textId="77777777" w:rsidR="00DC691C" w:rsidRDefault="00070E9D">
      <w:r>
        <w:separator/>
      </w:r>
    </w:p>
    <w:p w14:paraId="6C1F74C1" w14:textId="77777777" w:rsidR="00DC691C" w:rsidRDefault="00DC691C"/>
  </w:footnote>
  <w:footnote w:type="continuationSeparator" w:id="0">
    <w:p w14:paraId="59C91B28" w14:textId="77777777" w:rsidR="00DC691C" w:rsidRDefault="00070E9D">
      <w:r>
        <w:continuationSeparator/>
      </w:r>
    </w:p>
    <w:p w14:paraId="1323B7EF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9091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D264C" w14:paraId="1738E46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D245E0D" w14:textId="77777777" w:rsidR="00527BD4" w:rsidRPr="00275984" w:rsidRDefault="00527BD4" w:rsidP="00BF4427">
          <w:pPr>
            <w:pStyle w:val="Huisstijl-Rubricering"/>
          </w:pPr>
        </w:p>
      </w:tc>
    </w:tr>
  </w:tbl>
  <w:p w14:paraId="7C9F086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D264C" w14:paraId="05234218" w14:textId="77777777" w:rsidTr="003B528D">
      <w:tc>
        <w:tcPr>
          <w:tcW w:w="2160" w:type="dxa"/>
          <w:shd w:val="clear" w:color="auto" w:fill="auto"/>
        </w:tcPr>
        <w:p w14:paraId="7C132299" w14:textId="77777777" w:rsidR="002F71BB" w:rsidRPr="000407BB" w:rsidRDefault="00070E9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D264C" w14:paraId="2999BED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4AB4599" w14:textId="77777777" w:rsidR="00E35CF4" w:rsidRPr="005D283A" w:rsidRDefault="00070E9D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46240933</w:t>
          </w:r>
        </w:p>
      </w:tc>
    </w:tr>
  </w:tbl>
  <w:p w14:paraId="0A3C450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D264C" w14:paraId="01F371A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035CDC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B23EC30" w14:textId="77777777" w:rsidR="00704845" w:rsidRDefault="00070E9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B5B35D0" wp14:editId="752C699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28BD50" w14:textId="77777777" w:rsidR="00483ECA" w:rsidRDefault="00483ECA" w:rsidP="00D037A9"/>
      </w:tc>
    </w:tr>
  </w:tbl>
  <w:p w14:paraId="735C6B2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D264C" w14:paraId="689CC39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B87ED06" w14:textId="77777777" w:rsidR="00527BD4" w:rsidRPr="00963440" w:rsidRDefault="00070E9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D264C" w14:paraId="1644561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1084B79" w14:textId="77777777" w:rsidR="00093ABC" w:rsidRPr="00963440" w:rsidRDefault="00093ABC" w:rsidP="00963440"/>
      </w:tc>
    </w:tr>
    <w:tr w:rsidR="00FD264C" w14:paraId="5721E33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6A6C6B5" w14:textId="77777777" w:rsidR="00A604D3" w:rsidRPr="00963440" w:rsidRDefault="00A604D3" w:rsidP="00963440"/>
      </w:tc>
    </w:tr>
    <w:tr w:rsidR="00FD264C" w14:paraId="0DE29D9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A17CB6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9C355CF" w14:textId="77777777" w:rsidR="006F273B" w:rsidRDefault="006F273B" w:rsidP="00BC4AE3">
    <w:pPr>
      <w:pStyle w:val="Koptekst"/>
    </w:pPr>
  </w:p>
  <w:p w14:paraId="65BFBE63" w14:textId="77777777" w:rsidR="00153BD0" w:rsidRDefault="00153BD0" w:rsidP="00BC4AE3">
    <w:pPr>
      <w:pStyle w:val="Koptekst"/>
    </w:pPr>
  </w:p>
  <w:p w14:paraId="07F7D427" w14:textId="77777777" w:rsidR="0044605E" w:rsidRDefault="0044605E" w:rsidP="00BC4AE3">
    <w:pPr>
      <w:pStyle w:val="Koptekst"/>
    </w:pPr>
  </w:p>
  <w:p w14:paraId="49929D21" w14:textId="77777777" w:rsidR="0044605E" w:rsidRDefault="0044605E" w:rsidP="00BC4AE3">
    <w:pPr>
      <w:pStyle w:val="Koptekst"/>
    </w:pPr>
  </w:p>
  <w:p w14:paraId="18A2E75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DF8280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3C48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CA8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C4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E1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E1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2B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8E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587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B7ADD3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348B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E43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C3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67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1A7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E4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09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48C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38371">
    <w:abstractNumId w:val="10"/>
  </w:num>
  <w:num w:numId="2" w16cid:durableId="413747819">
    <w:abstractNumId w:val="7"/>
  </w:num>
  <w:num w:numId="3" w16cid:durableId="1518496434">
    <w:abstractNumId w:val="6"/>
  </w:num>
  <w:num w:numId="4" w16cid:durableId="1491827598">
    <w:abstractNumId w:val="5"/>
  </w:num>
  <w:num w:numId="5" w16cid:durableId="645353921">
    <w:abstractNumId w:val="4"/>
  </w:num>
  <w:num w:numId="6" w16cid:durableId="2008744021">
    <w:abstractNumId w:val="8"/>
  </w:num>
  <w:num w:numId="7" w16cid:durableId="149953221">
    <w:abstractNumId w:val="3"/>
  </w:num>
  <w:num w:numId="8" w16cid:durableId="1871452521">
    <w:abstractNumId w:val="2"/>
  </w:num>
  <w:num w:numId="9" w16cid:durableId="1530025714">
    <w:abstractNumId w:val="1"/>
  </w:num>
  <w:num w:numId="10" w16cid:durableId="1886020848">
    <w:abstractNumId w:val="0"/>
  </w:num>
  <w:num w:numId="11" w16cid:durableId="410396291">
    <w:abstractNumId w:val="9"/>
  </w:num>
  <w:num w:numId="12" w16cid:durableId="146019136">
    <w:abstractNumId w:val="11"/>
  </w:num>
  <w:num w:numId="13" w16cid:durableId="1045326053">
    <w:abstractNumId w:val="13"/>
  </w:num>
  <w:num w:numId="14" w16cid:durableId="105010510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0E9D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466"/>
    <w:rsid w:val="00A91FA3"/>
    <w:rsid w:val="00A927D3"/>
    <w:rsid w:val="00A9429A"/>
    <w:rsid w:val="00AA1943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264C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4274E"/>
  <w15:docId w15:val="{F431A617-BFDD-4724-B3CE-EF03A92E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579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2024-06-13T11:57:00.0000000Z</dcterms:created>
  <dcterms:modified xsi:type="dcterms:W3CDTF">2024-06-13T11:57:00.0000000Z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O203SPA</vt:lpwstr>
  </property>
  <property fmtid="{D5CDD505-2E9C-101B-9397-08002B2CF9AE}" pid="3" name="Author">
    <vt:lpwstr>O203SPA</vt:lpwstr>
  </property>
  <property fmtid="{D5CDD505-2E9C-101B-9397-08002B2CF9AE}" pid="4" name="cs_objectid">
    <vt:lpwstr>46240933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verslag van een schriftelijk overleg zbo-evaluatie Commissariaat voor de Media</vt:lpwstr>
  </property>
  <property fmtid="{D5CDD505-2E9C-101B-9397-08002B2CF9AE}" pid="9" name="ocw_directie">
    <vt:lpwstr>MENC/MB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O203SPA</vt:lpwstr>
  </property>
</Properties>
</file>