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822CA" w:rsidR="00340ECA" w:rsidP="002822CA" w:rsidRDefault="00340ECA" w14:paraId="496BD584" w14:textId="77777777"/>
    <w:p w:rsidR="007F439C" w:rsidP="00810C93" w:rsidRDefault="00820576" w14:paraId="48EB0A23" w14:textId="77777777">
      <w:r>
        <w:br/>
      </w:r>
    </w:p>
    <w:p w:rsidR="00721AE1" w:rsidRDefault="00721AE1" w14:paraId="7BF0AABE" w14:textId="77777777">
      <w:pPr>
        <w:spacing w:line="240" w:lineRule="auto"/>
      </w:pPr>
    </w:p>
    <w:p w:rsidR="00A50CF6" w:rsidP="00810C93" w:rsidRDefault="00A50CF6" w14:paraId="5AD3268B" w14:textId="77777777"/>
    <w:p w:rsidR="004F0DD5" w:rsidP="004F0DD5" w:rsidRDefault="004F0DD5" w14:paraId="13D30E35" w14:textId="77777777">
      <w:r>
        <w:t xml:space="preserve">Geachte Voorzitter, </w:t>
      </w:r>
      <w:r>
        <w:br/>
      </w:r>
      <w:r>
        <w:br/>
        <w:t>Bijgevoegd ontvangt u een Nota van wijziging op de begroting van het Klimaatfonds (M) voor het jaar 2025.</w:t>
      </w:r>
    </w:p>
    <w:p w:rsidR="004F0DD5" w:rsidP="004F0DD5" w:rsidRDefault="004F0DD5" w14:paraId="22D4C9A4" w14:textId="77777777">
      <w:pPr>
        <w:spacing w:line="240" w:lineRule="auto"/>
      </w:pPr>
    </w:p>
    <w:p w:rsidRPr="00FC17D4" w:rsidR="004F0DD5" w:rsidP="004F0DD5" w:rsidRDefault="004F0DD5" w14:paraId="58486FDE" w14:textId="77777777">
      <w:r w:rsidRPr="00FC17D4">
        <w:t>Deze Nota van wijziging op de ontwerpbegroting 2025 van het Klimaatfonds (Hoofdstuk M) betreft een technische aanpassing van de begrotingsstaat van het Klimaatfonds.</w:t>
      </w:r>
      <w:r>
        <w:t xml:space="preserve"> </w:t>
      </w:r>
      <w:r w:rsidRPr="00482AF0">
        <w:rPr>
          <w:rFonts w:cs="Arial"/>
          <w:szCs w:val="18"/>
          <w:lang w:eastAsia="en-US"/>
        </w:rPr>
        <w:t>Aan de begrotingsstaat is een kolom met de desbetreffende artikelnummers toegevoegd en is de omschrijving van beleidsartikel 5 en beleidsartikel 6 in overeenstemming gebracht met de Memorie van Toelichting van de ontwerpbegroting 2025 van het Klimaatfonds.</w:t>
      </w:r>
      <w:r w:rsidRPr="00FC17D4">
        <w:t xml:space="preserve"> </w:t>
      </w:r>
    </w:p>
    <w:p w:rsidR="00D22441" w:rsidP="00810C93" w:rsidRDefault="00D22441" w14:paraId="717A9582" w14:textId="77777777"/>
    <w:p w:rsidR="00D22441" w:rsidP="00810C93" w:rsidRDefault="00D22441" w14:paraId="06C69577" w14:textId="77777777"/>
    <w:p w:rsidR="00292EB2" w:rsidRDefault="00292EB2" w14:paraId="0B60A5D0" w14:textId="77777777">
      <w:pPr>
        <w:spacing w:line="240" w:lineRule="auto"/>
      </w:pPr>
    </w:p>
    <w:p w:rsidR="00D22441" w:rsidP="00810C93" w:rsidRDefault="00D22441" w14:paraId="15C5DD27" w14:textId="77777777"/>
    <w:p w:rsidR="00D22441" w:rsidP="00C82AFE" w:rsidRDefault="00D22441" w14:paraId="62C1EAAC" w14:textId="77777777">
      <w:pPr>
        <w:pStyle w:val="Voetnoottekst"/>
      </w:pPr>
    </w:p>
    <w:p w:rsidR="00D22441" w:rsidP="00810C93" w:rsidRDefault="00D22441" w14:paraId="4454A997" w14:textId="77777777"/>
    <w:p w:rsidR="00D22441" w:rsidP="00810C93" w:rsidRDefault="00D22441" w14:paraId="7EFAEF47" w14:textId="77777777"/>
    <w:p w:rsidR="00D22441" w:rsidP="00810C93" w:rsidRDefault="00D22441" w14:paraId="7BBA666F" w14:textId="77777777"/>
    <w:p w:rsidR="00D22441" w:rsidP="00810C93" w:rsidRDefault="00D22441" w14:paraId="38F8A30A" w14:textId="77777777"/>
    <w:p w:rsidR="00D22441" w:rsidP="00810C93" w:rsidRDefault="00D22441" w14:paraId="35939412" w14:textId="77777777"/>
    <w:p w:rsidR="00D22441" w:rsidP="00810C93" w:rsidRDefault="00820576" w14:paraId="79A43D6B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820576" w14:paraId="2CD52BA2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664678" w:rsidP="00810C93" w:rsidRDefault="00664678" w14:paraId="08F79FC6" w14:textId="77777777"/>
    <w:sectPr w:rsidR="0066467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DC72D" w14:textId="77777777" w:rsidR="006E4897" w:rsidRDefault="006E4897">
      <w:r>
        <w:separator/>
      </w:r>
    </w:p>
    <w:p w14:paraId="5CEEE0A3" w14:textId="77777777" w:rsidR="006E4897" w:rsidRDefault="006E4897"/>
  </w:endnote>
  <w:endnote w:type="continuationSeparator" w:id="0">
    <w:p w14:paraId="76954D47" w14:textId="77777777" w:rsidR="006E4897" w:rsidRDefault="006E4897">
      <w:r>
        <w:continuationSeparator/>
      </w:r>
    </w:p>
    <w:p w14:paraId="58C284A4" w14:textId="77777777" w:rsidR="006E4897" w:rsidRDefault="006E48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CD5D6" w14:textId="77777777" w:rsidR="006F6B2F" w:rsidRDefault="006F6B2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FC72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E7745" w14:paraId="310B78C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8B77F4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29AA07B" w14:textId="77777777" w:rsidR="00527BD4" w:rsidRPr="00645414" w:rsidRDefault="0082057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721AE1">
              <w:t>2</w:t>
            </w:r>
          </w:fldSimple>
        </w:p>
      </w:tc>
    </w:tr>
  </w:tbl>
  <w:p w14:paraId="2025724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E7745" w14:paraId="79DD347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59D764B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4CFFB01" w14:textId="04F30848" w:rsidR="00527BD4" w:rsidRPr="00ED539E" w:rsidRDefault="0082057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6F6B2F">
              <w:t>1</w:t>
            </w:r>
          </w:fldSimple>
        </w:p>
      </w:tc>
    </w:tr>
  </w:tbl>
  <w:p w14:paraId="3631E68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364F50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E7CEF" w14:textId="77777777" w:rsidR="006E4897" w:rsidRDefault="006E4897">
      <w:r>
        <w:separator/>
      </w:r>
    </w:p>
    <w:p w14:paraId="268B7F5E" w14:textId="77777777" w:rsidR="006E4897" w:rsidRDefault="006E4897"/>
  </w:footnote>
  <w:footnote w:type="continuationSeparator" w:id="0">
    <w:p w14:paraId="733B370A" w14:textId="77777777" w:rsidR="006E4897" w:rsidRDefault="006E4897">
      <w:r>
        <w:continuationSeparator/>
      </w:r>
    </w:p>
    <w:p w14:paraId="41BB6747" w14:textId="77777777" w:rsidR="006E4897" w:rsidRDefault="006E48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A3AA1" w14:textId="77777777" w:rsidR="006F6B2F" w:rsidRDefault="006F6B2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E7745" w14:paraId="1E87D2A4" w14:textId="77777777" w:rsidTr="00A50CF6">
      <w:tc>
        <w:tcPr>
          <w:tcW w:w="2156" w:type="dxa"/>
          <w:shd w:val="clear" w:color="auto" w:fill="auto"/>
        </w:tcPr>
        <w:p w14:paraId="0612E92B" w14:textId="77777777" w:rsidR="00527BD4" w:rsidRPr="005819CE" w:rsidRDefault="00820576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8E7745" w14:paraId="6FA8D709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BA8A402" w14:textId="77777777" w:rsidR="00527BD4" w:rsidRPr="005819CE" w:rsidRDefault="00527BD4" w:rsidP="00A50CF6"/>
      </w:tc>
    </w:tr>
    <w:tr w:rsidR="008E7745" w14:paraId="12117A14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3B4E6D34" w14:textId="77777777" w:rsidR="00527BD4" w:rsidRDefault="00820576" w:rsidP="003A5290">
          <w:pPr>
            <w:pStyle w:val="Huisstijl-Kopje"/>
          </w:pPr>
          <w:r>
            <w:t>Ons kenmerk</w:t>
          </w:r>
        </w:p>
        <w:p w14:paraId="4AC04453" w14:textId="77777777" w:rsidR="00502512" w:rsidRPr="00502512" w:rsidRDefault="00820576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87209190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4D09F539" w14:textId="77777777" w:rsidR="00527BD4" w:rsidRPr="005819CE" w:rsidRDefault="00527BD4" w:rsidP="00361A56">
          <w:pPr>
            <w:pStyle w:val="Huisstijl-Kopje"/>
          </w:pPr>
        </w:p>
      </w:tc>
    </w:tr>
  </w:tbl>
  <w:p w14:paraId="43851A19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6446F9D6" w14:textId="77777777" w:rsidR="00527BD4" w:rsidRDefault="00527BD4" w:rsidP="008C356D"/>
  <w:p w14:paraId="11EB6EE5" w14:textId="77777777" w:rsidR="00527BD4" w:rsidRPr="00740712" w:rsidRDefault="00527BD4" w:rsidP="008C356D"/>
  <w:p w14:paraId="100A0D1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CA563FA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FF95D3E" w14:textId="77777777" w:rsidR="00527BD4" w:rsidRDefault="00527BD4" w:rsidP="004F44C2"/>
  <w:p w14:paraId="3C7ACAE5" w14:textId="77777777" w:rsidR="00527BD4" w:rsidRPr="00740712" w:rsidRDefault="00527BD4" w:rsidP="004F44C2"/>
  <w:p w14:paraId="4DC695F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E7745" w14:paraId="2511FEDA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F30F23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3C91D2B" w14:textId="77777777" w:rsidR="00527BD4" w:rsidRDefault="00820576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3192399" wp14:editId="66776F22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570D7C3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E6AAEB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DBD5AD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E7745" w14:paraId="640CE149" w14:textId="77777777" w:rsidTr="00A50CF6">
      <w:tc>
        <w:tcPr>
          <w:tcW w:w="2160" w:type="dxa"/>
          <w:shd w:val="clear" w:color="auto" w:fill="auto"/>
        </w:tcPr>
        <w:p w14:paraId="04524146" w14:textId="77777777" w:rsidR="00527BD4" w:rsidRPr="005819CE" w:rsidRDefault="00820576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629ECE21" w14:textId="77777777" w:rsidR="00527BD4" w:rsidRPr="00BE5ED9" w:rsidRDefault="0082057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156AE92" w14:textId="77777777" w:rsidR="00EF495B" w:rsidRDefault="0082057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573BDB3" w14:textId="77777777" w:rsidR="00EF495B" w:rsidRPr="005B3814" w:rsidRDefault="0082057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F323ED" w:rsidRPr="00F323ED">
            <w:t>00000001003214369000</w:t>
          </w:r>
        </w:p>
        <w:p w14:paraId="744171BD" w14:textId="77777777" w:rsidR="00EF495B" w:rsidRPr="0079551B" w:rsidRDefault="00820576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  <w:p w14:paraId="0DB552D4" w14:textId="2DBEB53A" w:rsidR="00527BD4" w:rsidRPr="00A47948" w:rsidRDefault="00820576" w:rsidP="00A50CF6">
          <w:pPr>
            <w:pStyle w:val="Huisstijl-Adres"/>
            <w:rPr>
              <w:b/>
            </w:rPr>
          </w:pPr>
          <w:r w:rsidRPr="00AF52FD">
            <w:rPr>
              <w:b/>
            </w:rPr>
            <w:t>Behandeld door</w:t>
          </w:r>
        </w:p>
        <w:p w14:paraId="0037498A" w14:textId="4FF1CBBD" w:rsidR="00527BD4" w:rsidRPr="005819CE" w:rsidRDefault="00527BD4" w:rsidP="00A50CF6">
          <w:pPr>
            <w:pStyle w:val="Huisstijl-Adres"/>
          </w:pPr>
        </w:p>
      </w:tc>
    </w:tr>
    <w:tr w:rsidR="008E7745" w14:paraId="6F137981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D2BA987" w14:textId="77777777" w:rsidR="00527BD4" w:rsidRPr="005819CE" w:rsidRDefault="00527BD4" w:rsidP="00A50CF6"/>
      </w:tc>
    </w:tr>
    <w:tr w:rsidR="008E7745" w14:paraId="6D3DCD3C" w14:textId="77777777" w:rsidTr="00A50CF6">
      <w:tc>
        <w:tcPr>
          <w:tcW w:w="2160" w:type="dxa"/>
          <w:shd w:val="clear" w:color="auto" w:fill="auto"/>
        </w:tcPr>
        <w:p w14:paraId="5929456B" w14:textId="77777777" w:rsidR="000C0163" w:rsidRPr="005819CE" w:rsidRDefault="0082057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FA6F340" w14:textId="0C554F82" w:rsidR="00527BD4" w:rsidRPr="005819CE" w:rsidRDefault="00820576" w:rsidP="00A50CF6">
          <w:pPr>
            <w:pStyle w:val="Huisstijl-Gegeven"/>
          </w:pPr>
          <w:r>
            <w:t>FEZ</w:t>
          </w:r>
          <w:r w:rsidR="00926AE2">
            <w:t xml:space="preserve"> / </w:t>
          </w:r>
          <w:r>
            <w:t>87212543</w:t>
          </w:r>
        </w:p>
        <w:p w14:paraId="52CEC4E7" w14:textId="77777777" w:rsidR="00527BD4" w:rsidRPr="005819CE" w:rsidRDefault="00820576" w:rsidP="00A50CF6">
          <w:pPr>
            <w:pStyle w:val="Huisstijl-Kopje"/>
          </w:pPr>
          <w:r>
            <w:t>Bijlage(n)</w:t>
          </w:r>
        </w:p>
        <w:p w14:paraId="6164A5E9" w14:textId="77777777" w:rsidR="00527BD4" w:rsidRPr="005819CE" w:rsidRDefault="00820576" w:rsidP="00A50CF6">
          <w:pPr>
            <w:pStyle w:val="Huisstijl-Gegeven"/>
          </w:pPr>
          <w:r>
            <w:t>1</w:t>
          </w:r>
        </w:p>
      </w:tc>
    </w:tr>
  </w:tbl>
  <w:p w14:paraId="76F75EB8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E7745" w14:paraId="28E0D73F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AF9B6A7" w14:textId="77777777" w:rsidR="00527BD4" w:rsidRPr="00BC3B53" w:rsidRDefault="0082057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8E7745" w14:paraId="3F3F9C3D" w14:textId="77777777" w:rsidTr="007610AA">
      <w:tc>
        <w:tcPr>
          <w:tcW w:w="7520" w:type="dxa"/>
          <w:gridSpan w:val="2"/>
          <w:shd w:val="clear" w:color="auto" w:fill="auto"/>
        </w:tcPr>
        <w:p w14:paraId="54AE56AA" w14:textId="77777777" w:rsidR="00527BD4" w:rsidRPr="00983E8F" w:rsidRDefault="00527BD4" w:rsidP="00A50CF6">
          <w:pPr>
            <w:pStyle w:val="Huisstijl-Rubricering"/>
          </w:pPr>
        </w:p>
      </w:tc>
    </w:tr>
    <w:tr w:rsidR="008E7745" w14:paraId="5554261E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65999E5" w14:textId="77777777" w:rsidR="00527BD4" w:rsidRDefault="00820576" w:rsidP="00A50CF6">
          <w:pPr>
            <w:pStyle w:val="Huisstijl-NAW"/>
          </w:pPr>
          <w:r>
            <w:t xml:space="preserve">De Voorzitter van de Tweede Kamer </w:t>
          </w:r>
        </w:p>
        <w:p w14:paraId="36718F7A" w14:textId="77777777" w:rsidR="008E7745" w:rsidRDefault="00820576">
          <w:pPr>
            <w:pStyle w:val="Huisstijl-NAW"/>
          </w:pPr>
          <w:r>
            <w:t xml:space="preserve">der Staten-Generaal </w:t>
          </w:r>
        </w:p>
        <w:p w14:paraId="3D9A1862" w14:textId="77777777" w:rsidR="008E7745" w:rsidRDefault="00820576">
          <w:pPr>
            <w:pStyle w:val="Huisstijl-NAW"/>
          </w:pPr>
          <w:r>
            <w:t xml:space="preserve">Prinses Irenestraat 6 </w:t>
          </w:r>
        </w:p>
        <w:p w14:paraId="5BA63201" w14:textId="77777777" w:rsidR="008E7745" w:rsidRDefault="00820576">
          <w:pPr>
            <w:pStyle w:val="Huisstijl-NAW"/>
          </w:pPr>
          <w:r>
            <w:t xml:space="preserve">2595 BD  DEN HAAG  </w:t>
          </w:r>
        </w:p>
        <w:p w14:paraId="11D9385E" w14:textId="77777777" w:rsidR="008E7745" w:rsidRDefault="008E7745">
          <w:pPr>
            <w:pStyle w:val="Huisstijl-NAW"/>
          </w:pPr>
        </w:p>
      </w:tc>
    </w:tr>
    <w:tr w:rsidR="008E7745" w14:paraId="0096E4F1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1847410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E7745" w14:paraId="17A84FFC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7D9AFE4" w14:textId="77777777" w:rsidR="00527BD4" w:rsidRPr="007709EF" w:rsidRDefault="0082057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53D9C77" w14:textId="7B681FE9" w:rsidR="00527BD4" w:rsidRPr="007709EF" w:rsidRDefault="00527BD4" w:rsidP="00A50CF6"/>
      </w:tc>
    </w:tr>
    <w:tr w:rsidR="008E7745" w14:paraId="5354B4F1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F11265A" w14:textId="77777777" w:rsidR="00527BD4" w:rsidRPr="007709EF" w:rsidRDefault="0082057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FF92030" w14:textId="77777777" w:rsidR="00527BD4" w:rsidRPr="007709EF" w:rsidRDefault="00820576" w:rsidP="00A50CF6">
          <w:r>
            <w:t>Aanbiedingsbrief Nota van wijziging Klimaatfonds-begroting 2025</w:t>
          </w:r>
        </w:p>
      </w:tc>
    </w:tr>
  </w:tbl>
  <w:p w14:paraId="73AE63C7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3A2E85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F982B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2C01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8D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5885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A64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254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92F8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1868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6161D1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370F3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9A69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740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ECB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8EB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CD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2E2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706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2666416">
    <w:abstractNumId w:val="10"/>
  </w:num>
  <w:num w:numId="2" w16cid:durableId="1681807742">
    <w:abstractNumId w:val="7"/>
  </w:num>
  <w:num w:numId="3" w16cid:durableId="1837381563">
    <w:abstractNumId w:val="6"/>
  </w:num>
  <w:num w:numId="4" w16cid:durableId="1444378127">
    <w:abstractNumId w:val="5"/>
  </w:num>
  <w:num w:numId="5" w16cid:durableId="1736972664">
    <w:abstractNumId w:val="4"/>
  </w:num>
  <w:num w:numId="6" w16cid:durableId="1892423893">
    <w:abstractNumId w:val="8"/>
  </w:num>
  <w:num w:numId="7" w16cid:durableId="679771040">
    <w:abstractNumId w:val="3"/>
  </w:num>
  <w:num w:numId="8" w16cid:durableId="1403716451">
    <w:abstractNumId w:val="2"/>
  </w:num>
  <w:num w:numId="9" w16cid:durableId="1997488625">
    <w:abstractNumId w:val="1"/>
  </w:num>
  <w:num w:numId="10" w16cid:durableId="1071151744">
    <w:abstractNumId w:val="0"/>
  </w:num>
  <w:num w:numId="11" w16cid:durableId="451435210">
    <w:abstractNumId w:val="9"/>
  </w:num>
  <w:num w:numId="12" w16cid:durableId="48113436">
    <w:abstractNumId w:val="11"/>
  </w:num>
  <w:num w:numId="13" w16cid:durableId="2101095087">
    <w:abstractNumId w:val="13"/>
  </w:num>
  <w:num w:numId="14" w16cid:durableId="24307429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C6F15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0DD5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897"/>
    <w:rsid w:val="006E7D82"/>
    <w:rsid w:val="006F038F"/>
    <w:rsid w:val="006F0F93"/>
    <w:rsid w:val="006F31F2"/>
    <w:rsid w:val="006F6B2F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0576"/>
    <w:rsid w:val="00821FC1"/>
    <w:rsid w:val="00823AE2"/>
    <w:rsid w:val="0083178B"/>
    <w:rsid w:val="00831EE4"/>
    <w:rsid w:val="00833695"/>
    <w:rsid w:val="008336B7"/>
    <w:rsid w:val="00833A8E"/>
    <w:rsid w:val="008356A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E7745"/>
    <w:rsid w:val="008F2584"/>
    <w:rsid w:val="008F3246"/>
    <w:rsid w:val="008F3C1B"/>
    <w:rsid w:val="008F508C"/>
    <w:rsid w:val="00901BE9"/>
    <w:rsid w:val="00901CB5"/>
    <w:rsid w:val="0090271B"/>
    <w:rsid w:val="00905AA2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31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23ED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1D64"/>
    <w:rsid w:val="00FC2311"/>
    <w:rsid w:val="00FC3165"/>
    <w:rsid w:val="00FC36AB"/>
    <w:rsid w:val="00FC4300"/>
    <w:rsid w:val="00FC7F66"/>
    <w:rsid w:val="00FD5776"/>
    <w:rsid w:val="00FE1CB6"/>
    <w:rsid w:val="00FE486B"/>
    <w:rsid w:val="00FE4967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429FB"/>
  <w15:docId w15:val="{4427854B-6F9A-4641-B837-5024E07F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3E4883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83B9E"/>
    <w:rsid w:val="003E4883"/>
    <w:rsid w:val="00512549"/>
    <w:rsid w:val="006B2379"/>
    <w:rsid w:val="008A5950"/>
    <w:rsid w:val="00901CB5"/>
    <w:rsid w:val="00905AA2"/>
    <w:rsid w:val="0097246F"/>
    <w:rsid w:val="00A22FC5"/>
    <w:rsid w:val="00D531BE"/>
    <w:rsid w:val="00FE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534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2024-09-26T13:08:00.0000000Z</dcterms:created>
  <dcterms:modified xsi:type="dcterms:W3CDTF">2024-09-26T13:09:00.0000000Z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willoughbyn</vt:lpwstr>
  </property>
  <property fmtid="{D5CDD505-2E9C-101B-9397-08002B2CF9AE}" pid="3" name="AUTHOR_ID">
    <vt:lpwstr>willoughbyn</vt:lpwstr>
  </property>
  <property fmtid="{D5CDD505-2E9C-101B-9397-08002B2CF9AE}" pid="4" name="A_ADRES">
    <vt:lpwstr>De Voorzitter van de Tweede Kamer 
der Staten-Generaal 
Prinses Irenestraat 6 
2595 BD  DEN HAAG  
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Aanbiedingsbrief Nota van wijziging Klimaatfonds-begroting 2025</vt:lpwstr>
  </property>
  <property fmtid="{D5CDD505-2E9C-101B-9397-08002B2CF9AE}" pid="9" name="documentId">
    <vt:lpwstr>87209190</vt:lpwstr>
  </property>
  <property fmtid="{D5CDD505-2E9C-101B-9397-08002B2CF9AE}" pid="10" name="Header">
    <vt:lpwstr>Brief - KGG</vt:lpwstr>
  </property>
  <property fmtid="{D5CDD505-2E9C-101B-9397-08002B2CF9AE}" pid="11" name="HeaderId">
    <vt:lpwstr>193D1EF656D74A53889AD46002B33731</vt:lpwstr>
  </property>
  <property fmtid="{D5CDD505-2E9C-101B-9397-08002B2CF9AE}" pid="12" name="Template">
    <vt:lpwstr>Brief - KGG</vt:lpwstr>
  </property>
  <property fmtid="{D5CDD505-2E9C-101B-9397-08002B2CF9AE}" pid="13" name="TemplateId">
    <vt:lpwstr>0AF90A7764E247DA819AC43A878AA788</vt:lpwstr>
  </property>
  <property fmtid="{D5CDD505-2E9C-101B-9397-08002B2CF9AE}" pid="14" name="TYPE_ID">
    <vt:lpwstr>Brief</vt:lpwstr>
  </property>
  <property fmtid="{D5CDD505-2E9C-101B-9397-08002B2CF9AE}" pid="15" name="Typist">
    <vt:lpwstr>willoughbyn</vt:lpwstr>
  </property>
  <property fmtid="{D5CDD505-2E9C-101B-9397-08002B2CF9AE}" pid="16" name="ContentTypeId">
    <vt:lpwstr>0x01010013A6534939B3E945AD8A4D9148E819D3</vt:lpwstr>
  </property>
</Properties>
</file>