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0" w:rsidP="00444E27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Geachte voorzitter,</w:t>
      </w:r>
    </w:p>
    <w:p w:rsidR="009C02FE" w:rsidP="00444E27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C02FE" w:rsidP="00444E27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C02FE" w:rsidP="009C02FE" w:rsidRDefault="00553A2D">
      <w:pPr>
        <w:autoSpaceDE w:val="0"/>
        <w:autoSpaceDN w:val="0"/>
        <w:adjustRightInd w:val="0"/>
        <w:jc w:val="both"/>
        <w:rPr>
          <w:rFonts w:cs="Verdana"/>
          <w:noProof w:val="0"/>
          <w:szCs w:val="18"/>
        </w:rPr>
      </w:pPr>
      <w:r w:rsidRPr="00553A2D">
        <w:rPr>
          <w:rFonts w:cs="Verdana"/>
          <w:noProof w:val="0"/>
          <w:szCs w:val="18"/>
        </w:rPr>
        <w:t>Op 6 novem</w:t>
      </w:r>
      <w:r w:rsidR="00423472">
        <w:rPr>
          <w:rFonts w:cs="Verdana"/>
          <w:noProof w:val="0"/>
          <w:szCs w:val="18"/>
        </w:rPr>
        <w:t>ber 2024 heeft het lid Klaver (GroenLinks-PvdA</w:t>
      </w:r>
      <w:r w:rsidRPr="00553A2D">
        <w:rPr>
          <w:rFonts w:cs="Verdana"/>
          <w:noProof w:val="0"/>
          <w:szCs w:val="18"/>
        </w:rPr>
        <w:t>) schriftelijke vragen gesteld</w:t>
      </w:r>
      <w:r w:rsidR="003607F3">
        <w:rPr>
          <w:rFonts w:cs="Verdana"/>
          <w:noProof w:val="0"/>
          <w:szCs w:val="18"/>
        </w:rPr>
        <w:t xml:space="preserve"> over tijdens de aankomende </w:t>
      </w:r>
      <w:r w:rsidR="005E3724">
        <w:rPr>
          <w:rFonts w:cs="Verdana"/>
          <w:noProof w:val="0"/>
          <w:szCs w:val="18"/>
        </w:rPr>
        <w:t xml:space="preserve">informele </w:t>
      </w:r>
      <w:r w:rsidR="003607F3">
        <w:rPr>
          <w:rFonts w:cs="Verdana"/>
          <w:noProof w:val="0"/>
          <w:szCs w:val="18"/>
        </w:rPr>
        <w:t>Europese Raad aandringen op</w:t>
      </w:r>
      <w:r w:rsidRPr="00553A2D">
        <w:rPr>
          <w:rFonts w:cs="Verdana"/>
          <w:noProof w:val="0"/>
          <w:szCs w:val="18"/>
        </w:rPr>
        <w:t xml:space="preserve"> veil</w:t>
      </w:r>
      <w:r w:rsidR="003607F3">
        <w:rPr>
          <w:rFonts w:cs="Verdana"/>
          <w:noProof w:val="0"/>
          <w:szCs w:val="18"/>
        </w:rPr>
        <w:t>igheidsgaranties aan Oekraïne naar aanleiding van</w:t>
      </w:r>
      <w:r w:rsidRPr="00553A2D">
        <w:rPr>
          <w:rFonts w:cs="Verdana"/>
          <w:noProof w:val="0"/>
          <w:szCs w:val="18"/>
        </w:rPr>
        <w:t xml:space="preserve"> de verkiezingen in de </w:t>
      </w:r>
      <w:r w:rsidR="003607F3">
        <w:rPr>
          <w:rFonts w:cs="Verdana"/>
          <w:noProof w:val="0"/>
          <w:szCs w:val="18"/>
        </w:rPr>
        <w:t>Verenigde Staten.</w:t>
      </w:r>
    </w:p>
    <w:p w:rsidR="003607F3" w:rsidP="009C02FE" w:rsidRDefault="003607F3">
      <w:pPr>
        <w:autoSpaceDE w:val="0"/>
        <w:autoSpaceDN w:val="0"/>
        <w:adjustRightInd w:val="0"/>
        <w:jc w:val="both"/>
        <w:rPr>
          <w:rFonts w:cs="Verdana"/>
          <w:noProof w:val="0"/>
          <w:szCs w:val="18"/>
        </w:rPr>
      </w:pPr>
    </w:p>
    <w:p w:rsidRPr="00553A2D" w:rsidR="003607F3" w:rsidP="009C02FE" w:rsidRDefault="003607F3">
      <w:pPr>
        <w:autoSpaceDE w:val="0"/>
        <w:autoSpaceDN w:val="0"/>
        <w:adjustRightInd w:val="0"/>
        <w:jc w:val="both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De antwoorden op deze vragen bied ik u hierbij aan.</w:t>
      </w:r>
    </w:p>
    <w:p w:rsidR="009C02FE" w:rsidP="009C02FE" w:rsidRDefault="009C02FE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553A2D" w:rsidP="009C02FE" w:rsidRDefault="00553A2D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620A1F" w:rsidP="009C02FE" w:rsidRDefault="00620A1F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620A1F" w:rsidP="00806120" w:rsidRDefault="00620A1F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DE MINISTER-PRESIDENT,</w:t>
      </w:r>
    </w:p>
    <w:p w:rsidR="00620A1F" w:rsidP="00806120" w:rsidRDefault="00620A1F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Minister van Algemene Zaken,</w:t>
      </w:r>
    </w:p>
    <w:p w:rsidR="001707FC" w:rsidP="00806120" w:rsidRDefault="001707FC">
      <w:pPr>
        <w:autoSpaceDE w:val="0"/>
        <w:autoSpaceDN w:val="0"/>
        <w:adjustRightInd w:val="0"/>
        <w:rPr>
          <w:noProof w:val="0"/>
        </w:rPr>
      </w:pPr>
    </w:p>
    <w:p w:rsidR="00620A1F" w:rsidP="00806120" w:rsidRDefault="00620A1F">
      <w:pPr>
        <w:autoSpaceDE w:val="0"/>
        <w:autoSpaceDN w:val="0"/>
        <w:adjustRightInd w:val="0"/>
        <w:rPr>
          <w:noProof w:val="0"/>
        </w:rPr>
      </w:pPr>
    </w:p>
    <w:p w:rsidR="00620A1F" w:rsidP="00806120" w:rsidRDefault="00620A1F">
      <w:pPr>
        <w:autoSpaceDE w:val="0"/>
        <w:autoSpaceDN w:val="0"/>
        <w:adjustRightInd w:val="0"/>
        <w:rPr>
          <w:noProof w:val="0"/>
        </w:rPr>
      </w:pPr>
    </w:p>
    <w:p w:rsidR="001707FC" w:rsidP="00806120" w:rsidRDefault="001707FC">
      <w:pPr>
        <w:autoSpaceDE w:val="0"/>
        <w:autoSpaceDN w:val="0"/>
        <w:adjustRightInd w:val="0"/>
        <w:rPr>
          <w:noProof w:val="0"/>
        </w:rPr>
      </w:pPr>
    </w:p>
    <w:p w:rsidR="001707FC" w:rsidP="00806120" w:rsidRDefault="001707FC">
      <w:pPr>
        <w:autoSpaceDE w:val="0"/>
        <w:autoSpaceDN w:val="0"/>
        <w:adjustRightInd w:val="0"/>
        <w:rPr>
          <w:noProof w:val="0"/>
        </w:rPr>
      </w:pPr>
    </w:p>
    <w:p w:rsidR="001707FC" w:rsidP="00806120" w:rsidRDefault="001707FC">
      <w:pPr>
        <w:autoSpaceDE w:val="0"/>
        <w:autoSpaceDN w:val="0"/>
        <w:adjustRightInd w:val="0"/>
        <w:rPr>
          <w:noProof w:val="0"/>
        </w:rPr>
      </w:pPr>
    </w:p>
    <w:p w:rsidRPr="00FE4E02" w:rsidR="00317F46" w:rsidP="00806120" w:rsidRDefault="00620A1F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noProof w:val="0"/>
        </w:rPr>
        <w:t>Dick Schoof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p w:rsidRPr="000423C3" w:rsidR="00317114" w:rsidP="00620A1F" w:rsidRDefault="00317114">
            <w:pPr>
              <w:rPr>
                <w:noProof w:val="0"/>
              </w:rPr>
            </w:pPr>
          </w:p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43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28" w:rsidRDefault="00964328">
      <w:r>
        <w:separator/>
      </w:r>
    </w:p>
    <w:p w:rsidR="00964328" w:rsidRDefault="00964328"/>
  </w:endnote>
  <w:endnote w:type="continuationSeparator" w:id="0">
    <w:p w:rsidR="00964328" w:rsidRDefault="00964328">
      <w:r>
        <w:continuationSeparator/>
      </w:r>
    </w:p>
    <w:p w:rsidR="00964328" w:rsidRDefault="00964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64328">
            <w:fldChar w:fldCharType="begin"/>
          </w:r>
          <w:r w:rsidR="00964328">
            <w:instrText xml:space="preserve"> NUMPAGES   \* MERGEFORMAT </w:instrText>
          </w:r>
          <w:r w:rsidR="00964328">
            <w:fldChar w:fldCharType="separate"/>
          </w:r>
          <w:r w:rsidR="00A43E00">
            <w:t>1</w:t>
          </w:r>
          <w:r w:rsidR="0096432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964328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4D285B6F-5C26-463D-8BB9-234F37635F5E}"/>
              <w:text/>
            </w:sdtPr>
            <w:sdtEndPr/>
            <w:sdtContent>
              <w:r w:rsidR="00223F9D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964328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A43E00" w:rsidRPr="00A43E00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A43E00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964328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4D285B6F-5C26-463D-8BB9-234F37635F5E}"/>
              <w:text/>
            </w:sdtPr>
            <w:sdtEndPr/>
            <w:sdtContent>
              <w:r w:rsidR="00223F9D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964328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96689" w:rsidRPr="00E96689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E96689"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28" w:rsidRDefault="00964328">
      <w:r>
        <w:separator/>
      </w:r>
    </w:p>
    <w:p w:rsidR="00964328" w:rsidRDefault="00964328"/>
  </w:footnote>
  <w:footnote w:type="continuationSeparator" w:id="0">
    <w:p w:rsidR="00964328" w:rsidRDefault="00964328">
      <w:r>
        <w:continuationSeparator/>
      </w:r>
    </w:p>
    <w:p w:rsidR="00964328" w:rsidRDefault="009643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262B30A5" wp14:editId="61F5F8F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DF3F4" wp14:editId="13649CA7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4D285B6F-5C26-463D-8BB9-234F37635F5E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23F9D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964328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964328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1707FC">
                                      <w:t>7 november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964328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553A2D">
                                      <w:t>4426831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4D285B6F-5C26-463D-8BB9-234F37635F5E}"/>
                            <w:text/>
                          </w:sdtPr>
                          <w:sdtEndPr/>
                          <w:sdtContent>
                            <w:p w:rsidR="004F44C2" w:rsidRPr="00F93F9E" w:rsidRDefault="00223F9D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964328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964328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4D285B6F-5C26-463D-8BB9-234F37635F5E}"/>
                              <w:text/>
                            </w:sdtPr>
                            <w:sdtEndPr/>
                            <w:sdtContent>
                              <w:r w:rsidR="001707FC">
                                <w:t>7 november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964328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D285B6F-5C26-463D-8BB9-234F37635F5E}"/>
                              <w:text/>
                            </w:sdtPr>
                            <w:sdtEndPr/>
                            <w:sdtContent>
                              <w:r w:rsidR="00553A2D">
                                <w:t>4426831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964328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4D285B6F-5C26-463D-8BB9-234F37635F5E}"/>
        <w:text/>
      </w:sdtPr>
      <w:sdtEndPr/>
      <w:sdtContent>
        <w:r w:rsidR="00223F9D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15DA7150" wp14:editId="7839B7D7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964328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964328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223F9D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964328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964328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4D285B6F-5C26-463D-8BB9-234F37635F5E}"/>
                                    <w:text/>
                                  </w:sdtPr>
                                  <w:sdtEndPr/>
                                  <w:sdtContent>
                                    <w:r w:rsidR="00553A2D">
                                      <w:t>4426831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964328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964328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4D285B6F-5C26-463D-8BB9-234F37635F5E}"/>
                              <w:text/>
                            </w:sdtPr>
                            <w:sdtEndPr/>
                            <w:sdtContent>
                              <w:r w:rsidR="00223F9D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964328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964328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4D285B6F-5C26-463D-8BB9-234F37635F5E}"/>
                              <w:text/>
                            </w:sdtPr>
                            <w:sdtEndPr/>
                            <w:sdtContent>
                              <w:r w:rsidR="00553A2D">
                                <w:t>4426831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594EB2A2" wp14:editId="3B27D08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24998A1A" wp14:editId="3153CDBB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24998A1A" wp14:editId="3153CDBB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4D285B6F-5C26-463D-8BB9-234F37635F5E}"/>
              <w:text/>
            </w:sdtPr>
            <w:sdtEndPr/>
            <w:sdtContent>
              <w:r w:rsidR="00223F9D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4D285B6F-5C26-463D-8BB9-234F37635F5E}"/>
              <w:text/>
            </w:sdtPr>
            <w:sdtEndPr/>
            <w:sdtContent>
              <w:r w:rsidR="00223F9D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964328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4D285B6F-5C26-463D-8BB9-234F37635F5E}"/>
              <w:text/>
            </w:sdtPr>
            <w:sdtEndPr/>
            <w:sdtContent>
              <w:r w:rsidR="00223F9D" w:rsidRPr="00860C39">
                <w:t xml:space="preserve"> </w:t>
              </w:r>
            </w:sdtContent>
          </w:sdt>
        </w:p>
        <w:p w:rsidR="00013862" w:rsidRPr="008A1F19" w:rsidRDefault="00964328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4D285B6F-5C26-463D-8BB9-234F37635F5E}"/>
              <w:text w:multiLine="1"/>
            </w:sdtPr>
            <w:sdtEndPr/>
            <w:sdtContent>
              <w:r w:rsidR="00223F9D">
                <w:t>Tweede Kamer der Staten Generaal</w:t>
              </w:r>
              <w:r w:rsidR="00223F9D">
                <w:br/>
                <w:t>t.a.v. De Voorzitter</w:t>
              </w:r>
              <w:r w:rsidR="009C02FE">
                <w:br/>
                <w:t>Postbus 20018</w:t>
              </w:r>
              <w:r w:rsidR="00223F9D">
                <w:br/>
                <w:t>2500 EA DEN HAAG</w:t>
              </w:r>
              <w:r w:rsidR="00223F9D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64328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4D285B6F-5C26-463D-8BB9-234F37635F5E}"/>
              <w:text/>
            </w:sdtPr>
            <w:sdtEndPr/>
            <w:sdtContent>
              <w:r w:rsidR="001707FC">
                <w:t>7 november</w:t>
              </w:r>
              <w:r w:rsidR="00223F9D">
                <w:t xml:space="preserve">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964328" w:rsidP="009C02FE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showingPlcHdr/>
              <w:dataBinding w:xpath="/TranslationItems[1]/betreft[1]" w:storeItemID="{AF012829-E6A5-4649-9F09-720574B7D9D8}"/>
              <w:text/>
            </w:sdtPr>
            <w:sdtEndPr/>
            <w:sdtContent>
              <w:r w:rsidR="009C02FE">
                <w:t xml:space="preserve">     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26831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30C85"/>
    <w:rsid w:val="0014786A"/>
    <w:rsid w:val="001516A4"/>
    <w:rsid w:val="00151E5F"/>
    <w:rsid w:val="001569AB"/>
    <w:rsid w:val="00157243"/>
    <w:rsid w:val="0016025B"/>
    <w:rsid w:val="00163B4E"/>
    <w:rsid w:val="001707FC"/>
    <w:rsid w:val="00170CB6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3EE1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3F9D"/>
    <w:rsid w:val="00226C4E"/>
    <w:rsid w:val="002279DF"/>
    <w:rsid w:val="002428E3"/>
    <w:rsid w:val="00255C66"/>
    <w:rsid w:val="00260BAF"/>
    <w:rsid w:val="002650B8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072DF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07F3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23472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3A2D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E3724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0A1F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0AFB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15FDB"/>
    <w:rsid w:val="009267FD"/>
    <w:rsid w:val="009311C8"/>
    <w:rsid w:val="00932DA1"/>
    <w:rsid w:val="00933376"/>
    <w:rsid w:val="00933A2F"/>
    <w:rsid w:val="009361FA"/>
    <w:rsid w:val="00952F4A"/>
    <w:rsid w:val="0095543F"/>
    <w:rsid w:val="00964328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02FE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3E00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55B3A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96689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DD791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2024-11-07T16:49:00.0000000Z</lastPrinted>
  <dcterms:created xsi:type="dcterms:W3CDTF">2024-11-07T15:28:00.0000000Z</dcterms:created>
  <dcterms:modified xsi:type="dcterms:W3CDTF">2024-11-07T16:49:00.0000000Z</dcterms:modified>
  <version/>
  <category/>
</coreProperties>
</file>