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5535" w:rsidP="00E45535" w:rsidRDefault="00E45535" w14:paraId="675FBA88" w14:textId="77777777">
      <w:pPr>
        <w:rPr>
          <w:szCs w:val="18"/>
        </w:rPr>
      </w:pPr>
    </w:p>
    <w:p w:rsidR="00BE4F43" w:rsidP="00E45535" w:rsidRDefault="00BE4F43" w14:paraId="5EFDD76B" w14:textId="12C69571">
      <w:pPr>
        <w:rPr>
          <w:szCs w:val="18"/>
        </w:rPr>
      </w:pPr>
      <w:r>
        <w:rPr>
          <w:szCs w:val="18"/>
        </w:rPr>
        <w:t>Geachte Voorzitter,</w:t>
      </w:r>
    </w:p>
    <w:p w:rsidR="00BE4F43" w:rsidP="00E45535" w:rsidRDefault="00BE4F43" w14:paraId="4B3E0ECB" w14:textId="77777777">
      <w:pPr>
        <w:rPr>
          <w:szCs w:val="18"/>
        </w:rPr>
      </w:pPr>
    </w:p>
    <w:p w:rsidR="00BE4F43" w:rsidP="00E45535" w:rsidRDefault="00BE4F43" w14:paraId="26CA634E" w14:textId="7B094F44">
      <w:pPr>
        <w:autoSpaceDE w:val="0"/>
        <w:autoSpaceDN w:val="0"/>
        <w:adjustRightInd w:val="0"/>
        <w:rPr>
          <w:rFonts w:cs="Verdana"/>
          <w:szCs w:val="18"/>
          <w:lang w:eastAsia="en-US"/>
        </w:rPr>
      </w:pPr>
      <w:r>
        <w:rPr>
          <w:szCs w:val="18"/>
        </w:rPr>
        <w:t xml:space="preserve">Naar aanleiding van een verzoek van de vaste commissie </w:t>
      </w:r>
      <w:r>
        <w:rPr>
          <w:rFonts w:cs="Verdana"/>
          <w:szCs w:val="18"/>
          <w:lang w:eastAsia="en-US"/>
        </w:rPr>
        <w:t>voor Landbouw, Visserij, Voedselzekerheid en Natuur van 9 oktober 2024, stuur ik hierbij een afschrift van mijn antwoord op de brief van Pesticide Action Network Netherlands (PAN Nederland) over de stof 8-hydroxyquinoline.</w:t>
      </w:r>
    </w:p>
    <w:p w:rsidRPr="007426AA" w:rsidR="00340ECA" w:rsidP="00E45535" w:rsidRDefault="00340ECA" w14:paraId="58FFEA06" w14:textId="77777777">
      <w:pPr>
        <w:rPr>
          <w:szCs w:val="18"/>
        </w:rPr>
      </w:pPr>
    </w:p>
    <w:p w:rsidR="00584BAC" w:rsidP="00E45535" w:rsidRDefault="00AD092F" w14:paraId="37E46DE0" w14:textId="77777777">
      <w:r>
        <w:t>Hoogachtend,</w:t>
      </w:r>
    </w:p>
    <w:p w:rsidRPr="00EC58D9" w:rsidR="00F71F9E" w:rsidP="00E45535" w:rsidRDefault="00F71F9E" w14:paraId="515806D6" w14:textId="77777777"/>
    <w:p w:rsidRPr="00EC58D9" w:rsidR="007239A1" w:rsidP="00E45535" w:rsidRDefault="007239A1" w14:paraId="390B1F20" w14:textId="77777777"/>
    <w:p w:rsidR="007239A1" w:rsidP="00E45535" w:rsidRDefault="007239A1" w14:paraId="7AB5F13A" w14:textId="77777777"/>
    <w:p w:rsidRPr="00EC58D9" w:rsidR="0055345E" w:rsidP="00E45535" w:rsidRDefault="0055345E" w14:paraId="4E3DB02B" w14:textId="77777777"/>
    <w:p w:rsidRPr="006A15A5" w:rsidR="007239A1" w:rsidP="00E45535" w:rsidRDefault="00AD092F" w14:paraId="30F43FC6" w14:textId="77777777">
      <w:pPr>
        <w:rPr>
          <w:szCs w:val="18"/>
        </w:rPr>
      </w:pPr>
      <w:r w:rsidRPr="00B11DD6">
        <w:t>Femke Marije Wiersma</w:t>
      </w:r>
    </w:p>
    <w:p w:rsidR="00377C58" w:rsidP="00E45535" w:rsidRDefault="00AD092F" w14:paraId="6787D0E9" w14:textId="2BC39440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="00377C5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9B62F" w14:textId="77777777" w:rsidR="00A3071B" w:rsidRDefault="00A3071B">
      <w:r>
        <w:separator/>
      </w:r>
    </w:p>
    <w:p w14:paraId="6A1EDB0D" w14:textId="77777777" w:rsidR="00A3071B" w:rsidRDefault="00A3071B"/>
  </w:endnote>
  <w:endnote w:type="continuationSeparator" w:id="0">
    <w:p w14:paraId="21968AC5" w14:textId="77777777" w:rsidR="00A3071B" w:rsidRDefault="00A3071B">
      <w:r>
        <w:continuationSeparator/>
      </w:r>
    </w:p>
    <w:p w14:paraId="27566E4D" w14:textId="77777777" w:rsidR="00A3071B" w:rsidRDefault="00A30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B327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16662" w14:paraId="10B9E04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04B0CA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A31BA02" w14:textId="591D6A63" w:rsidR="00527BD4" w:rsidRPr="00645414" w:rsidRDefault="00AD092F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A3071B">
            <w:fldChar w:fldCharType="begin"/>
          </w:r>
          <w:r w:rsidR="00A3071B">
            <w:instrText xml:space="preserve"> SECTIONPAGES   \* MERGEFORMAT </w:instrText>
          </w:r>
          <w:r w:rsidR="00A3071B">
            <w:fldChar w:fldCharType="separate"/>
          </w:r>
          <w:r w:rsidR="00E45535">
            <w:t>2</w:t>
          </w:r>
          <w:r w:rsidR="00A3071B">
            <w:fldChar w:fldCharType="end"/>
          </w:r>
        </w:p>
      </w:tc>
    </w:tr>
  </w:tbl>
  <w:p w14:paraId="45DDDFC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16662" w14:paraId="14F9E40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69AC5E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AA848B4" w14:textId="2792A54B" w:rsidR="00527BD4" w:rsidRPr="00ED539E" w:rsidRDefault="00AD092F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3071B">
            <w:fldChar w:fldCharType="begin"/>
          </w:r>
          <w:r w:rsidR="00A3071B">
            <w:instrText xml:space="preserve"> SECTIONPAGES   \* MERGEFORMAT </w:instrText>
          </w:r>
          <w:r w:rsidR="00A3071B">
            <w:fldChar w:fldCharType="separate"/>
          </w:r>
          <w:r w:rsidR="0055345E">
            <w:t>1</w:t>
          </w:r>
          <w:r w:rsidR="00A3071B">
            <w:fldChar w:fldCharType="end"/>
          </w:r>
        </w:p>
      </w:tc>
    </w:tr>
  </w:tbl>
  <w:p w14:paraId="51ACC03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B56231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C9194" w14:textId="77777777" w:rsidR="00A3071B" w:rsidRDefault="00A3071B">
      <w:r>
        <w:separator/>
      </w:r>
    </w:p>
    <w:p w14:paraId="4069BF2B" w14:textId="77777777" w:rsidR="00A3071B" w:rsidRDefault="00A3071B"/>
  </w:footnote>
  <w:footnote w:type="continuationSeparator" w:id="0">
    <w:p w14:paraId="76971C27" w14:textId="77777777" w:rsidR="00A3071B" w:rsidRDefault="00A3071B">
      <w:r>
        <w:continuationSeparator/>
      </w:r>
    </w:p>
    <w:p w14:paraId="1E200738" w14:textId="77777777" w:rsidR="00A3071B" w:rsidRDefault="00A30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16662" w14:paraId="753ECEF9" w14:textId="77777777" w:rsidTr="00A50CF6">
      <w:tc>
        <w:tcPr>
          <w:tcW w:w="2156" w:type="dxa"/>
          <w:shd w:val="clear" w:color="auto" w:fill="auto"/>
        </w:tcPr>
        <w:p w14:paraId="06E0B2FA" w14:textId="77777777" w:rsidR="00527BD4" w:rsidRPr="005819CE" w:rsidRDefault="00AD092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016662" w14:paraId="1211FA6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5972278" w14:textId="77777777" w:rsidR="00527BD4" w:rsidRPr="005819CE" w:rsidRDefault="00527BD4" w:rsidP="00A50CF6"/>
      </w:tc>
    </w:tr>
    <w:tr w:rsidR="00016662" w14:paraId="1306113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6BF628F" w14:textId="77777777" w:rsidR="00527BD4" w:rsidRDefault="00AD092F" w:rsidP="003A5290">
          <w:pPr>
            <w:pStyle w:val="Huisstijl-Kopje"/>
          </w:pPr>
          <w:r>
            <w:t>Ons kenmerk</w:t>
          </w:r>
        </w:p>
        <w:p w14:paraId="0734E371" w14:textId="77777777" w:rsidR="00527BD4" w:rsidRPr="005819CE" w:rsidRDefault="00AD092F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89931904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6ACF1011" w14:textId="77777777" w:rsidR="00527BD4" w:rsidRDefault="00527BD4" w:rsidP="008C356D"/>
  <w:p w14:paraId="24A85902" w14:textId="77777777" w:rsidR="00527BD4" w:rsidRPr="00740712" w:rsidRDefault="00527BD4" w:rsidP="008C356D"/>
  <w:p w14:paraId="696B6CE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93CD4B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DB88C28" w14:textId="77777777" w:rsidR="00527BD4" w:rsidRDefault="00527BD4" w:rsidP="004F44C2"/>
  <w:p w14:paraId="7BE585B0" w14:textId="77777777" w:rsidR="00527BD4" w:rsidRPr="00740712" w:rsidRDefault="00527BD4" w:rsidP="004F44C2"/>
  <w:p w14:paraId="2F46A2C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16662" w14:paraId="6420936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18029E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CD435CC" w14:textId="77777777" w:rsidR="00527BD4" w:rsidRDefault="00AD092F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6E93995E" wp14:editId="2F6FA4E9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C38F8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966EE2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16662" w14:paraId="2171316B" w14:textId="77777777" w:rsidTr="00A50CF6">
      <w:tc>
        <w:tcPr>
          <w:tcW w:w="2160" w:type="dxa"/>
          <w:shd w:val="clear" w:color="auto" w:fill="auto"/>
        </w:tcPr>
        <w:p w14:paraId="7CCA8D5A" w14:textId="77777777" w:rsidR="00527BD4" w:rsidRPr="005819CE" w:rsidRDefault="00AD092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019DB168" w14:textId="77777777" w:rsidR="00527BD4" w:rsidRPr="00BE5ED9" w:rsidRDefault="00AD092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9AB9210" w14:textId="77777777" w:rsidR="00EF495B" w:rsidRDefault="00AD092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60F3AE4" w14:textId="77777777" w:rsidR="00556BEE" w:rsidRPr="005B3814" w:rsidRDefault="00AD092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4295A11" w14:textId="778646CA" w:rsidR="00527BD4" w:rsidRPr="00E45535" w:rsidRDefault="00AD092F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016662" w14:paraId="1C9594F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E819749" w14:textId="77777777" w:rsidR="00527BD4" w:rsidRPr="005819CE" w:rsidRDefault="00527BD4" w:rsidP="00A50CF6"/>
      </w:tc>
    </w:tr>
    <w:tr w:rsidR="00016662" w14:paraId="13D813AB" w14:textId="77777777" w:rsidTr="00A50CF6">
      <w:tc>
        <w:tcPr>
          <w:tcW w:w="2160" w:type="dxa"/>
          <w:shd w:val="clear" w:color="auto" w:fill="auto"/>
        </w:tcPr>
        <w:p w14:paraId="3180086B" w14:textId="77777777" w:rsidR="000C0163" w:rsidRPr="005819CE" w:rsidRDefault="00AD092F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75ABD88" w14:textId="44658B93" w:rsidR="00E45535" w:rsidRPr="005819CE" w:rsidRDefault="00AD092F" w:rsidP="00A50CF6">
          <w:pPr>
            <w:pStyle w:val="Huisstijl-Gegeven"/>
          </w:pPr>
          <w:r>
            <w:t>DGA</w:t>
          </w:r>
          <w:r w:rsidR="00AC1A2B">
            <w:t xml:space="preserve"> PAV</w:t>
          </w:r>
          <w:r>
            <w:t xml:space="preserve"> /</w:t>
          </w:r>
          <w:r w:rsidR="00486354">
            <w:t xml:space="preserve"> </w:t>
          </w:r>
          <w:r>
            <w:t>89931904</w:t>
          </w:r>
        </w:p>
        <w:p w14:paraId="0A625EAB" w14:textId="77777777" w:rsidR="00527BD4" w:rsidRPr="005819CE" w:rsidRDefault="00AD092F" w:rsidP="00A50CF6">
          <w:pPr>
            <w:pStyle w:val="Huisstijl-Kopje"/>
          </w:pPr>
          <w:r>
            <w:t>Bijlage(n)</w:t>
          </w:r>
        </w:p>
        <w:p w14:paraId="7AD68C7A" w14:textId="69E3024A" w:rsidR="00527BD4" w:rsidRPr="005819CE" w:rsidRDefault="00BE4F43" w:rsidP="00A50CF6">
          <w:pPr>
            <w:pStyle w:val="Huisstijl-Gegeven"/>
          </w:pPr>
          <w:r>
            <w:t>1</w:t>
          </w:r>
        </w:p>
      </w:tc>
    </w:tr>
  </w:tbl>
  <w:p w14:paraId="6377379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16662" w14:paraId="6EDAF860" w14:textId="77777777" w:rsidTr="00BE4F43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6F9CD66D" w14:textId="77777777" w:rsidR="00527BD4" w:rsidRPr="00BC3B53" w:rsidRDefault="00AD092F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16662" w14:paraId="3BBFEDCB" w14:textId="77777777" w:rsidTr="00BE4F43">
      <w:tc>
        <w:tcPr>
          <w:tcW w:w="7371" w:type="dxa"/>
          <w:gridSpan w:val="2"/>
          <w:shd w:val="clear" w:color="auto" w:fill="auto"/>
        </w:tcPr>
        <w:p w14:paraId="6177608D" w14:textId="77777777" w:rsidR="00527BD4" w:rsidRPr="00983E8F" w:rsidRDefault="00527BD4" w:rsidP="00A50CF6">
          <w:pPr>
            <w:pStyle w:val="Huisstijl-Rubricering"/>
          </w:pPr>
        </w:p>
      </w:tc>
    </w:tr>
    <w:tr w:rsidR="00BE4F43" w14:paraId="55E5C51A" w14:textId="77777777" w:rsidTr="00BE4F43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56C37433" w14:textId="77777777" w:rsidR="00BE4F43" w:rsidRDefault="00BE4F43" w:rsidP="00BE4F43">
          <w:pPr>
            <w:pStyle w:val="Huisstijl-NAW"/>
          </w:pPr>
          <w:r>
            <w:t>De Voorzitter van de Tweede Kamer </w:t>
          </w:r>
        </w:p>
        <w:p w14:paraId="234DAD9C" w14:textId="77777777" w:rsidR="00BE4F43" w:rsidRDefault="00BE4F43" w:rsidP="00BE4F43">
          <w:pPr>
            <w:pStyle w:val="Huisstijl-NAW"/>
          </w:pPr>
          <w:r>
            <w:t>der Staten-Generaal </w:t>
          </w:r>
        </w:p>
        <w:p w14:paraId="7609EE6B" w14:textId="77777777" w:rsidR="00BE4F43" w:rsidRDefault="00BE4F43" w:rsidP="00BE4F43">
          <w:pPr>
            <w:pStyle w:val="Huisstijl-NAW"/>
          </w:pPr>
          <w:r>
            <w:t>Prinses Irenestraat 6 </w:t>
          </w:r>
        </w:p>
        <w:p w14:paraId="4D126627" w14:textId="0EC62341" w:rsidR="00BE4F43" w:rsidRDefault="00BE4F43" w:rsidP="00BE4F43">
          <w:pPr>
            <w:pStyle w:val="Huisstijl-NAW"/>
          </w:pPr>
          <w:r>
            <w:t xml:space="preserve">2595 BD </w:t>
          </w:r>
          <w:r w:rsidR="00E45535">
            <w:t xml:space="preserve"> </w:t>
          </w:r>
          <w:r>
            <w:t>DEN HAAG</w:t>
          </w:r>
        </w:p>
      </w:tc>
    </w:tr>
    <w:tr w:rsidR="00016662" w14:paraId="7C2BE902" w14:textId="77777777" w:rsidTr="00BE4F43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6AC7559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6662" w14:paraId="48DF3E41" w14:textId="77777777" w:rsidTr="00BE4F43">
      <w:trPr>
        <w:trHeight w:val="240"/>
      </w:trPr>
      <w:tc>
        <w:tcPr>
          <w:tcW w:w="882" w:type="dxa"/>
          <w:shd w:val="clear" w:color="auto" w:fill="auto"/>
        </w:tcPr>
        <w:p w14:paraId="3B96D981" w14:textId="77777777" w:rsidR="00527BD4" w:rsidRPr="007709EF" w:rsidRDefault="00AD092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14:paraId="2522F35F" w14:textId="1B3F1F1D" w:rsidR="00527BD4" w:rsidRPr="007709EF" w:rsidRDefault="004B76DB" w:rsidP="00A50CF6">
          <w:r>
            <w:t>20 november 2024</w:t>
          </w:r>
        </w:p>
      </w:tc>
    </w:tr>
    <w:tr w:rsidR="00016662" w14:paraId="13F05A37" w14:textId="77777777" w:rsidTr="00BE4F43">
      <w:trPr>
        <w:trHeight w:val="240"/>
      </w:trPr>
      <w:tc>
        <w:tcPr>
          <w:tcW w:w="882" w:type="dxa"/>
          <w:shd w:val="clear" w:color="auto" w:fill="auto"/>
        </w:tcPr>
        <w:p w14:paraId="37642D0A" w14:textId="77777777" w:rsidR="00527BD4" w:rsidRPr="007709EF" w:rsidRDefault="00AD092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14:paraId="1920A1EA" w14:textId="58273F5B" w:rsidR="00527BD4" w:rsidRPr="007709EF" w:rsidRDefault="00AD092F" w:rsidP="00A50CF6">
          <w:r>
            <w:t>Verzoek van vaste commissie LVVN om afschrift van reactie op brief van PAN</w:t>
          </w:r>
          <w:r w:rsidR="00CF7DEB">
            <w:t xml:space="preserve"> </w:t>
          </w:r>
          <w:r>
            <w:t>NL inzake 8-hydroxyquinoline</w:t>
          </w:r>
        </w:p>
      </w:tc>
    </w:tr>
  </w:tbl>
  <w:p w14:paraId="06C1990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DA9D8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3207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2B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A2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B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62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4D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E3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32B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8AA063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186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CF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C4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AE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04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8A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CE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44F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920967">
    <w:abstractNumId w:val="10"/>
  </w:num>
  <w:num w:numId="2" w16cid:durableId="349720520">
    <w:abstractNumId w:val="7"/>
  </w:num>
  <w:num w:numId="3" w16cid:durableId="1591622913">
    <w:abstractNumId w:val="6"/>
  </w:num>
  <w:num w:numId="4" w16cid:durableId="1620184001">
    <w:abstractNumId w:val="5"/>
  </w:num>
  <w:num w:numId="5" w16cid:durableId="526213929">
    <w:abstractNumId w:val="4"/>
  </w:num>
  <w:num w:numId="6" w16cid:durableId="1624649754">
    <w:abstractNumId w:val="8"/>
  </w:num>
  <w:num w:numId="7" w16cid:durableId="565724841">
    <w:abstractNumId w:val="3"/>
  </w:num>
  <w:num w:numId="8" w16cid:durableId="1722899632">
    <w:abstractNumId w:val="2"/>
  </w:num>
  <w:num w:numId="9" w16cid:durableId="908223100">
    <w:abstractNumId w:val="1"/>
  </w:num>
  <w:num w:numId="10" w16cid:durableId="1555462467">
    <w:abstractNumId w:val="0"/>
  </w:num>
  <w:num w:numId="11" w16cid:durableId="1951275360">
    <w:abstractNumId w:val="9"/>
  </w:num>
  <w:num w:numId="12" w16cid:durableId="72096132">
    <w:abstractNumId w:val="11"/>
  </w:num>
  <w:num w:numId="13" w16cid:durableId="1762800008">
    <w:abstractNumId w:val="13"/>
  </w:num>
  <w:num w:numId="14" w16cid:durableId="3728510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666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B76DB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1228"/>
    <w:rsid w:val="0055345E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2756"/>
    <w:rsid w:val="009F3259"/>
    <w:rsid w:val="00A056DE"/>
    <w:rsid w:val="00A128AD"/>
    <w:rsid w:val="00A21E76"/>
    <w:rsid w:val="00A23BC8"/>
    <w:rsid w:val="00A3071B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C1A2B"/>
    <w:rsid w:val="00AD092F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4991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4F43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CF7DEB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C4E7D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45535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193D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4D5D1"/>
  <w15:docId w15:val="{901878A2-62DA-4602-B32A-5C041021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157267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57267"/>
    <w:rsid w:val="003A1B16"/>
    <w:rsid w:val="00551228"/>
    <w:rsid w:val="008131C3"/>
    <w:rsid w:val="009F2756"/>
    <w:rsid w:val="00BD6FAA"/>
    <w:rsid w:val="00DC4E7D"/>
    <w:rsid w:val="00EE193D"/>
    <w:rsid w:val="00F41B49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2024-11-18T14:51:00.0000000Z</dcterms:created>
  <dcterms:modified xsi:type="dcterms:W3CDTF">2024-11-20T11:00:00.0000000Z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PeetersW2</vt:lpwstr>
  </property>
  <property fmtid="{D5CDD505-2E9C-101B-9397-08002B2CF9AE}" pid="3" name="AUTHOR_ID">
    <vt:lpwstr>PeetersW2</vt:lpwstr>
  </property>
  <property fmtid="{D5CDD505-2E9C-101B-9397-08002B2CF9AE}" pid="4" name="A_ADRES">
    <vt:lpwstr>De Voorzitter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Verzoek van vaste commissie LVVN om afschrift van reactie op brief van PAN-NL inzake 8-hydroxyquinoline</vt:lpwstr>
  </property>
  <property fmtid="{D5CDD505-2E9C-101B-9397-08002B2CF9AE}" pid="9" name="documentId">
    <vt:lpwstr>89931904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PeetersW2</vt:lpwstr>
  </property>
</Properties>
</file>