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50B7" w:rsidP="00AB50B7" w:rsidRDefault="00AB50B7" w14:paraId="5130D8C1" w14:textId="77777777">
      <w:r>
        <w:t>Geachte Voorzitter,</w:t>
      </w:r>
    </w:p>
    <w:p w:rsidR="00AB50B7" w:rsidP="00AB50B7" w:rsidRDefault="00AB50B7" w14:paraId="59F836E8" w14:textId="77777777"/>
    <w:p w:rsidR="00AB50B7" w:rsidP="00AB50B7" w:rsidRDefault="00AB50B7" w14:paraId="225F5779" w14:textId="58D8F2EA">
      <w:r w:rsidRPr="009B3613">
        <w:rPr>
          <w:szCs w:val="18"/>
        </w:rPr>
        <w:t xml:space="preserve">Bijgevoegd </w:t>
      </w:r>
      <w:r>
        <w:t xml:space="preserve">ontvangt u een Nota van wijziging op de begroting van het Ministerie </w:t>
      </w:r>
      <w:r w:rsidRPr="009B3613">
        <w:rPr>
          <w:szCs w:val="18"/>
        </w:rPr>
        <w:t xml:space="preserve">van Economische Zaken (XIII) voor het jaar </w:t>
      </w:r>
      <w:r w:rsidRPr="00B551FD">
        <w:rPr>
          <w:szCs w:val="18"/>
        </w:rPr>
        <w:t>202</w:t>
      </w:r>
      <w:r>
        <w:rPr>
          <w:szCs w:val="18"/>
        </w:rPr>
        <w:t>5.</w:t>
      </w:r>
    </w:p>
    <w:p w:rsidR="00AB50B7" w:rsidP="00AB50B7" w:rsidRDefault="00AB50B7" w14:paraId="3EAB73BB" w14:textId="77777777"/>
    <w:p w:rsidRPr="00055D19" w:rsidR="00055D19" w:rsidP="00055D19" w:rsidRDefault="000F609A" w14:paraId="43368A89" w14:textId="5B81B1EB">
      <w:pPr>
        <w:spacing w:line="240" w:lineRule="auto"/>
        <w:rPr>
          <w:szCs w:val="18"/>
        </w:rPr>
      </w:pPr>
      <w:r>
        <w:rPr>
          <w:szCs w:val="18"/>
        </w:rPr>
        <w:t>De</w:t>
      </w:r>
      <w:r w:rsidRPr="002727E5" w:rsidR="00AB50B7">
        <w:rPr>
          <w:szCs w:val="18"/>
        </w:rPr>
        <w:t xml:space="preserve"> Nota van wijziging </w:t>
      </w:r>
      <w:r>
        <w:rPr>
          <w:szCs w:val="18"/>
        </w:rPr>
        <w:t>bevat een</w:t>
      </w:r>
      <w:r w:rsidRPr="00055D19" w:rsidR="002C63A5">
        <w:rPr>
          <w:szCs w:val="18"/>
        </w:rPr>
        <w:t xml:space="preserve"> </w:t>
      </w:r>
      <w:r w:rsidRPr="00055D19" w:rsidR="00055D19">
        <w:rPr>
          <w:szCs w:val="18"/>
        </w:rPr>
        <w:t xml:space="preserve">budgetoverheveling van de begroting van het Ministerie van Onderwijs, Cultuur en Wetenschap naar de begroting van het Ministerie van Economische Zaken </w:t>
      </w:r>
      <w:r>
        <w:rPr>
          <w:szCs w:val="18"/>
        </w:rPr>
        <w:t>voor</w:t>
      </w:r>
      <w:r w:rsidRPr="00055D19" w:rsidR="00055D19">
        <w:rPr>
          <w:szCs w:val="18"/>
        </w:rPr>
        <w:t xml:space="preserve"> het Nationaal Versterkingsplan van Microchip-talent.</w:t>
      </w:r>
    </w:p>
    <w:p w:rsidRPr="00697A60" w:rsidR="002C63A5" w:rsidP="002C63A5" w:rsidRDefault="002C63A5" w14:paraId="4A9E7F3B" w14:textId="1E6D73BA">
      <w:pPr>
        <w:spacing w:line="240" w:lineRule="auto"/>
        <w:rPr>
          <w:szCs w:val="18"/>
        </w:rPr>
      </w:pPr>
    </w:p>
    <w:p w:rsidR="00D22441" w:rsidP="00810C93" w:rsidRDefault="00D22441" w14:paraId="07E784CC" w14:textId="77777777"/>
    <w:p w:rsidR="00D22441" w:rsidP="00810C93" w:rsidRDefault="00D22441" w14:paraId="57DE364A" w14:textId="77777777"/>
    <w:p w:rsidR="00D22441" w:rsidP="00810C93" w:rsidRDefault="00D22441" w14:paraId="02D586DC" w14:textId="77777777"/>
    <w:p w:rsidRPr="005C65B5" w:rsidR="00591E4A" w:rsidP="007F510A" w:rsidRDefault="00591E4A" w14:paraId="54A34E75" w14:textId="77777777"/>
    <w:p w:rsidRPr="005C65B5" w:rsidR="00C90702" w:rsidP="007F510A" w:rsidRDefault="00C90702" w14:paraId="1805C29D" w14:textId="77777777"/>
    <w:p w:rsidRPr="005C65B5" w:rsidR="00C90702" w:rsidP="007F510A" w:rsidRDefault="00C90702" w14:paraId="3007BEED" w14:textId="77777777"/>
    <w:p w:rsidRPr="00591E4A" w:rsidR="00C90702" w:rsidP="007F510A" w:rsidRDefault="004F039C" w14:paraId="34346549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524FB4" w:rsidRDefault="004F039C" w14:paraId="591E7D88" w14:textId="77777777">
      <w:r w:rsidRPr="005C65B5">
        <w:t xml:space="preserve">Minister van </w:t>
      </w:r>
      <w:r w:rsidRPr="005C65B5">
        <w:t>Economische Zaken</w:t>
      </w:r>
    </w:p>
    <w:p w:rsidR="00664678" w:rsidP="00810C93" w:rsidRDefault="00664678" w14:paraId="01C2A659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04519" w14:textId="77777777" w:rsidR="004F039C" w:rsidRDefault="004F039C">
      <w:r>
        <w:separator/>
      </w:r>
    </w:p>
    <w:p w14:paraId="3707DA40" w14:textId="77777777" w:rsidR="004F039C" w:rsidRDefault="004F039C"/>
  </w:endnote>
  <w:endnote w:type="continuationSeparator" w:id="0">
    <w:p w14:paraId="6DC8FEA5" w14:textId="77777777" w:rsidR="004F039C" w:rsidRDefault="004F039C">
      <w:r>
        <w:continuationSeparator/>
      </w:r>
    </w:p>
    <w:p w14:paraId="52DDFFFE" w14:textId="77777777" w:rsidR="004F039C" w:rsidRDefault="004F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570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E0D6A" w14:paraId="7155C68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FDD85E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065ED84" w14:textId="77777777" w:rsidR="00527BD4" w:rsidRPr="00645414" w:rsidRDefault="004F039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02AF1B1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E0D6A" w14:paraId="2FB2115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CE416F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55241C6" w14:textId="2D1AAF90" w:rsidR="00527BD4" w:rsidRPr="00ED539E" w:rsidRDefault="004F039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AA39D1">
            <w:t>1</w:t>
          </w:r>
          <w:r w:rsidR="003779BE">
            <w:fldChar w:fldCharType="end"/>
          </w:r>
        </w:p>
      </w:tc>
    </w:tr>
  </w:tbl>
  <w:p w14:paraId="5D4EEF5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841EA0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686B" w14:textId="77777777" w:rsidR="004F039C" w:rsidRDefault="004F039C">
      <w:r>
        <w:separator/>
      </w:r>
    </w:p>
    <w:p w14:paraId="2C749E46" w14:textId="77777777" w:rsidR="004F039C" w:rsidRDefault="004F039C"/>
  </w:footnote>
  <w:footnote w:type="continuationSeparator" w:id="0">
    <w:p w14:paraId="499849EC" w14:textId="77777777" w:rsidR="004F039C" w:rsidRDefault="004F039C">
      <w:r>
        <w:continuationSeparator/>
      </w:r>
    </w:p>
    <w:p w14:paraId="7258BF7E" w14:textId="77777777" w:rsidR="004F039C" w:rsidRDefault="004F0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E0D6A" w14:paraId="6A4DBC8D" w14:textId="77777777" w:rsidTr="00A50CF6">
      <w:tc>
        <w:tcPr>
          <w:tcW w:w="2156" w:type="dxa"/>
          <w:shd w:val="clear" w:color="auto" w:fill="auto"/>
        </w:tcPr>
        <w:p w14:paraId="75EB98B1" w14:textId="77777777" w:rsidR="00527BD4" w:rsidRPr="005819CE" w:rsidRDefault="004F039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8E0D6A" w14:paraId="269F7BE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3476FF9" w14:textId="77777777" w:rsidR="00527BD4" w:rsidRPr="005819CE" w:rsidRDefault="00527BD4" w:rsidP="00A50CF6"/>
      </w:tc>
    </w:tr>
    <w:tr w:rsidR="008E0D6A" w14:paraId="458331B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F6000BD" w14:textId="77777777" w:rsidR="00527BD4" w:rsidRDefault="004F039C" w:rsidP="003A5290">
          <w:pPr>
            <w:pStyle w:val="Huisstijl-Kopje"/>
          </w:pPr>
          <w:r>
            <w:t>Ons kenmerk</w:t>
          </w:r>
        </w:p>
        <w:p w14:paraId="31092DA0" w14:textId="77777777" w:rsidR="00502512" w:rsidRPr="00502512" w:rsidRDefault="004F039C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89301345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8281A3B" w14:textId="77777777" w:rsidR="00527BD4" w:rsidRPr="005819CE" w:rsidRDefault="00527BD4" w:rsidP="00361A56">
          <w:pPr>
            <w:pStyle w:val="Huisstijl-Kopje"/>
          </w:pPr>
        </w:p>
      </w:tc>
    </w:tr>
  </w:tbl>
  <w:p w14:paraId="5517CD24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D25C1BC" w14:textId="77777777" w:rsidR="00527BD4" w:rsidRDefault="00527BD4" w:rsidP="008C356D"/>
  <w:p w14:paraId="7C861319" w14:textId="77777777" w:rsidR="00527BD4" w:rsidRPr="00740712" w:rsidRDefault="00527BD4" w:rsidP="008C356D"/>
  <w:p w14:paraId="3E97A31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A5775C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84D37E4" w14:textId="77777777" w:rsidR="00527BD4" w:rsidRDefault="00527BD4" w:rsidP="004F44C2"/>
  <w:p w14:paraId="75660A4E" w14:textId="77777777" w:rsidR="00527BD4" w:rsidRPr="00740712" w:rsidRDefault="00527BD4" w:rsidP="004F44C2"/>
  <w:p w14:paraId="66A6426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E0D6A" w14:paraId="7539E23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5E9894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B441140" w14:textId="77777777" w:rsidR="00527BD4" w:rsidRDefault="004F039C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8A1EC30" wp14:editId="16EE9980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56C7C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8A7830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D59E4D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E0D6A" w14:paraId="2FFCB2AE" w14:textId="77777777" w:rsidTr="00A50CF6">
      <w:tc>
        <w:tcPr>
          <w:tcW w:w="2160" w:type="dxa"/>
          <w:shd w:val="clear" w:color="auto" w:fill="auto"/>
        </w:tcPr>
        <w:p w14:paraId="5CAC7194" w14:textId="77777777" w:rsidR="00527BD4" w:rsidRPr="005819CE" w:rsidRDefault="004F039C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Directie </w:t>
          </w:r>
          <w:r>
            <w:rPr>
              <w:b/>
            </w:rPr>
            <w:t>Financieel Economische Zaken</w:t>
          </w:r>
          <w:r w:rsidRPr="005819CE">
            <w:rPr>
              <w:b/>
            </w:rPr>
            <w:br/>
          </w:r>
        </w:p>
        <w:p w14:paraId="5E8E2F6D" w14:textId="77777777" w:rsidR="00527BD4" w:rsidRPr="00BE5ED9" w:rsidRDefault="004F039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FBE61AF" w14:textId="77777777" w:rsidR="00EF495B" w:rsidRDefault="004F039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5B63E6F" w14:textId="77777777" w:rsidR="00EF495B" w:rsidRPr="005B3814" w:rsidRDefault="004F039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9626D01" w14:textId="5C0252DE" w:rsidR="00527BD4" w:rsidRPr="005819CE" w:rsidRDefault="004F039C" w:rsidP="00AB50B7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8E0D6A" w14:paraId="4794DD8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C5F8598" w14:textId="77777777" w:rsidR="00527BD4" w:rsidRPr="005819CE" w:rsidRDefault="00527BD4" w:rsidP="00A50CF6"/>
      </w:tc>
    </w:tr>
    <w:tr w:rsidR="008E0D6A" w14:paraId="479394B5" w14:textId="77777777" w:rsidTr="00A50CF6">
      <w:tc>
        <w:tcPr>
          <w:tcW w:w="2160" w:type="dxa"/>
          <w:shd w:val="clear" w:color="auto" w:fill="auto"/>
        </w:tcPr>
        <w:p w14:paraId="35035E8F" w14:textId="77777777" w:rsidR="000C0163" w:rsidRPr="005819CE" w:rsidRDefault="004F039C" w:rsidP="000C0163">
          <w:pPr>
            <w:pStyle w:val="Huisstijl-Kopje"/>
          </w:pPr>
          <w:r>
            <w:t xml:space="preserve">Ons </w:t>
          </w:r>
          <w:r>
            <w:t>kenmerk</w:t>
          </w:r>
          <w:r w:rsidRPr="005819CE">
            <w:t xml:space="preserve"> </w:t>
          </w:r>
        </w:p>
        <w:p w14:paraId="5D4F579C" w14:textId="77777777" w:rsidR="000C0163" w:rsidRPr="005819CE" w:rsidRDefault="004F039C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>
            <w:t>89301345</w:t>
          </w:r>
        </w:p>
        <w:p w14:paraId="47E0D656" w14:textId="77777777" w:rsidR="00527BD4" w:rsidRPr="005819CE" w:rsidRDefault="004F039C" w:rsidP="00A50CF6">
          <w:pPr>
            <w:pStyle w:val="Huisstijl-Kopje"/>
          </w:pPr>
          <w:r>
            <w:t>Uw kenmerk</w:t>
          </w:r>
        </w:p>
        <w:p w14:paraId="178B72D8" w14:textId="77777777" w:rsidR="00527BD4" w:rsidRPr="005819CE" w:rsidRDefault="00527BD4" w:rsidP="00A50CF6">
          <w:pPr>
            <w:pStyle w:val="Huisstijl-Gegeven"/>
          </w:pPr>
        </w:p>
        <w:p w14:paraId="5BC17486" w14:textId="77777777" w:rsidR="00527BD4" w:rsidRPr="005819CE" w:rsidRDefault="004F039C" w:rsidP="00A50CF6">
          <w:pPr>
            <w:pStyle w:val="Huisstijl-Kopje"/>
          </w:pPr>
          <w:r>
            <w:t>Bijlage(n)</w:t>
          </w:r>
        </w:p>
        <w:p w14:paraId="27A03164" w14:textId="77777777" w:rsidR="00527BD4" w:rsidRPr="005819CE" w:rsidRDefault="004F039C" w:rsidP="00A50CF6">
          <w:pPr>
            <w:pStyle w:val="Huisstijl-Gegeven"/>
          </w:pPr>
          <w:r>
            <w:t>1</w:t>
          </w:r>
        </w:p>
      </w:tc>
    </w:tr>
  </w:tbl>
  <w:p w14:paraId="03BCB34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E0D6A" w14:paraId="17718C4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93593BC" w14:textId="77777777" w:rsidR="00527BD4" w:rsidRPr="00BC3B53" w:rsidRDefault="004F039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E0D6A" w14:paraId="4A0206BE" w14:textId="77777777" w:rsidTr="007610AA">
      <w:tc>
        <w:tcPr>
          <w:tcW w:w="7520" w:type="dxa"/>
          <w:gridSpan w:val="2"/>
          <w:shd w:val="clear" w:color="auto" w:fill="auto"/>
        </w:tcPr>
        <w:p w14:paraId="7A2073A9" w14:textId="77777777" w:rsidR="00527BD4" w:rsidRPr="00983E8F" w:rsidRDefault="00527BD4" w:rsidP="00A50CF6">
          <w:pPr>
            <w:pStyle w:val="Huisstijl-Rubricering"/>
          </w:pPr>
        </w:p>
      </w:tc>
    </w:tr>
    <w:tr w:rsidR="008E0D6A" w14:paraId="01728E1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AC973AD" w14:textId="77777777" w:rsidR="00527BD4" w:rsidRDefault="004F039C" w:rsidP="00A50CF6">
          <w:pPr>
            <w:pStyle w:val="Huisstijl-NAW"/>
          </w:pPr>
          <w:r>
            <w:t xml:space="preserve">De Voorzitter van de Tweede Kamer </w:t>
          </w:r>
        </w:p>
        <w:p w14:paraId="2D6786B8" w14:textId="77777777" w:rsidR="008E0D6A" w:rsidRDefault="004F039C">
          <w:pPr>
            <w:pStyle w:val="Huisstijl-NAW"/>
          </w:pPr>
          <w:r>
            <w:t xml:space="preserve">der Staten-Generaal </w:t>
          </w:r>
        </w:p>
        <w:p w14:paraId="77A816A2" w14:textId="77777777" w:rsidR="008E0D6A" w:rsidRDefault="004F039C">
          <w:pPr>
            <w:pStyle w:val="Huisstijl-NAW"/>
          </w:pPr>
          <w:r>
            <w:t>Prinses Irenestraat 6</w:t>
          </w:r>
        </w:p>
        <w:p w14:paraId="0679443C" w14:textId="77777777" w:rsidR="008E0D6A" w:rsidRDefault="004F039C">
          <w:pPr>
            <w:pStyle w:val="Huisstijl-NAW"/>
          </w:pPr>
          <w:r>
            <w:t xml:space="preserve">2595 BD  DEN HAAG  </w:t>
          </w:r>
        </w:p>
        <w:p w14:paraId="753B5D2D" w14:textId="77777777" w:rsidR="008E0D6A" w:rsidRDefault="008E0D6A">
          <w:pPr>
            <w:pStyle w:val="Huisstijl-NAW"/>
          </w:pPr>
        </w:p>
      </w:tc>
    </w:tr>
    <w:tr w:rsidR="008E0D6A" w14:paraId="63FACFC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2C112C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E0D6A" w14:paraId="0601584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8032A48" w14:textId="77777777" w:rsidR="00527BD4" w:rsidRPr="007709EF" w:rsidRDefault="004F039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C79C182" w14:textId="77777777" w:rsidR="00527BD4" w:rsidRPr="007709EF" w:rsidRDefault="00527BD4" w:rsidP="00A50CF6"/>
      </w:tc>
    </w:tr>
    <w:tr w:rsidR="008E0D6A" w14:paraId="76C8F84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CA4F455" w14:textId="77777777" w:rsidR="00527BD4" w:rsidRPr="007709EF" w:rsidRDefault="004F039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F3E5ED5" w14:textId="1ED147D6" w:rsidR="00527BD4" w:rsidRPr="007709EF" w:rsidRDefault="004F039C" w:rsidP="00A50CF6">
          <w:r>
            <w:t xml:space="preserve">Aanbiedingsbrief Nota van </w:t>
          </w:r>
          <w:r>
            <w:t>wijziging EZ-begroting 202</w:t>
          </w:r>
          <w:r w:rsidR="00AB50B7">
            <w:t>5</w:t>
          </w:r>
        </w:p>
      </w:tc>
    </w:tr>
  </w:tbl>
  <w:p w14:paraId="16E8BE8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F946F9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681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A0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ED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C6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20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4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6C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25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C4C84F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FB8B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4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E2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E3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B40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E5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CA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68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55796">
    <w:abstractNumId w:val="10"/>
  </w:num>
  <w:num w:numId="2" w16cid:durableId="1296837929">
    <w:abstractNumId w:val="7"/>
  </w:num>
  <w:num w:numId="3" w16cid:durableId="773015869">
    <w:abstractNumId w:val="6"/>
  </w:num>
  <w:num w:numId="4" w16cid:durableId="1666128821">
    <w:abstractNumId w:val="5"/>
  </w:num>
  <w:num w:numId="5" w16cid:durableId="1026911651">
    <w:abstractNumId w:val="4"/>
  </w:num>
  <w:num w:numId="6" w16cid:durableId="1889998673">
    <w:abstractNumId w:val="8"/>
  </w:num>
  <w:num w:numId="7" w16cid:durableId="384567810">
    <w:abstractNumId w:val="3"/>
  </w:num>
  <w:num w:numId="8" w16cid:durableId="641811435">
    <w:abstractNumId w:val="2"/>
  </w:num>
  <w:num w:numId="9" w16cid:durableId="862285934">
    <w:abstractNumId w:val="1"/>
  </w:num>
  <w:num w:numId="10" w16cid:durableId="280916267">
    <w:abstractNumId w:val="0"/>
  </w:num>
  <w:num w:numId="11" w16cid:durableId="1837767125">
    <w:abstractNumId w:val="9"/>
  </w:num>
  <w:num w:numId="12" w16cid:durableId="408885726">
    <w:abstractNumId w:val="11"/>
  </w:num>
  <w:num w:numId="13" w16cid:durableId="1658193879">
    <w:abstractNumId w:val="13"/>
  </w:num>
  <w:num w:numId="14" w16cid:durableId="20420483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1360"/>
    <w:rsid w:val="00023E9A"/>
    <w:rsid w:val="00033CDD"/>
    <w:rsid w:val="00034A84"/>
    <w:rsid w:val="00035E67"/>
    <w:rsid w:val="000366F3"/>
    <w:rsid w:val="00042A5B"/>
    <w:rsid w:val="00055D19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0F609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5661"/>
    <w:rsid w:val="00196B8B"/>
    <w:rsid w:val="001A2BEA"/>
    <w:rsid w:val="001A6D93"/>
    <w:rsid w:val="001C14DF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368A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C63A5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1D10"/>
    <w:rsid w:val="003B366D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039C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940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07663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97A60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A51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76EC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0D6A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183C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0DF9"/>
    <w:rsid w:val="00A91FA3"/>
    <w:rsid w:val="00A927D3"/>
    <w:rsid w:val="00AA39D1"/>
    <w:rsid w:val="00AA7FC9"/>
    <w:rsid w:val="00AB237D"/>
    <w:rsid w:val="00AB50B7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57BD"/>
    <w:rsid w:val="00B425F0"/>
    <w:rsid w:val="00B42DFA"/>
    <w:rsid w:val="00B531DD"/>
    <w:rsid w:val="00B542EF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B0A92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172C"/>
    <w:rsid w:val="00F53F91"/>
    <w:rsid w:val="00F61569"/>
    <w:rsid w:val="00F61A72"/>
    <w:rsid w:val="00F62B67"/>
    <w:rsid w:val="00F66F13"/>
    <w:rsid w:val="00F713F6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B36C"/>
  <w15:docId w15:val="{2ABA1D5E-2523-4497-9386-54C1434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E26CC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21360"/>
    <w:rsid w:val="00042A5B"/>
    <w:rsid w:val="00195661"/>
    <w:rsid w:val="002369BF"/>
    <w:rsid w:val="002F0D96"/>
    <w:rsid w:val="003B366D"/>
    <w:rsid w:val="004E26CC"/>
    <w:rsid w:val="005A7B85"/>
    <w:rsid w:val="006D64FC"/>
    <w:rsid w:val="006E4A51"/>
    <w:rsid w:val="0071165D"/>
    <w:rsid w:val="007459DD"/>
    <w:rsid w:val="00A22FC5"/>
    <w:rsid w:val="00F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2024-07-12T11:49:00.0000000Z</dcterms:created>
  <dcterms:modified xsi:type="dcterms:W3CDTF">2024-10-31T09:13:00.0000000Z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>De Voorzitter van de Tweede Kamer 
der Staten-Generaal 
Prinses Irenestraat 6
2595 BD  DEN HAAG  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Aanbiedingsbrief Nota van wijziging EZK-begroting 2024</vt:lpwstr>
  </property>
  <property fmtid="{D5CDD505-2E9C-101B-9397-08002B2CF9AE}" pid="9" name="documentId">
    <vt:lpwstr>89301345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0x01010013A6534939B3E945AD8A4D9148E819D3</vt:lpwstr>
  </property>
</Properties>
</file>