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106" w:rsidRDefault="00960880" w14:paraId="73C48D51" w14:textId="7777777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 wp14:editId="15517DD2" wp14:anchorId="6DA2B0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5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6CC1" w:rsidRDefault="009D6CC1" w14:paraId="36360CA9" w14:textId="77777777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DA2B047">
                <v:stroke joinstyle="miter"/>
                <v:path gradientshapeok="t" o:connecttype="rect"/>
              </v:shapetype>
              <v:shape id="Carma DocSys~brief" style="position:absolute;margin-left:0;margin-top:0;width:0;height:0;z-index:2516582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AacrkA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9D6CC1" w:rsidRDefault="009D6CC1" w14:paraId="36360CA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926DD" w14:paraId="2186FC81" w14:textId="77777777">
        <w:tc>
          <w:tcPr>
            <w:tcW w:w="0" w:type="auto"/>
          </w:tcPr>
          <w:p w:rsidR="009D6CC1" w:rsidRDefault="00960880" w14:paraId="566E4FF7" w14:textId="7777777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725495A9" wp14:editId="31FE7353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31966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960880" w14:paraId="60FE942A" w14:textId="77777777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5291B442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926DD" w14:paraId="05BB759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960880" w14:paraId="3ABD282F" w14:textId="77777777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926DD" w14:paraId="01E3CDEC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039B8FAF" w14:textId="77777777">
            <w:pPr>
              <w:pStyle w:val="Huisstijl-Rubricering"/>
            </w:pPr>
          </w:p>
        </w:tc>
      </w:tr>
      <w:tr w:rsidR="009926DD" w14:paraId="3A4BF68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960880" w14:paraId="1B5F83B2" w14:textId="77777777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926DD" w14:paraId="38C0C313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9D6CC1" w:rsidP="009D6CC1" w:rsidRDefault="00960880" w14:paraId="0F3E09CA" w14:textId="77777777">
            <w:pPr>
              <w:pStyle w:val="adres"/>
            </w:pPr>
            <w:r>
              <w:t>Aan de Voorzitter van de Tweede Kamer</w:t>
            </w:r>
          </w:p>
          <w:p w:rsidR="009D6CC1" w:rsidP="009D6CC1" w:rsidRDefault="00960880" w14:paraId="5A0A554F" w14:textId="77777777">
            <w:pPr>
              <w:pStyle w:val="adres"/>
            </w:pPr>
            <w:r>
              <w:t>der Staten-Generaal</w:t>
            </w:r>
          </w:p>
          <w:p w:rsidR="009D6CC1" w:rsidP="009D6CC1" w:rsidRDefault="00960880" w14:paraId="5977AA1D" w14:textId="77777777">
            <w:pPr>
              <w:pStyle w:val="adres"/>
            </w:pPr>
            <w:r>
              <w:t>Postbus 20018</w:t>
            </w:r>
          </w:p>
          <w:p w:rsidR="009D6CC1" w:rsidP="009D6CC1" w:rsidRDefault="00960880" w14:paraId="5EC60262" w14:textId="77777777">
            <w:pPr>
              <w:pStyle w:val="adres"/>
            </w:pPr>
            <w:r>
              <w:t>2500 EA  DEN HAAG</w:t>
            </w:r>
          </w:p>
          <w:p w:rsidR="00F75106" w:rsidRDefault="00960880" w14:paraId="6D56605C" w14:textId="77777777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 xml:space="preserve"> </w:t>
            </w:r>
            <w:r>
              <w:fldChar w:fldCharType="end"/>
            </w:r>
          </w:p>
          <w:p w:rsidR="00F75106" w:rsidRDefault="00960880" w14:paraId="25BBA5CE" w14:textId="77777777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 w14:paraId="2AD49765" w14:textId="77777777">
            <w:pPr>
              <w:pStyle w:val="kixcode"/>
            </w:pPr>
          </w:p>
        </w:tc>
      </w:tr>
      <w:tr w:rsidR="009926DD" w14:paraId="21BE4282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56089162" w14:textId="77777777">
            <w:pPr>
              <w:pStyle w:val="broodtekst"/>
            </w:pPr>
          </w:p>
        </w:tc>
      </w:tr>
      <w:tr w:rsidR="009926DD" w14:paraId="578E0474" w14:textId="77777777">
        <w:trPr>
          <w:trHeight w:val="238" w:hRule="exact"/>
        </w:trPr>
        <w:tc>
          <w:tcPr>
            <w:tcW w:w="1099" w:type="dxa"/>
          </w:tcPr>
          <w:p w:rsidR="00F75106" w:rsidRDefault="00960880" w14:paraId="1B0A29E7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9F06A2" w14:paraId="6FF650FE" w14:textId="13E802E3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</w:t>
            </w:r>
            <w:r w:rsidR="004417A5">
              <w:t>1</w:t>
            </w:r>
            <w:r>
              <w:t xml:space="preserve"> november 2024</w:t>
            </w:r>
          </w:p>
        </w:tc>
      </w:tr>
      <w:tr w:rsidR="009926DD" w14:paraId="2EAA6C0A" w14:textId="77777777">
        <w:trPr>
          <w:trHeight w:val="482" w:hRule="exact"/>
        </w:trPr>
        <w:tc>
          <w:tcPr>
            <w:tcW w:w="1099" w:type="dxa"/>
          </w:tcPr>
          <w:p w:rsidR="00F75106" w:rsidRDefault="00960880" w14:paraId="7E4DAA6E" w14:textId="77777777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683E49" w14:paraId="04904B6E" w14:textId="61818C8E">
            <w:pPr>
              <w:pStyle w:val="datumonderwerp"/>
            </w:pPr>
            <w:r>
              <w:t>Aanbieding</w:t>
            </w:r>
            <w:r w:rsidR="00C8187E">
              <w:t>s</w:t>
            </w:r>
            <w:r w:rsidR="006E6526">
              <w:t>brief</w:t>
            </w:r>
            <w:r>
              <w:t xml:space="preserve"> beantwoording begrotingsbehandeling JenV voor 202</w:t>
            </w:r>
            <w:r w:rsidR="00DF65C7">
              <w:t>5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926DD" w14:paraId="137E3A8C" w14:textId="77777777">
        <w:tc>
          <w:tcPr>
            <w:tcW w:w="2013" w:type="dxa"/>
          </w:tcPr>
          <w:p w:rsidR="009D6CC1" w:rsidP="009D6CC1" w:rsidRDefault="00960880" w14:paraId="5AFF947F" w14:textId="7777777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Bestuursondersteuning</w:t>
            </w:r>
          </w:p>
          <w:p w:rsidR="009D6CC1" w:rsidP="009D6CC1" w:rsidRDefault="00960880" w14:paraId="19F0B650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428EDD4D" w14:textId="77777777">
            <w:pPr>
              <w:pStyle w:val="afzendgegevens"/>
            </w:pPr>
            <w:r>
              <w:t>Turfmarkt 147</w:t>
            </w:r>
          </w:p>
          <w:p w:rsidR="009D6CC1" w:rsidP="009D6CC1" w:rsidRDefault="00960880" w14:paraId="7DCC9C53" w14:textId="77777777">
            <w:pPr>
              <w:pStyle w:val="afzendgegevens"/>
            </w:pPr>
            <w:r>
              <w:t>2511 DP  Den Haag</w:t>
            </w:r>
          </w:p>
          <w:p w:rsidRPr="00777DE7" w:rsidR="009D6CC1" w:rsidP="009D6CC1" w:rsidRDefault="00960880" w14:paraId="2D9615B0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Postbus 20301</w:t>
            </w:r>
          </w:p>
          <w:p w:rsidRPr="00777DE7" w:rsidR="009D6CC1" w:rsidP="009D6CC1" w:rsidRDefault="00960880" w14:paraId="71CACC63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2500 EH  Den Haag</w:t>
            </w:r>
          </w:p>
          <w:p w:rsidRPr="00777DE7" w:rsidR="009D6CC1" w:rsidP="009D6CC1" w:rsidRDefault="00960880" w14:paraId="0C0FEECD" w14:textId="77777777">
            <w:pPr>
              <w:pStyle w:val="afzendgegevens"/>
              <w:rPr>
                <w:lang w:val="de-DE"/>
              </w:rPr>
            </w:pPr>
            <w:r w:rsidRPr="00777DE7">
              <w:rPr>
                <w:lang w:val="de-DE"/>
              </w:rPr>
              <w:t>www.rijksoverheid.nl/jenv</w:t>
            </w:r>
          </w:p>
          <w:p w:rsidRPr="00683E49" w:rsidR="009D6CC1" w:rsidP="009D6CC1" w:rsidRDefault="00960880" w14:paraId="5A48D343" w14:textId="77777777">
            <w:pPr>
              <w:pStyle w:val="witregel1"/>
              <w:rPr>
                <w:lang w:val="de-DE"/>
              </w:rPr>
            </w:pPr>
            <w:r w:rsidRPr="00683E49">
              <w:rPr>
                <w:lang w:val="de-DE"/>
              </w:rPr>
              <w:t> </w:t>
            </w:r>
          </w:p>
          <w:p w:rsidR="009D6CC1" w:rsidP="009D6CC1" w:rsidRDefault="00960880" w14:paraId="36DD924C" w14:textId="77777777">
            <w:pPr>
              <w:pStyle w:val="afzendgegevens"/>
            </w:pPr>
            <w:r>
              <w:t>T  070 370 79 11</w:t>
            </w:r>
          </w:p>
          <w:p w:rsidR="009D6CC1" w:rsidP="009D6CC1" w:rsidRDefault="00960880" w14:paraId="6D424918" w14:textId="77777777">
            <w:pPr>
              <w:pStyle w:val="afzendgegevens"/>
            </w:pPr>
            <w:r>
              <w:t>F  070 370 79 00</w:t>
            </w:r>
          </w:p>
          <w:p w:rsidR="009D6CC1" w:rsidP="009D6CC1" w:rsidRDefault="00960880" w14:paraId="22FB159B" w14:textId="77777777">
            <w:pPr>
              <w:pStyle w:val="witregel2"/>
            </w:pPr>
            <w:r>
              <w:t> </w:t>
            </w:r>
          </w:p>
          <w:p w:rsidR="009D6CC1" w:rsidP="009D6CC1" w:rsidRDefault="009D6CC1" w14:paraId="1578A6C4" w14:textId="77777777">
            <w:pPr>
              <w:pStyle w:val="referentiekopjes"/>
            </w:pPr>
          </w:p>
          <w:p w:rsidR="009D6CC1" w:rsidP="009D6CC1" w:rsidRDefault="009D6CC1" w14:paraId="50A25D4E" w14:textId="77777777">
            <w:pPr>
              <w:pStyle w:val="referentiekopjes"/>
            </w:pPr>
          </w:p>
          <w:p w:rsidR="009D6CC1" w:rsidP="009D6CC1" w:rsidRDefault="009D6CC1" w14:paraId="7FE26AB3" w14:textId="77777777">
            <w:pPr>
              <w:pStyle w:val="referentiekopjes"/>
            </w:pPr>
          </w:p>
          <w:p w:rsidR="009D6CC1" w:rsidP="009D6CC1" w:rsidRDefault="009D6CC1" w14:paraId="2C244E6A" w14:textId="77777777">
            <w:pPr>
              <w:pStyle w:val="referentiekopjes"/>
            </w:pPr>
          </w:p>
          <w:p w:rsidR="009D6CC1" w:rsidP="009D6CC1" w:rsidRDefault="00960880" w14:paraId="07E0F5E1" w14:textId="77777777">
            <w:pPr>
              <w:pStyle w:val="referentiekopjes"/>
            </w:pPr>
            <w:r>
              <w:t>Ons kenmerk</w:t>
            </w:r>
          </w:p>
          <w:p w:rsidR="009D6CC1" w:rsidP="009D6CC1" w:rsidRDefault="002A69EA" w14:paraId="5C456325" w14:textId="72B63A16">
            <w:pPr>
              <w:pStyle w:val="referentiegegevens"/>
            </w:pPr>
            <w:r>
              <w:t>5939424</w:t>
            </w:r>
          </w:p>
          <w:p w:rsidRPr="009D6CC1" w:rsidR="009D6CC1" w:rsidP="009D6CC1" w:rsidRDefault="009D6CC1" w14:paraId="6CF97B4C" w14:textId="77777777">
            <w:pPr>
              <w:pStyle w:val="referentiegegevens"/>
            </w:pPr>
          </w:p>
          <w:p w:rsidR="009D6CC1" w:rsidP="009D6CC1" w:rsidRDefault="00960880" w14:paraId="39FC124A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16566824" w14:textId="616D2041">
            <w:pPr>
              <w:pStyle w:val="referentiekopjes"/>
            </w:pPr>
            <w:r>
              <w:t>Bijlage</w:t>
            </w:r>
          </w:p>
          <w:p w:rsidR="009D6CC1" w:rsidP="009D6CC1" w:rsidRDefault="00960880" w14:paraId="0BE5FCF5" w14:textId="77777777">
            <w:pPr>
              <w:pStyle w:val="referentiegegevens"/>
            </w:pPr>
            <w:r>
              <w:t>1</w:t>
            </w:r>
          </w:p>
          <w:p w:rsidR="009D6CC1" w:rsidP="009D6CC1" w:rsidRDefault="00960880" w14:paraId="1125E83F" w14:textId="77777777">
            <w:pPr>
              <w:pStyle w:val="witregel1"/>
            </w:pPr>
            <w:r>
              <w:t> </w:t>
            </w:r>
          </w:p>
          <w:p w:rsidR="009D6CC1" w:rsidP="009D6CC1" w:rsidRDefault="00960880" w14:paraId="764B76ED" w14:textId="7777777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9D6CC1" w:rsidP="009D6CC1" w:rsidRDefault="009D6CC1" w14:paraId="481E4B39" w14:textId="77777777">
            <w:pPr>
              <w:pStyle w:val="referentiegegevens"/>
            </w:pPr>
          </w:p>
          <w:bookmarkEnd w:id="4"/>
          <w:p w:rsidRPr="009D6CC1" w:rsidR="009D6CC1" w:rsidP="009D6CC1" w:rsidRDefault="009D6CC1" w14:paraId="4D389D8D" w14:textId="77777777">
            <w:pPr>
              <w:pStyle w:val="referentiegegevens"/>
            </w:pPr>
          </w:p>
          <w:p w:rsidR="00F75106" w:rsidRDefault="00960880" w14:paraId="10010DE1" w14:textId="77777777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 w14:paraId="6C98BD1C" w14:textId="77777777">
      <w:pPr>
        <w:pStyle w:val="broodtekst"/>
      </w:pPr>
    </w:p>
    <w:p w:rsidR="00F75106" w:rsidRDefault="00F75106" w14:paraId="3A9BDA7A" w14:textId="77777777">
      <w:pPr>
        <w:pStyle w:val="broodtekst"/>
        <w:sectPr w:rsidR="00F751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926DD" w:rsidTr="00C22108" w14:paraId="556E2BEE" w14:textId="77777777">
        <w:tc>
          <w:tcPr>
            <w:tcW w:w="7716" w:type="dxa"/>
          </w:tcPr>
          <w:p w:rsidRPr="00C22108" w:rsidR="009D6CC1" w:rsidP="00251B92" w:rsidRDefault="00960880" w14:paraId="0819452D" w14:textId="5A400801">
            <w:pPr>
              <w:pStyle w:val="broodtekst"/>
            </w:pPr>
            <w:r>
              <w:t>Hierbij bieden wij u schriftelijk de antwoorden aan op de door uw Kamer gestelde vragen tijdens de eerste termijn van de behandeling van de begroting van Justitie en Veiligheid voor het jaar 202</w:t>
            </w:r>
            <w:r w:rsidR="00DF65C7">
              <w:t>5</w:t>
            </w:r>
            <w:r>
              <w:t>. De beantwoording is gesortee</w:t>
            </w:r>
            <w:r w:rsidR="00DE1FC4">
              <w:t xml:space="preserve">rd </w:t>
            </w:r>
            <w:r w:rsidR="005A14F5">
              <w:t>per Kamerlid</w:t>
            </w:r>
            <w:r w:rsidR="00DE1FC4">
              <w:t>.</w:t>
            </w:r>
            <w:r w:rsidR="00251B92">
              <w:t xml:space="preserve"> Hierdoor is </w:t>
            </w:r>
            <w:r>
              <w:t>de doo</w:t>
            </w:r>
            <w:r w:rsidR="00251B92">
              <w:t>rnummering niet altijd volgordelijk</w:t>
            </w:r>
            <w:r>
              <w:t>.</w:t>
            </w:r>
          </w:p>
          <w:p w:rsidRPr="00C22108" w:rsidR="00C22108" w:rsidP="002353E3" w:rsidRDefault="00C22108" w14:paraId="4C7F946E" w14:textId="77777777">
            <w:pPr>
              <w:pStyle w:val="broodtekst"/>
            </w:pPr>
          </w:p>
        </w:tc>
      </w:tr>
    </w:tbl>
    <w:p w:rsidR="00F75106" w:rsidRDefault="00F75106" w14:paraId="7E983FD8" w14:textId="77777777">
      <w:pPr>
        <w:pStyle w:val="broodtekst"/>
      </w:pPr>
      <w:bookmarkStart w:name="cursor" w:id="7"/>
      <w:bookmarkEnd w:id="7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926DD" w14:paraId="0023995C" w14:textId="77777777">
        <w:trPr>
          <w:cantSplit/>
        </w:trPr>
        <w:tc>
          <w:tcPr>
            <w:tcW w:w="7501" w:type="dxa"/>
          </w:tcPr>
          <w:tbl>
            <w:tblPr>
              <w:tblStyle w:val="Tabelraster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34"/>
            </w:tblGrid>
            <w:tr w:rsidR="009926DD" w:rsidTr="004C4090" w14:paraId="11769B53" w14:textId="77777777">
              <w:tc>
                <w:tcPr>
                  <w:tcW w:w="7534" w:type="dxa"/>
                  <w:shd w:val="clear" w:color="auto" w:fill="auto"/>
                </w:tcPr>
                <w:p w:rsidR="009D6CC1" w:rsidP="009D6CC1" w:rsidRDefault="00960880" w14:paraId="31D6415F" w14:textId="77777777">
                  <w:pPr>
                    <w:pStyle w:val="broodtekst"/>
                  </w:pPr>
                  <w:bookmarkStart w:name="ondertekening" w:id="8"/>
                  <w:bookmarkStart w:name="ondertekening_bk" w:id="9"/>
                  <w:bookmarkEnd w:id="8"/>
                  <w:r>
                    <w:t>De Minister van Justitie en Veiligheid,</w:t>
                  </w:r>
                </w:p>
                <w:p w:rsidR="009D6CC1" w:rsidP="009D6CC1" w:rsidRDefault="009D6CC1" w14:paraId="0396B5C1" w14:textId="77777777">
                  <w:pPr>
                    <w:pStyle w:val="broodtekst"/>
                  </w:pPr>
                </w:p>
                <w:p w:rsidR="009D6CC1" w:rsidP="009D6CC1" w:rsidRDefault="009D6CC1" w14:paraId="47C7513B" w14:textId="77777777">
                  <w:pPr>
                    <w:pStyle w:val="broodtekst"/>
                  </w:pPr>
                </w:p>
                <w:p w:rsidR="009D6CC1" w:rsidP="009D6CC1" w:rsidRDefault="009D6CC1" w14:paraId="44840D0A" w14:textId="77777777">
                  <w:pPr>
                    <w:pStyle w:val="broodtekst"/>
                  </w:pPr>
                </w:p>
                <w:p w:rsidR="009D6CC1" w:rsidP="009D6CC1" w:rsidRDefault="009D6CC1" w14:paraId="18F512D9" w14:textId="77777777">
                  <w:pPr>
                    <w:pStyle w:val="broodtekst"/>
                  </w:pPr>
                </w:p>
                <w:p w:rsidR="009D6CC1" w:rsidP="009D6CC1" w:rsidRDefault="00960880" w14:paraId="0CE0DCFC" w14:textId="3C60C3F0">
                  <w:pPr>
                    <w:pStyle w:val="broodtekst"/>
                  </w:pPr>
                  <w:r w:rsidRPr="009F06A2">
                    <w:t>D.</w:t>
                  </w:r>
                  <w:r w:rsidRPr="009F06A2" w:rsidR="009F06A2">
                    <w:t>M.</w:t>
                  </w:r>
                  <w:r w:rsidR="009F06A2">
                    <w:t xml:space="preserve"> van Weel</w:t>
                  </w:r>
                </w:p>
                <w:p w:rsidR="009D6CC1" w:rsidP="009D6CC1" w:rsidRDefault="009D6CC1" w14:paraId="298A7455" w14:textId="77777777">
                  <w:pPr>
                    <w:pStyle w:val="broodtekst"/>
                  </w:pPr>
                </w:p>
                <w:p w:rsidR="00775A49" w:rsidP="009D6CC1" w:rsidRDefault="00775A49" w14:paraId="15A4D287" w14:textId="77777777">
                  <w:pPr>
                    <w:pStyle w:val="broodtekst"/>
                  </w:pPr>
                </w:p>
                <w:p w:rsidR="00775A49" w:rsidP="00775A49" w:rsidRDefault="00775A49" w14:paraId="296043EF" w14:textId="77777777">
                  <w:pPr>
                    <w:pStyle w:val="broodtekst"/>
                  </w:pPr>
                  <w:r>
                    <w:t>De Staatssecretaris Rechtsbescherming,</w:t>
                  </w:r>
                </w:p>
                <w:p w:rsidR="00775A49" w:rsidP="00775A49" w:rsidRDefault="00775A49" w14:paraId="6D1AF06D" w14:textId="77777777">
                  <w:pPr>
                    <w:pStyle w:val="broodtekst"/>
                  </w:pPr>
                </w:p>
                <w:p w:rsidR="00775A49" w:rsidP="00775A49" w:rsidRDefault="00775A49" w14:paraId="3D86862D" w14:textId="77777777">
                  <w:pPr>
                    <w:pStyle w:val="broodtekst"/>
                  </w:pPr>
                </w:p>
                <w:p w:rsidR="00775A49" w:rsidP="00775A49" w:rsidRDefault="00775A49" w14:paraId="6CD63A7F" w14:textId="77777777">
                  <w:pPr>
                    <w:pStyle w:val="broodtekst"/>
                  </w:pPr>
                </w:p>
                <w:p w:rsidR="00775A49" w:rsidP="00775A49" w:rsidRDefault="00775A49" w14:paraId="0487427C" w14:textId="77777777">
                  <w:pPr>
                    <w:pStyle w:val="broodtekst"/>
                  </w:pPr>
                </w:p>
                <w:p w:rsidR="009D6CC1" w:rsidP="00775A49" w:rsidRDefault="00775A49" w14:paraId="3F9DB0FA" w14:textId="718F0548">
                  <w:pPr>
                    <w:pStyle w:val="broodtekst"/>
                  </w:pPr>
                  <w:r w:rsidRPr="00B51AB9">
                    <w:t>T. H.D. Struycken</w:t>
                  </w:r>
                </w:p>
                <w:p w:rsidR="00775A49" w:rsidP="009D6CC1" w:rsidRDefault="00775A49" w14:paraId="490516CA" w14:textId="77777777">
                  <w:pPr>
                    <w:pStyle w:val="broodtekst"/>
                  </w:pPr>
                </w:p>
                <w:p w:rsidR="00775A49" w:rsidP="009D6CC1" w:rsidRDefault="00775A49" w14:paraId="4804EE7F" w14:textId="77777777">
                  <w:pPr>
                    <w:pStyle w:val="broodtekst"/>
                  </w:pPr>
                </w:p>
                <w:p w:rsidR="009D6CC1" w:rsidP="009D6CC1" w:rsidRDefault="00DF65C7" w14:paraId="1F9B4755" w14:textId="56CB1582">
                  <w:pPr>
                    <w:pStyle w:val="broodtekst"/>
                  </w:pPr>
                  <w:r>
                    <w:t>De Staatssecretaris van Justitie en Veiligheid</w:t>
                  </w:r>
                  <w:r w:rsidR="00960880">
                    <w:t>,</w:t>
                  </w:r>
                </w:p>
                <w:p w:rsidR="009D6CC1" w:rsidP="009D6CC1" w:rsidRDefault="009D6CC1" w14:paraId="230C398F" w14:textId="77777777">
                  <w:pPr>
                    <w:pStyle w:val="broodtekst"/>
                  </w:pPr>
                </w:p>
                <w:p w:rsidR="009D6CC1" w:rsidP="009D6CC1" w:rsidRDefault="009D6CC1" w14:paraId="2708E6D6" w14:textId="77777777">
                  <w:pPr>
                    <w:pStyle w:val="broodtekst"/>
                  </w:pPr>
                </w:p>
                <w:p w:rsidR="009D6CC1" w:rsidP="009D6CC1" w:rsidRDefault="009D6CC1" w14:paraId="1B8C68F3" w14:textId="77777777">
                  <w:pPr>
                    <w:pStyle w:val="broodtekst"/>
                  </w:pPr>
                </w:p>
                <w:p w:rsidR="009D6CC1" w:rsidP="009D6CC1" w:rsidRDefault="009D6CC1" w14:paraId="74A2F782" w14:textId="77777777">
                  <w:pPr>
                    <w:pStyle w:val="broodtekst"/>
                  </w:pPr>
                </w:p>
                <w:p w:rsidR="00775A49" w:rsidP="009D6CC1" w:rsidRDefault="00775A49" w14:paraId="080DF856" w14:textId="77777777">
                  <w:pPr>
                    <w:pStyle w:val="broodtekst"/>
                  </w:pPr>
                </w:p>
                <w:p w:rsidR="009D6CC1" w:rsidP="00DF65C7" w:rsidRDefault="00DF65C7" w14:paraId="2AFE3023" w14:textId="4FB571E2">
                  <w:pPr>
                    <w:pStyle w:val="broodtekst"/>
                  </w:pPr>
                  <w:r w:rsidRPr="001D47B3">
                    <w:t>I.</w:t>
                  </w:r>
                  <w:r w:rsidRPr="001D47B3" w:rsidR="001D47B3">
                    <w:t xml:space="preserve"> </w:t>
                  </w:r>
                  <w:r w:rsidRPr="001D47B3">
                    <w:t>Coenradie</w:t>
                  </w:r>
                </w:p>
                <w:p w:rsidR="009D6CC1" w:rsidP="009D6CC1" w:rsidRDefault="009D6CC1" w14:paraId="74897691" w14:textId="77777777">
                  <w:pPr>
                    <w:pStyle w:val="broodtekst"/>
                  </w:pPr>
                </w:p>
                <w:p w:rsidR="009D6CC1" w:rsidP="009D6CC1" w:rsidRDefault="009D6CC1" w14:paraId="5896A04B" w14:textId="77777777">
                  <w:pPr>
                    <w:pStyle w:val="broodtekst"/>
                  </w:pPr>
                </w:p>
                <w:p w:rsidRPr="009D6CC1" w:rsidR="009D6CC1" w:rsidP="009D6CC1" w:rsidRDefault="009D6CC1" w14:paraId="0FC847C9" w14:textId="20B06004">
                  <w:pPr>
                    <w:pStyle w:val="groetregel"/>
                  </w:pPr>
                </w:p>
              </w:tc>
            </w:tr>
            <w:bookmarkEnd w:id="9"/>
          </w:tbl>
          <w:p w:rsidR="00F75106" w:rsidRDefault="00F75106" w14:paraId="4B831E06" w14:textId="77237168">
            <w:pPr>
              <w:pStyle w:val="broodtekst"/>
            </w:pPr>
          </w:p>
        </w:tc>
      </w:tr>
    </w:tbl>
    <w:p w:rsidR="00F75106" w:rsidP="00690E82" w:rsidRDefault="00F75106" w14:paraId="70BF1557" w14:textId="77777777">
      <w:pPr>
        <w:pStyle w:val="broodtekst"/>
      </w:pPr>
    </w:p>
    <w:sectPr w:rsidR="00F75106" w:rsidSect="00B46C81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3CB60" w14:textId="77777777" w:rsidR="00151FB4" w:rsidRDefault="00151FB4">
      <w:pPr>
        <w:spacing w:line="240" w:lineRule="auto"/>
      </w:pPr>
      <w:r>
        <w:separator/>
      </w:r>
    </w:p>
  </w:endnote>
  <w:endnote w:type="continuationSeparator" w:id="0">
    <w:p w14:paraId="4DE50EF2" w14:textId="77777777" w:rsidR="00151FB4" w:rsidRDefault="00151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16B62" w14:textId="77777777" w:rsidR="0089073C" w:rsidRDefault="00960880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F6161FF" w14:textId="77777777" w:rsidR="0089073C" w:rsidRDefault="0089073C">
    <w:pPr>
      <w:pStyle w:val="Voettekst"/>
    </w:pPr>
  </w:p>
  <w:p w14:paraId="65F953D8" w14:textId="77777777"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 w14:paraId="4477B038" w14:textId="77777777">
      <w:trPr>
        <w:trHeight w:hRule="exact" w:val="240"/>
      </w:trPr>
      <w:tc>
        <w:tcPr>
          <w:tcW w:w="7752" w:type="dxa"/>
        </w:tcPr>
        <w:p w14:paraId="29126800" w14:textId="77777777" w:rsidR="0089073C" w:rsidRDefault="00960880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422C9C5F" w14:textId="77777777" w:rsidR="0089073C" w:rsidRDefault="00960880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3779B7">
            <w:fldChar w:fldCharType="begin"/>
          </w:r>
          <w:r w:rsidR="003779B7">
            <w:instrText xml:space="preserve"> NUMPAGES   \* MERGEFORMAT </w:instrText>
          </w:r>
          <w:r w:rsidR="003779B7">
            <w:fldChar w:fldCharType="separate"/>
          </w:r>
          <w:r w:rsidR="009D6CC1">
            <w:t>1</w:t>
          </w:r>
          <w:r w:rsidR="003779B7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926DD" w14:paraId="598098E0" w14:textId="77777777">
      <w:trPr>
        <w:trHeight w:hRule="exact" w:val="240"/>
      </w:trPr>
      <w:tc>
        <w:tcPr>
          <w:tcW w:w="7752" w:type="dxa"/>
        </w:tcPr>
        <w:bookmarkStart w:id="5" w:name="bmVoettekst1"/>
        <w:p w14:paraId="06EE7E00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14:paraId="0664864B" w14:textId="77777777" w:rsidR="0089073C" w:rsidRDefault="0096088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9D6CC1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779B7">
            <w:fldChar w:fldCharType="begin"/>
          </w:r>
          <w:r w:rsidR="003779B7">
            <w:instrText xml:space="preserve"> SECTIONPAGES   \* MERGEFORMAT </w:instrText>
          </w:r>
          <w:r w:rsidR="003779B7">
            <w:fldChar w:fldCharType="separate"/>
          </w:r>
          <w:r w:rsidR="009D6CC1">
            <w:t>1</w:t>
          </w:r>
          <w:r w:rsidR="003779B7">
            <w:fldChar w:fldCharType="end"/>
          </w:r>
        </w:p>
      </w:tc>
    </w:tr>
    <w:bookmarkEnd w:id="5"/>
  </w:tbl>
  <w:p w14:paraId="3575BAF8" w14:textId="77777777" w:rsidR="0089073C" w:rsidRDefault="0089073C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926DD" w14:paraId="206B87CF" w14:textId="77777777">
      <w:trPr>
        <w:cantSplit/>
        <w:trHeight w:hRule="exact" w:val="23"/>
      </w:trPr>
      <w:tc>
        <w:tcPr>
          <w:tcW w:w="7771" w:type="dxa"/>
        </w:tcPr>
        <w:p w14:paraId="79946B12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4DDC8873" w14:textId="77777777" w:rsidR="0089073C" w:rsidRDefault="0089073C">
          <w:pPr>
            <w:pStyle w:val="Huisstijl-Paginanummering"/>
          </w:pPr>
        </w:p>
      </w:tc>
    </w:tr>
    <w:tr w:rsidR="009926DD" w14:paraId="242EBB44" w14:textId="77777777">
      <w:trPr>
        <w:cantSplit/>
        <w:trHeight w:hRule="exact" w:val="216"/>
      </w:trPr>
      <w:tc>
        <w:tcPr>
          <w:tcW w:w="7771" w:type="dxa"/>
        </w:tcPr>
        <w:p w14:paraId="5845D67B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0A421510" w14:textId="71812C74" w:rsidR="0089073C" w:rsidRDefault="00960880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A2DD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 w:rsidR="00775A49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775A49"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14:paraId="2FD2D8E0" w14:textId="77777777"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926DD" w14:paraId="0C0E137B" w14:textId="77777777">
      <w:trPr>
        <w:cantSplit/>
        <w:trHeight w:hRule="exact" w:val="170"/>
      </w:trPr>
      <w:tc>
        <w:tcPr>
          <w:tcW w:w="7769" w:type="dxa"/>
        </w:tcPr>
        <w:p w14:paraId="42EA294C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2C3F1B7B" w14:textId="77777777" w:rsidR="0089073C" w:rsidRDefault="0089073C">
          <w:pPr>
            <w:pStyle w:val="Huisstijl-Paginanummering"/>
          </w:pPr>
        </w:p>
      </w:tc>
    </w:tr>
    <w:tr w:rsidR="009926DD" w14:paraId="0E2D7645" w14:textId="77777777">
      <w:trPr>
        <w:cantSplit/>
        <w:trHeight w:hRule="exact" w:val="289"/>
      </w:trPr>
      <w:tc>
        <w:tcPr>
          <w:tcW w:w="7769" w:type="dxa"/>
        </w:tcPr>
        <w:p w14:paraId="130E0857" w14:textId="77777777" w:rsidR="0089073C" w:rsidRDefault="00960880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14:paraId="1C629CFE" w14:textId="7E6B0800" w:rsidR="0089073C" w:rsidRDefault="00960880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9D6CC1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3779B7">
            <w:fldChar w:fldCharType="begin"/>
          </w:r>
          <w:r w:rsidR="003779B7">
            <w:instrText xml:space="preserve"> SECTIONPAGES   \* MERGEFORMAT </w:instrText>
          </w:r>
          <w:r w:rsidR="003779B7">
            <w:fldChar w:fldCharType="separate"/>
          </w:r>
          <w:r w:rsidR="00775A49">
            <w:t>2</w:t>
          </w:r>
          <w:r w:rsidR="003779B7">
            <w:fldChar w:fldCharType="end"/>
          </w:r>
        </w:p>
      </w:tc>
    </w:tr>
    <w:tr w:rsidR="009926DD" w14:paraId="568DABFE" w14:textId="77777777">
      <w:trPr>
        <w:cantSplit/>
        <w:trHeight w:hRule="exact" w:val="23"/>
      </w:trPr>
      <w:tc>
        <w:tcPr>
          <w:tcW w:w="7769" w:type="dxa"/>
        </w:tcPr>
        <w:p w14:paraId="011EFF2D" w14:textId="77777777" w:rsidR="0089073C" w:rsidRDefault="0089073C">
          <w:pPr>
            <w:pStyle w:val="Huisstijl-Rubricering"/>
          </w:pPr>
        </w:p>
      </w:tc>
      <w:tc>
        <w:tcPr>
          <w:tcW w:w="2123" w:type="dxa"/>
        </w:tcPr>
        <w:p w14:paraId="1D30071D" w14:textId="77777777"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14:paraId="140C070E" w14:textId="77777777"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E08DB" w14:textId="77777777" w:rsidR="00151FB4" w:rsidRDefault="00151FB4">
      <w:pPr>
        <w:spacing w:line="240" w:lineRule="auto"/>
      </w:pPr>
      <w:r>
        <w:separator/>
      </w:r>
    </w:p>
  </w:footnote>
  <w:footnote w:type="continuationSeparator" w:id="0">
    <w:p w14:paraId="03F5FC3F" w14:textId="77777777" w:rsidR="00151FB4" w:rsidRDefault="00151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0870" w14:textId="77777777" w:rsidR="0089073C" w:rsidRDefault="0089073C">
    <w:pPr>
      <w:pStyle w:val="Koptekst"/>
    </w:pPr>
  </w:p>
  <w:p w14:paraId="60B18415" w14:textId="77777777" w:rsidR="0089073C" w:rsidRDefault="00890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E192" w14:textId="77777777" w:rsidR="0089073C" w:rsidRDefault="00960880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993EA6" wp14:editId="48051FC6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926DD" w14:paraId="5B5C2275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44FF865C" w14:textId="77777777" w:rsidR="0089073C" w:rsidRPr="00683E49" w:rsidRDefault="00960880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3E49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3E49">
                                  <w:rPr>
                                    <w:b/>
                                  </w:rPr>
                                  <w:t>Departementale Ondernemingsraad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683E49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14:paraId="19D24EA4" w14:textId="77777777" w:rsidR="0089073C" w:rsidRDefault="00960880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14:paraId="341FAD8A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683E49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683E49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14:paraId="3E51574E" w14:textId="77777777" w:rsidR="0089073C" w:rsidRDefault="00960880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15 november 2022</w:t>
                                </w:r>
                                <w:r>
                                  <w:fldChar w:fldCharType="end"/>
                                </w:r>
                              </w:p>
                              <w:p w14:paraId="518F32D0" w14:textId="77777777" w:rsidR="0089073C" w:rsidRDefault="0089073C">
                                <w:pPr>
                                  <w:pStyle w:val="witregel1"/>
                                </w:pPr>
                              </w:p>
                              <w:p w14:paraId="7D9D297B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14:paraId="114D3E4F" w14:textId="77777777" w:rsidR="0089073C" w:rsidRDefault="00960880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4314499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926DD" w14:paraId="16BE6688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8A2C076" w14:textId="77777777"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21702608" w14:textId="77777777" w:rsidR="0089073C" w:rsidRDefault="0089073C"/>
                        <w:p w14:paraId="666FC457" w14:textId="77777777"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993EA6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926DD" w14:paraId="5B5C2275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44FF865C" w14:textId="77777777" w:rsidR="0089073C" w:rsidRPr="00683E49" w:rsidRDefault="00960880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3E49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3E49">
                            <w:rPr>
                              <w:b/>
                            </w:rPr>
                            <w:t>Departementale Ondernemingsraad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683E49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14:paraId="19D24EA4" w14:textId="77777777" w:rsidR="0089073C" w:rsidRDefault="00960880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14:paraId="341FAD8A" w14:textId="77777777"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683E49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683E49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3E51574E" w14:textId="77777777" w:rsidR="0089073C" w:rsidRDefault="0096088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15 november 2022</w:t>
                          </w:r>
                          <w:r>
                            <w:fldChar w:fldCharType="end"/>
                          </w:r>
                        </w:p>
                        <w:p w14:paraId="518F32D0" w14:textId="77777777" w:rsidR="0089073C" w:rsidRDefault="0089073C">
                          <w:pPr>
                            <w:pStyle w:val="witregel1"/>
                          </w:pPr>
                        </w:p>
                        <w:p w14:paraId="7D9D297B" w14:textId="77777777" w:rsidR="0089073C" w:rsidRDefault="00960880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14:paraId="114D3E4F" w14:textId="77777777" w:rsidR="0089073C" w:rsidRDefault="00960880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4314499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926DD" w14:paraId="16BE6688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8A2C076" w14:textId="77777777"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21702608" w14:textId="77777777" w:rsidR="0089073C" w:rsidRDefault="0089073C"/>
                  <w:p w14:paraId="666FC457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07A0D4FC" wp14:editId="40178A2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69A287" w14:textId="77777777" w:rsidR="0089073C" w:rsidRDefault="00960880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14:paraId="1E8D0CB5" w14:textId="77777777"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A0D4FC" id="Text Box 97" o:spid="_x0000_s1028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14:paraId="7B69A287" w14:textId="77777777" w:rsidR="0089073C" w:rsidRDefault="00960880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14:paraId="1E8D0CB5" w14:textId="77777777"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926DD" w14:paraId="76DE8C6D" w14:textId="77777777">
      <w:trPr>
        <w:trHeight w:hRule="exact" w:val="136"/>
      </w:trPr>
      <w:tc>
        <w:tcPr>
          <w:tcW w:w="7520" w:type="dxa"/>
        </w:tcPr>
        <w:p w14:paraId="11F1733C" w14:textId="77777777"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14:paraId="52BE2450" w14:textId="77777777" w:rsidR="0089073C" w:rsidRDefault="00960880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B6D67" w14:textId="32C4240D" w:rsidR="0089073C" w:rsidRDefault="00960880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621C0CBA" wp14:editId="6921207F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5722017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6CC1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6E89BAD" wp14:editId="14A9192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1A2DD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EC1AF" w14:textId="77777777" w:rsidR="0089073C" w:rsidRDefault="0089073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A1731B"/>
    <w:multiLevelType w:val="hybridMultilevel"/>
    <w:tmpl w:val="1AD26D96"/>
    <w:lvl w:ilvl="0" w:tplc="80D4CA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2" w15:restartNumberingAfterBreak="0">
    <w:nsid w:val="07D765B7"/>
    <w:multiLevelType w:val="hybridMultilevel"/>
    <w:tmpl w:val="BF62A74C"/>
    <w:lvl w:ilvl="0" w:tplc="8234AE10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52C0E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D4478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A39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E93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E0F3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8688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4F9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F834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4120A4"/>
    <w:multiLevelType w:val="hybridMultilevel"/>
    <w:tmpl w:val="1D8E1FCE"/>
    <w:lvl w:ilvl="0" w:tplc="DAEAD0E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78A4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13082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08AF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EAA8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C0C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D620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AAC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9CA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6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8" w15:restartNumberingAfterBreak="0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9" w15:restartNumberingAfterBreak="0">
    <w:nsid w:val="1E555FEF"/>
    <w:multiLevelType w:val="hybridMultilevel"/>
    <w:tmpl w:val="50F0923E"/>
    <w:lvl w:ilvl="0" w:tplc="E4CCEBD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C4742A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6AAC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947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BE1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EAEA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0C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6C42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FF06E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1" w15:restartNumberingAfterBreak="0">
    <w:nsid w:val="24546987"/>
    <w:multiLevelType w:val="multilevel"/>
    <w:tmpl w:val="0486E16A"/>
    <w:numStyleLink w:val="list-bolletjes"/>
  </w:abstractNum>
  <w:abstractNum w:abstractNumId="22" w15:restartNumberingAfterBreak="0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3" w15:restartNumberingAfterBreak="0">
    <w:nsid w:val="3CFA7AB2"/>
    <w:multiLevelType w:val="multilevel"/>
    <w:tmpl w:val="565CA006"/>
    <w:numStyleLink w:val="list-streepjes"/>
  </w:abstractNum>
  <w:abstractNum w:abstractNumId="24" w15:restartNumberingAfterBreak="0">
    <w:nsid w:val="3EE21359"/>
    <w:multiLevelType w:val="hybridMultilevel"/>
    <w:tmpl w:val="218AFB6A"/>
    <w:lvl w:ilvl="0" w:tplc="AB5C59D4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A48899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0B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B08A5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8211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E8BD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16C6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C4A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40F2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8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30" w15:restartNumberingAfterBreak="0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1" w15:restartNumberingAfterBreak="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2" w15:restartNumberingAfterBreak="0">
    <w:nsid w:val="65A77F19"/>
    <w:multiLevelType w:val="multilevel"/>
    <w:tmpl w:val="2AECF202"/>
    <w:numStyleLink w:val="list-vinkaan"/>
  </w:abstractNum>
  <w:abstractNum w:abstractNumId="33" w15:restartNumberingAfterBreak="0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4" w15:restartNumberingAfterBreak="0">
    <w:nsid w:val="7338741E"/>
    <w:multiLevelType w:val="multilevel"/>
    <w:tmpl w:val="C340002C"/>
    <w:numStyleLink w:val="list-vinkuit"/>
  </w:abstractNum>
  <w:abstractNum w:abstractNumId="35" w15:restartNumberingAfterBreak="0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6"/>
  </w:num>
  <w:num w:numId="13">
    <w:abstractNumId w:val="28"/>
  </w:num>
  <w:num w:numId="14">
    <w:abstractNumId w:val="19"/>
  </w:num>
  <w:num w:numId="15">
    <w:abstractNumId w:val="22"/>
  </w:num>
  <w:num w:numId="16">
    <w:abstractNumId w:val="30"/>
  </w:num>
  <w:num w:numId="17">
    <w:abstractNumId w:val="25"/>
  </w:num>
  <w:num w:numId="18">
    <w:abstractNumId w:val="29"/>
  </w:num>
  <w:num w:numId="19">
    <w:abstractNumId w:val="24"/>
  </w:num>
  <w:num w:numId="20">
    <w:abstractNumId w:val="12"/>
  </w:num>
  <w:num w:numId="21">
    <w:abstractNumId w:val="31"/>
  </w:num>
  <w:num w:numId="22">
    <w:abstractNumId w:val="15"/>
  </w:num>
  <w:num w:numId="23">
    <w:abstractNumId w:val="9"/>
  </w:num>
  <w:num w:numId="24">
    <w:abstractNumId w:val="35"/>
  </w:num>
  <w:num w:numId="25">
    <w:abstractNumId w:val="22"/>
  </w:num>
  <w:num w:numId="26">
    <w:abstractNumId w:val="30"/>
  </w:num>
  <w:num w:numId="27">
    <w:abstractNumId w:val="35"/>
  </w:num>
  <w:num w:numId="28">
    <w:abstractNumId w:val="29"/>
  </w:num>
  <w:num w:numId="29">
    <w:abstractNumId w:val="31"/>
  </w:num>
  <w:num w:numId="30">
    <w:abstractNumId w:val="15"/>
  </w:num>
  <w:num w:numId="31">
    <w:abstractNumId w:val="20"/>
  </w:num>
  <w:num w:numId="32">
    <w:abstractNumId w:val="20"/>
  </w:num>
  <w:num w:numId="33">
    <w:abstractNumId w:val="20"/>
  </w:num>
  <w:num w:numId="34">
    <w:abstractNumId w:val="27"/>
  </w:num>
  <w:num w:numId="35">
    <w:abstractNumId w:val="33"/>
  </w:num>
  <w:num w:numId="36">
    <w:abstractNumId w:val="20"/>
  </w:num>
  <w:num w:numId="37">
    <w:abstractNumId w:val="17"/>
  </w:num>
  <w:num w:numId="38">
    <w:abstractNumId w:val="18"/>
  </w:num>
  <w:num w:numId="39">
    <w:abstractNumId w:val="11"/>
  </w:num>
  <w:num w:numId="40">
    <w:abstractNumId w:val="26"/>
  </w:num>
  <w:num w:numId="41">
    <w:abstractNumId w:val="21"/>
  </w:num>
  <w:num w:numId="42">
    <w:abstractNumId w:val="33"/>
  </w:num>
  <w:num w:numId="43">
    <w:abstractNumId w:val="17"/>
  </w:num>
  <w:num w:numId="44">
    <w:abstractNumId w:val="23"/>
  </w:num>
  <w:num w:numId="45">
    <w:abstractNumId w:val="32"/>
  </w:num>
  <w:num w:numId="46">
    <w:abstractNumId w:val="34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" w:val=" "/>
    <w:docVar w:name="Carma DocSys~CanReopen" w:val="1"/>
    <w:docVar w:name="Carma DocSys~XML" w:val="&lt;?xml version=&quot;1.0&quot; encoding=&quot;UTF-8&quot;?&gt;&lt;data country-code=&quot;31&quot; customer=&quot;minjus&quot; engine-version=&quot;4.4.0&quot; model=&quot;brief-2010.xml&quot; profile=&quot;minjus&quot; target=&quot;Microsoft Word&quot; target-build=&quot;16.0.5317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epartementale Ondernemingsraa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ministeries/jenv&lt;/p&gt;&lt;p style=&quot;witregel1&quot;&gt; &lt;/p&gt;&lt;p style=&quot;afzendkopje&quot;&gt;Contactpersoon&lt;/p&gt;&lt;p style=&quot;afzendgegevens&quot;&gt;-&lt;/p&gt;&lt;p style=&quot;afzendgegevens-italic&quot;/&gt;&lt;p style=&quot;witregel1&quot;&gt; &lt;/p&gt;&lt;p style=&quot;afzendgegevens&quot;&gt;T  070 370 79 11&lt;/p&gt;&lt;p style=&quot;afzendgegevens&quot;&gt;F  070 370 79 00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referentiekopjes&quot;&gt;Bijlagen&lt;/p&gt;&lt;p style=&quot;referentiegegevens&quot;&gt;1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-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ondertekenaar-item&gt;&lt;tweedeondertekenaar-item/&gt;&lt;behandelddoor-item formatted-value=&quot;Ministerie van Veiligheid en Justitie&quot; value=&quot;1&quot;&gt;&lt;afzender aanhef=&quot;1&quot; country-code=&quot;31&quot; country-id=&quot;NLD&quot; email=&quot;mvjbsg@minjus.nl&quot; fax=&quot;070-3707940&quot; functie=&quot;-&quot; gender=&quot;M&quot; groetregel=&quot;1&quot; mobiel=&quot;-&quot; naam=&quot;-&quot; name=&quot;Ministerie van Veiligheid en Justitie&quot; organisatie=&quot;2&quot; taal=&quot;1043&quot; telefoon=&quot;070-3706002&quot;/&gt;_x000d__x000a_&lt;/behandelddoor-item&gt;&lt;organisatie-item formatted-value=&quot;Departementale Ondernemingsraad&quot; value=&quot;12&quot;&gt;&lt;organisatie facebook=&quot;&quot; id=&quot;12&quot; linkedin=&quot;&quot; twitter=&quot;&quot; youtube=&quot;&quot; zoekveld=&quot;Departementale Ondernemingsraad&quot;&gt;_x000d__x000a_&lt;taal baadres=&quot;Turfmarkt 147&quot; banknaam=&quot;&quot; banknummer=&quot;&quot; baplaats=&quot;The Hague&quot; bapostcode=&quot;2511 DP&quot; bezoekadres=&quot;Bezoekadres\nTurfmarkt 147\n2511 DP The Hague\nTelefoon +31 70 370 79 11\nFax +31 70 370 79 00\nwww.rijksoverheid.nl/jenv&quot; bic=&quot;&quot; email=&quot;&quot; faxnummer=&quot;+31 70 370 79 00&quot; iban=&quot;&quot; id=&quot;2057&quot; infonummer=&quot;&quot; instructies=&quot;Please quote date of letter and our ref. when replying. Do not raise more than one subject per letter.&quot; kleuren=&quot;alles&quot; koptekst=&quot;\nDepartementale Ondernemingsraad\n&quot; land=&quot;The Netherlands&quot; logo=&quot;RO_J&quot; naamdirectie=&quot;&quot; naamdirectoraatgeneraal=&quot;Departementale Ondernemingsraad&quot; naamgebouw=&quot;&quot; omschrijving=&quot;Departementale Ondernemingsraad&quot; paadres=&quot;20301&quot; paplaats=&quot;The Hague&quot; papostcode=&quot;2500 EH&quot; payoff=&quot;Voor een veilige en rechtvaardige samenleving&quot; postadres=&quot;Postadres:\nPostbus 20301,\n2500 EH The Hagu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9 00\nwww.rijksoverheid.nl/jenv&quot; bic=&quot;&quot; email=&quot;&quot; faxnummer=&quot;+31 70 370 79 00&quot; iban=&quot;&quot; id=&quot;1031&quot; infonummer=&quot;&quot; instructies=&quot;Antwortt bitte Datum und unser Zeichen angeben. Bitte pro Zuschrift nur eine Angelegenheit behandeln.&quot; kleuren=&quot;alles&quot; koptekst=&quot;\nDepartementale Ondernemingsraad\n&quot; land=&quot;Niederlande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&quot; postadres=&quot;Postadres:\nPostbus 20301,\n2500 EH Den Haag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9 00\nwww.rijksoverheid.nl/jenv&quot; bic=&quot;&quot; email=&quot;&quot; faxnummer=&quot;+31 70 370 79 00&quot; iban=&quot;&quot; id=&quot;1036&quot; infonummer=&quot;&quot; instructies=&quot;Prière de mentionner dans toute correspondance la date et notre référence. Prière de ne traiter qu'une seule affaire par lettre.&quot; kleuren=&quot;alles&quot; koptekst=&quot;\nDepartementale Ondernemingsraad\n&quot; land=&quot;Pays-Bas&quot; logo=&quot;RO_J&quot; naamdirectie=&quot;&quot; naamdirectoraatgeneraal=&quot;Departementale Ondernemingsraad&quot; naamgebouw=&quot;&quot; omschrijving=&quot;Departementale Ondernemingsraad&quot; paadres=&quot;20301&quot; paplaats=&quot;La Haye&quot; papostcode=&quot;2500 EH&quot; payoff=&quot;&quot; postadres=&quot;Postadres:\nPostbus 20301,\n2500 EH La Haye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taal baadres=&quot;Turfmarkt 147&quot; banknaam=&quot;&quot; banknummer=&quot;&quot; baplaats=&quot;Den Haag&quot; bapostcode=&quot;2511 DP&quot; bezoekadres=&quot;Bezoekadres\nTurfmarkt 147\n2511 DP Den Haag\nTelefoon 070 370 79 11\nFax 070 370 79 00\nwww.rijksoverheid.nl/ministeries/jenv&quot; bic=&quot;&quot; email=&quot;&quot; faxnummer=&quot;070 370 79 00&quot; iban=&quot;&quot; id=&quot;1043&quot; infonummer=&quot;&quot; instructies=&quot;Bij beantwoording de datum en ons kenmerk vermelden. Wilt u slechts één zaak in uw brief behandelen.&quot; kleuren=&quot;alles&quot; koptekst=&quot;\nDepartementale Ondernemingsraad\n&quot; land=&quot;Nederland&quot; logo=&quot;RO_J&quot; naamdirectie=&quot;&quot; naamdirectoraatgeneraal=&quot;Departementale Ondernemingsraad&quot; naamgebouw=&quot;&quot; omschrijving=&quot;Departementale Ondernemingsraad&quot; paadres=&quot;20301&quot; paplaats=&quot;Den Haag&quot; papostcode=&quot;2500 EH&quot; payoff=&quot;Voor een rechtvaardige en veilige samenleving&quot; postadres=&quot;Postadres:\nPostbus 20301,\n2500 EH Den Haag&quot; search=&quot;Departementale Ondernemingsraad&quot; telefoonnummer=&quot;070 370 79 11&quot; vrij1=&quot;&quot; vrij2=&quot;&quot; vrij3=&quot;&quot; vrij4=&quot;&quot; vrij5=&quot;&quot; vrij6=&quot;&quot; vrij7=&quot;&quot; vrij8=&quot;&quot; vrijkopje=&quot;&quot; website=&quot;www.rijksoverheid.nl/ministeries/jenv&quot; zoekveld=&quot;Departementale Ondernemingsraad&quot;/&gt;_x000d__x000a_&lt;taal baadres=&quot;Turfmarkt 147&quot; banknaam=&quot;&quot; banknummer=&quot;&quot; baplaats=&quot;La Haya&quot; bapostcode=&quot;2511 DP&quot; bezoekadres=&quot;Bezoekadres\nTurfmarkt 147\n2511 DP La Haya\nTelefoon +31 70 370 79 11\nFax +31 70 370 79 00\nwww.rijksoverheid.nl/jenv&quot; bic=&quot;&quot; email=&quot;&quot; faxnummer=&quot;+31 70 370 79 00&quot; iban=&quot;&quot; id=&quot;1034&quot; infonummer=&quot;&quot; instructies=&quot;En su eventual contestación, por favor, indique la fecha y nuestro número de referencia. Le rogamos en cada carta trate un solo asunto.&quot; kleuren=&quot;alles&quot; koptekst=&quot;\nDepartementale Ondernemingsraad\n&quot; land=&quot;Países Bajos&quot; logo=&quot;RO_J&quot; naamdirectie=&quot;&quot; naamdirectoraatgeneraal=&quot;Departementale Ondernemingsraad&quot; naamgebouw=&quot;&quot; omschrijving=&quot;Departementale Ondernemingsraad&quot; paadres=&quot;20301&quot; paplaats=&quot;La Haya&quot; papostcode=&quot;2500 EH&quot; payoff=&quot;&quot; postadres=&quot;Postadres:\nPostbus 20301,\n2500 EH La Haya&quot; search=&quot;Departementale Ondernemingsraad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epartementale Ondernemingsraad&quot;/&gt;_x000d__x000a_&lt;/organisatie&gt;_x000d__x000a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Aanbieding beantwoording begrotingsbehandeling JenV voor 2023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ministeries/jenv&quot; value=&quot;www.rijksoverheid.nl/ministeries/jenv&quot;/&gt;&lt;faxnummer formatted-value=&quot;070 370 79 40&quot; value=&quot;070-3707940&quot;&gt;&lt;phonenumber country-code=&quot;31&quot; number=&quot;070-3707940&quot;/&gt;&lt;/faxnummer&gt;&lt;faxorganisatie formatted-value=&quot;070 370 79 00&quot; value=&quot;070 370 79 00&quot;&gt;&lt;phonenumber country-code=&quot;31&quot; number=&quot;070 370 79 00&quot;/&gt;&lt;/faxorganisatie&gt;&lt;telorganisatie formatted-value=&quot;070 370 79 11&quot; value=&quot;070 370 79 11&quot;&gt;&lt;phonenumber country-code=&quot;31&quot; number=&quot;070 370 79 11&quot;/&gt;&lt;/telorganisatie&gt;&lt;doorkiesnummer formatted-value=&quot;070 370 60 02&quot; value=&quot;070-3706002&quot;&gt;&lt;phonenumber country-code=&quot;31&quot; number=&quot;070-3706002&quot;/&gt;&lt;/doorkiesnummer&gt;&lt;mobiel formatted-value=&quot;-&quot; value=&quot;-&quot;&gt;&lt;phonenumber country-code=&quot;31&quot; number=&quot;-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-&quot;/&gt;&lt;email formatted-value=&quot;mvjbsg@minjus.nl&quot;/&gt;&lt;functie formatted-value=&quot;&quot;/&gt;&lt;retouradres formatted-value=&quot;&amp;gt; Retouradres&amp;#160;Postbus 20301&amp;#160;2500 EH&amp;#160;&amp;#160;Den Haag&quot;/&gt;&lt;directoraat formatted-value=&quot;Departementale Ondernemingsraad&quot; value=&quot;Departementale Ondernemingsraad&quot;/&gt;&lt;directoraatvolg formatted-value=&quot;Departementale Ondernemingsraad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15 november 2022&quot; value=&quot;2022-11-15T13:07:59&quot;/&gt;&lt;onskenmerk format-disabled=&quot;true&quot; formatted-value=&quot;4314499&quot; value=&quot;4314499&quot;/&gt;&lt;uwkenmerk formatted-value=&quot;&quot;/&gt;&lt;onderwerp format-disabled=&quot;true&quot; formatted-value=&quot;Aanbieding beantwoording begrotingsbehandeling JenV voor 2023&quot; value=&quot;Aanbieding beantwoording begrotingsbehandeling JenV voor 2023&quot;/&gt;&lt;bijlage formatted-value=&quot;1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value=&quot;1&quot;/&gt;&lt;chkfunctie2 value=&quot;1&quot;/&gt;&lt;aanhefdoc formatted-value=&quot;\nGeachte&amp;#160;heer/mevrouw,\n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Geachte&amp;#160;heer/mevrouw&quot; output-value=&quot;Geachte&amp;#160;heer/mevrouw,&quot; value=&quot;1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01&quot; value=&quot;1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9D6CC1"/>
    <w:rsid w:val="000129A4"/>
    <w:rsid w:val="000713B5"/>
    <w:rsid w:val="000E4FC7"/>
    <w:rsid w:val="00151FB4"/>
    <w:rsid w:val="001A2DD3"/>
    <w:rsid w:val="001B5B02"/>
    <w:rsid w:val="001D0D12"/>
    <w:rsid w:val="001D47B3"/>
    <w:rsid w:val="002353E3"/>
    <w:rsid w:val="00251B92"/>
    <w:rsid w:val="002A69EA"/>
    <w:rsid w:val="00341D7F"/>
    <w:rsid w:val="00357F36"/>
    <w:rsid w:val="00360D63"/>
    <w:rsid w:val="003779B7"/>
    <w:rsid w:val="0040796D"/>
    <w:rsid w:val="004417A5"/>
    <w:rsid w:val="005675EC"/>
    <w:rsid w:val="005A14F5"/>
    <w:rsid w:val="005B585C"/>
    <w:rsid w:val="00652887"/>
    <w:rsid w:val="00666B4A"/>
    <w:rsid w:val="00683E49"/>
    <w:rsid w:val="00690E82"/>
    <w:rsid w:val="00694C0B"/>
    <w:rsid w:val="006E6526"/>
    <w:rsid w:val="00775A49"/>
    <w:rsid w:val="00777DE7"/>
    <w:rsid w:val="00794445"/>
    <w:rsid w:val="00822BE9"/>
    <w:rsid w:val="0089073C"/>
    <w:rsid w:val="008A7B34"/>
    <w:rsid w:val="00960880"/>
    <w:rsid w:val="009926DD"/>
    <w:rsid w:val="009B09F2"/>
    <w:rsid w:val="009D6CC1"/>
    <w:rsid w:val="009F06A2"/>
    <w:rsid w:val="00B07A5A"/>
    <w:rsid w:val="00B2078A"/>
    <w:rsid w:val="00B45D92"/>
    <w:rsid w:val="00B46C81"/>
    <w:rsid w:val="00B51AB9"/>
    <w:rsid w:val="00C22108"/>
    <w:rsid w:val="00C422EE"/>
    <w:rsid w:val="00C8187E"/>
    <w:rsid w:val="00CC3E4D"/>
    <w:rsid w:val="00CE358F"/>
    <w:rsid w:val="00D2034F"/>
    <w:rsid w:val="00DD1C86"/>
    <w:rsid w:val="00DE1FC4"/>
    <w:rsid w:val="00DF65C7"/>
    <w:rsid w:val="00E46F34"/>
    <w:rsid w:val="00EE34AE"/>
    <w:rsid w:val="00F60DEA"/>
    <w:rsid w:val="00F75106"/>
    <w:rsid w:val="00FA39E4"/>
    <w:rsid w:val="00FE66CB"/>
    <w:rsid w:val="00FF5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1B68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broodtekst"/>
    <w:next w:val="Standaard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Standaardalinea-lettertype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Bijschrift">
    <w:name w:val="caption"/>
    <w:basedOn w:val="Standaard"/>
    <w:next w:val="Standaard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Geenlij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Geenlijst"/>
    <w:uiPriority w:val="99"/>
    <w:rsid w:val="00B07A5A"/>
    <w:pPr>
      <w:numPr>
        <w:numId w:val="35"/>
      </w:numPr>
    </w:pPr>
  </w:style>
  <w:style w:type="paragraph" w:customStyle="1" w:styleId="kop20">
    <w:name w:val="kop2"/>
    <w:basedOn w:val="Standaard"/>
    <w:rsid w:val="00B46C81"/>
  </w:style>
  <w:style w:type="paragraph" w:customStyle="1" w:styleId="kop30">
    <w:name w:val="kop3"/>
    <w:basedOn w:val="Standaard"/>
    <w:rsid w:val="00B46C81"/>
  </w:style>
  <w:style w:type="numbering" w:customStyle="1" w:styleId="list-kop">
    <w:name w:val="list-kop"/>
    <w:basedOn w:val="Geenlij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Standaard"/>
    <w:rsid w:val="00B07A5A"/>
  </w:style>
  <w:style w:type="paragraph" w:customStyle="1" w:styleId="lijst-nummer">
    <w:name w:val="lijst-nummer"/>
    <w:basedOn w:val="Standaard"/>
    <w:rsid w:val="00B07A5A"/>
  </w:style>
  <w:style w:type="paragraph" w:customStyle="1" w:styleId="opsom2justitie">
    <w:name w:val="opsom2_justitie"/>
    <w:basedOn w:val="Standaard"/>
    <w:rsid w:val="00B07A5A"/>
  </w:style>
  <w:style w:type="paragraph" w:customStyle="1" w:styleId="Lijst-nummer0">
    <w:name w:val="Lijst-nummer"/>
    <w:basedOn w:val="Standaard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Standaardalinea-lettertype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Geenlij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Geenlij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Geenlij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Voetnoottekst">
    <w:name w:val="footnote text"/>
    <w:basedOn w:val="Standaard"/>
    <w:semiHidden/>
    <w:rsid w:val="00B46C81"/>
    <w:rPr>
      <w:sz w:val="16"/>
      <w:szCs w:val="20"/>
    </w:rPr>
  </w:style>
  <w:style w:type="character" w:styleId="Voetnootmarkering">
    <w:name w:val="footnote reference"/>
    <w:basedOn w:val="Standaardalinea-lettertype"/>
    <w:semiHidden/>
    <w:rsid w:val="00B46C81"/>
    <w:rPr>
      <w:vertAlign w:val="superscript"/>
    </w:rPr>
  </w:style>
  <w:style w:type="numbering" w:customStyle="1" w:styleId="list-vinkuit">
    <w:name w:val="list-vinkuit"/>
    <w:basedOn w:val="Geenlij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Standaardalinea-lettertype"/>
    <w:uiPriority w:val="1"/>
    <w:rsid w:val="009B09F2"/>
    <w:rPr>
      <w:rFonts w:ascii="Verdana" w:hAnsi="Verdana"/>
      <w:b/>
      <w:i/>
      <w:sz w:val="18"/>
    </w:rPr>
  </w:style>
  <w:style w:type="table" w:styleId="Tabelraster">
    <w:name w:val="Table Grid"/>
    <w:basedOn w:val="Standaardtabe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DEKKER2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196</ap:Words>
  <ap:Characters>1084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2024-11-20T23:34:00.0000000Z</dcterms:created>
  <dcterms:modified xsi:type="dcterms:W3CDTF">2024-11-20T23:34:00.0000000Z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Geachte heer/mevrouw,</vt:lpwstr>
  </property>
  <property fmtid="{D5CDD505-2E9C-101B-9397-08002B2CF9AE}" pid="3" name="aanhefdoc">
    <vt:lpwstr>_x000d_Geachte heer/mevrouw,_x000d_</vt:lpwstr>
  </property>
  <property fmtid="{D5CDD505-2E9C-101B-9397-08002B2CF9AE}" pid="4" name="adres">
    <vt:lpwstr/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15 november 2022</vt:lpwstr>
  </property>
  <property fmtid="{D5CDD505-2E9C-101B-9397-08002B2CF9AE}" pid="8" name="directieregel">
    <vt:lpwstr> _x000d_</vt:lpwstr>
  </property>
  <property fmtid="{D5CDD505-2E9C-101B-9397-08002B2CF9AE}" pid="9" name="directoraat">
    <vt:lpwstr>Departementale Ondernemingsraad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Departementale Ondernemingsraad</vt:lpwstr>
  </property>
  <property fmtid="{D5CDD505-2E9C-101B-9397-08002B2CF9AE}" pid="13" name="functie">
    <vt:lpwstr/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/>
  </property>
  <property fmtid="{D5CDD505-2E9C-101B-9397-08002B2CF9AE}" pid="21" name="ondertekening">
    <vt:lpwstr/>
  </property>
  <property fmtid="{D5CDD505-2E9C-101B-9397-08002B2CF9AE}" pid="22" name="onderwerp">
    <vt:lpwstr>Aanbieding beantwoording begrotingsbehandeling JenV voor 2023</vt:lpwstr>
  </property>
  <property fmtid="{D5CDD505-2E9C-101B-9397-08002B2CF9AE}" pid="23" name="onskenmerk">
    <vt:lpwstr>4314499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