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8647F" w:rsidTr="00E604AA" w14:paraId="32B406F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7F52AC" w14:paraId="3E0C002F" w14:textId="6BB67A99">
            <w:r>
              <w:t xml:space="preserve">De voorzitter van de </w:t>
            </w:r>
            <w:r w:rsidR="0058260A">
              <w:t>Tweede Kamer</w:t>
            </w:r>
            <w:r>
              <w:t xml:space="preserve"> der Staten-Generaal</w:t>
            </w:r>
          </w:p>
          <w:p w:rsidR="007F52AC" w:rsidP="00BE15AC" w:rsidRDefault="007F52AC" w14:paraId="4A640326" w14:textId="6CB7AD3A">
            <w:r>
              <w:t>Postbus 20018</w:t>
            </w:r>
          </w:p>
          <w:p w:rsidR="007F52AC" w:rsidP="00BE15AC" w:rsidRDefault="007F52AC" w14:paraId="043597E9" w14:textId="553C3CFC">
            <w:r>
              <w:t>2500 EA Den Haag</w:t>
            </w:r>
          </w:p>
          <w:p w:rsidR="00650C9D" w:rsidP="00650C9D" w:rsidRDefault="00650C9D" w14:paraId="6D6FE00A" w14:textId="77777777"/>
          <w:p w:rsidRPr="00650C9D" w:rsidR="001475E9" w:rsidP="00650C9D" w:rsidRDefault="007F7207" w14:paraId="77F2DF15" w14:textId="77777777">
            <w:r w:rsidRPr="007F7207">
              <w:t xml:space="preserve"> </w:t>
            </w:r>
          </w:p>
          <w:p w:rsidRPr="007F7207" w:rsidR="007F7207" w:rsidP="007F7207" w:rsidRDefault="003F573F" w14:paraId="3B6527C8" w14:textId="77777777">
            <w:r>
              <w:t xml:space="preserve"> </w:t>
            </w:r>
            <w:r w:rsidR="0058260A">
              <w:t xml:space="preserve"> </w:t>
            </w:r>
            <w:r w:rsidR="00BE15AC">
              <w:t xml:space="preserve"> </w:t>
            </w:r>
          </w:p>
        </w:tc>
      </w:tr>
    </w:tbl>
    <w:p w:rsidR="00D8647F" w:rsidRDefault="00D8647F" w14:paraId="3F7AF284" w14:textId="42309A5D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8647F" w:rsidTr="00556757" w14:paraId="0ACE5CE1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58260A" w14:paraId="6AB676CF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E66628" w14:paraId="74F8E0A0" w14:textId="501F97BD">
            <w:pPr>
              <w:tabs>
                <w:tab w:val="center" w:pos="3290"/>
              </w:tabs>
            </w:pPr>
            <w:r>
              <w:t>25 november 2024</w:t>
            </w:r>
            <w:r w:rsidR="0058260A">
              <w:tab/>
            </w:r>
          </w:p>
        </w:tc>
      </w:tr>
      <w:tr w:rsidR="00D8647F" w:rsidTr="00556757" w14:paraId="046BB008" w14:textId="77777777">
        <w:trPr>
          <w:trHeight w:val="369"/>
        </w:trPr>
        <w:tc>
          <w:tcPr>
            <w:tcW w:w="929" w:type="dxa"/>
            <w:hideMark/>
          </w:tcPr>
          <w:p w:rsidR="00556757" w:rsidRDefault="0058260A" w14:paraId="29CDD5DE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7F52AC" w14:paraId="58926CFB" w14:textId="3886804A">
            <w:r>
              <w:t>Antwoord op schriftelijke vragen van de vaste commissie voor Onderwijs, Cultuur en Wetenschap in</w:t>
            </w:r>
            <w:r w:rsidR="00CF5B45">
              <w:t xml:space="preserve">zake </w:t>
            </w:r>
            <w:bookmarkStart w:name="_Hlk182839655" w:id="0"/>
            <w:r w:rsidR="00CF5B45">
              <w:t>de aangescherpte conceptkerndoelen Nederland</w:t>
            </w:r>
            <w:r w:rsidR="00EF1539">
              <w:t>s</w:t>
            </w:r>
            <w:r w:rsidR="00CF5B45">
              <w:t>, rekenen-wiskunde en de eerste conceptexamenprogramma’s</w:t>
            </w:r>
            <w:bookmarkEnd w:id="0"/>
          </w:p>
        </w:tc>
      </w:tr>
    </w:tbl>
    <w:p w:rsidR="00D8647F" w:rsidRDefault="0091200D" w14:paraId="324CC407" w14:textId="77777777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E66628" w:rsidR="00D8647F" w:rsidTr="00151402" w14:paraId="25C0A614" w14:textId="77777777">
        <w:tc>
          <w:tcPr>
            <w:tcW w:w="2160" w:type="dxa"/>
          </w:tcPr>
          <w:p w:rsidR="00D57D9F" w:rsidP="0022432C" w:rsidRDefault="0058260A" w14:paraId="4608FEF5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Onderwijsprestaties en Voortgezet Onderwijs</w:t>
            </w:r>
          </w:p>
          <w:p w:rsidRPr="00151402" w:rsidR="00151402" w:rsidP="0022432C" w:rsidRDefault="0058260A" w14:paraId="6229E29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8260A" w14:paraId="7BE739D5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8260A" w14:paraId="70A2A54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8260A" w14:paraId="2AAC5DCE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58260A" w14:paraId="319771CB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D57D9F" w:rsidP="00CC0BAE" w:rsidRDefault="0058260A" w14:paraId="19F536F0" w14:textId="77777777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58260A" w:rsidR="00D57D9F" w:rsidP="00D33E17" w:rsidRDefault="00D57D9F" w14:paraId="591F6DB5" w14:textId="2CED62D3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D8647F" w:rsidTr="00151402" w14:paraId="52404D4A" w14:textId="77777777">
        <w:trPr>
          <w:trHeight w:val="450"/>
        </w:trPr>
        <w:tc>
          <w:tcPr>
            <w:tcW w:w="2160" w:type="dxa"/>
          </w:tcPr>
          <w:p w:rsidR="00D57D9F" w:rsidP="00CC0BAE" w:rsidRDefault="0058260A" w14:paraId="6AB00143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58260A" w14:paraId="7D2D69C9" w14:textId="6198985F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492</w:t>
            </w:r>
            <w:r w:rsidR="00BE366E">
              <w:rPr>
                <w:sz w:val="13"/>
                <w:szCs w:val="13"/>
              </w:rPr>
              <w:t>63727</w:t>
            </w:r>
          </w:p>
        </w:tc>
      </w:tr>
      <w:tr w:rsidR="00D8647F" w:rsidTr="00151402" w14:paraId="450B7953" w14:textId="77777777">
        <w:trPr>
          <w:trHeight w:val="135"/>
        </w:trPr>
        <w:tc>
          <w:tcPr>
            <w:tcW w:w="2160" w:type="dxa"/>
          </w:tcPr>
          <w:p w:rsidRPr="00C5333A" w:rsidR="00D57D9F" w:rsidP="00CC0BAE" w:rsidRDefault="0058260A" w14:paraId="07E1E0BC" w14:textId="77777777">
            <w:pPr>
              <w:pStyle w:val="Huisstijl-Kopje"/>
              <w:rPr>
                <w:szCs w:val="13"/>
              </w:rPr>
            </w:pPr>
            <w:r>
              <w:rPr>
                <w:szCs w:val="13"/>
              </w:rPr>
              <w:t>Uw brief van</w:t>
            </w:r>
          </w:p>
          <w:p w:rsidR="00C628CD" w:rsidP="00C628CD" w:rsidRDefault="0058260A" w14:paraId="7F773F65" w14:textId="77777777">
            <w:pPr>
              <w:spacing w:after="90" w:line="180" w:lineRule="exact"/>
              <w:rPr>
                <w:sz w:val="13"/>
                <w:szCs w:val="13"/>
              </w:rPr>
            </w:pPr>
            <w:r w:rsidRPr="0058260A">
              <w:rPr>
                <w:sz w:val="13"/>
                <w:szCs w:val="13"/>
              </w:rPr>
              <w:t>18 november 2024</w:t>
            </w:r>
          </w:p>
          <w:p w:rsidR="00C628CD" w:rsidP="00C628CD" w:rsidRDefault="0058260A" w14:paraId="1CC80140" w14:textId="77777777">
            <w:pPr>
              <w:pStyle w:val="Huisstijl-Kopje"/>
              <w:rPr>
                <w:szCs w:val="13"/>
              </w:rPr>
            </w:pPr>
            <w:r>
              <w:rPr>
                <w:szCs w:val="13"/>
              </w:rPr>
              <w:t>Uw referentie</w:t>
            </w:r>
          </w:p>
          <w:p w:rsidRPr="0058260A" w:rsidR="006E1798" w:rsidP="00C628CD" w:rsidRDefault="006E1798" w14:paraId="3FE4BBF5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D8647F" w:rsidTr="00151402" w14:paraId="0B60392F" w14:textId="77777777">
        <w:trPr>
          <w:trHeight w:val="113"/>
        </w:trPr>
        <w:tc>
          <w:tcPr>
            <w:tcW w:w="2160" w:type="dxa"/>
          </w:tcPr>
          <w:p w:rsidRPr="00D86CC6" w:rsidR="00D57D9F" w:rsidP="00CC0BAE" w:rsidRDefault="0058260A" w14:paraId="643A3E64" w14:textId="77777777">
            <w:pPr>
              <w:rPr>
                <w:b/>
                <w:sz w:val="13"/>
                <w:szCs w:val="13"/>
              </w:rPr>
            </w:pPr>
            <w:r w:rsidRPr="00CA6288">
              <w:rPr>
                <w:b/>
                <w:sz w:val="13"/>
                <w:szCs w:val="13"/>
              </w:rPr>
              <w:t>Bijlagen</w:t>
            </w:r>
          </w:p>
          <w:p w:rsidRPr="00D86CC6" w:rsidR="00D57D9F" w:rsidP="00D33E17" w:rsidRDefault="0058260A" w14:paraId="297868FB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</w:tr>
      <w:tr w:rsidR="00D8647F" w:rsidTr="00151402" w14:paraId="5CF3331D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057E64F1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B23742" w:rsidP="003A7160" w:rsidRDefault="00CF5B45" w14:paraId="78FCB6E6" w14:textId="7DEEEF13">
      <w:r>
        <w:t xml:space="preserve">Hierbij stuur ik u de antwoorden op de vragen van de vaste commissie voor Onderwijs, Cultuur en Wetenschap </w:t>
      </w:r>
      <w:r w:rsidR="00DD0B70">
        <w:t xml:space="preserve">voor </w:t>
      </w:r>
      <w:r>
        <w:t xml:space="preserve">het schriftelijk overleg inzake de reactie op de kamerbrief </w:t>
      </w:r>
      <w:r w:rsidR="00DD0B70">
        <w:t xml:space="preserve">over </w:t>
      </w:r>
      <w:r>
        <w:t>de</w:t>
      </w:r>
      <w:r w:rsidRPr="00CF5B45">
        <w:t xml:space="preserve"> aangescherpte conceptkerndoelen Nederland</w:t>
      </w:r>
      <w:r w:rsidR="00EF1539">
        <w:t>s</w:t>
      </w:r>
      <w:r w:rsidRPr="00CF5B45">
        <w:t>, rekenen-wiskunde en de eerste conceptexamenprogramma</w:t>
      </w:r>
      <w:r>
        <w:t>’</w:t>
      </w:r>
      <w:r w:rsidRPr="00CF5B45">
        <w:t>s</w:t>
      </w:r>
      <w:r>
        <w:t xml:space="preserve"> d.d. 11 oktober 2024.</w:t>
      </w:r>
    </w:p>
    <w:p w:rsidR="00D342F4" w:rsidP="003A7160" w:rsidRDefault="00D342F4" w14:paraId="60AA52EE" w14:textId="514FCE7D"/>
    <w:p w:rsidR="00DD0B70" w:rsidP="003A7160" w:rsidRDefault="00DD0B70" w14:paraId="5D3CE68F" w14:textId="77777777"/>
    <w:p w:rsidR="00CA48EF" w:rsidP="00A60B58" w:rsidRDefault="0058260A" w14:paraId="04C7ECCA" w14:textId="5D69E365">
      <w:pPr>
        <w:rPr>
          <w:szCs w:val="20"/>
        </w:rPr>
      </w:pPr>
      <w:r w:rsidRPr="004B4901">
        <w:rPr>
          <w:szCs w:val="20"/>
        </w:rPr>
        <w:t>De</w:t>
      </w:r>
      <w:r>
        <w:rPr>
          <w:szCs w:val="20"/>
        </w:rPr>
        <w:t xml:space="preserve"> staatssecretaris</w:t>
      </w:r>
      <w:r w:rsidRPr="004B4901">
        <w:rPr>
          <w:szCs w:val="20"/>
        </w:rPr>
        <w:t xml:space="preserve"> van On</w:t>
      </w:r>
      <w:r>
        <w:rPr>
          <w:szCs w:val="20"/>
        </w:rPr>
        <w:t>derwijs, Cultuur en Wetenschap,</w:t>
      </w:r>
    </w:p>
    <w:p w:rsidR="00530470" w:rsidP="003A64ED" w:rsidRDefault="00530470" w14:paraId="4AF34064" w14:textId="77777777">
      <w:pPr>
        <w:rPr>
          <w:szCs w:val="20"/>
        </w:rPr>
      </w:pPr>
    </w:p>
    <w:p w:rsidR="00530470" w:rsidP="003A64ED" w:rsidRDefault="00530470" w14:paraId="70FA08E1" w14:textId="77777777">
      <w:pPr>
        <w:rPr>
          <w:szCs w:val="20"/>
        </w:rPr>
      </w:pPr>
    </w:p>
    <w:p w:rsidR="005C6FA6" w:rsidP="003A64ED" w:rsidRDefault="005C6FA6" w14:paraId="31EBCBFD" w14:textId="77777777">
      <w:pPr>
        <w:rPr>
          <w:szCs w:val="20"/>
        </w:rPr>
      </w:pPr>
    </w:p>
    <w:p w:rsidR="005C6FA6" w:rsidP="003A64ED" w:rsidRDefault="005C6FA6" w14:paraId="4D45B76C" w14:textId="77777777">
      <w:pPr>
        <w:rPr>
          <w:szCs w:val="20"/>
        </w:rPr>
      </w:pPr>
    </w:p>
    <w:p w:rsidRPr="004B4901" w:rsidR="00530470" w:rsidP="003A64ED" w:rsidRDefault="0058260A" w14:paraId="4333923B" w14:textId="7422E341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Mariëlle Paul</w:t>
      </w:r>
    </w:p>
    <w:sectPr w:rsidRPr="004B4901" w:rsidR="0053047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5E73" w14:textId="77777777" w:rsidR="005F0738" w:rsidRDefault="0058260A">
      <w:r>
        <w:separator/>
      </w:r>
    </w:p>
    <w:p w14:paraId="2677455C" w14:textId="77777777" w:rsidR="005F0738" w:rsidRDefault="005F0738"/>
  </w:endnote>
  <w:endnote w:type="continuationSeparator" w:id="0">
    <w:p w14:paraId="2119C7B8" w14:textId="77777777" w:rsidR="005F0738" w:rsidRDefault="0058260A">
      <w:r>
        <w:continuationSeparator/>
      </w:r>
    </w:p>
    <w:p w14:paraId="750F900B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0CBE" w14:textId="77777777" w:rsidR="00EF5B60" w:rsidRDefault="00EF5B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800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8647F" w14:paraId="69A6A955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516489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2EA82BF" w14:textId="77777777" w:rsidR="002F71BB" w:rsidRPr="004C7E1D" w:rsidRDefault="0058260A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9BB1AD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8647F" w14:paraId="23AB0C47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FD9387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B584064" w14:textId="3A0DEB34" w:rsidR="00D17084" w:rsidRPr="004C7E1D" w:rsidRDefault="0058260A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6662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402D25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A9E4" w14:textId="77777777" w:rsidR="005F0738" w:rsidRDefault="0058260A">
      <w:r>
        <w:separator/>
      </w:r>
    </w:p>
    <w:p w14:paraId="6BEB5C1A" w14:textId="77777777" w:rsidR="005F0738" w:rsidRDefault="005F0738"/>
  </w:footnote>
  <w:footnote w:type="continuationSeparator" w:id="0">
    <w:p w14:paraId="1479E501" w14:textId="77777777" w:rsidR="005F0738" w:rsidRDefault="0058260A">
      <w:r>
        <w:continuationSeparator/>
      </w:r>
    </w:p>
    <w:p w14:paraId="23530F1D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82830" w14:textId="77777777" w:rsidR="00EF5B60" w:rsidRDefault="00EF5B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8647F" w14:paraId="6604DE7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65CED34" w14:textId="77777777" w:rsidR="00527BD4" w:rsidRPr="00275984" w:rsidRDefault="00527BD4" w:rsidP="00BF4427">
          <w:pPr>
            <w:pStyle w:val="Huisstijl-Rubricering"/>
          </w:pPr>
        </w:p>
      </w:tc>
    </w:tr>
  </w:tbl>
  <w:p w14:paraId="63D7A817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8647F" w14:paraId="3FF9159E" w14:textId="77777777" w:rsidTr="003B528D">
      <w:tc>
        <w:tcPr>
          <w:tcW w:w="2160" w:type="dxa"/>
          <w:shd w:val="clear" w:color="auto" w:fill="auto"/>
        </w:tcPr>
        <w:p w14:paraId="635855EA" w14:textId="77777777" w:rsidR="00FF7D29" w:rsidRPr="002F71BB" w:rsidRDefault="0058260A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4EE4F0DC" w14:textId="77777777" w:rsidR="002F71BB" w:rsidRPr="000407BB" w:rsidRDefault="0058260A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49232910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D8647F" w14:paraId="2D048302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1BF253D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2122A22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8647F" w14:paraId="28DC5D0F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FE8B0F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CD9EA57" w14:textId="77777777" w:rsidR="00704845" w:rsidRDefault="0058260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CE087F8" wp14:editId="1CCCF90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FFFA0D" w14:textId="77777777" w:rsidR="00483ECA" w:rsidRDefault="00483ECA" w:rsidP="00D037A9"/>
        <w:p w14:paraId="4D2894AC" w14:textId="77777777" w:rsidR="005F2FA9" w:rsidRDefault="005F2FA9" w:rsidP="00082403"/>
      </w:tc>
    </w:tr>
  </w:tbl>
  <w:p w14:paraId="28EAC25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647F" w14:paraId="255AA58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12F79A6" w14:textId="77777777" w:rsidR="00527BD4" w:rsidRPr="00963440" w:rsidRDefault="0058260A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8647F" w14:paraId="5FBC6FEB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18E00AB" w14:textId="77777777" w:rsidR="00093ABC" w:rsidRPr="00963440" w:rsidRDefault="00093ABC" w:rsidP="00963440"/>
      </w:tc>
    </w:tr>
    <w:tr w:rsidR="00D8647F" w14:paraId="3A897FAD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B1E755E" w14:textId="77777777" w:rsidR="00A604D3" w:rsidRPr="00963440" w:rsidRDefault="00A604D3" w:rsidP="003B6D32"/>
      </w:tc>
    </w:tr>
    <w:tr w:rsidR="00D8647F" w14:paraId="20443C93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7F3D23C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FD51F16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5E168048" w14:textId="77777777" w:rsidR="00892BA5" w:rsidRPr="00596D5A" w:rsidRDefault="0058260A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74D494E3" w14:textId="77777777" w:rsidR="006F273B" w:rsidRDefault="006F273B" w:rsidP="00BC4AE3">
    <w:pPr>
      <w:pStyle w:val="Koptekst"/>
    </w:pPr>
  </w:p>
  <w:p w14:paraId="1A60BF3B" w14:textId="77777777" w:rsidR="00153BD0" w:rsidRDefault="00153BD0" w:rsidP="00BC4AE3">
    <w:pPr>
      <w:pStyle w:val="Koptekst"/>
    </w:pPr>
  </w:p>
  <w:p w14:paraId="0C94EA2B" w14:textId="77777777" w:rsidR="0044605E" w:rsidRDefault="0044605E" w:rsidP="00BC4AE3">
    <w:pPr>
      <w:pStyle w:val="Koptekst"/>
    </w:pPr>
  </w:p>
  <w:p w14:paraId="47E81BC8" w14:textId="77777777" w:rsidR="0044605E" w:rsidRDefault="0044605E" w:rsidP="00BC4AE3">
    <w:pPr>
      <w:pStyle w:val="Koptekst"/>
    </w:pPr>
  </w:p>
  <w:p w14:paraId="2E7EAF4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00006F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D60D7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C0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C2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1A86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CA28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A6A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2C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6A4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F729CF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392D3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DC1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EA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129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AE9D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BC4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88A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40D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4857342">
    <w:abstractNumId w:val="10"/>
  </w:num>
  <w:num w:numId="2" w16cid:durableId="1133527045">
    <w:abstractNumId w:val="7"/>
  </w:num>
  <w:num w:numId="3" w16cid:durableId="1992319981">
    <w:abstractNumId w:val="6"/>
  </w:num>
  <w:num w:numId="4" w16cid:durableId="922957788">
    <w:abstractNumId w:val="5"/>
  </w:num>
  <w:num w:numId="5" w16cid:durableId="228733009">
    <w:abstractNumId w:val="4"/>
  </w:num>
  <w:num w:numId="6" w16cid:durableId="1989742468">
    <w:abstractNumId w:val="8"/>
  </w:num>
  <w:num w:numId="7" w16cid:durableId="557084265">
    <w:abstractNumId w:val="3"/>
  </w:num>
  <w:num w:numId="8" w16cid:durableId="479464910">
    <w:abstractNumId w:val="2"/>
  </w:num>
  <w:num w:numId="9" w16cid:durableId="1458379280">
    <w:abstractNumId w:val="1"/>
  </w:num>
  <w:num w:numId="10" w16cid:durableId="991759694">
    <w:abstractNumId w:val="0"/>
  </w:num>
  <w:num w:numId="11" w16cid:durableId="1102258291">
    <w:abstractNumId w:val="9"/>
  </w:num>
  <w:num w:numId="12" w16cid:durableId="1788424843">
    <w:abstractNumId w:val="11"/>
  </w:num>
  <w:num w:numId="13" w16cid:durableId="848645789">
    <w:abstractNumId w:val="13"/>
  </w:num>
  <w:num w:numId="14" w16cid:durableId="139809398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4E7"/>
    <w:rsid w:val="00575B80"/>
    <w:rsid w:val="00577559"/>
    <w:rsid w:val="005819CE"/>
    <w:rsid w:val="0058260A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6FA6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0C08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1798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87D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2AC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13F7"/>
    <w:rsid w:val="0090271B"/>
    <w:rsid w:val="00910642"/>
    <w:rsid w:val="00910DDF"/>
    <w:rsid w:val="0091200D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46794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66E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4BBA"/>
    <w:rsid w:val="00C55923"/>
    <w:rsid w:val="00C619A7"/>
    <w:rsid w:val="00C628CD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CF5B45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47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0B70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6628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539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BF173"/>
  <w15:docId w15:val="{30625CCF-B032-4E62-8319-688011B3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B46794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792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2024-11-22T09:02:00.0000000Z</lastPrinted>
  <dcterms:created xsi:type="dcterms:W3CDTF">2024-11-25T13:39:00.0000000Z</dcterms:created>
  <dcterms:modified xsi:type="dcterms:W3CDTF">2024-11-25T13:39:00.0000000Z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O233STE</vt:lpwstr>
  </property>
  <property fmtid="{D5CDD505-2E9C-101B-9397-08002B2CF9AE}" pid="3" name="Author">
    <vt:lpwstr>O233STE</vt:lpwstr>
  </property>
  <property fmtid="{D5CDD505-2E9C-101B-9397-08002B2CF9AE}" pid="4" name="cs_objectid">
    <vt:lpwstr>49232910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Schriftelijk overleg</vt:lpwstr>
  </property>
  <property fmtid="{D5CDD505-2E9C-101B-9397-08002B2CF9AE}" pid="8" name="ocw_directie">
    <vt:lpwstr>OVO/1</vt:lpwstr>
  </property>
  <property fmtid="{D5CDD505-2E9C-101B-9397-08002B2CF9AE}" pid="9" name="ocw_kenmerk_afzender">
    <vt:lpwstr/>
  </property>
  <property fmtid="{D5CDD505-2E9C-101B-9397-08002B2CF9AE}" pid="10" name="ocw_naw_adres">
    <vt:lpwstr/>
  </property>
  <property fmtid="{D5CDD505-2E9C-101B-9397-08002B2CF9AE}" pid="11" name="ocw_naw_huisnr">
    <vt:lpwstr/>
  </property>
  <property fmtid="{D5CDD505-2E9C-101B-9397-08002B2CF9AE}" pid="12" name="ocw_naw_naam">
    <vt:lpwstr/>
  </property>
  <property fmtid="{D5CDD505-2E9C-101B-9397-08002B2CF9AE}" pid="13" name="ocw_naw_org">
    <vt:lpwstr>Tweede Kamer</vt:lpwstr>
  </property>
  <property fmtid="{D5CDD505-2E9C-101B-9397-08002B2CF9AE}" pid="14" name="ocw_naw_postc">
    <vt:lpwstr/>
  </property>
  <property fmtid="{D5CDD505-2E9C-101B-9397-08002B2CF9AE}" pid="15" name="ocw_naw_titela">
    <vt:lpwstr/>
  </property>
  <property fmtid="{D5CDD505-2E9C-101B-9397-08002B2CF9AE}" pid="16" name="ocw_naw_titelv">
    <vt:lpwstr/>
  </property>
  <property fmtid="{D5CDD505-2E9C-101B-9397-08002B2CF9AE}" pid="17" name="ocw_naw_tussen">
    <vt:lpwstr/>
  </property>
  <property fmtid="{D5CDD505-2E9C-101B-9397-08002B2CF9AE}" pid="18" name="ocw_naw_vrltrs">
    <vt:lpwstr/>
  </property>
  <property fmtid="{D5CDD505-2E9C-101B-9397-08002B2CF9AE}" pid="19" name="ocw_naw_woonplaats">
    <vt:lpwstr/>
  </property>
  <property fmtid="{D5CDD505-2E9C-101B-9397-08002B2CF9AE}" pid="20" name="sjabloon.edocs.documenttype">
    <vt:lpwstr>BRIEF</vt:lpwstr>
  </property>
  <property fmtid="{D5CDD505-2E9C-101B-9397-08002B2CF9AE}" pid="21" name="sjabloon.edocs.richting">
    <vt:lpwstr>UITGAAND</vt:lpwstr>
  </property>
  <property fmtid="{D5CDD505-2E9C-101B-9397-08002B2CF9AE}" pid="22" name="Template">
    <vt:lpwstr>Brief</vt:lpwstr>
  </property>
  <property fmtid="{D5CDD505-2E9C-101B-9397-08002B2CF9AE}" pid="23" name="TemplateId">
    <vt:lpwstr>E7E03CB142144F09802848874845B390</vt:lpwstr>
  </property>
  <property fmtid="{D5CDD505-2E9C-101B-9397-08002B2CF9AE}" pid="24" name="Typist">
    <vt:lpwstr>O233STE</vt:lpwstr>
  </property>
</Properties>
</file>