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1F751D" w:rsidTr="00D9561B" w14:paraId="7E3B9EAA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B135CD" w14:paraId="63107D2D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B135CD" w14:paraId="0A9F1D37" w14:textId="77777777">
            <w:r>
              <w:t>Postbus 20018</w:t>
            </w:r>
          </w:p>
          <w:p w:rsidR="008E3932" w:rsidP="00D9561B" w:rsidRDefault="00B135CD" w14:paraId="15306FBF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1F751D" w:rsidTr="00FF66F9" w14:paraId="3B7ACD31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B135CD" w14:paraId="5042ED5F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240EAC" w14:paraId="32993B0A" w14:textId="7A5E5BB9">
            <w:pPr>
              <w:rPr>
                <w:lang w:eastAsia="en-US"/>
              </w:rPr>
            </w:pPr>
            <w:r>
              <w:rPr>
                <w:lang w:eastAsia="en-US"/>
              </w:rPr>
              <w:t>26 november 2024</w:t>
            </w:r>
          </w:p>
        </w:tc>
      </w:tr>
      <w:tr w:rsidR="001F751D" w:rsidTr="00FF66F9" w14:paraId="23B46ABD" w14:textId="77777777">
        <w:trPr>
          <w:trHeight w:val="368"/>
        </w:trPr>
        <w:tc>
          <w:tcPr>
            <w:tcW w:w="929" w:type="dxa"/>
          </w:tcPr>
          <w:p w:rsidR="0005404B" w:rsidP="00FF66F9" w:rsidRDefault="00B135CD" w14:paraId="711EB37B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B135CD" w14:paraId="41D857FD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Publicatie documenten n.a.v. Woo-verzoek nota 'Visie Inspectie Wetsvoorstel toezicht op informeel onderwijs'</w:t>
            </w:r>
          </w:p>
        </w:tc>
      </w:tr>
    </w:tbl>
    <w:p w:rsidRPr="00156716" w:rsidR="00956282" w:rsidP="00956282" w:rsidRDefault="00956282" w14:paraId="79DF7638" w14:textId="7FBCD136">
      <w:r>
        <w:t xml:space="preserve">Vandaag zal in reactie op een Woo-verzoek de nota </w:t>
      </w:r>
      <w:r>
        <w:rPr>
          <w:lang w:eastAsia="en-US"/>
        </w:rPr>
        <w:t xml:space="preserve">'Visie Inspectie Wetsvoorstel toezicht op informeel onderwijs' </w:t>
      </w:r>
      <w:r>
        <w:t>openbaar worden gemaakt.</w:t>
      </w:r>
    </w:p>
    <w:p w:rsidRPr="00156716" w:rsidR="00956282" w:rsidP="00956282" w:rsidRDefault="00956282" w14:paraId="0CC73B22" w14:textId="77777777"/>
    <w:p w:rsidRPr="00156716" w:rsidR="00956282" w:rsidP="00956282" w:rsidRDefault="00956282" w14:paraId="52343355" w14:textId="24C1D479">
      <w:r w:rsidRPr="00156716">
        <w:t xml:space="preserve">Gezien </w:t>
      </w:r>
      <w:r w:rsidR="00E27935">
        <w:t>de</w:t>
      </w:r>
      <w:r w:rsidRPr="00156716">
        <w:t xml:space="preserve"> aandacht </w:t>
      </w:r>
      <w:r>
        <w:t xml:space="preserve">vanuit uw Kamer </w:t>
      </w:r>
      <w:r w:rsidRPr="00156716">
        <w:t xml:space="preserve">voor dit onderwerp </w:t>
      </w:r>
      <w:r>
        <w:t>hecht</w:t>
      </w:r>
      <w:r w:rsidRPr="00156716">
        <w:t xml:space="preserve"> ik eraan </w:t>
      </w:r>
      <w:r>
        <w:t>uw</w:t>
      </w:r>
      <w:r w:rsidRPr="00156716">
        <w:t xml:space="preserve"> </w:t>
      </w:r>
      <w:r>
        <w:t>K</w:t>
      </w:r>
      <w:r w:rsidRPr="00156716">
        <w:t>amer op dit Woo-besluit te attenderen.</w:t>
      </w:r>
    </w:p>
    <w:p w:rsidR="00956282" w:rsidP="00956282" w:rsidRDefault="00956282" w14:paraId="37A2359F" w14:textId="77777777"/>
    <w:p w:rsidR="00956282" w:rsidP="00956282" w:rsidRDefault="00956282" w14:paraId="64EFE442" w14:textId="18B886F8">
      <w:r>
        <w:t xml:space="preserve">De informatie die in het kader van de afhandeling van het Woo-verzoek openbaar wordt gemaakt, wordt gepubliceerd op </w:t>
      </w:r>
      <w:hyperlink w:history="1" r:id="rId7">
        <w:r w:rsidR="002C0785">
          <w:rPr>
            <w:rStyle w:val="Hyperlink"/>
          </w:rPr>
          <w:t>www.rijksoverheid.nl</w:t>
        </w:r>
      </w:hyperlink>
      <w:r>
        <w:rPr>
          <w:rStyle w:val="Hyperlink"/>
        </w:rPr>
        <w:t>.</w:t>
      </w:r>
    </w:p>
    <w:p w:rsidR="00956282" w:rsidP="00956282" w:rsidRDefault="00956282" w14:paraId="6214AD76" w14:textId="77777777"/>
    <w:p w:rsidR="001F751D" w:rsidRDefault="001F751D" w14:paraId="5B6FA8BA" w14:textId="4E4F80E0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956282" w:rsidR="001F751D" w:rsidTr="00A421A1" w14:paraId="5D989BFA" w14:textId="77777777">
        <w:tc>
          <w:tcPr>
            <w:tcW w:w="2160" w:type="dxa"/>
          </w:tcPr>
          <w:p w:rsidRPr="00F53C9D" w:rsidR="006205C0" w:rsidP="00686AED" w:rsidRDefault="00B135CD" w14:paraId="65A8E021" w14:textId="77777777">
            <w:pPr>
              <w:pStyle w:val="Colofonkop"/>
              <w:framePr w:hSpace="0" w:wrap="auto" w:hAnchor="text" w:vAnchor="margin" w:xAlign="left" w:yAlign="inline"/>
            </w:pPr>
            <w:r>
              <w:t>Wetgeving en Juridische Zaken</w:t>
            </w:r>
          </w:p>
          <w:p w:rsidR="006205C0" w:rsidP="00A421A1" w:rsidRDefault="00B135CD" w14:paraId="1AAB35CC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B135CD" w14:paraId="353B847D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B135CD" w14:paraId="47567DC9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B135CD" w14:paraId="5C2461B5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956282" w:rsidR="006205C0" w:rsidP="00956282" w:rsidRDefault="00B135CD" w14:paraId="1FECE1A1" w14:textId="560574A6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Pr="00956282" w:rsidR="001F751D" w:rsidTr="00A421A1" w14:paraId="435C87BC" w14:textId="77777777">
        <w:trPr>
          <w:trHeight w:val="200" w:hRule="exact"/>
        </w:trPr>
        <w:tc>
          <w:tcPr>
            <w:tcW w:w="2160" w:type="dxa"/>
          </w:tcPr>
          <w:p w:rsidRPr="00956282" w:rsidR="006205C0" w:rsidP="00A421A1" w:rsidRDefault="006205C0" w14:paraId="42A4B264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1F751D" w:rsidTr="00A421A1" w14:paraId="5FA9F8EB" w14:textId="77777777">
        <w:trPr>
          <w:trHeight w:val="450"/>
        </w:trPr>
        <w:tc>
          <w:tcPr>
            <w:tcW w:w="2160" w:type="dxa"/>
          </w:tcPr>
          <w:p w:rsidR="00F51A76" w:rsidP="00A421A1" w:rsidRDefault="00B135CD" w14:paraId="4FD0163B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B135CD" w14:paraId="7CF1B497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49328488</w:t>
            </w:r>
          </w:p>
        </w:tc>
      </w:tr>
      <w:tr w:rsidR="001F751D" w:rsidTr="00D130C0" w14:paraId="40B3763C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6205C0" w14:paraId="16BF3726" w14:textId="6CB3E85B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</w:p>
        </w:tc>
      </w:tr>
      <w:tr w:rsidR="001F751D" w:rsidTr="00D130C0" w14:paraId="050F7F60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6205C0" w14:paraId="3FCBB5F0" w14:textId="77777777">
            <w:pPr>
              <w:spacing w:after="90" w:line="180" w:lineRule="exact"/>
              <w:rPr>
                <w:sz w:val="13"/>
              </w:rPr>
            </w:pPr>
          </w:p>
        </w:tc>
      </w:tr>
    </w:tbl>
    <w:p w:rsidR="00215356" w:rsidRDefault="00215356" w14:paraId="3E96286B" w14:textId="77777777"/>
    <w:p w:rsidR="006205C0" w:rsidP="00A421A1" w:rsidRDefault="006205C0" w14:paraId="21996099" w14:textId="77777777"/>
    <w:p w:rsidR="00105677" w:rsidP="00CA35E4" w:rsidRDefault="00105677" w14:paraId="141B8B40" w14:textId="77777777"/>
    <w:p w:rsidR="00820DDA" w:rsidP="00CA35E4" w:rsidRDefault="00820DDA" w14:paraId="7FB9DC87" w14:textId="77777777"/>
    <w:p w:rsidR="007851C4" w:rsidP="00CA35E4" w:rsidRDefault="00B135CD" w14:paraId="184E35C9" w14:textId="77777777">
      <w:r w:rsidRPr="007851C4">
        <w:t xml:space="preserve"> </w:t>
      </w:r>
    </w:p>
    <w:p w:rsidR="007851C4" w:rsidP="00CA35E4" w:rsidRDefault="007851C4" w14:paraId="0B72148C" w14:textId="77777777"/>
    <w:p w:rsidR="00820DDA" w:rsidP="00CA35E4" w:rsidRDefault="00B135CD" w14:paraId="328AFF00" w14:textId="77777777">
      <w:r>
        <w:t xml:space="preserve">De staatssecretaris </w:t>
      </w:r>
      <w:r w:rsidR="00535573">
        <w:t xml:space="preserve">van Onderwijs, </w:t>
      </w:r>
      <w:r>
        <w:t>Cultuur en</w:t>
      </w:r>
      <w:r w:rsidR="00535573">
        <w:t xml:space="preserve"> Wetenschap</w:t>
      </w:r>
      <w:r>
        <w:t>,</w:t>
      </w:r>
    </w:p>
    <w:p w:rsidR="00745AE0" w:rsidP="003A7160" w:rsidRDefault="00745AE0" w14:paraId="19656910" w14:textId="77777777"/>
    <w:p w:rsidR="00745AE0" w:rsidP="003A7160" w:rsidRDefault="00745AE0" w14:paraId="627C37EB" w14:textId="77777777"/>
    <w:p w:rsidR="00745AE0" w:rsidP="003A7160" w:rsidRDefault="00745AE0" w14:paraId="527A198C" w14:textId="77777777"/>
    <w:p w:rsidR="00745AE0" w:rsidP="003A7160" w:rsidRDefault="00745AE0" w14:paraId="3132EE45" w14:textId="77777777"/>
    <w:p w:rsidR="00745AE0" w:rsidP="003A7160" w:rsidRDefault="00B135CD" w14:paraId="09EBA1D0" w14:textId="77777777">
      <w:r>
        <w:t>Mariëlle Paul</w:t>
      </w:r>
    </w:p>
    <w:p w:rsidR="00C7013F" w:rsidP="003A7160" w:rsidRDefault="00C7013F" w14:paraId="2FAB6CC0" w14:textId="77777777"/>
    <w:p w:rsidR="00C7013F" w:rsidP="003A7160" w:rsidRDefault="00C7013F" w14:paraId="5E77C077" w14:textId="77777777"/>
    <w:p w:rsidR="00184B30" w:rsidP="00A60B58" w:rsidRDefault="00184B30" w14:paraId="331F7058" w14:textId="77777777"/>
    <w:p w:rsidR="00184B30" w:rsidP="00A60B58" w:rsidRDefault="00184B30" w14:paraId="5825B503" w14:textId="77777777"/>
    <w:p w:rsidRPr="00820DDA" w:rsidR="00820DDA" w:rsidP="00215964" w:rsidRDefault="00820DDA" w14:paraId="399E1426" w14:textId="77777777">
      <w:pPr>
        <w:spacing w:line="240" w:lineRule="auto"/>
      </w:pPr>
    </w:p>
    <w:sectPr w:rsidRPr="00820DDA" w:rsidR="00820DDA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F3B79" w14:textId="77777777" w:rsidR="00DC691C" w:rsidRDefault="00B135CD">
      <w:r>
        <w:separator/>
      </w:r>
    </w:p>
    <w:p w14:paraId="34E99A4D" w14:textId="77777777" w:rsidR="00DC691C" w:rsidRDefault="00DC691C"/>
  </w:endnote>
  <w:endnote w:type="continuationSeparator" w:id="0">
    <w:p w14:paraId="798B2198" w14:textId="77777777" w:rsidR="00DC691C" w:rsidRDefault="00B135CD">
      <w:r>
        <w:continuationSeparator/>
      </w:r>
    </w:p>
    <w:p w14:paraId="6994BC07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A795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72A1D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1F751D" w14:paraId="1C51FD35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44975B0C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7D8CC441" w14:textId="5768FE85" w:rsidR="002F71BB" w:rsidRPr="004C7E1D" w:rsidRDefault="00B135CD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56282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106B9D05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1F751D" w14:paraId="03B4C94E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167B0115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07E5532E" w14:textId="142AF766" w:rsidR="00D17084" w:rsidRPr="004C7E1D" w:rsidRDefault="00B135CD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240EA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499B74A6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7CA67" w14:textId="77777777" w:rsidR="00DC691C" w:rsidRDefault="00B135CD">
      <w:r>
        <w:separator/>
      </w:r>
    </w:p>
    <w:p w14:paraId="0E9C87AB" w14:textId="77777777" w:rsidR="00DC691C" w:rsidRDefault="00DC691C"/>
  </w:footnote>
  <w:footnote w:type="continuationSeparator" w:id="0">
    <w:p w14:paraId="6CDE4F21" w14:textId="77777777" w:rsidR="00DC691C" w:rsidRDefault="00B135CD">
      <w:r>
        <w:continuationSeparator/>
      </w:r>
    </w:p>
    <w:p w14:paraId="278E8FBA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B9DE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1F751D" w14:paraId="20651D89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2A26750C" w14:textId="77777777" w:rsidR="00527BD4" w:rsidRPr="00275984" w:rsidRDefault="00527BD4" w:rsidP="00BF4427">
          <w:pPr>
            <w:pStyle w:val="Huisstijl-Rubricering"/>
          </w:pPr>
        </w:p>
      </w:tc>
    </w:tr>
  </w:tbl>
  <w:p w14:paraId="622AD1E1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F751D" w14:paraId="085B6D71" w14:textId="77777777" w:rsidTr="003B528D">
      <w:tc>
        <w:tcPr>
          <w:tcW w:w="2160" w:type="dxa"/>
          <w:shd w:val="clear" w:color="auto" w:fill="auto"/>
        </w:tcPr>
        <w:p w14:paraId="1FC29F06" w14:textId="77777777" w:rsidR="002F71BB" w:rsidRPr="000407BB" w:rsidRDefault="00B135CD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1F751D" w14:paraId="3FECFC4A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36824DBC" w14:textId="77777777" w:rsidR="00E35CF4" w:rsidRPr="005D283A" w:rsidRDefault="00B135CD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49328488</w:t>
          </w:r>
        </w:p>
      </w:tc>
    </w:tr>
  </w:tbl>
  <w:p w14:paraId="0197784E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F751D" w14:paraId="0E9AD00B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678B4564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4F2019D" w14:textId="77777777" w:rsidR="00704845" w:rsidRDefault="00B135CD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5CA247C6" wp14:editId="58A85CAE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334E0A4" w14:textId="77777777" w:rsidR="00483ECA" w:rsidRDefault="00483ECA" w:rsidP="00D037A9"/>
      </w:tc>
    </w:tr>
  </w:tbl>
  <w:p w14:paraId="642BEF04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F751D" w14:paraId="564ECDC9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047D4F10" w14:textId="77777777" w:rsidR="00527BD4" w:rsidRPr="00963440" w:rsidRDefault="00B135CD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1F751D" w14:paraId="413BDACA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283981F8" w14:textId="77777777" w:rsidR="00093ABC" w:rsidRPr="00963440" w:rsidRDefault="00093ABC" w:rsidP="00963440"/>
      </w:tc>
    </w:tr>
    <w:tr w:rsidR="001F751D" w14:paraId="6DABB07D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30454D1A" w14:textId="77777777" w:rsidR="00A604D3" w:rsidRPr="00963440" w:rsidRDefault="00A604D3" w:rsidP="00963440"/>
      </w:tc>
    </w:tr>
    <w:tr w:rsidR="001F751D" w14:paraId="57921EB6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6E9EA7A4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1BB107C2" w14:textId="77777777" w:rsidR="006F273B" w:rsidRDefault="006F273B" w:rsidP="00BC4AE3">
    <w:pPr>
      <w:pStyle w:val="Koptekst"/>
    </w:pPr>
  </w:p>
  <w:p w14:paraId="71835692" w14:textId="77777777" w:rsidR="00153BD0" w:rsidRDefault="00153BD0" w:rsidP="00BC4AE3">
    <w:pPr>
      <w:pStyle w:val="Koptekst"/>
    </w:pPr>
  </w:p>
  <w:p w14:paraId="569D089D" w14:textId="77777777" w:rsidR="0044605E" w:rsidRDefault="0044605E" w:rsidP="00BC4AE3">
    <w:pPr>
      <w:pStyle w:val="Koptekst"/>
    </w:pPr>
  </w:p>
  <w:p w14:paraId="61604653" w14:textId="77777777" w:rsidR="0044605E" w:rsidRDefault="0044605E" w:rsidP="00BC4AE3">
    <w:pPr>
      <w:pStyle w:val="Koptekst"/>
    </w:pPr>
  </w:p>
  <w:p w14:paraId="4576CF72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42228E7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9F8BE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2CF2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CE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F659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9E46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EE90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C04B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604F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F6D0520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1224C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1AC1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2E28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8A8F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B85D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9EA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06D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1A6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774097">
    <w:abstractNumId w:val="10"/>
  </w:num>
  <w:num w:numId="2" w16cid:durableId="1027293754">
    <w:abstractNumId w:val="7"/>
  </w:num>
  <w:num w:numId="3" w16cid:durableId="1673607306">
    <w:abstractNumId w:val="6"/>
  </w:num>
  <w:num w:numId="4" w16cid:durableId="1546402919">
    <w:abstractNumId w:val="5"/>
  </w:num>
  <w:num w:numId="5" w16cid:durableId="934092232">
    <w:abstractNumId w:val="4"/>
  </w:num>
  <w:num w:numId="6" w16cid:durableId="753741932">
    <w:abstractNumId w:val="8"/>
  </w:num>
  <w:num w:numId="7" w16cid:durableId="434985166">
    <w:abstractNumId w:val="3"/>
  </w:num>
  <w:num w:numId="8" w16cid:durableId="530069923">
    <w:abstractNumId w:val="2"/>
  </w:num>
  <w:num w:numId="9" w16cid:durableId="404767851">
    <w:abstractNumId w:val="1"/>
  </w:num>
  <w:num w:numId="10" w16cid:durableId="918754120">
    <w:abstractNumId w:val="0"/>
  </w:num>
  <w:num w:numId="11" w16cid:durableId="1293711466">
    <w:abstractNumId w:val="9"/>
  </w:num>
  <w:num w:numId="12" w16cid:durableId="311759132">
    <w:abstractNumId w:val="11"/>
  </w:num>
  <w:num w:numId="13" w16cid:durableId="1265263908">
    <w:abstractNumId w:val="13"/>
  </w:num>
  <w:num w:numId="14" w16cid:durableId="34336419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1F751D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0EAC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0785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35573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5AE0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A6330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5628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35CD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C7FD5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13F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2793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42D2A"/>
  <w15:docId w15:val="{476181B2-39C2-482E-92F0-4477F954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BF5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jksoverheid.nl/documenten/woo-besluiten/2024/11/26/besluit-op-woo-verzoek-over-visie-op-toezicht-informeel-onderwij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152</ap:Words>
  <ap:Characters>842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993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2024-11-26T14:15:00.0000000Z</dcterms:created>
  <dcterms:modified xsi:type="dcterms:W3CDTF">2024-11-26T14:15:00.0000000Z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O203LEM</vt:lpwstr>
  </property>
  <property fmtid="{D5CDD505-2E9C-101B-9397-08002B2CF9AE}" pid="3" name="Author">
    <vt:lpwstr>O203LEM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Publicatie documenten n.a.v. Woo-verzoek nota 'Visie Inspectie Wetsvoorstel toezicht op informeel onderwijs'</vt:lpwstr>
  </property>
  <property fmtid="{D5CDD505-2E9C-101B-9397-08002B2CF9AE}" pid="9" name="ocw_directie">
    <vt:lpwstr>WJZ/AOO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Initiatiefbrief aan de Eerste/Tweede Kamer</vt:lpwstr>
  </property>
  <property fmtid="{D5CDD505-2E9C-101B-9397-08002B2CF9AE}" pid="17" name="TemplateId">
    <vt:lpwstr>E6E943B1C7854D4D80FEAF0D1463D6A0</vt:lpwstr>
  </property>
  <property fmtid="{D5CDD505-2E9C-101B-9397-08002B2CF9AE}" pid="18" name="Typist">
    <vt:lpwstr>O203LEM</vt:lpwstr>
  </property>
</Properties>
</file>