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2248A" w:rsidP="00D2248A" w:rsidRDefault="00D2248A" w14:paraId="7D876223" w14:textId="77777777"/>
    <w:p w:rsidR="00C534CE" w:rsidP="00D2248A" w:rsidRDefault="00C534CE" w14:paraId="1D4BF502" w14:textId="348C1827">
      <w:r>
        <w:t>Geachte Voorzitter,</w:t>
      </w:r>
    </w:p>
    <w:p w:rsidR="00C534CE" w:rsidP="00D2248A" w:rsidRDefault="00C534CE" w14:paraId="06030B9F" w14:textId="77777777"/>
    <w:p w:rsidR="00C534CE" w:rsidP="00D2248A" w:rsidRDefault="00C534CE" w14:paraId="3DE18796" w14:textId="77777777">
      <w:r>
        <w:t>Met deze brief informeer ik de Kamer dat het Centraal Bureau voor de Statistiek (hierna: CBS) op 15 november 2024 de derde kwartaalrapportage 2024 over de fosfaat- en stikstofexcretie door de Nederlandse veestapel</w:t>
      </w:r>
      <w:r>
        <w:rPr>
          <w:rStyle w:val="Voetnootmarkering"/>
        </w:rPr>
        <w:footnoteReference w:id="1"/>
      </w:r>
      <w:r>
        <w:t xml:space="preserve"> heeft gepubliceerd. </w:t>
      </w:r>
    </w:p>
    <w:p w:rsidR="00C534CE" w:rsidP="00D2248A" w:rsidRDefault="00C534CE" w14:paraId="101B6182" w14:textId="77777777"/>
    <w:p w:rsidRPr="003424C0" w:rsidR="00C534CE" w:rsidP="00D2248A" w:rsidRDefault="00C534CE" w14:paraId="05786DCE" w14:textId="77777777">
      <w:r>
        <w:t>Ook dit jaar stelt het CBS op mijn verzoek na afloop van ieder kwartaal een berekening samen van de verwachte fosfaat- en stikstofexcretie van de Nederlandse veestapel. De derde kwartaalrapportage 2024 geeft een momentopname van de verwachte fosfaat- en stikstofexcretie over geheel 2024 op basis van de op 1 oktober 2024 beschikbaar gekomen nieuwe en actuele gegevens over de omvang van de rundveestapel, de melkproductie per koe, de beschikbaarheid en samenstelling van krachtvoer en ruwvoer en de voorlopige cijfers van de Landbouwtelling op peildatum 1 april 2024. De voor 2024 verwachte fosfaat- en stikstofexcretie van de Nederlandse veestapel is weergegeven in tabel 1 respectievelijk tabel 2.</w:t>
      </w:r>
    </w:p>
    <w:p w:rsidR="00340ECA" w:rsidP="00D2248A" w:rsidRDefault="00340ECA" w14:paraId="03CB99E7" w14:textId="77777777">
      <w:pPr>
        <w:rPr>
          <w:szCs w:val="18"/>
        </w:rPr>
      </w:pPr>
    </w:p>
    <w:p w:rsidR="00C534CE" w:rsidP="00D2248A" w:rsidRDefault="00C534CE" w14:paraId="581CCD9B" w14:textId="77777777">
      <w:pPr>
        <w:ind w:left="709" w:hanging="709"/>
        <w:rPr>
          <w:i/>
          <w:iCs/>
          <w:sz w:val="16"/>
          <w:szCs w:val="16"/>
        </w:rPr>
      </w:pPr>
      <w:r w:rsidRPr="007A4AD5">
        <w:rPr>
          <w:i/>
          <w:iCs/>
          <w:sz w:val="16"/>
          <w:szCs w:val="16"/>
        </w:rPr>
        <w:t>Tabel 1:</w:t>
      </w:r>
      <w:r w:rsidRPr="007A4AD5">
        <w:rPr>
          <w:i/>
          <w:iCs/>
          <w:sz w:val="16"/>
          <w:szCs w:val="16"/>
        </w:rPr>
        <w:tab/>
        <w:t>Momentopname van de verwachte fosfaatexcretie van de Nederlandse veestapel over 202</w:t>
      </w:r>
      <w:r>
        <w:rPr>
          <w:i/>
          <w:iCs/>
          <w:sz w:val="16"/>
          <w:szCs w:val="16"/>
        </w:rPr>
        <w:t>4</w:t>
      </w:r>
      <w:r w:rsidRPr="007A4AD5">
        <w:rPr>
          <w:i/>
          <w:iCs/>
          <w:sz w:val="16"/>
          <w:szCs w:val="16"/>
        </w:rPr>
        <w:t xml:space="preserve"> (in miljoen kg)</w:t>
      </w:r>
    </w:p>
    <w:p w:rsidR="00C534CE" w:rsidP="00D2248A" w:rsidRDefault="00C534CE" w14:paraId="6408A2A6" w14:textId="77777777">
      <w:pPr>
        <w:ind w:left="709" w:hanging="709"/>
        <w:rPr>
          <w:i/>
          <w:iCs/>
          <w:sz w:val="16"/>
          <w:szCs w:val="16"/>
        </w:rPr>
      </w:pPr>
    </w:p>
    <w:tbl>
      <w:tblPr>
        <w:tblStyle w:val="Tabelraster"/>
        <w:tblW w:w="0" w:type="auto"/>
        <w:tblInd w:w="817" w:type="dxa"/>
        <w:tblLayout w:type="fixed"/>
        <w:tblLook w:val="04A0" w:firstRow="1" w:lastRow="0" w:firstColumn="1" w:lastColumn="0" w:noHBand="0" w:noVBand="1"/>
      </w:tblPr>
      <w:tblGrid>
        <w:gridCol w:w="1043"/>
        <w:gridCol w:w="840"/>
        <w:gridCol w:w="947"/>
        <w:gridCol w:w="851"/>
        <w:gridCol w:w="992"/>
      </w:tblGrid>
      <w:tr w:rsidR="00C534CE" w:rsidTr="00C534CE" w14:paraId="7925AEBA" w14:textId="77777777">
        <w:tc>
          <w:tcPr>
            <w:tcW w:w="1043" w:type="dxa"/>
          </w:tcPr>
          <w:p w:rsidR="00C534CE" w:rsidP="00D2248A" w:rsidRDefault="00C534CE" w14:paraId="3A54B75C" w14:textId="77777777">
            <w:pPr>
              <w:rPr>
                <w:sz w:val="16"/>
                <w:szCs w:val="16"/>
              </w:rPr>
            </w:pPr>
          </w:p>
        </w:tc>
        <w:tc>
          <w:tcPr>
            <w:tcW w:w="840" w:type="dxa"/>
          </w:tcPr>
          <w:p w:rsidR="00C534CE" w:rsidP="00D2248A" w:rsidRDefault="00C534CE" w14:paraId="5F0B2454" w14:textId="77777777">
            <w:pPr>
              <w:jc w:val="center"/>
              <w:rPr>
                <w:sz w:val="16"/>
                <w:szCs w:val="16"/>
              </w:rPr>
            </w:pPr>
            <w:r>
              <w:rPr>
                <w:sz w:val="16"/>
                <w:szCs w:val="16"/>
              </w:rPr>
              <w:t>Plafond</w:t>
            </w:r>
          </w:p>
          <w:p w:rsidRPr="00A97EFF" w:rsidR="00C534CE" w:rsidP="00D2248A" w:rsidRDefault="00C534CE" w14:paraId="497D9789" w14:textId="77777777">
            <w:pPr>
              <w:jc w:val="center"/>
              <w:rPr>
                <w:sz w:val="16"/>
                <w:szCs w:val="16"/>
                <w:vertAlign w:val="superscript"/>
              </w:rPr>
            </w:pPr>
            <w:r>
              <w:rPr>
                <w:sz w:val="16"/>
                <w:szCs w:val="16"/>
              </w:rPr>
              <w:t>2024</w:t>
            </w:r>
          </w:p>
        </w:tc>
        <w:tc>
          <w:tcPr>
            <w:tcW w:w="947" w:type="dxa"/>
          </w:tcPr>
          <w:p w:rsidR="00C534CE" w:rsidP="00D2248A" w:rsidRDefault="00C534CE" w14:paraId="722B479F" w14:textId="77777777">
            <w:pPr>
              <w:jc w:val="center"/>
              <w:rPr>
                <w:sz w:val="16"/>
                <w:szCs w:val="16"/>
              </w:rPr>
            </w:pPr>
            <w:r>
              <w:rPr>
                <w:sz w:val="16"/>
                <w:szCs w:val="16"/>
              </w:rPr>
              <w:t>1</w:t>
            </w:r>
            <w:r w:rsidRPr="007A4AD5">
              <w:rPr>
                <w:sz w:val="16"/>
                <w:szCs w:val="16"/>
                <w:vertAlign w:val="superscript"/>
              </w:rPr>
              <w:t>e</w:t>
            </w:r>
            <w:r>
              <w:rPr>
                <w:sz w:val="16"/>
                <w:szCs w:val="16"/>
              </w:rPr>
              <w:t xml:space="preserve"> kw. 2024</w:t>
            </w:r>
          </w:p>
        </w:tc>
        <w:tc>
          <w:tcPr>
            <w:tcW w:w="851" w:type="dxa"/>
          </w:tcPr>
          <w:p w:rsidRPr="0016436A" w:rsidR="00C534CE" w:rsidP="00D2248A" w:rsidRDefault="00C534CE" w14:paraId="01678B56" w14:textId="77777777">
            <w:pPr>
              <w:jc w:val="center"/>
              <w:rPr>
                <w:sz w:val="16"/>
                <w:szCs w:val="16"/>
              </w:rPr>
            </w:pPr>
            <w:r>
              <w:rPr>
                <w:sz w:val="16"/>
                <w:szCs w:val="16"/>
              </w:rPr>
              <w:t>2</w:t>
            </w:r>
            <w:r>
              <w:rPr>
                <w:sz w:val="16"/>
                <w:szCs w:val="16"/>
                <w:vertAlign w:val="superscript"/>
              </w:rPr>
              <w:t>e</w:t>
            </w:r>
            <w:r>
              <w:rPr>
                <w:sz w:val="16"/>
                <w:szCs w:val="16"/>
              </w:rPr>
              <w:t xml:space="preserve"> kw. 2024</w:t>
            </w:r>
          </w:p>
        </w:tc>
        <w:tc>
          <w:tcPr>
            <w:tcW w:w="992" w:type="dxa"/>
          </w:tcPr>
          <w:p w:rsidR="00C534CE" w:rsidP="00D2248A" w:rsidRDefault="00C534CE" w14:paraId="7C591D5B" w14:textId="77777777">
            <w:pPr>
              <w:jc w:val="center"/>
              <w:rPr>
                <w:sz w:val="16"/>
                <w:szCs w:val="16"/>
              </w:rPr>
            </w:pPr>
            <w:r>
              <w:rPr>
                <w:sz w:val="16"/>
                <w:szCs w:val="16"/>
              </w:rPr>
              <w:t>3</w:t>
            </w:r>
            <w:r w:rsidRPr="005840DF">
              <w:rPr>
                <w:sz w:val="16"/>
                <w:szCs w:val="16"/>
                <w:vertAlign w:val="superscript"/>
              </w:rPr>
              <w:t>e</w:t>
            </w:r>
            <w:r>
              <w:rPr>
                <w:sz w:val="16"/>
                <w:szCs w:val="16"/>
              </w:rPr>
              <w:t xml:space="preserve"> kw.</w:t>
            </w:r>
          </w:p>
          <w:p w:rsidR="00C534CE" w:rsidP="00D2248A" w:rsidRDefault="00C534CE" w14:paraId="01C83854" w14:textId="77777777">
            <w:pPr>
              <w:jc w:val="center"/>
              <w:rPr>
                <w:sz w:val="16"/>
                <w:szCs w:val="16"/>
              </w:rPr>
            </w:pPr>
            <w:r>
              <w:rPr>
                <w:sz w:val="16"/>
                <w:szCs w:val="16"/>
              </w:rPr>
              <w:t>2024</w:t>
            </w:r>
          </w:p>
        </w:tc>
      </w:tr>
      <w:tr w:rsidR="00C534CE" w:rsidTr="00C534CE" w14:paraId="5A5EF1F5" w14:textId="77777777">
        <w:tc>
          <w:tcPr>
            <w:tcW w:w="1043" w:type="dxa"/>
          </w:tcPr>
          <w:p w:rsidR="00C534CE" w:rsidP="00D2248A" w:rsidRDefault="00C534CE" w14:paraId="35AD08F7" w14:textId="77777777">
            <w:pPr>
              <w:rPr>
                <w:sz w:val="16"/>
                <w:szCs w:val="16"/>
              </w:rPr>
            </w:pPr>
            <w:r>
              <w:rPr>
                <w:sz w:val="16"/>
                <w:szCs w:val="16"/>
              </w:rPr>
              <w:t>Nationaal</w:t>
            </w:r>
          </w:p>
        </w:tc>
        <w:tc>
          <w:tcPr>
            <w:tcW w:w="840" w:type="dxa"/>
          </w:tcPr>
          <w:p w:rsidR="00C534CE" w:rsidP="00D2248A" w:rsidRDefault="00C534CE" w14:paraId="4A3DABCB" w14:textId="77777777">
            <w:pPr>
              <w:tabs>
                <w:tab w:val="decimal" w:pos="390"/>
              </w:tabs>
              <w:rPr>
                <w:sz w:val="16"/>
                <w:szCs w:val="16"/>
              </w:rPr>
            </w:pPr>
            <w:r>
              <w:rPr>
                <w:sz w:val="16"/>
                <w:szCs w:val="16"/>
              </w:rPr>
              <w:t>150,7</w:t>
            </w:r>
          </w:p>
        </w:tc>
        <w:tc>
          <w:tcPr>
            <w:tcW w:w="947" w:type="dxa"/>
          </w:tcPr>
          <w:p w:rsidR="00C534CE" w:rsidP="00D2248A" w:rsidRDefault="00C534CE" w14:paraId="3AF47033" w14:textId="77777777">
            <w:pPr>
              <w:jc w:val="center"/>
              <w:rPr>
                <w:sz w:val="16"/>
                <w:szCs w:val="16"/>
              </w:rPr>
            </w:pPr>
            <w:r>
              <w:rPr>
                <w:sz w:val="16"/>
                <w:szCs w:val="16"/>
              </w:rPr>
              <w:t>147,5</w:t>
            </w:r>
          </w:p>
        </w:tc>
        <w:tc>
          <w:tcPr>
            <w:tcW w:w="851" w:type="dxa"/>
          </w:tcPr>
          <w:p w:rsidR="00C534CE" w:rsidP="00D2248A" w:rsidRDefault="00C534CE" w14:paraId="4E812C1E" w14:textId="77777777">
            <w:pPr>
              <w:tabs>
                <w:tab w:val="decimal" w:pos="380"/>
              </w:tabs>
              <w:rPr>
                <w:sz w:val="16"/>
                <w:szCs w:val="16"/>
              </w:rPr>
            </w:pPr>
            <w:r>
              <w:rPr>
                <w:sz w:val="16"/>
                <w:szCs w:val="16"/>
              </w:rPr>
              <w:t>148,0</w:t>
            </w:r>
          </w:p>
        </w:tc>
        <w:tc>
          <w:tcPr>
            <w:tcW w:w="992" w:type="dxa"/>
          </w:tcPr>
          <w:p w:rsidR="00C534CE" w:rsidP="00D2248A" w:rsidRDefault="00C534CE" w14:paraId="4C8661B3" w14:textId="77777777">
            <w:pPr>
              <w:tabs>
                <w:tab w:val="decimal" w:pos="406"/>
              </w:tabs>
              <w:jc w:val="center"/>
              <w:rPr>
                <w:sz w:val="16"/>
                <w:szCs w:val="16"/>
              </w:rPr>
            </w:pPr>
            <w:r>
              <w:rPr>
                <w:sz w:val="16"/>
                <w:szCs w:val="16"/>
              </w:rPr>
              <w:t>147,0</w:t>
            </w:r>
          </w:p>
        </w:tc>
      </w:tr>
      <w:tr w:rsidRPr="00D53E7E" w:rsidR="00C534CE" w:rsidTr="00C534CE" w14:paraId="72334F9B" w14:textId="77777777">
        <w:tc>
          <w:tcPr>
            <w:tcW w:w="1043" w:type="dxa"/>
          </w:tcPr>
          <w:p w:rsidRPr="00D53E7E" w:rsidR="00C534CE" w:rsidP="00D2248A" w:rsidRDefault="00C534CE" w14:paraId="07752D5B" w14:textId="77777777">
            <w:pPr>
              <w:rPr>
                <w:i/>
                <w:iCs/>
                <w:sz w:val="16"/>
                <w:szCs w:val="16"/>
              </w:rPr>
            </w:pPr>
            <w:r w:rsidRPr="00D53E7E">
              <w:rPr>
                <w:i/>
                <w:iCs/>
                <w:sz w:val="16"/>
                <w:szCs w:val="16"/>
              </w:rPr>
              <w:t>Melkvee</w:t>
            </w:r>
          </w:p>
        </w:tc>
        <w:tc>
          <w:tcPr>
            <w:tcW w:w="840" w:type="dxa"/>
          </w:tcPr>
          <w:p w:rsidRPr="00D53E7E" w:rsidR="00C534CE" w:rsidP="00D2248A" w:rsidRDefault="00C534CE" w14:paraId="3559BE5F" w14:textId="77777777">
            <w:pPr>
              <w:tabs>
                <w:tab w:val="decimal" w:pos="390"/>
              </w:tabs>
              <w:rPr>
                <w:i/>
                <w:iCs/>
                <w:sz w:val="16"/>
                <w:szCs w:val="16"/>
              </w:rPr>
            </w:pPr>
            <w:r w:rsidRPr="00D53E7E">
              <w:rPr>
                <w:i/>
                <w:iCs/>
                <w:sz w:val="16"/>
                <w:szCs w:val="16"/>
              </w:rPr>
              <w:t>73,6</w:t>
            </w:r>
          </w:p>
        </w:tc>
        <w:tc>
          <w:tcPr>
            <w:tcW w:w="947" w:type="dxa"/>
          </w:tcPr>
          <w:p w:rsidRPr="00D53E7E" w:rsidR="00C534CE" w:rsidP="00D2248A" w:rsidRDefault="00C534CE" w14:paraId="4EE912D6" w14:textId="77777777">
            <w:pPr>
              <w:tabs>
                <w:tab w:val="decimal" w:pos="425"/>
              </w:tabs>
              <w:rPr>
                <w:i/>
                <w:iCs/>
                <w:sz w:val="16"/>
                <w:szCs w:val="16"/>
              </w:rPr>
            </w:pPr>
            <w:r w:rsidRPr="00D53E7E">
              <w:rPr>
                <w:i/>
                <w:iCs/>
                <w:sz w:val="16"/>
                <w:szCs w:val="16"/>
              </w:rPr>
              <w:t>76,6</w:t>
            </w:r>
          </w:p>
        </w:tc>
        <w:tc>
          <w:tcPr>
            <w:tcW w:w="851" w:type="dxa"/>
          </w:tcPr>
          <w:p w:rsidRPr="00D53E7E" w:rsidR="00C534CE" w:rsidP="00D2248A" w:rsidRDefault="00C534CE" w14:paraId="5E846ACA" w14:textId="77777777">
            <w:pPr>
              <w:tabs>
                <w:tab w:val="decimal" w:pos="380"/>
              </w:tabs>
              <w:rPr>
                <w:i/>
                <w:iCs/>
                <w:sz w:val="16"/>
                <w:szCs w:val="16"/>
              </w:rPr>
            </w:pPr>
            <w:r>
              <w:rPr>
                <w:i/>
                <w:iCs/>
                <w:sz w:val="16"/>
                <w:szCs w:val="16"/>
              </w:rPr>
              <w:t>76,4</w:t>
            </w:r>
          </w:p>
        </w:tc>
        <w:tc>
          <w:tcPr>
            <w:tcW w:w="992" w:type="dxa"/>
          </w:tcPr>
          <w:p w:rsidRPr="00D53E7E" w:rsidR="00C534CE" w:rsidP="00D2248A" w:rsidRDefault="00C534CE" w14:paraId="1901B96D" w14:textId="77777777">
            <w:pPr>
              <w:tabs>
                <w:tab w:val="decimal" w:pos="406"/>
              </w:tabs>
              <w:rPr>
                <w:i/>
                <w:iCs/>
                <w:sz w:val="16"/>
                <w:szCs w:val="16"/>
              </w:rPr>
            </w:pPr>
            <w:r>
              <w:rPr>
                <w:i/>
                <w:iCs/>
                <w:sz w:val="16"/>
                <w:szCs w:val="16"/>
              </w:rPr>
              <w:t>77,3</w:t>
            </w:r>
          </w:p>
        </w:tc>
      </w:tr>
      <w:tr w:rsidRPr="00D53E7E" w:rsidR="00C534CE" w:rsidTr="00C534CE" w14:paraId="5A1A2C3E" w14:textId="77777777">
        <w:tc>
          <w:tcPr>
            <w:tcW w:w="1043" w:type="dxa"/>
          </w:tcPr>
          <w:p w:rsidRPr="00D53E7E" w:rsidR="00C534CE" w:rsidP="00D2248A" w:rsidRDefault="00C534CE" w14:paraId="3581D250" w14:textId="77777777">
            <w:pPr>
              <w:rPr>
                <w:i/>
                <w:iCs/>
                <w:sz w:val="16"/>
                <w:szCs w:val="16"/>
              </w:rPr>
            </w:pPr>
            <w:r w:rsidRPr="00D53E7E">
              <w:rPr>
                <w:i/>
                <w:iCs/>
                <w:sz w:val="16"/>
                <w:szCs w:val="16"/>
              </w:rPr>
              <w:t>Varkens</w:t>
            </w:r>
          </w:p>
        </w:tc>
        <w:tc>
          <w:tcPr>
            <w:tcW w:w="840" w:type="dxa"/>
          </w:tcPr>
          <w:p w:rsidRPr="00D53E7E" w:rsidR="00C534CE" w:rsidP="00D2248A" w:rsidRDefault="00C534CE" w14:paraId="506E1B35" w14:textId="77777777">
            <w:pPr>
              <w:tabs>
                <w:tab w:val="decimal" w:pos="390"/>
              </w:tabs>
              <w:rPr>
                <w:i/>
                <w:iCs/>
                <w:sz w:val="16"/>
                <w:szCs w:val="16"/>
              </w:rPr>
            </w:pPr>
            <w:r w:rsidRPr="00D53E7E">
              <w:rPr>
                <w:i/>
                <w:iCs/>
                <w:sz w:val="16"/>
                <w:szCs w:val="16"/>
              </w:rPr>
              <w:t>36,7</w:t>
            </w:r>
          </w:p>
        </w:tc>
        <w:tc>
          <w:tcPr>
            <w:tcW w:w="947" w:type="dxa"/>
          </w:tcPr>
          <w:p w:rsidRPr="00D53E7E" w:rsidR="00C534CE" w:rsidP="00D2248A" w:rsidRDefault="00C534CE" w14:paraId="2B16996C" w14:textId="77777777">
            <w:pPr>
              <w:tabs>
                <w:tab w:val="decimal" w:pos="425"/>
              </w:tabs>
              <w:rPr>
                <w:i/>
                <w:iCs/>
                <w:sz w:val="16"/>
                <w:szCs w:val="16"/>
              </w:rPr>
            </w:pPr>
            <w:r w:rsidRPr="00D53E7E">
              <w:rPr>
                <w:i/>
                <w:iCs/>
                <w:sz w:val="16"/>
                <w:szCs w:val="16"/>
              </w:rPr>
              <w:t>32,4</w:t>
            </w:r>
          </w:p>
        </w:tc>
        <w:tc>
          <w:tcPr>
            <w:tcW w:w="851" w:type="dxa"/>
          </w:tcPr>
          <w:p w:rsidRPr="00D53E7E" w:rsidR="00C534CE" w:rsidP="00D2248A" w:rsidRDefault="00C534CE" w14:paraId="1D087D8F" w14:textId="77777777">
            <w:pPr>
              <w:tabs>
                <w:tab w:val="decimal" w:pos="380"/>
              </w:tabs>
              <w:rPr>
                <w:i/>
                <w:iCs/>
                <w:sz w:val="16"/>
                <w:szCs w:val="16"/>
              </w:rPr>
            </w:pPr>
            <w:r>
              <w:rPr>
                <w:i/>
                <w:iCs/>
                <w:sz w:val="16"/>
                <w:szCs w:val="16"/>
              </w:rPr>
              <w:t>32,8</w:t>
            </w:r>
          </w:p>
        </w:tc>
        <w:tc>
          <w:tcPr>
            <w:tcW w:w="992" w:type="dxa"/>
          </w:tcPr>
          <w:p w:rsidRPr="00D53E7E" w:rsidR="00C534CE" w:rsidP="00D2248A" w:rsidRDefault="00C534CE" w14:paraId="69C588B3" w14:textId="77777777">
            <w:pPr>
              <w:tabs>
                <w:tab w:val="decimal" w:pos="406"/>
              </w:tabs>
              <w:rPr>
                <w:i/>
                <w:iCs/>
                <w:sz w:val="16"/>
                <w:szCs w:val="16"/>
              </w:rPr>
            </w:pPr>
            <w:r>
              <w:rPr>
                <w:i/>
                <w:iCs/>
                <w:sz w:val="16"/>
                <w:szCs w:val="16"/>
              </w:rPr>
              <w:t>31,7</w:t>
            </w:r>
          </w:p>
        </w:tc>
      </w:tr>
      <w:tr w:rsidRPr="00D53E7E" w:rsidR="00C534CE" w:rsidTr="00C534CE" w14:paraId="69F3A21D" w14:textId="77777777">
        <w:tc>
          <w:tcPr>
            <w:tcW w:w="1043" w:type="dxa"/>
          </w:tcPr>
          <w:p w:rsidRPr="00D53E7E" w:rsidR="00C534CE" w:rsidP="00D2248A" w:rsidRDefault="00C534CE" w14:paraId="392031F9" w14:textId="77777777">
            <w:pPr>
              <w:rPr>
                <w:i/>
                <w:iCs/>
                <w:sz w:val="16"/>
                <w:szCs w:val="16"/>
              </w:rPr>
            </w:pPr>
            <w:r w:rsidRPr="00D53E7E">
              <w:rPr>
                <w:i/>
                <w:iCs/>
                <w:sz w:val="16"/>
                <w:szCs w:val="16"/>
              </w:rPr>
              <w:t>Pluimvee</w:t>
            </w:r>
          </w:p>
        </w:tc>
        <w:tc>
          <w:tcPr>
            <w:tcW w:w="840" w:type="dxa"/>
          </w:tcPr>
          <w:p w:rsidRPr="00D53E7E" w:rsidR="00C534CE" w:rsidP="00D2248A" w:rsidRDefault="00C534CE" w14:paraId="2329E311" w14:textId="77777777">
            <w:pPr>
              <w:tabs>
                <w:tab w:val="decimal" w:pos="390"/>
              </w:tabs>
              <w:rPr>
                <w:i/>
                <w:iCs/>
                <w:sz w:val="16"/>
                <w:szCs w:val="16"/>
              </w:rPr>
            </w:pPr>
            <w:r w:rsidRPr="00D53E7E">
              <w:rPr>
                <w:i/>
                <w:iCs/>
                <w:sz w:val="16"/>
                <w:szCs w:val="16"/>
              </w:rPr>
              <w:t>24,1</w:t>
            </w:r>
          </w:p>
        </w:tc>
        <w:tc>
          <w:tcPr>
            <w:tcW w:w="947" w:type="dxa"/>
          </w:tcPr>
          <w:p w:rsidRPr="00D53E7E" w:rsidR="00C534CE" w:rsidP="00D2248A" w:rsidRDefault="00C534CE" w14:paraId="18F8D334" w14:textId="77777777">
            <w:pPr>
              <w:tabs>
                <w:tab w:val="decimal" w:pos="425"/>
              </w:tabs>
              <w:rPr>
                <w:i/>
                <w:iCs/>
                <w:sz w:val="16"/>
                <w:szCs w:val="16"/>
              </w:rPr>
            </w:pPr>
            <w:r>
              <w:rPr>
                <w:i/>
                <w:iCs/>
                <w:sz w:val="16"/>
                <w:szCs w:val="16"/>
              </w:rPr>
              <w:t>22,3</w:t>
            </w:r>
          </w:p>
        </w:tc>
        <w:tc>
          <w:tcPr>
            <w:tcW w:w="851" w:type="dxa"/>
          </w:tcPr>
          <w:p w:rsidRPr="00D53E7E" w:rsidR="00C534CE" w:rsidP="00D2248A" w:rsidRDefault="00C534CE" w14:paraId="1CCB2512" w14:textId="77777777">
            <w:pPr>
              <w:tabs>
                <w:tab w:val="decimal" w:pos="380"/>
              </w:tabs>
              <w:rPr>
                <w:i/>
                <w:iCs/>
                <w:sz w:val="16"/>
                <w:szCs w:val="16"/>
              </w:rPr>
            </w:pPr>
            <w:r>
              <w:rPr>
                <w:i/>
                <w:iCs/>
                <w:sz w:val="16"/>
                <w:szCs w:val="16"/>
              </w:rPr>
              <w:t>22,8</w:t>
            </w:r>
          </w:p>
        </w:tc>
        <w:tc>
          <w:tcPr>
            <w:tcW w:w="992" w:type="dxa"/>
          </w:tcPr>
          <w:p w:rsidRPr="00D53E7E" w:rsidR="00C534CE" w:rsidP="00D2248A" w:rsidRDefault="00C534CE" w14:paraId="3859D957" w14:textId="77777777">
            <w:pPr>
              <w:tabs>
                <w:tab w:val="decimal" w:pos="406"/>
              </w:tabs>
              <w:rPr>
                <w:i/>
                <w:iCs/>
                <w:sz w:val="16"/>
                <w:szCs w:val="16"/>
              </w:rPr>
            </w:pPr>
            <w:r>
              <w:rPr>
                <w:i/>
                <w:iCs/>
                <w:sz w:val="16"/>
                <w:szCs w:val="16"/>
              </w:rPr>
              <w:t>21,8</w:t>
            </w:r>
          </w:p>
        </w:tc>
      </w:tr>
      <w:tr w:rsidRPr="00D53E7E" w:rsidR="00C534CE" w:rsidTr="00C534CE" w14:paraId="4C1BD148" w14:textId="77777777">
        <w:tc>
          <w:tcPr>
            <w:tcW w:w="1043" w:type="dxa"/>
          </w:tcPr>
          <w:p w:rsidRPr="00D53E7E" w:rsidR="00C534CE" w:rsidP="00D2248A" w:rsidRDefault="00C534CE" w14:paraId="429F25A0" w14:textId="77777777">
            <w:pPr>
              <w:rPr>
                <w:i/>
                <w:iCs/>
                <w:sz w:val="16"/>
                <w:szCs w:val="16"/>
                <w:vertAlign w:val="superscript"/>
              </w:rPr>
            </w:pPr>
            <w:r w:rsidRPr="00D53E7E">
              <w:rPr>
                <w:i/>
                <w:iCs/>
                <w:sz w:val="16"/>
                <w:szCs w:val="16"/>
              </w:rPr>
              <w:t>Overig</w:t>
            </w:r>
            <w:r w:rsidRPr="005840DF">
              <w:rPr>
                <w:i/>
                <w:iCs/>
                <w:sz w:val="16"/>
                <w:szCs w:val="16"/>
                <w:vertAlign w:val="superscript"/>
              </w:rPr>
              <w:t>1</w:t>
            </w:r>
          </w:p>
        </w:tc>
        <w:tc>
          <w:tcPr>
            <w:tcW w:w="840" w:type="dxa"/>
          </w:tcPr>
          <w:p w:rsidRPr="00D53E7E" w:rsidR="00C534CE" w:rsidP="00D2248A" w:rsidRDefault="00C534CE" w14:paraId="6E7344F6" w14:textId="77777777">
            <w:pPr>
              <w:tabs>
                <w:tab w:val="decimal" w:pos="390"/>
              </w:tabs>
              <w:rPr>
                <w:i/>
                <w:iCs/>
                <w:sz w:val="16"/>
                <w:szCs w:val="16"/>
              </w:rPr>
            </w:pPr>
            <w:r w:rsidRPr="00D53E7E">
              <w:rPr>
                <w:i/>
                <w:iCs/>
                <w:sz w:val="16"/>
                <w:szCs w:val="16"/>
              </w:rPr>
              <w:t>16,3</w:t>
            </w:r>
          </w:p>
        </w:tc>
        <w:tc>
          <w:tcPr>
            <w:tcW w:w="947" w:type="dxa"/>
          </w:tcPr>
          <w:p w:rsidRPr="00D53E7E" w:rsidR="00C534CE" w:rsidP="00D2248A" w:rsidRDefault="00C534CE" w14:paraId="57298967" w14:textId="77777777">
            <w:pPr>
              <w:tabs>
                <w:tab w:val="decimal" w:pos="425"/>
              </w:tabs>
              <w:rPr>
                <w:i/>
                <w:iCs/>
                <w:sz w:val="16"/>
                <w:szCs w:val="16"/>
              </w:rPr>
            </w:pPr>
            <w:r>
              <w:rPr>
                <w:i/>
                <w:iCs/>
                <w:sz w:val="16"/>
                <w:szCs w:val="16"/>
              </w:rPr>
              <w:t>16,2</w:t>
            </w:r>
          </w:p>
        </w:tc>
        <w:tc>
          <w:tcPr>
            <w:tcW w:w="851" w:type="dxa"/>
          </w:tcPr>
          <w:p w:rsidRPr="00D53E7E" w:rsidR="00C534CE" w:rsidP="00D2248A" w:rsidRDefault="00C534CE" w14:paraId="6F890DF4" w14:textId="77777777">
            <w:pPr>
              <w:tabs>
                <w:tab w:val="decimal" w:pos="380"/>
              </w:tabs>
              <w:rPr>
                <w:i/>
                <w:iCs/>
                <w:sz w:val="16"/>
                <w:szCs w:val="16"/>
              </w:rPr>
            </w:pPr>
            <w:r>
              <w:rPr>
                <w:i/>
                <w:iCs/>
                <w:sz w:val="16"/>
                <w:szCs w:val="16"/>
              </w:rPr>
              <w:t>16,0</w:t>
            </w:r>
          </w:p>
        </w:tc>
        <w:tc>
          <w:tcPr>
            <w:tcW w:w="992" w:type="dxa"/>
          </w:tcPr>
          <w:p w:rsidRPr="00D53E7E" w:rsidR="00C534CE" w:rsidP="00D2248A" w:rsidRDefault="00C534CE" w14:paraId="77E94C2A" w14:textId="77777777">
            <w:pPr>
              <w:tabs>
                <w:tab w:val="decimal" w:pos="406"/>
              </w:tabs>
              <w:rPr>
                <w:i/>
                <w:iCs/>
                <w:sz w:val="16"/>
                <w:szCs w:val="16"/>
              </w:rPr>
            </w:pPr>
            <w:r>
              <w:rPr>
                <w:i/>
                <w:iCs/>
                <w:sz w:val="16"/>
                <w:szCs w:val="16"/>
              </w:rPr>
              <w:t>16,2</w:t>
            </w:r>
          </w:p>
        </w:tc>
      </w:tr>
    </w:tbl>
    <w:p w:rsidR="00C534CE" w:rsidP="00D2248A" w:rsidRDefault="00C534CE" w14:paraId="623891E5" w14:textId="77777777">
      <w:pPr>
        <w:ind w:left="709" w:hanging="709"/>
        <w:rPr>
          <w:i/>
          <w:iCs/>
          <w:sz w:val="16"/>
          <w:szCs w:val="16"/>
        </w:rPr>
      </w:pPr>
      <w:r>
        <w:rPr>
          <w:sz w:val="16"/>
          <w:szCs w:val="16"/>
        </w:rPr>
        <w:tab/>
      </w:r>
      <w:r>
        <w:rPr>
          <w:i/>
          <w:iCs/>
          <w:sz w:val="16"/>
          <w:szCs w:val="16"/>
        </w:rPr>
        <w:t>N.B. Door afrondingen kan de som van de cijfers afwijken van het totaal.</w:t>
      </w:r>
    </w:p>
    <w:p w:rsidRPr="00C534CE" w:rsidR="00C534CE" w:rsidP="00D2248A" w:rsidRDefault="00C534CE" w14:paraId="5E9BE69E" w14:textId="77777777">
      <w:pPr>
        <w:ind w:left="709" w:hanging="709"/>
        <w:rPr>
          <w:sz w:val="16"/>
          <w:szCs w:val="16"/>
        </w:rPr>
      </w:pPr>
    </w:p>
    <w:p w:rsidRPr="00C534CE" w:rsidR="00C534CE" w:rsidP="00D2248A" w:rsidRDefault="00C534CE" w14:paraId="025E5DDF" w14:textId="18DD5B4D">
      <w:pPr>
        <w:ind w:left="426" w:hanging="283"/>
        <w:rPr>
          <w:sz w:val="16"/>
          <w:szCs w:val="16"/>
        </w:rPr>
      </w:pPr>
      <w:r>
        <w:rPr>
          <w:sz w:val="16"/>
          <w:szCs w:val="16"/>
          <w:vertAlign w:val="superscript"/>
        </w:rPr>
        <w:t>1</w:t>
      </w:r>
      <w:r>
        <w:rPr>
          <w:sz w:val="16"/>
          <w:szCs w:val="16"/>
        </w:rPr>
        <w:t xml:space="preserve">) </w:t>
      </w:r>
      <w:r>
        <w:rPr>
          <w:sz w:val="16"/>
          <w:szCs w:val="16"/>
        </w:rPr>
        <w:tab/>
      </w:r>
      <w:r w:rsidRPr="00D71BDD">
        <w:rPr>
          <w:sz w:val="16"/>
          <w:szCs w:val="16"/>
        </w:rPr>
        <w:t>Voor ‘overig’ is in de M</w:t>
      </w:r>
      <w:r>
        <w:rPr>
          <w:sz w:val="16"/>
          <w:szCs w:val="16"/>
        </w:rPr>
        <w:t>sw</w:t>
      </w:r>
      <w:r w:rsidRPr="00D71BDD">
        <w:rPr>
          <w:sz w:val="16"/>
          <w:szCs w:val="16"/>
        </w:rPr>
        <w:t xml:space="preserve"> geen </w:t>
      </w:r>
      <w:r>
        <w:rPr>
          <w:sz w:val="16"/>
          <w:szCs w:val="16"/>
        </w:rPr>
        <w:t xml:space="preserve">sectoraal </w:t>
      </w:r>
      <w:r w:rsidRPr="00D71BDD">
        <w:rPr>
          <w:sz w:val="16"/>
          <w:szCs w:val="16"/>
        </w:rPr>
        <w:t>plafond v</w:t>
      </w:r>
      <w:r>
        <w:rPr>
          <w:sz w:val="16"/>
          <w:szCs w:val="16"/>
        </w:rPr>
        <w:t>ermeld. Het hier vermelde plafond i</w:t>
      </w:r>
      <w:r w:rsidRPr="00D71BDD">
        <w:rPr>
          <w:sz w:val="16"/>
          <w:szCs w:val="16"/>
        </w:rPr>
        <w:t xml:space="preserve">s afgeleid van </w:t>
      </w:r>
      <w:r>
        <w:rPr>
          <w:sz w:val="16"/>
          <w:szCs w:val="16"/>
        </w:rPr>
        <w:t xml:space="preserve">het </w:t>
      </w:r>
      <w:r w:rsidRPr="00D71BDD">
        <w:rPr>
          <w:sz w:val="16"/>
          <w:szCs w:val="16"/>
        </w:rPr>
        <w:t xml:space="preserve">nationale </w:t>
      </w:r>
      <w:r>
        <w:rPr>
          <w:sz w:val="16"/>
          <w:szCs w:val="16"/>
        </w:rPr>
        <w:t>plafond en de plafonds voor melkvee, varkens en pluimvee</w:t>
      </w:r>
    </w:p>
    <w:p w:rsidR="00D2248A" w:rsidP="00D2248A" w:rsidRDefault="00D2248A" w14:paraId="65D57922" w14:textId="77777777">
      <w:pPr>
        <w:ind w:left="709" w:hanging="709"/>
        <w:rPr>
          <w:i/>
          <w:iCs/>
          <w:sz w:val="16"/>
          <w:szCs w:val="16"/>
        </w:rPr>
      </w:pPr>
    </w:p>
    <w:p w:rsidR="00C534CE" w:rsidP="00D2248A" w:rsidRDefault="00C534CE" w14:paraId="737C5DF1" w14:textId="00194E17">
      <w:pPr>
        <w:ind w:left="709" w:hanging="709"/>
        <w:rPr>
          <w:i/>
          <w:iCs/>
          <w:sz w:val="16"/>
          <w:szCs w:val="16"/>
        </w:rPr>
      </w:pPr>
      <w:r w:rsidRPr="007A4AD5">
        <w:rPr>
          <w:i/>
          <w:iCs/>
          <w:sz w:val="16"/>
          <w:szCs w:val="16"/>
        </w:rPr>
        <w:t xml:space="preserve">Tabel </w:t>
      </w:r>
      <w:r>
        <w:rPr>
          <w:i/>
          <w:iCs/>
          <w:sz w:val="16"/>
          <w:szCs w:val="16"/>
        </w:rPr>
        <w:t>2</w:t>
      </w:r>
      <w:r w:rsidRPr="007A4AD5">
        <w:rPr>
          <w:i/>
          <w:iCs/>
          <w:sz w:val="16"/>
          <w:szCs w:val="16"/>
        </w:rPr>
        <w:t>:</w:t>
      </w:r>
      <w:r w:rsidRPr="007A4AD5">
        <w:rPr>
          <w:i/>
          <w:iCs/>
          <w:sz w:val="16"/>
          <w:szCs w:val="16"/>
        </w:rPr>
        <w:tab/>
        <w:t>Momentopname van de verwachte stikstofexcretie van de Nederlandse veestapel over 202</w:t>
      </w:r>
      <w:r>
        <w:rPr>
          <w:i/>
          <w:iCs/>
          <w:sz w:val="16"/>
          <w:szCs w:val="16"/>
        </w:rPr>
        <w:t>4</w:t>
      </w:r>
      <w:r w:rsidRPr="007A4AD5">
        <w:rPr>
          <w:i/>
          <w:iCs/>
          <w:sz w:val="16"/>
          <w:szCs w:val="16"/>
        </w:rPr>
        <w:t xml:space="preserve"> (in miljoen kg)</w:t>
      </w:r>
    </w:p>
    <w:p w:rsidR="00C534CE" w:rsidP="00D2248A" w:rsidRDefault="00C534CE" w14:paraId="052CEB7A" w14:textId="77777777">
      <w:pPr>
        <w:ind w:left="709" w:hanging="709"/>
        <w:rPr>
          <w:i/>
          <w:iCs/>
          <w:sz w:val="16"/>
          <w:szCs w:val="16"/>
        </w:rPr>
      </w:pPr>
    </w:p>
    <w:tbl>
      <w:tblPr>
        <w:tblStyle w:val="Tabelraster"/>
        <w:tblW w:w="0" w:type="auto"/>
        <w:tblInd w:w="817" w:type="dxa"/>
        <w:tblLook w:val="04A0" w:firstRow="1" w:lastRow="0" w:firstColumn="1" w:lastColumn="0" w:noHBand="0" w:noVBand="1"/>
      </w:tblPr>
      <w:tblGrid>
        <w:gridCol w:w="1078"/>
        <w:gridCol w:w="932"/>
        <w:gridCol w:w="1028"/>
        <w:gridCol w:w="872"/>
        <w:gridCol w:w="1046"/>
      </w:tblGrid>
      <w:tr w:rsidR="00C534CE" w:rsidTr="00647066" w14:paraId="3F0FA2EA" w14:textId="77777777">
        <w:tc>
          <w:tcPr>
            <w:tcW w:w="1078" w:type="dxa"/>
          </w:tcPr>
          <w:p w:rsidR="00C534CE" w:rsidP="00D2248A" w:rsidRDefault="00C534CE" w14:paraId="275263CA" w14:textId="77777777">
            <w:pPr>
              <w:rPr>
                <w:sz w:val="16"/>
                <w:szCs w:val="16"/>
              </w:rPr>
            </w:pPr>
          </w:p>
        </w:tc>
        <w:tc>
          <w:tcPr>
            <w:tcW w:w="932" w:type="dxa"/>
          </w:tcPr>
          <w:p w:rsidR="00C534CE" w:rsidP="00D2248A" w:rsidRDefault="00C534CE" w14:paraId="1ECB0644" w14:textId="77777777">
            <w:pPr>
              <w:jc w:val="center"/>
              <w:rPr>
                <w:sz w:val="16"/>
                <w:szCs w:val="16"/>
              </w:rPr>
            </w:pPr>
            <w:r>
              <w:rPr>
                <w:sz w:val="16"/>
                <w:szCs w:val="16"/>
              </w:rPr>
              <w:t>Plafond</w:t>
            </w:r>
          </w:p>
          <w:p w:rsidRPr="00A97EFF" w:rsidR="00C534CE" w:rsidP="00D2248A" w:rsidRDefault="00C534CE" w14:paraId="6DBC15EC" w14:textId="77777777">
            <w:pPr>
              <w:jc w:val="center"/>
              <w:rPr>
                <w:sz w:val="16"/>
                <w:szCs w:val="16"/>
                <w:vertAlign w:val="superscript"/>
              </w:rPr>
            </w:pPr>
            <w:r>
              <w:rPr>
                <w:sz w:val="16"/>
                <w:szCs w:val="16"/>
              </w:rPr>
              <w:t>2024</w:t>
            </w:r>
          </w:p>
        </w:tc>
        <w:tc>
          <w:tcPr>
            <w:tcW w:w="1028" w:type="dxa"/>
          </w:tcPr>
          <w:p w:rsidR="00C534CE" w:rsidP="00D2248A" w:rsidRDefault="00C534CE" w14:paraId="63A1F9EA" w14:textId="77777777">
            <w:pPr>
              <w:jc w:val="center"/>
              <w:rPr>
                <w:sz w:val="16"/>
                <w:szCs w:val="16"/>
              </w:rPr>
            </w:pPr>
            <w:r>
              <w:rPr>
                <w:sz w:val="16"/>
                <w:szCs w:val="16"/>
              </w:rPr>
              <w:t>1</w:t>
            </w:r>
            <w:r w:rsidRPr="007A4AD5">
              <w:rPr>
                <w:sz w:val="16"/>
                <w:szCs w:val="16"/>
                <w:vertAlign w:val="superscript"/>
              </w:rPr>
              <w:t>e</w:t>
            </w:r>
            <w:r>
              <w:rPr>
                <w:sz w:val="16"/>
                <w:szCs w:val="16"/>
              </w:rPr>
              <w:t xml:space="preserve"> kw. 2024</w:t>
            </w:r>
          </w:p>
        </w:tc>
        <w:tc>
          <w:tcPr>
            <w:tcW w:w="872" w:type="dxa"/>
          </w:tcPr>
          <w:p w:rsidRPr="0016436A" w:rsidR="00C534CE" w:rsidP="00D2248A" w:rsidRDefault="00C534CE" w14:paraId="57FD7786" w14:textId="77777777">
            <w:pPr>
              <w:jc w:val="center"/>
              <w:rPr>
                <w:sz w:val="16"/>
                <w:szCs w:val="16"/>
              </w:rPr>
            </w:pPr>
            <w:r>
              <w:rPr>
                <w:sz w:val="16"/>
                <w:szCs w:val="16"/>
              </w:rPr>
              <w:t>2</w:t>
            </w:r>
            <w:r>
              <w:rPr>
                <w:sz w:val="16"/>
                <w:szCs w:val="16"/>
                <w:vertAlign w:val="superscript"/>
              </w:rPr>
              <w:t>e</w:t>
            </w:r>
            <w:r>
              <w:rPr>
                <w:sz w:val="16"/>
                <w:szCs w:val="16"/>
              </w:rPr>
              <w:t xml:space="preserve"> kw. 2024</w:t>
            </w:r>
          </w:p>
        </w:tc>
        <w:tc>
          <w:tcPr>
            <w:tcW w:w="1046" w:type="dxa"/>
          </w:tcPr>
          <w:p w:rsidR="00C534CE" w:rsidP="00D2248A" w:rsidRDefault="00C534CE" w14:paraId="31DF30A3" w14:textId="77777777">
            <w:pPr>
              <w:jc w:val="center"/>
              <w:rPr>
                <w:sz w:val="16"/>
                <w:szCs w:val="16"/>
              </w:rPr>
            </w:pPr>
            <w:r>
              <w:rPr>
                <w:sz w:val="16"/>
                <w:szCs w:val="16"/>
              </w:rPr>
              <w:t>3</w:t>
            </w:r>
            <w:r w:rsidRPr="000C7F6C">
              <w:rPr>
                <w:sz w:val="16"/>
                <w:szCs w:val="16"/>
                <w:vertAlign w:val="superscript"/>
              </w:rPr>
              <w:t>e</w:t>
            </w:r>
            <w:r>
              <w:rPr>
                <w:sz w:val="16"/>
                <w:szCs w:val="16"/>
              </w:rPr>
              <w:t xml:space="preserve"> kw.</w:t>
            </w:r>
          </w:p>
          <w:p w:rsidR="00C534CE" w:rsidP="00D2248A" w:rsidRDefault="00C534CE" w14:paraId="5A59B8B3" w14:textId="77777777">
            <w:pPr>
              <w:jc w:val="center"/>
              <w:rPr>
                <w:sz w:val="16"/>
                <w:szCs w:val="16"/>
              </w:rPr>
            </w:pPr>
            <w:r>
              <w:rPr>
                <w:sz w:val="16"/>
                <w:szCs w:val="16"/>
              </w:rPr>
              <w:t>2024</w:t>
            </w:r>
          </w:p>
        </w:tc>
      </w:tr>
      <w:tr w:rsidR="00C534CE" w:rsidTr="00647066" w14:paraId="2E94D829" w14:textId="77777777">
        <w:tc>
          <w:tcPr>
            <w:tcW w:w="1078" w:type="dxa"/>
          </w:tcPr>
          <w:p w:rsidR="00C534CE" w:rsidP="00D2248A" w:rsidRDefault="00C534CE" w14:paraId="55E9B676" w14:textId="77777777">
            <w:pPr>
              <w:rPr>
                <w:sz w:val="16"/>
                <w:szCs w:val="16"/>
              </w:rPr>
            </w:pPr>
            <w:r>
              <w:rPr>
                <w:sz w:val="16"/>
                <w:szCs w:val="16"/>
              </w:rPr>
              <w:t>Nationaal</w:t>
            </w:r>
          </w:p>
        </w:tc>
        <w:tc>
          <w:tcPr>
            <w:tcW w:w="932" w:type="dxa"/>
          </w:tcPr>
          <w:p w:rsidR="00C534CE" w:rsidP="00D2248A" w:rsidRDefault="00C534CE" w14:paraId="0209A357" w14:textId="77777777">
            <w:pPr>
              <w:tabs>
                <w:tab w:val="decimal" w:pos="419"/>
              </w:tabs>
              <w:rPr>
                <w:sz w:val="16"/>
                <w:szCs w:val="16"/>
              </w:rPr>
            </w:pPr>
            <w:r>
              <w:rPr>
                <w:sz w:val="16"/>
                <w:szCs w:val="16"/>
              </w:rPr>
              <w:t>489,4</w:t>
            </w:r>
          </w:p>
        </w:tc>
        <w:tc>
          <w:tcPr>
            <w:tcW w:w="1028" w:type="dxa"/>
          </w:tcPr>
          <w:p w:rsidR="00C534CE" w:rsidP="00D2248A" w:rsidRDefault="00C534CE" w14:paraId="46CBE53F" w14:textId="77777777">
            <w:pPr>
              <w:jc w:val="center"/>
              <w:rPr>
                <w:sz w:val="16"/>
                <w:szCs w:val="16"/>
              </w:rPr>
            </w:pPr>
            <w:r>
              <w:rPr>
                <w:sz w:val="16"/>
                <w:szCs w:val="16"/>
              </w:rPr>
              <w:t>468,9</w:t>
            </w:r>
          </w:p>
        </w:tc>
        <w:tc>
          <w:tcPr>
            <w:tcW w:w="872" w:type="dxa"/>
          </w:tcPr>
          <w:p w:rsidR="00C534CE" w:rsidP="00D2248A" w:rsidRDefault="00C534CE" w14:paraId="172674EA" w14:textId="77777777">
            <w:pPr>
              <w:tabs>
                <w:tab w:val="decimal" w:pos="409"/>
              </w:tabs>
              <w:rPr>
                <w:sz w:val="16"/>
                <w:szCs w:val="16"/>
              </w:rPr>
            </w:pPr>
            <w:r>
              <w:rPr>
                <w:sz w:val="16"/>
                <w:szCs w:val="16"/>
              </w:rPr>
              <w:t>461,7</w:t>
            </w:r>
          </w:p>
        </w:tc>
        <w:tc>
          <w:tcPr>
            <w:tcW w:w="1046" w:type="dxa"/>
          </w:tcPr>
          <w:p w:rsidR="00C534CE" w:rsidP="00D2248A" w:rsidRDefault="00C534CE" w14:paraId="395FE304" w14:textId="77777777">
            <w:pPr>
              <w:tabs>
                <w:tab w:val="decimal" w:pos="409"/>
              </w:tabs>
              <w:rPr>
                <w:sz w:val="16"/>
                <w:szCs w:val="16"/>
              </w:rPr>
            </w:pPr>
            <w:r>
              <w:rPr>
                <w:sz w:val="16"/>
                <w:szCs w:val="16"/>
              </w:rPr>
              <w:t>448,1</w:t>
            </w:r>
          </w:p>
        </w:tc>
      </w:tr>
      <w:tr w:rsidRPr="00D53E7E" w:rsidR="00C534CE" w:rsidTr="00647066" w14:paraId="5A143431" w14:textId="77777777">
        <w:tc>
          <w:tcPr>
            <w:tcW w:w="1078" w:type="dxa"/>
          </w:tcPr>
          <w:p w:rsidRPr="00D53E7E" w:rsidR="00C534CE" w:rsidP="00D2248A" w:rsidRDefault="00C534CE" w14:paraId="1F357038" w14:textId="77777777">
            <w:pPr>
              <w:rPr>
                <w:i/>
                <w:iCs/>
                <w:sz w:val="16"/>
                <w:szCs w:val="16"/>
              </w:rPr>
            </w:pPr>
            <w:r w:rsidRPr="00D53E7E">
              <w:rPr>
                <w:i/>
                <w:iCs/>
                <w:sz w:val="16"/>
                <w:szCs w:val="16"/>
              </w:rPr>
              <w:t>Melkvee</w:t>
            </w:r>
          </w:p>
        </w:tc>
        <w:tc>
          <w:tcPr>
            <w:tcW w:w="932" w:type="dxa"/>
          </w:tcPr>
          <w:p w:rsidRPr="00D53E7E" w:rsidR="00C534CE" w:rsidP="00D2248A" w:rsidRDefault="00C534CE" w14:paraId="601EC738" w14:textId="77777777">
            <w:pPr>
              <w:tabs>
                <w:tab w:val="decimal" w:pos="419"/>
              </w:tabs>
              <w:rPr>
                <w:i/>
                <w:iCs/>
                <w:sz w:val="16"/>
                <w:szCs w:val="16"/>
              </w:rPr>
            </w:pPr>
            <w:r w:rsidRPr="00D53E7E">
              <w:rPr>
                <w:i/>
                <w:iCs/>
                <w:sz w:val="16"/>
                <w:szCs w:val="16"/>
              </w:rPr>
              <w:t>286,5</w:t>
            </w:r>
          </w:p>
        </w:tc>
        <w:tc>
          <w:tcPr>
            <w:tcW w:w="1028" w:type="dxa"/>
          </w:tcPr>
          <w:p w:rsidRPr="00D53E7E" w:rsidR="00C534CE" w:rsidP="00D2248A" w:rsidRDefault="00C534CE" w14:paraId="17CD9600" w14:textId="77777777">
            <w:pPr>
              <w:tabs>
                <w:tab w:val="decimal" w:pos="545"/>
              </w:tabs>
              <w:rPr>
                <w:i/>
                <w:iCs/>
                <w:sz w:val="16"/>
                <w:szCs w:val="16"/>
              </w:rPr>
            </w:pPr>
            <w:r w:rsidRPr="00D53E7E">
              <w:rPr>
                <w:i/>
                <w:iCs/>
                <w:sz w:val="16"/>
                <w:szCs w:val="16"/>
              </w:rPr>
              <w:t>277,5</w:t>
            </w:r>
          </w:p>
        </w:tc>
        <w:tc>
          <w:tcPr>
            <w:tcW w:w="872" w:type="dxa"/>
          </w:tcPr>
          <w:p w:rsidRPr="00D53E7E" w:rsidR="00C534CE" w:rsidP="00D2248A" w:rsidRDefault="00C534CE" w14:paraId="45002BA2" w14:textId="77777777">
            <w:pPr>
              <w:tabs>
                <w:tab w:val="decimal" w:pos="409"/>
              </w:tabs>
              <w:rPr>
                <w:i/>
                <w:iCs/>
                <w:sz w:val="16"/>
                <w:szCs w:val="16"/>
              </w:rPr>
            </w:pPr>
            <w:r>
              <w:rPr>
                <w:i/>
                <w:iCs/>
                <w:sz w:val="16"/>
                <w:szCs w:val="16"/>
              </w:rPr>
              <w:t>273,2</w:t>
            </w:r>
          </w:p>
        </w:tc>
        <w:tc>
          <w:tcPr>
            <w:tcW w:w="1046" w:type="dxa"/>
          </w:tcPr>
          <w:p w:rsidR="00C534CE" w:rsidP="00D2248A" w:rsidRDefault="00C534CE" w14:paraId="3296B115" w14:textId="77777777">
            <w:pPr>
              <w:tabs>
                <w:tab w:val="decimal" w:pos="409"/>
              </w:tabs>
              <w:rPr>
                <w:i/>
                <w:iCs/>
                <w:sz w:val="16"/>
                <w:szCs w:val="16"/>
              </w:rPr>
            </w:pPr>
            <w:r>
              <w:rPr>
                <w:i/>
                <w:iCs/>
                <w:sz w:val="16"/>
                <w:szCs w:val="16"/>
              </w:rPr>
              <w:t>265,6</w:t>
            </w:r>
          </w:p>
        </w:tc>
      </w:tr>
      <w:tr w:rsidRPr="00D53E7E" w:rsidR="00C534CE" w:rsidTr="00647066" w14:paraId="0A07ADDF" w14:textId="77777777">
        <w:tc>
          <w:tcPr>
            <w:tcW w:w="1078" w:type="dxa"/>
          </w:tcPr>
          <w:p w:rsidRPr="00D53E7E" w:rsidR="00C534CE" w:rsidP="00D2248A" w:rsidRDefault="00C534CE" w14:paraId="5423132B" w14:textId="77777777">
            <w:pPr>
              <w:rPr>
                <w:i/>
                <w:iCs/>
                <w:sz w:val="16"/>
                <w:szCs w:val="16"/>
              </w:rPr>
            </w:pPr>
            <w:r w:rsidRPr="00D53E7E">
              <w:rPr>
                <w:i/>
                <w:iCs/>
                <w:sz w:val="16"/>
                <w:szCs w:val="16"/>
              </w:rPr>
              <w:t>Varkens</w:t>
            </w:r>
          </w:p>
        </w:tc>
        <w:tc>
          <w:tcPr>
            <w:tcW w:w="932" w:type="dxa"/>
          </w:tcPr>
          <w:p w:rsidRPr="00D53E7E" w:rsidR="00C534CE" w:rsidP="00D2248A" w:rsidRDefault="00C534CE" w14:paraId="60A32A84" w14:textId="77777777">
            <w:pPr>
              <w:tabs>
                <w:tab w:val="decimal" w:pos="419"/>
              </w:tabs>
              <w:rPr>
                <w:i/>
                <w:iCs/>
                <w:sz w:val="16"/>
                <w:szCs w:val="16"/>
              </w:rPr>
            </w:pPr>
            <w:r w:rsidRPr="00D53E7E">
              <w:rPr>
                <w:i/>
                <w:iCs/>
                <w:sz w:val="16"/>
                <w:szCs w:val="16"/>
              </w:rPr>
              <w:t>91,8</w:t>
            </w:r>
          </w:p>
        </w:tc>
        <w:tc>
          <w:tcPr>
            <w:tcW w:w="1028" w:type="dxa"/>
          </w:tcPr>
          <w:p w:rsidRPr="00D53E7E" w:rsidR="00C534CE" w:rsidP="00D2248A" w:rsidRDefault="00C534CE" w14:paraId="6EA2F83F" w14:textId="77777777">
            <w:pPr>
              <w:tabs>
                <w:tab w:val="decimal" w:pos="545"/>
              </w:tabs>
              <w:rPr>
                <w:i/>
                <w:iCs/>
                <w:sz w:val="16"/>
                <w:szCs w:val="16"/>
              </w:rPr>
            </w:pPr>
            <w:r w:rsidRPr="00D53E7E">
              <w:rPr>
                <w:i/>
                <w:iCs/>
                <w:sz w:val="16"/>
                <w:szCs w:val="16"/>
              </w:rPr>
              <w:t>84,2</w:t>
            </w:r>
          </w:p>
        </w:tc>
        <w:tc>
          <w:tcPr>
            <w:tcW w:w="872" w:type="dxa"/>
          </w:tcPr>
          <w:p w:rsidRPr="00D53E7E" w:rsidR="00C534CE" w:rsidP="00D2248A" w:rsidRDefault="00C534CE" w14:paraId="7D1A711C" w14:textId="77777777">
            <w:pPr>
              <w:tabs>
                <w:tab w:val="decimal" w:pos="409"/>
              </w:tabs>
              <w:rPr>
                <w:i/>
                <w:iCs/>
                <w:sz w:val="16"/>
                <w:szCs w:val="16"/>
              </w:rPr>
            </w:pPr>
            <w:r>
              <w:rPr>
                <w:i/>
                <w:iCs/>
                <w:sz w:val="16"/>
                <w:szCs w:val="16"/>
              </w:rPr>
              <w:t>81,7</w:t>
            </w:r>
          </w:p>
        </w:tc>
        <w:tc>
          <w:tcPr>
            <w:tcW w:w="1046" w:type="dxa"/>
          </w:tcPr>
          <w:p w:rsidR="00C534CE" w:rsidP="00D2248A" w:rsidRDefault="00C534CE" w14:paraId="7A72327C" w14:textId="77777777">
            <w:pPr>
              <w:tabs>
                <w:tab w:val="decimal" w:pos="409"/>
              </w:tabs>
              <w:rPr>
                <w:i/>
                <w:iCs/>
                <w:sz w:val="16"/>
                <w:szCs w:val="16"/>
              </w:rPr>
            </w:pPr>
            <w:r>
              <w:rPr>
                <w:i/>
                <w:iCs/>
                <w:sz w:val="16"/>
                <w:szCs w:val="16"/>
              </w:rPr>
              <w:t>79,1</w:t>
            </w:r>
          </w:p>
        </w:tc>
      </w:tr>
      <w:tr w:rsidRPr="00D53E7E" w:rsidR="00C534CE" w:rsidTr="00647066" w14:paraId="7A173E75" w14:textId="77777777">
        <w:tc>
          <w:tcPr>
            <w:tcW w:w="1078" w:type="dxa"/>
          </w:tcPr>
          <w:p w:rsidRPr="00D53E7E" w:rsidR="00C534CE" w:rsidP="00D2248A" w:rsidRDefault="00C534CE" w14:paraId="63A5EA00" w14:textId="77777777">
            <w:pPr>
              <w:rPr>
                <w:i/>
                <w:iCs/>
                <w:sz w:val="16"/>
                <w:szCs w:val="16"/>
              </w:rPr>
            </w:pPr>
            <w:r w:rsidRPr="00D53E7E">
              <w:rPr>
                <w:i/>
                <w:iCs/>
                <w:sz w:val="16"/>
                <w:szCs w:val="16"/>
              </w:rPr>
              <w:t>Pluimvee</w:t>
            </w:r>
          </w:p>
        </w:tc>
        <w:tc>
          <w:tcPr>
            <w:tcW w:w="932" w:type="dxa"/>
          </w:tcPr>
          <w:p w:rsidRPr="00D53E7E" w:rsidR="00C534CE" w:rsidP="00D2248A" w:rsidRDefault="00C534CE" w14:paraId="6F0EDF5C" w14:textId="77777777">
            <w:pPr>
              <w:tabs>
                <w:tab w:val="decimal" w:pos="419"/>
              </w:tabs>
              <w:rPr>
                <w:i/>
                <w:iCs/>
                <w:sz w:val="16"/>
                <w:szCs w:val="16"/>
              </w:rPr>
            </w:pPr>
            <w:r w:rsidRPr="00D53E7E">
              <w:rPr>
                <w:i/>
                <w:iCs/>
                <w:sz w:val="16"/>
                <w:szCs w:val="16"/>
              </w:rPr>
              <w:t>54,7</w:t>
            </w:r>
          </w:p>
        </w:tc>
        <w:tc>
          <w:tcPr>
            <w:tcW w:w="1028" w:type="dxa"/>
          </w:tcPr>
          <w:p w:rsidRPr="00D53E7E" w:rsidR="00C534CE" w:rsidP="00D2248A" w:rsidRDefault="00C534CE" w14:paraId="289BB2B3" w14:textId="77777777">
            <w:pPr>
              <w:tabs>
                <w:tab w:val="decimal" w:pos="545"/>
              </w:tabs>
              <w:rPr>
                <w:i/>
                <w:iCs/>
                <w:sz w:val="16"/>
                <w:szCs w:val="16"/>
              </w:rPr>
            </w:pPr>
            <w:r>
              <w:rPr>
                <w:i/>
                <w:iCs/>
                <w:sz w:val="16"/>
                <w:szCs w:val="16"/>
              </w:rPr>
              <w:t>52,2</w:t>
            </w:r>
          </w:p>
        </w:tc>
        <w:tc>
          <w:tcPr>
            <w:tcW w:w="872" w:type="dxa"/>
          </w:tcPr>
          <w:p w:rsidRPr="00D53E7E" w:rsidR="00C534CE" w:rsidP="00D2248A" w:rsidRDefault="00C534CE" w14:paraId="7823549E" w14:textId="77777777">
            <w:pPr>
              <w:tabs>
                <w:tab w:val="decimal" w:pos="409"/>
              </w:tabs>
              <w:rPr>
                <w:i/>
                <w:iCs/>
                <w:sz w:val="16"/>
                <w:szCs w:val="16"/>
              </w:rPr>
            </w:pPr>
            <w:r>
              <w:rPr>
                <w:i/>
                <w:iCs/>
                <w:sz w:val="16"/>
                <w:szCs w:val="16"/>
              </w:rPr>
              <w:t>52,3</w:t>
            </w:r>
          </w:p>
        </w:tc>
        <w:tc>
          <w:tcPr>
            <w:tcW w:w="1046" w:type="dxa"/>
          </w:tcPr>
          <w:p w:rsidR="00C534CE" w:rsidP="00D2248A" w:rsidRDefault="00C534CE" w14:paraId="7E721832" w14:textId="77777777">
            <w:pPr>
              <w:tabs>
                <w:tab w:val="decimal" w:pos="409"/>
              </w:tabs>
              <w:rPr>
                <w:i/>
                <w:iCs/>
                <w:sz w:val="16"/>
                <w:szCs w:val="16"/>
              </w:rPr>
            </w:pPr>
            <w:r>
              <w:rPr>
                <w:i/>
                <w:iCs/>
                <w:sz w:val="16"/>
                <w:szCs w:val="16"/>
              </w:rPr>
              <w:t>50,2</w:t>
            </w:r>
          </w:p>
        </w:tc>
      </w:tr>
      <w:tr w:rsidRPr="00D53E7E" w:rsidR="00C534CE" w:rsidTr="00647066" w14:paraId="56E1E262" w14:textId="77777777">
        <w:tc>
          <w:tcPr>
            <w:tcW w:w="1078" w:type="dxa"/>
          </w:tcPr>
          <w:p w:rsidRPr="00D53E7E" w:rsidR="00C534CE" w:rsidP="00D2248A" w:rsidRDefault="00C534CE" w14:paraId="68C3F7ED" w14:textId="77777777">
            <w:pPr>
              <w:rPr>
                <w:i/>
                <w:iCs/>
                <w:sz w:val="16"/>
                <w:szCs w:val="16"/>
                <w:vertAlign w:val="superscript"/>
              </w:rPr>
            </w:pPr>
            <w:r w:rsidRPr="00D53E7E">
              <w:rPr>
                <w:i/>
                <w:iCs/>
                <w:sz w:val="16"/>
                <w:szCs w:val="16"/>
              </w:rPr>
              <w:t>Overig</w:t>
            </w:r>
            <w:r w:rsidRPr="000C7F6C">
              <w:rPr>
                <w:i/>
                <w:iCs/>
                <w:sz w:val="16"/>
                <w:szCs w:val="16"/>
                <w:vertAlign w:val="superscript"/>
              </w:rPr>
              <w:t>1</w:t>
            </w:r>
          </w:p>
        </w:tc>
        <w:tc>
          <w:tcPr>
            <w:tcW w:w="932" w:type="dxa"/>
          </w:tcPr>
          <w:p w:rsidRPr="00D53E7E" w:rsidR="00C534CE" w:rsidP="00D2248A" w:rsidRDefault="00C534CE" w14:paraId="410B2ED1" w14:textId="77777777">
            <w:pPr>
              <w:tabs>
                <w:tab w:val="decimal" w:pos="419"/>
              </w:tabs>
              <w:rPr>
                <w:i/>
                <w:iCs/>
                <w:sz w:val="16"/>
                <w:szCs w:val="16"/>
              </w:rPr>
            </w:pPr>
            <w:r w:rsidRPr="00D53E7E">
              <w:rPr>
                <w:i/>
                <w:iCs/>
                <w:sz w:val="16"/>
                <w:szCs w:val="16"/>
              </w:rPr>
              <w:t>56,4</w:t>
            </w:r>
          </w:p>
        </w:tc>
        <w:tc>
          <w:tcPr>
            <w:tcW w:w="1028" w:type="dxa"/>
          </w:tcPr>
          <w:p w:rsidRPr="00D53E7E" w:rsidR="00C534CE" w:rsidP="00D2248A" w:rsidRDefault="00C534CE" w14:paraId="650FDB18" w14:textId="77777777">
            <w:pPr>
              <w:tabs>
                <w:tab w:val="decimal" w:pos="545"/>
              </w:tabs>
              <w:rPr>
                <w:i/>
                <w:iCs/>
                <w:sz w:val="16"/>
                <w:szCs w:val="16"/>
              </w:rPr>
            </w:pPr>
            <w:r>
              <w:rPr>
                <w:i/>
                <w:iCs/>
                <w:sz w:val="16"/>
                <w:szCs w:val="16"/>
              </w:rPr>
              <w:t>55,0</w:t>
            </w:r>
          </w:p>
        </w:tc>
        <w:tc>
          <w:tcPr>
            <w:tcW w:w="872" w:type="dxa"/>
          </w:tcPr>
          <w:p w:rsidRPr="00D53E7E" w:rsidR="00C534CE" w:rsidP="00D2248A" w:rsidRDefault="00C534CE" w14:paraId="2C551963" w14:textId="77777777">
            <w:pPr>
              <w:tabs>
                <w:tab w:val="decimal" w:pos="409"/>
              </w:tabs>
              <w:rPr>
                <w:i/>
                <w:iCs/>
                <w:sz w:val="16"/>
                <w:szCs w:val="16"/>
              </w:rPr>
            </w:pPr>
            <w:r>
              <w:rPr>
                <w:i/>
                <w:iCs/>
                <w:sz w:val="16"/>
                <w:szCs w:val="16"/>
              </w:rPr>
              <w:t>54,5</w:t>
            </w:r>
          </w:p>
        </w:tc>
        <w:tc>
          <w:tcPr>
            <w:tcW w:w="1046" w:type="dxa"/>
          </w:tcPr>
          <w:p w:rsidR="00C534CE" w:rsidP="00D2248A" w:rsidRDefault="00C534CE" w14:paraId="57BBB37F" w14:textId="77777777">
            <w:pPr>
              <w:tabs>
                <w:tab w:val="decimal" w:pos="409"/>
              </w:tabs>
              <w:rPr>
                <w:i/>
                <w:iCs/>
                <w:sz w:val="16"/>
                <w:szCs w:val="16"/>
              </w:rPr>
            </w:pPr>
            <w:r>
              <w:rPr>
                <w:i/>
                <w:iCs/>
                <w:sz w:val="16"/>
                <w:szCs w:val="16"/>
              </w:rPr>
              <w:t>53,3</w:t>
            </w:r>
          </w:p>
        </w:tc>
      </w:tr>
    </w:tbl>
    <w:p w:rsidR="00C534CE" w:rsidP="00D2248A" w:rsidRDefault="00C534CE" w14:paraId="32B69BE0" w14:textId="77777777">
      <w:pPr>
        <w:ind w:left="709" w:hanging="709"/>
        <w:rPr>
          <w:i/>
          <w:iCs/>
          <w:sz w:val="16"/>
          <w:szCs w:val="16"/>
        </w:rPr>
      </w:pPr>
      <w:r>
        <w:rPr>
          <w:sz w:val="16"/>
          <w:szCs w:val="16"/>
        </w:rPr>
        <w:tab/>
      </w:r>
      <w:r>
        <w:rPr>
          <w:i/>
          <w:iCs/>
          <w:sz w:val="16"/>
          <w:szCs w:val="16"/>
        </w:rPr>
        <w:t>N.B. Door afrondingen kan de som van de cijfers afwijken van het totaal.</w:t>
      </w:r>
    </w:p>
    <w:p w:rsidR="00C534CE" w:rsidP="00D2248A" w:rsidRDefault="00C534CE" w14:paraId="2286A4C9" w14:textId="77777777">
      <w:pPr>
        <w:ind w:left="709" w:hanging="709"/>
        <w:rPr>
          <w:i/>
          <w:iCs/>
          <w:sz w:val="16"/>
          <w:szCs w:val="16"/>
        </w:rPr>
      </w:pPr>
    </w:p>
    <w:p w:rsidRPr="00D71BDD" w:rsidR="00C534CE" w:rsidP="00D2248A" w:rsidRDefault="00C534CE" w14:paraId="226C86A4" w14:textId="77777777">
      <w:pPr>
        <w:ind w:left="426" w:hanging="284"/>
        <w:rPr>
          <w:sz w:val="16"/>
          <w:szCs w:val="16"/>
        </w:rPr>
      </w:pPr>
      <w:r>
        <w:rPr>
          <w:sz w:val="16"/>
          <w:szCs w:val="16"/>
          <w:vertAlign w:val="superscript"/>
        </w:rPr>
        <w:t>1</w:t>
      </w:r>
      <w:r>
        <w:rPr>
          <w:sz w:val="16"/>
          <w:szCs w:val="16"/>
        </w:rPr>
        <w:t xml:space="preserve">) </w:t>
      </w:r>
      <w:r>
        <w:rPr>
          <w:sz w:val="16"/>
          <w:szCs w:val="16"/>
        </w:rPr>
        <w:tab/>
      </w:r>
      <w:r w:rsidRPr="00D71BDD">
        <w:rPr>
          <w:sz w:val="16"/>
          <w:szCs w:val="16"/>
        </w:rPr>
        <w:t>Voor ‘overig’ is in de M</w:t>
      </w:r>
      <w:r>
        <w:rPr>
          <w:sz w:val="16"/>
          <w:szCs w:val="16"/>
        </w:rPr>
        <w:t>sw</w:t>
      </w:r>
      <w:r w:rsidRPr="00D71BDD">
        <w:rPr>
          <w:sz w:val="16"/>
          <w:szCs w:val="16"/>
        </w:rPr>
        <w:t xml:space="preserve"> geen </w:t>
      </w:r>
      <w:r>
        <w:rPr>
          <w:sz w:val="16"/>
          <w:szCs w:val="16"/>
        </w:rPr>
        <w:t xml:space="preserve">sectoraal </w:t>
      </w:r>
      <w:r w:rsidRPr="00D71BDD">
        <w:rPr>
          <w:sz w:val="16"/>
          <w:szCs w:val="16"/>
        </w:rPr>
        <w:t>plafond v</w:t>
      </w:r>
      <w:r>
        <w:rPr>
          <w:sz w:val="16"/>
          <w:szCs w:val="16"/>
        </w:rPr>
        <w:t>ermeld. Het hier vermelde plafond i</w:t>
      </w:r>
      <w:r w:rsidRPr="00D71BDD">
        <w:rPr>
          <w:sz w:val="16"/>
          <w:szCs w:val="16"/>
        </w:rPr>
        <w:t xml:space="preserve">s afgeleid van </w:t>
      </w:r>
      <w:r>
        <w:rPr>
          <w:sz w:val="16"/>
          <w:szCs w:val="16"/>
        </w:rPr>
        <w:t xml:space="preserve">het </w:t>
      </w:r>
      <w:r w:rsidRPr="00D71BDD">
        <w:rPr>
          <w:sz w:val="16"/>
          <w:szCs w:val="16"/>
        </w:rPr>
        <w:t xml:space="preserve">nationale </w:t>
      </w:r>
      <w:r>
        <w:rPr>
          <w:sz w:val="16"/>
          <w:szCs w:val="16"/>
        </w:rPr>
        <w:t>plafond en de plafonds voor melkvee, varkens en pluimvee.</w:t>
      </w:r>
    </w:p>
    <w:p w:rsidR="00C534CE" w:rsidP="00D2248A" w:rsidRDefault="00C534CE" w14:paraId="38761054" w14:textId="77777777">
      <w:pPr>
        <w:rPr>
          <w:szCs w:val="18"/>
        </w:rPr>
      </w:pPr>
    </w:p>
    <w:p w:rsidR="00C534CE" w:rsidP="00D44632" w:rsidRDefault="00C534CE" w14:paraId="245D3CAF" w14:textId="28113977">
      <w:r>
        <w:t>Uit tabel 1 en 2 blijkt dat het CBS verwacht dat in 2024 de fosfaatexcretie (</w:t>
      </w:r>
      <w:r>
        <w:noBreakHyphen/>
        <w:t xml:space="preserve">2,5%) en stikstofexcretie (-8,4%) van de Nederlandse veestapel onder het nu geldende nationale plafond uitkomt. </w:t>
      </w:r>
      <w:r w:rsidRPr="00F1401C" w:rsidR="002D3E7C">
        <w:t xml:space="preserve">Als gekeken wordt naar de afzonderlijke sectoren dan blijkt dat het CBS op dit moment verwacht dat in 2024 het fosfaatplafond voor melkvee overschreden zal worden </w:t>
      </w:r>
      <w:r w:rsidR="002D3E7C">
        <w:t>met 5,0%</w:t>
      </w:r>
      <w:r w:rsidRPr="00F1401C" w:rsidR="002D3E7C">
        <w:t xml:space="preserve">. </w:t>
      </w:r>
      <w:r w:rsidR="002D3E7C">
        <w:t>De andere sectorale productieplafonds zullen naar verwachting niet overschreden worden in 2024. In 2025 zal het nationaal plafond, in overeenstemming met de bepalingen in de derogatiebeschikking 2022-2025</w:t>
      </w:r>
      <w:r w:rsidR="002D3E7C">
        <w:rPr>
          <w:rStyle w:val="Voetnootmarkering"/>
        </w:rPr>
        <w:footnoteReference w:id="2"/>
      </w:r>
      <w:r w:rsidR="002D3E7C">
        <w:t xml:space="preserve">, verlaagd worden tot 135,0 mln. kg fosfaat respectievelijk 440,0 mln. kg stikstof. </w:t>
      </w:r>
      <w:r>
        <w:t>Als de voor 2024 verwachte excreties worden afgezet</w:t>
      </w:r>
      <w:r w:rsidR="002D3E7C">
        <w:t xml:space="preserve"> tegen dit nationale plafond</w:t>
      </w:r>
      <w:r>
        <w:t xml:space="preserve"> zal in 2025 - bij verder ongewijz</w:t>
      </w:r>
      <w:r w:rsidR="00647066">
        <w:t>i</w:t>
      </w:r>
      <w:r>
        <w:t>gde omstandigheden - het nationaal plafond naar verwachting worden overschreden met respectievelijk 8,9% voor fosfaat en 1,9% voor stikstof.</w:t>
      </w:r>
      <w:r w:rsidR="002D3E7C">
        <w:t xml:space="preserve"> In deze </w:t>
      </w:r>
      <w:r w:rsidR="006D321E">
        <w:t>verwachting</w:t>
      </w:r>
      <w:r w:rsidR="002D3E7C">
        <w:t xml:space="preserve"> </w:t>
      </w:r>
      <w:r w:rsidR="00D44632">
        <w:t>zijn</w:t>
      </w:r>
      <w:r w:rsidR="002D3E7C">
        <w:t xml:space="preserve"> </w:t>
      </w:r>
      <w:r w:rsidR="006D321E">
        <w:t>bijvoorbeeld het</w:t>
      </w:r>
      <w:r w:rsidR="002D3E7C">
        <w:t xml:space="preserve"> </w:t>
      </w:r>
      <w:r w:rsidR="006D321E">
        <w:t xml:space="preserve">potentiële </w:t>
      </w:r>
      <w:r w:rsidR="002D3E7C">
        <w:t>effec</w:t>
      </w:r>
      <w:r w:rsidR="006D321E">
        <w:t xml:space="preserve">t </w:t>
      </w:r>
      <w:r w:rsidR="002D3E7C">
        <w:t xml:space="preserve">van </w:t>
      </w:r>
      <w:r w:rsidR="00D44632">
        <w:t>(de verhoging van) de afroming, die onderdeel is van een onlangs aangenomen wetsvoorstel,</w:t>
      </w:r>
      <w:r w:rsidR="00D44632">
        <w:rPr>
          <w:rStyle w:val="Voetnootmarkering"/>
        </w:rPr>
        <w:footnoteReference w:id="3"/>
      </w:r>
      <w:r w:rsidR="00D44632">
        <w:t xml:space="preserve"> en de </w:t>
      </w:r>
      <w:r w:rsidR="006D321E">
        <w:t xml:space="preserve">deelname aan de </w:t>
      </w:r>
      <w:r w:rsidR="002D3E7C">
        <w:t xml:space="preserve">LBV en LBV-plus </w:t>
      </w:r>
      <w:r w:rsidR="006D321E">
        <w:t>op de mestproductie in 2025 nog</w:t>
      </w:r>
      <w:r w:rsidR="002D3E7C">
        <w:t xml:space="preserve"> niet meegenomen.</w:t>
      </w:r>
    </w:p>
    <w:p w:rsidR="00C534CE" w:rsidP="00D2248A" w:rsidRDefault="00C534CE" w14:paraId="27EDDB12" w14:textId="77777777"/>
    <w:p w:rsidR="00C534CE" w:rsidP="00D2248A" w:rsidRDefault="00C534CE" w14:paraId="6AF9FEAE" w14:textId="77777777">
      <w:r>
        <w:t>Met de melkveesector is in het kader van de stikstofproblematiek afgesproken om op sectorniveau te streven het ruweiwitgehalte in het melkveevoerrantsoen te verlagen en deze in 2025 niet hoger te laten zijn dan 160 gr RE/kg droge stof</w:t>
      </w:r>
      <w:r>
        <w:rPr>
          <w:rStyle w:val="Voetnootmarkering"/>
        </w:rPr>
        <w:footnoteReference w:id="4"/>
      </w:r>
      <w:r>
        <w:t>. Om de voortgang hierop te monitoren geeft het CBS een prognose van het ruweiwitgehalte in het melkveevoerrantsoen, zie tabel 3.</w:t>
      </w:r>
    </w:p>
    <w:p w:rsidR="00C534CE" w:rsidP="00D2248A" w:rsidRDefault="00C534CE" w14:paraId="13AC3B72" w14:textId="77777777">
      <w:pPr>
        <w:rPr>
          <w:i/>
          <w:iCs/>
          <w:sz w:val="16"/>
          <w:szCs w:val="16"/>
        </w:rPr>
      </w:pPr>
    </w:p>
    <w:p w:rsidR="00C534CE" w:rsidP="00D2248A" w:rsidRDefault="00C534CE" w14:paraId="51713CFC" w14:textId="77777777">
      <w:pPr>
        <w:ind w:left="709" w:hanging="709"/>
        <w:rPr>
          <w:sz w:val="16"/>
          <w:szCs w:val="16"/>
        </w:rPr>
      </w:pPr>
      <w:r>
        <w:rPr>
          <w:i/>
          <w:iCs/>
          <w:sz w:val="16"/>
          <w:szCs w:val="16"/>
        </w:rPr>
        <w:t>Tabel 3:</w:t>
      </w:r>
      <w:r>
        <w:rPr>
          <w:i/>
          <w:iCs/>
          <w:sz w:val="16"/>
          <w:szCs w:val="16"/>
        </w:rPr>
        <w:tab/>
        <w:t>RE-gehalte in het melkveevoerrantsoen in 2022, 2023 en het verwachte RE-gehalte in 2024 (in g/kg droge stof)</w:t>
      </w:r>
    </w:p>
    <w:p w:rsidR="00C534CE" w:rsidP="00D2248A" w:rsidRDefault="00C534CE" w14:paraId="003D6EB6" w14:textId="77777777">
      <w:pPr>
        <w:ind w:left="709" w:hanging="709"/>
        <w:rPr>
          <w:sz w:val="16"/>
          <w:szCs w:val="16"/>
        </w:rPr>
      </w:pPr>
    </w:p>
    <w:tbl>
      <w:tblPr>
        <w:tblStyle w:val="Tabelraster"/>
        <w:tblW w:w="6322" w:type="dxa"/>
        <w:tblInd w:w="817" w:type="dxa"/>
        <w:tblLook w:val="04A0" w:firstRow="1" w:lastRow="0" w:firstColumn="1" w:lastColumn="0" w:noHBand="0" w:noVBand="1"/>
      </w:tblPr>
      <w:tblGrid>
        <w:gridCol w:w="2439"/>
        <w:gridCol w:w="695"/>
        <w:gridCol w:w="747"/>
        <w:gridCol w:w="813"/>
        <w:gridCol w:w="814"/>
        <w:gridCol w:w="814"/>
      </w:tblGrid>
      <w:tr w:rsidR="00C534CE" w:rsidTr="00AA42F1" w14:paraId="08FAAB9F" w14:textId="77777777">
        <w:tc>
          <w:tcPr>
            <w:tcW w:w="2439" w:type="dxa"/>
            <w:tcBorders>
              <w:top w:val="single" w:color="auto" w:sz="4" w:space="0"/>
              <w:left w:val="single" w:color="auto" w:sz="4" w:space="0"/>
              <w:bottom w:val="single" w:color="auto" w:sz="4" w:space="0"/>
              <w:right w:val="single" w:color="auto" w:sz="4" w:space="0"/>
            </w:tcBorders>
          </w:tcPr>
          <w:p w:rsidRPr="00A5726D" w:rsidR="00C534CE" w:rsidP="00D2248A" w:rsidRDefault="00C534CE" w14:paraId="4FCCE374" w14:textId="77777777">
            <w:pPr>
              <w:rPr>
                <w:sz w:val="16"/>
                <w:szCs w:val="16"/>
                <w:lang w:eastAsia="en-US"/>
              </w:rPr>
            </w:pPr>
          </w:p>
        </w:tc>
        <w:tc>
          <w:tcPr>
            <w:tcW w:w="695" w:type="dxa"/>
            <w:tcBorders>
              <w:top w:val="single" w:color="auto" w:sz="4" w:space="0"/>
              <w:left w:val="single" w:color="auto" w:sz="4" w:space="0"/>
              <w:bottom w:val="single" w:color="auto" w:sz="4" w:space="0"/>
              <w:right w:val="single" w:color="auto" w:sz="4" w:space="0"/>
            </w:tcBorders>
            <w:vAlign w:val="bottom"/>
            <w:hideMark/>
          </w:tcPr>
          <w:p w:rsidR="00C534CE" w:rsidP="00D2248A" w:rsidRDefault="00C534CE" w14:paraId="023EC0D9" w14:textId="77777777">
            <w:pPr>
              <w:jc w:val="center"/>
              <w:rPr>
                <w:sz w:val="16"/>
                <w:szCs w:val="16"/>
                <w:lang w:val="en-US" w:eastAsia="en-US"/>
              </w:rPr>
            </w:pPr>
            <w:r>
              <w:rPr>
                <w:sz w:val="16"/>
                <w:szCs w:val="16"/>
                <w:lang w:val="en-US" w:eastAsia="en-US"/>
              </w:rPr>
              <w:t>2022</w:t>
            </w:r>
          </w:p>
        </w:tc>
        <w:tc>
          <w:tcPr>
            <w:tcW w:w="747" w:type="dxa"/>
            <w:tcBorders>
              <w:top w:val="single" w:color="auto" w:sz="4" w:space="0"/>
              <w:left w:val="single" w:color="auto" w:sz="4" w:space="0"/>
              <w:bottom w:val="single" w:color="auto" w:sz="4" w:space="0"/>
              <w:right w:val="single" w:color="auto" w:sz="4" w:space="0"/>
            </w:tcBorders>
            <w:vAlign w:val="bottom"/>
          </w:tcPr>
          <w:p w:rsidR="00C534CE" w:rsidP="00D2248A" w:rsidRDefault="00C534CE" w14:paraId="3C78EF51" w14:textId="77777777">
            <w:pPr>
              <w:jc w:val="center"/>
              <w:rPr>
                <w:sz w:val="16"/>
                <w:szCs w:val="16"/>
                <w:lang w:val="en-US" w:eastAsia="en-US"/>
              </w:rPr>
            </w:pPr>
            <w:r>
              <w:rPr>
                <w:sz w:val="16"/>
                <w:szCs w:val="16"/>
                <w:lang w:val="en-US" w:eastAsia="en-US"/>
              </w:rPr>
              <w:t>2023</w:t>
            </w:r>
          </w:p>
        </w:tc>
        <w:tc>
          <w:tcPr>
            <w:tcW w:w="813" w:type="dxa"/>
            <w:tcBorders>
              <w:top w:val="single" w:color="auto" w:sz="4" w:space="0"/>
              <w:left w:val="single" w:color="auto" w:sz="4" w:space="0"/>
              <w:bottom w:val="single" w:color="auto" w:sz="4" w:space="0"/>
              <w:right w:val="single" w:color="auto" w:sz="4" w:space="0"/>
            </w:tcBorders>
            <w:hideMark/>
          </w:tcPr>
          <w:p w:rsidR="00C534CE" w:rsidP="00D2248A" w:rsidRDefault="00C534CE" w14:paraId="0681CFE5" w14:textId="77777777">
            <w:pPr>
              <w:jc w:val="center"/>
              <w:rPr>
                <w:sz w:val="16"/>
                <w:szCs w:val="16"/>
                <w:lang w:val="en-US" w:eastAsia="en-US"/>
              </w:rPr>
            </w:pPr>
            <w:r>
              <w:rPr>
                <w:sz w:val="16"/>
                <w:szCs w:val="16"/>
                <w:lang w:val="en-US" w:eastAsia="en-US"/>
              </w:rPr>
              <w:t>1</w:t>
            </w:r>
            <w:r>
              <w:rPr>
                <w:sz w:val="16"/>
                <w:szCs w:val="16"/>
                <w:vertAlign w:val="superscript"/>
                <w:lang w:val="en-US" w:eastAsia="en-US"/>
              </w:rPr>
              <w:t>e</w:t>
            </w:r>
            <w:r>
              <w:rPr>
                <w:sz w:val="16"/>
                <w:szCs w:val="16"/>
                <w:lang w:val="en-US" w:eastAsia="en-US"/>
              </w:rPr>
              <w:t xml:space="preserve"> kw. 2024</w:t>
            </w:r>
          </w:p>
        </w:tc>
        <w:tc>
          <w:tcPr>
            <w:tcW w:w="814" w:type="dxa"/>
            <w:tcBorders>
              <w:top w:val="single" w:color="auto" w:sz="4" w:space="0"/>
              <w:left w:val="single" w:color="auto" w:sz="4" w:space="0"/>
              <w:bottom w:val="single" w:color="auto" w:sz="4" w:space="0"/>
              <w:right w:val="single" w:color="auto" w:sz="4" w:space="0"/>
            </w:tcBorders>
            <w:hideMark/>
          </w:tcPr>
          <w:p w:rsidR="00C534CE" w:rsidP="00D2248A" w:rsidRDefault="00C534CE" w14:paraId="3D114A06" w14:textId="77777777">
            <w:pPr>
              <w:jc w:val="center"/>
              <w:rPr>
                <w:sz w:val="16"/>
                <w:szCs w:val="16"/>
                <w:lang w:val="en-US" w:eastAsia="en-US"/>
              </w:rPr>
            </w:pPr>
            <w:r>
              <w:rPr>
                <w:sz w:val="16"/>
                <w:szCs w:val="16"/>
                <w:lang w:val="en-US" w:eastAsia="en-US"/>
              </w:rPr>
              <w:t>2</w:t>
            </w:r>
            <w:r>
              <w:rPr>
                <w:sz w:val="16"/>
                <w:szCs w:val="16"/>
                <w:vertAlign w:val="superscript"/>
                <w:lang w:val="en-US" w:eastAsia="en-US"/>
              </w:rPr>
              <w:t>e</w:t>
            </w:r>
            <w:r>
              <w:rPr>
                <w:sz w:val="16"/>
                <w:szCs w:val="16"/>
                <w:lang w:val="en-US" w:eastAsia="en-US"/>
              </w:rPr>
              <w:t xml:space="preserve"> kw. 2024</w:t>
            </w:r>
          </w:p>
        </w:tc>
        <w:tc>
          <w:tcPr>
            <w:tcW w:w="814" w:type="dxa"/>
            <w:tcBorders>
              <w:top w:val="single" w:color="auto" w:sz="4" w:space="0"/>
              <w:left w:val="single" w:color="auto" w:sz="4" w:space="0"/>
              <w:bottom w:val="single" w:color="auto" w:sz="4" w:space="0"/>
              <w:right w:val="single" w:color="auto" w:sz="4" w:space="0"/>
            </w:tcBorders>
          </w:tcPr>
          <w:p w:rsidR="00C534CE" w:rsidP="00D2248A" w:rsidRDefault="00C534CE" w14:paraId="5B51AD1B" w14:textId="77777777">
            <w:pPr>
              <w:jc w:val="center"/>
              <w:rPr>
                <w:sz w:val="16"/>
                <w:szCs w:val="16"/>
                <w:lang w:val="en-US" w:eastAsia="en-US"/>
              </w:rPr>
            </w:pPr>
            <w:r>
              <w:rPr>
                <w:sz w:val="16"/>
                <w:szCs w:val="16"/>
                <w:lang w:val="en-US" w:eastAsia="en-US"/>
              </w:rPr>
              <w:t>3e kw.</w:t>
            </w:r>
          </w:p>
          <w:p w:rsidR="00C534CE" w:rsidP="00D2248A" w:rsidRDefault="00C534CE" w14:paraId="676AD859" w14:textId="77777777">
            <w:pPr>
              <w:jc w:val="center"/>
              <w:rPr>
                <w:sz w:val="16"/>
                <w:szCs w:val="16"/>
                <w:lang w:val="en-US" w:eastAsia="en-US"/>
              </w:rPr>
            </w:pPr>
            <w:r>
              <w:rPr>
                <w:sz w:val="16"/>
                <w:szCs w:val="16"/>
                <w:lang w:val="en-US" w:eastAsia="en-US"/>
              </w:rPr>
              <w:t>2024</w:t>
            </w:r>
          </w:p>
        </w:tc>
      </w:tr>
      <w:tr w:rsidR="00C534CE" w:rsidTr="00AA42F1" w14:paraId="7CBF5007" w14:textId="77777777">
        <w:tc>
          <w:tcPr>
            <w:tcW w:w="2439" w:type="dxa"/>
            <w:tcBorders>
              <w:top w:val="single" w:color="auto" w:sz="4" w:space="0"/>
              <w:left w:val="single" w:color="auto" w:sz="4" w:space="0"/>
              <w:bottom w:val="single" w:color="auto" w:sz="4" w:space="0"/>
              <w:right w:val="single" w:color="auto" w:sz="4" w:space="0"/>
            </w:tcBorders>
            <w:hideMark/>
          </w:tcPr>
          <w:p w:rsidRPr="00A5726D" w:rsidR="00C534CE" w:rsidP="00D2248A" w:rsidRDefault="00C534CE" w14:paraId="1396ABB6" w14:textId="77777777">
            <w:pPr>
              <w:rPr>
                <w:sz w:val="16"/>
                <w:szCs w:val="16"/>
                <w:lang w:eastAsia="en-US"/>
              </w:rPr>
            </w:pPr>
            <w:r w:rsidRPr="00A5726D">
              <w:rPr>
                <w:sz w:val="16"/>
                <w:szCs w:val="16"/>
                <w:lang w:eastAsia="en-US"/>
              </w:rPr>
              <w:t>Melkveevoerrantsoen</w:t>
            </w:r>
          </w:p>
          <w:p w:rsidRPr="00A5726D" w:rsidR="00C534CE" w:rsidP="00D2248A" w:rsidRDefault="00C534CE" w14:paraId="16461A65" w14:textId="77777777">
            <w:pPr>
              <w:rPr>
                <w:i/>
                <w:iCs/>
                <w:sz w:val="16"/>
                <w:szCs w:val="16"/>
                <w:lang w:eastAsia="en-US"/>
              </w:rPr>
            </w:pPr>
            <w:r w:rsidRPr="00A5726D">
              <w:rPr>
                <w:i/>
                <w:iCs/>
                <w:sz w:val="16"/>
                <w:szCs w:val="16"/>
                <w:lang w:eastAsia="en-US"/>
              </w:rPr>
              <w:t>(melk- en kalfkoeien en bijbehorend jongvee)</w:t>
            </w:r>
          </w:p>
        </w:tc>
        <w:tc>
          <w:tcPr>
            <w:tcW w:w="695" w:type="dxa"/>
            <w:tcBorders>
              <w:top w:val="single" w:color="auto" w:sz="4" w:space="0"/>
              <w:left w:val="single" w:color="auto" w:sz="4" w:space="0"/>
              <w:bottom w:val="single" w:color="auto" w:sz="4" w:space="0"/>
              <w:right w:val="single" w:color="auto" w:sz="4" w:space="0"/>
            </w:tcBorders>
            <w:vAlign w:val="center"/>
            <w:hideMark/>
          </w:tcPr>
          <w:p w:rsidR="00C534CE" w:rsidP="00D2248A" w:rsidRDefault="00C534CE" w14:paraId="1A6F4DCA" w14:textId="77777777">
            <w:pPr>
              <w:jc w:val="center"/>
              <w:rPr>
                <w:sz w:val="16"/>
                <w:szCs w:val="16"/>
                <w:lang w:val="en-US" w:eastAsia="en-US"/>
              </w:rPr>
            </w:pPr>
            <w:r>
              <w:rPr>
                <w:sz w:val="16"/>
                <w:szCs w:val="16"/>
                <w:lang w:val="en-US" w:eastAsia="en-US"/>
              </w:rPr>
              <w:t>161</w:t>
            </w:r>
          </w:p>
        </w:tc>
        <w:tc>
          <w:tcPr>
            <w:tcW w:w="747" w:type="dxa"/>
            <w:tcBorders>
              <w:top w:val="single" w:color="auto" w:sz="4" w:space="0"/>
              <w:left w:val="single" w:color="auto" w:sz="4" w:space="0"/>
              <w:bottom w:val="single" w:color="auto" w:sz="4" w:space="0"/>
              <w:right w:val="single" w:color="auto" w:sz="4" w:space="0"/>
            </w:tcBorders>
            <w:vAlign w:val="center"/>
          </w:tcPr>
          <w:p w:rsidR="00C534CE" w:rsidP="00D2248A" w:rsidRDefault="00C534CE" w14:paraId="3B080198" w14:textId="77777777">
            <w:pPr>
              <w:jc w:val="center"/>
              <w:rPr>
                <w:sz w:val="16"/>
                <w:szCs w:val="16"/>
                <w:lang w:val="en-US" w:eastAsia="en-US"/>
              </w:rPr>
            </w:pPr>
            <w:r>
              <w:rPr>
                <w:sz w:val="16"/>
                <w:szCs w:val="16"/>
                <w:lang w:val="en-US" w:eastAsia="en-US"/>
              </w:rPr>
              <w:t>163</w:t>
            </w:r>
          </w:p>
        </w:tc>
        <w:tc>
          <w:tcPr>
            <w:tcW w:w="813" w:type="dxa"/>
            <w:tcBorders>
              <w:top w:val="single" w:color="auto" w:sz="4" w:space="0"/>
              <w:left w:val="single" w:color="auto" w:sz="4" w:space="0"/>
              <w:bottom w:val="single" w:color="auto" w:sz="4" w:space="0"/>
              <w:right w:val="single" w:color="auto" w:sz="4" w:space="0"/>
            </w:tcBorders>
            <w:vAlign w:val="center"/>
            <w:hideMark/>
          </w:tcPr>
          <w:p w:rsidR="00C534CE" w:rsidP="00D2248A" w:rsidRDefault="00C534CE" w14:paraId="3D31FB70" w14:textId="77777777">
            <w:pPr>
              <w:jc w:val="center"/>
              <w:rPr>
                <w:sz w:val="16"/>
                <w:szCs w:val="16"/>
                <w:vertAlign w:val="superscript"/>
                <w:lang w:val="en-US" w:eastAsia="en-US"/>
              </w:rPr>
            </w:pPr>
            <w:r>
              <w:rPr>
                <w:sz w:val="16"/>
                <w:szCs w:val="16"/>
                <w:lang w:val="en-US" w:eastAsia="en-US"/>
              </w:rPr>
              <w:t xml:space="preserve">- </w:t>
            </w:r>
            <w:r>
              <w:rPr>
                <w:sz w:val="16"/>
                <w:szCs w:val="16"/>
                <w:vertAlign w:val="superscript"/>
                <w:lang w:val="en-US" w:eastAsia="en-US"/>
              </w:rPr>
              <w:t>1</w:t>
            </w:r>
          </w:p>
        </w:tc>
        <w:tc>
          <w:tcPr>
            <w:tcW w:w="814" w:type="dxa"/>
            <w:tcBorders>
              <w:top w:val="single" w:color="auto" w:sz="4" w:space="0"/>
              <w:left w:val="single" w:color="auto" w:sz="4" w:space="0"/>
              <w:bottom w:val="single" w:color="auto" w:sz="4" w:space="0"/>
              <w:right w:val="single" w:color="auto" w:sz="4" w:space="0"/>
            </w:tcBorders>
            <w:vAlign w:val="center"/>
            <w:hideMark/>
          </w:tcPr>
          <w:p w:rsidR="00C534CE" w:rsidP="00D2248A" w:rsidRDefault="00C534CE" w14:paraId="4187BBA6" w14:textId="77777777">
            <w:pPr>
              <w:jc w:val="center"/>
              <w:rPr>
                <w:sz w:val="16"/>
                <w:szCs w:val="16"/>
                <w:lang w:val="en-US" w:eastAsia="en-US"/>
              </w:rPr>
            </w:pPr>
            <w:r>
              <w:rPr>
                <w:sz w:val="16"/>
                <w:szCs w:val="16"/>
                <w:lang w:val="en-US" w:eastAsia="en-US"/>
              </w:rPr>
              <w:t>164</w:t>
            </w:r>
          </w:p>
        </w:tc>
        <w:tc>
          <w:tcPr>
            <w:tcW w:w="814" w:type="dxa"/>
            <w:tcBorders>
              <w:top w:val="single" w:color="auto" w:sz="4" w:space="0"/>
              <w:left w:val="single" w:color="auto" w:sz="4" w:space="0"/>
              <w:bottom w:val="single" w:color="auto" w:sz="4" w:space="0"/>
              <w:right w:val="single" w:color="auto" w:sz="4" w:space="0"/>
            </w:tcBorders>
          </w:tcPr>
          <w:p w:rsidR="00C534CE" w:rsidP="00D2248A" w:rsidRDefault="00C534CE" w14:paraId="0F369F7B" w14:textId="77777777">
            <w:pPr>
              <w:jc w:val="center"/>
              <w:rPr>
                <w:sz w:val="16"/>
                <w:szCs w:val="16"/>
                <w:lang w:val="en-US" w:eastAsia="en-US"/>
              </w:rPr>
            </w:pPr>
          </w:p>
          <w:p w:rsidR="00C534CE" w:rsidP="00D2248A" w:rsidRDefault="00C534CE" w14:paraId="3D90F2CC" w14:textId="77777777">
            <w:pPr>
              <w:jc w:val="center"/>
              <w:rPr>
                <w:sz w:val="16"/>
                <w:szCs w:val="16"/>
                <w:lang w:val="en-US" w:eastAsia="en-US"/>
              </w:rPr>
            </w:pPr>
            <w:r>
              <w:rPr>
                <w:sz w:val="16"/>
                <w:szCs w:val="16"/>
                <w:lang w:val="en-US" w:eastAsia="en-US"/>
              </w:rPr>
              <w:t>161</w:t>
            </w:r>
          </w:p>
        </w:tc>
      </w:tr>
    </w:tbl>
    <w:p w:rsidR="00C534CE" w:rsidP="00D2248A" w:rsidRDefault="00C534CE" w14:paraId="526E072A" w14:textId="77777777">
      <w:pPr>
        <w:ind w:left="709" w:hanging="709"/>
        <w:rPr>
          <w:sz w:val="16"/>
          <w:szCs w:val="16"/>
        </w:rPr>
      </w:pPr>
    </w:p>
    <w:p w:rsidR="00C534CE" w:rsidP="00D2248A" w:rsidRDefault="00C534CE" w14:paraId="6215C261" w14:textId="77777777">
      <w:pPr>
        <w:ind w:left="709"/>
        <w:rPr>
          <w:sz w:val="16"/>
          <w:szCs w:val="16"/>
        </w:rPr>
      </w:pPr>
      <w:r>
        <w:rPr>
          <w:sz w:val="16"/>
          <w:szCs w:val="16"/>
          <w:vertAlign w:val="superscript"/>
        </w:rPr>
        <w:t>1</w:t>
      </w:r>
      <w:r>
        <w:rPr>
          <w:sz w:val="16"/>
          <w:szCs w:val="16"/>
        </w:rPr>
        <w:t>) Er waren onvoldoende gegevens beschikbaar om een indicatie te kunnen geven</w:t>
      </w:r>
    </w:p>
    <w:p w:rsidR="00C534CE" w:rsidP="00D2248A" w:rsidRDefault="00C534CE" w14:paraId="77CEE132" w14:textId="77777777"/>
    <w:p w:rsidR="001536B3" w:rsidP="00D2248A" w:rsidRDefault="00C534CE" w14:paraId="214993FA" w14:textId="0FDA61CE">
      <w:r>
        <w:t>In de cijfers in tabel 3 is de samenstelling verwerkt van het ruwvoer van 2023, de voorjaars- en zomerkuilen van 2024, vers gras en van het krachtvoer tot en met het derde kwartaal van 2024. De samenstelling van de voorjaarskuilen van 2024 is vergelijkbaar met die van 2023. Het ruweiwitgehalte van de zomerkuilen van 2024 is laag vergeleken met die van 2023.</w:t>
      </w:r>
    </w:p>
    <w:p w:rsidR="001536B3" w:rsidP="00D2248A" w:rsidRDefault="001536B3" w14:paraId="1EBE9951" w14:textId="77777777"/>
    <w:p w:rsidR="00584BAC" w:rsidP="00D2248A" w:rsidRDefault="007A605B" w14:paraId="03F2F7C9" w14:textId="77777777">
      <w:r>
        <w:t>Hoogachtend,</w:t>
      </w:r>
    </w:p>
    <w:p w:rsidR="00F71F9E" w:rsidP="00D2248A" w:rsidRDefault="00F71F9E" w14:paraId="1B18863B" w14:textId="77777777"/>
    <w:p w:rsidR="00D2248A" w:rsidP="00D2248A" w:rsidRDefault="00D2248A" w14:paraId="77E0C83D" w14:textId="77777777"/>
    <w:p w:rsidR="00D2248A" w:rsidP="00D2248A" w:rsidRDefault="00D2248A" w14:paraId="0297152A" w14:textId="77777777"/>
    <w:p w:rsidRPr="00EC58D9" w:rsidR="00D2248A" w:rsidP="00D2248A" w:rsidRDefault="00D2248A" w14:paraId="5A3AC5A0" w14:textId="77777777"/>
    <w:p w:rsidRPr="00EC58D9" w:rsidR="007239A1" w:rsidP="00D2248A" w:rsidRDefault="007239A1" w14:paraId="16E23F5B" w14:textId="77777777"/>
    <w:p w:rsidRPr="00EC58D9" w:rsidR="007239A1" w:rsidP="00D2248A" w:rsidRDefault="007239A1" w14:paraId="00A54933" w14:textId="77777777"/>
    <w:p w:rsidRPr="006A15A5" w:rsidR="007239A1" w:rsidP="00D2248A" w:rsidRDefault="007A605B" w14:paraId="5FF5D369" w14:textId="77777777">
      <w:pPr>
        <w:rPr>
          <w:szCs w:val="18"/>
        </w:rPr>
      </w:pPr>
      <w:r w:rsidRPr="00B11DD6">
        <w:t>Femke Marije Wiersma</w:t>
      </w:r>
    </w:p>
    <w:p w:rsidR="004E505E" w:rsidP="00D2248A" w:rsidRDefault="007A605B" w14:paraId="74BC5196" w14:textId="77777777">
      <w:r w:rsidRPr="00EC58D9">
        <w:t xml:space="preserve">Minister van </w:t>
      </w:r>
      <w:r w:rsidR="00704E60">
        <w:rPr>
          <w:rFonts w:cs="Calibri"/>
          <w:szCs w:val="18"/>
        </w:rPr>
        <w:t>Landbouw, Visserij, Voedselzekerheid en Natuur</w:t>
      </w:r>
    </w:p>
    <w:p w:rsidRPr="00006C01" w:rsidR="00481085" w:rsidP="00D2248A" w:rsidRDefault="00481085" w14:paraId="7792E91D" w14:textId="77777777"/>
    <w:p w:rsidR="00377C58" w:rsidP="00D2248A" w:rsidRDefault="00377C58" w14:paraId="5A060707" w14:textId="77777777"/>
    <w:sectPr w:rsidR="00377C58" w:rsidSect="00D604B3">
      <w:headerReference w:type="even" r:id="rId8"/>
      <w:headerReference w:type="default" r:id="rId9"/>
      <w:footerReference w:type="even" r:id="rId10"/>
      <w:footerReference w:type="default" r:id="rId11"/>
      <w:headerReference w:type="first" r:id="rId12"/>
      <w:footerReference w:type="first" r:id="rId13"/>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8AAD62" w14:textId="77777777" w:rsidR="00B50F19" w:rsidRDefault="00B50F19">
      <w:r>
        <w:separator/>
      </w:r>
    </w:p>
    <w:p w14:paraId="602A430B" w14:textId="77777777" w:rsidR="00B50F19" w:rsidRDefault="00B50F19"/>
  </w:endnote>
  <w:endnote w:type="continuationSeparator" w:id="0">
    <w:p w14:paraId="4BD8F469" w14:textId="77777777" w:rsidR="00B50F19" w:rsidRDefault="00B50F19">
      <w:r>
        <w:continuationSeparator/>
      </w:r>
    </w:p>
    <w:p w14:paraId="5D252AD9" w14:textId="77777777" w:rsidR="00B50F19" w:rsidRDefault="00B50F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Agrofont">
    <w:panose1 w:val="020B0503040100020103"/>
    <w:charset w:val="00"/>
    <w:family w:val="swiss"/>
    <w:pitch w:val="variable"/>
    <w:sig w:usb0="800000A7"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FD9A8D" w14:textId="77777777" w:rsidR="008A42CD" w:rsidRDefault="008A42C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FB86A2"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B3793C" w14:paraId="2C64CE84" w14:textId="77777777" w:rsidTr="00CA6A25">
      <w:trPr>
        <w:trHeight w:hRule="exact" w:val="240"/>
      </w:trPr>
      <w:tc>
        <w:tcPr>
          <w:tcW w:w="7601" w:type="dxa"/>
          <w:shd w:val="clear" w:color="auto" w:fill="auto"/>
        </w:tcPr>
        <w:p w14:paraId="4968C553" w14:textId="77777777" w:rsidR="00527BD4" w:rsidRDefault="00527BD4" w:rsidP="003F1F6B">
          <w:pPr>
            <w:pStyle w:val="Huisstijl-Rubricering"/>
          </w:pPr>
        </w:p>
      </w:tc>
      <w:tc>
        <w:tcPr>
          <w:tcW w:w="2156" w:type="dxa"/>
        </w:tcPr>
        <w:p w14:paraId="5366DE23" w14:textId="18FCD9AD" w:rsidR="00527BD4" w:rsidRPr="00645414" w:rsidRDefault="007A605B"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6247BE">
            <w:t>2</w:t>
          </w:r>
          <w:r w:rsidRPr="00645414">
            <w:fldChar w:fldCharType="end"/>
          </w:r>
          <w:r w:rsidRPr="00645414">
            <w:t xml:space="preserve"> </w:t>
          </w:r>
          <w:r>
            <w:t>van</w:t>
          </w:r>
          <w:r w:rsidRPr="00645414">
            <w:t xml:space="preserve"> </w:t>
          </w:r>
          <w:r w:rsidR="00B50F19">
            <w:fldChar w:fldCharType="begin"/>
          </w:r>
          <w:r w:rsidR="00B50F19">
            <w:instrText xml:space="preserve"> SECTIONPAGES   \* MERGEFORMAT </w:instrText>
          </w:r>
          <w:r w:rsidR="00B50F19">
            <w:fldChar w:fldCharType="separate"/>
          </w:r>
          <w:r w:rsidR="00364EE6">
            <w:t>3</w:t>
          </w:r>
          <w:r w:rsidR="00B50F19">
            <w:fldChar w:fldCharType="end"/>
          </w:r>
        </w:p>
      </w:tc>
    </w:tr>
  </w:tbl>
  <w:p w14:paraId="325363B6" w14:textId="77777777" w:rsidR="00527BD4" w:rsidRPr="00BC3B53" w:rsidRDefault="00527BD4" w:rsidP="00BC3B53">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B3793C" w14:paraId="309DB4E2" w14:textId="77777777" w:rsidTr="00CA6A25">
      <w:trPr>
        <w:trHeight w:hRule="exact" w:val="240"/>
      </w:trPr>
      <w:tc>
        <w:tcPr>
          <w:tcW w:w="7601" w:type="dxa"/>
          <w:shd w:val="clear" w:color="auto" w:fill="auto"/>
        </w:tcPr>
        <w:p w14:paraId="1AD5221A" w14:textId="77777777" w:rsidR="00527BD4" w:rsidRDefault="00527BD4" w:rsidP="008C356D">
          <w:pPr>
            <w:pStyle w:val="Huisstijl-Rubricering"/>
          </w:pPr>
        </w:p>
      </w:tc>
      <w:tc>
        <w:tcPr>
          <w:tcW w:w="2170" w:type="dxa"/>
        </w:tcPr>
        <w:p w14:paraId="7D89F58A" w14:textId="551DB8E1" w:rsidR="00527BD4" w:rsidRPr="00ED539E" w:rsidRDefault="007A605B"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39201D">
            <w:t>1</w:t>
          </w:r>
          <w:r w:rsidRPr="00645414">
            <w:fldChar w:fldCharType="end"/>
          </w:r>
          <w:r w:rsidRPr="00ED539E">
            <w:rPr>
              <w:rStyle w:val="Huisstijl-GegevenCharChar"/>
            </w:rPr>
            <w:t xml:space="preserve"> </w:t>
          </w:r>
          <w:r>
            <w:t>van</w:t>
          </w:r>
          <w:r w:rsidRPr="00ED539E">
            <w:t xml:space="preserve"> </w:t>
          </w:r>
          <w:r w:rsidR="00B50F19">
            <w:fldChar w:fldCharType="begin"/>
          </w:r>
          <w:r w:rsidR="00B50F19">
            <w:instrText xml:space="preserve"> SECTIONPAGES   \* MERGEFORMAT </w:instrText>
          </w:r>
          <w:r w:rsidR="00B50F19">
            <w:fldChar w:fldCharType="separate"/>
          </w:r>
          <w:r w:rsidR="00B50F19">
            <w:t>1</w:t>
          </w:r>
          <w:r w:rsidR="00B50F19">
            <w:fldChar w:fldCharType="end"/>
          </w:r>
        </w:p>
      </w:tc>
    </w:tr>
  </w:tbl>
  <w:p w14:paraId="2D30FE6C" w14:textId="77777777" w:rsidR="00527BD4" w:rsidRPr="00BC3B53" w:rsidRDefault="00527BD4" w:rsidP="008C356D">
    <w:pPr>
      <w:pStyle w:val="Voettekst"/>
      <w:spacing w:line="240" w:lineRule="auto"/>
      <w:rPr>
        <w:sz w:val="2"/>
        <w:szCs w:val="2"/>
      </w:rPr>
    </w:pPr>
  </w:p>
  <w:p w14:paraId="4B9D312D"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8E3F56" w14:textId="77777777" w:rsidR="00B50F19" w:rsidRDefault="00B50F19">
      <w:r>
        <w:separator/>
      </w:r>
    </w:p>
    <w:p w14:paraId="1D20C360" w14:textId="77777777" w:rsidR="00B50F19" w:rsidRDefault="00B50F19"/>
  </w:footnote>
  <w:footnote w:type="continuationSeparator" w:id="0">
    <w:p w14:paraId="06D990DE" w14:textId="77777777" w:rsidR="00B50F19" w:rsidRDefault="00B50F19">
      <w:r>
        <w:continuationSeparator/>
      </w:r>
    </w:p>
    <w:p w14:paraId="63975383" w14:textId="77777777" w:rsidR="00B50F19" w:rsidRDefault="00B50F19"/>
  </w:footnote>
  <w:footnote w:id="1">
    <w:p w14:paraId="78192670" w14:textId="77777777" w:rsidR="00C534CE" w:rsidRDefault="00C534CE" w:rsidP="00C534CE">
      <w:pPr>
        <w:pStyle w:val="Voetnoottekst"/>
      </w:pPr>
      <w:r>
        <w:rPr>
          <w:rStyle w:val="Voetnootmarkering"/>
        </w:rPr>
        <w:footnoteRef/>
      </w:r>
      <w:r>
        <w:t xml:space="preserve"> </w:t>
      </w:r>
      <w:r>
        <w:rPr>
          <w:szCs w:val="13"/>
        </w:rPr>
        <w:t>https://www.cbs.nl/nl-nl/longread/aanvullende-statistische-diensten/2024/monitor-fosfaat-en-stikstofexcretie-in-dierlijke-mest-derde-kwartaal-2024</w:t>
      </w:r>
    </w:p>
  </w:footnote>
  <w:footnote w:id="2">
    <w:p w14:paraId="5FAB4433" w14:textId="648F4A89" w:rsidR="002D3E7C" w:rsidRDefault="002D3E7C" w:rsidP="002D3E7C">
      <w:pPr>
        <w:pStyle w:val="Voetnoottekst"/>
      </w:pPr>
      <w:r>
        <w:rPr>
          <w:rStyle w:val="Voetnootmarkering"/>
        </w:rPr>
        <w:footnoteRef/>
      </w:r>
      <w:r>
        <w:t xml:space="preserve"> Kamerstuk</w:t>
      </w:r>
      <w:r w:rsidR="00D2248A">
        <w:t xml:space="preserve"> </w:t>
      </w:r>
      <w:r>
        <w:t>33037, nr. 480</w:t>
      </w:r>
    </w:p>
  </w:footnote>
  <w:footnote w:id="3">
    <w:p w14:paraId="0029743E" w14:textId="36780DC8" w:rsidR="00D44632" w:rsidRDefault="00D44632">
      <w:pPr>
        <w:pStyle w:val="Voetnoottekst"/>
      </w:pPr>
      <w:r>
        <w:rPr>
          <w:rStyle w:val="Voetnootmarkering"/>
        </w:rPr>
        <w:footnoteRef/>
      </w:r>
      <w:r>
        <w:t xml:space="preserve"> Kamerstuk </w:t>
      </w:r>
      <w:r w:rsidRPr="00D44632">
        <w:t>36 618</w:t>
      </w:r>
    </w:p>
  </w:footnote>
  <w:footnote w:id="4">
    <w:p w14:paraId="127E8737" w14:textId="340905FB" w:rsidR="00C534CE" w:rsidRDefault="00C534CE" w:rsidP="00C534CE">
      <w:pPr>
        <w:pStyle w:val="Voetnoottekst"/>
      </w:pPr>
      <w:r w:rsidRPr="00511DC0">
        <w:rPr>
          <w:rStyle w:val="Voetnootmarkering"/>
        </w:rPr>
        <w:footnoteRef/>
      </w:r>
      <w:r w:rsidRPr="00511DC0">
        <w:t xml:space="preserve"> Kamerstuk 35334</w:t>
      </w:r>
      <w:r>
        <w:t xml:space="preserve">, </w:t>
      </w:r>
      <w:r w:rsidRPr="00511DC0">
        <w:t>nr. 159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40388D" w14:textId="77777777" w:rsidR="008A42CD" w:rsidRDefault="008A42C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B3793C" w14:paraId="36FBC43D" w14:textId="77777777" w:rsidTr="00A50CF6">
      <w:tc>
        <w:tcPr>
          <w:tcW w:w="2156" w:type="dxa"/>
          <w:shd w:val="clear" w:color="auto" w:fill="auto"/>
        </w:tcPr>
        <w:p w14:paraId="00A78DE9" w14:textId="77777777" w:rsidR="00527BD4" w:rsidRPr="005819CE" w:rsidRDefault="007A605B" w:rsidP="00A50CF6">
          <w:pPr>
            <w:pStyle w:val="Huisstijl-Adres"/>
            <w:rPr>
              <w:b/>
            </w:rPr>
          </w:pPr>
          <w:r>
            <w:rPr>
              <w:b/>
            </w:rPr>
            <w:t>Directoraat-generaal Agro</w:t>
          </w:r>
          <w:r w:rsidRPr="005819CE">
            <w:rPr>
              <w:b/>
            </w:rPr>
            <w:br/>
          </w:r>
          <w:r>
            <w:t>Directie Plantaardige Agroketens en Voedselkwaliteit</w:t>
          </w:r>
        </w:p>
      </w:tc>
    </w:tr>
    <w:tr w:rsidR="00B3793C" w14:paraId="7D33263A" w14:textId="77777777" w:rsidTr="00A50CF6">
      <w:trPr>
        <w:trHeight w:hRule="exact" w:val="200"/>
      </w:trPr>
      <w:tc>
        <w:tcPr>
          <w:tcW w:w="2156" w:type="dxa"/>
          <w:shd w:val="clear" w:color="auto" w:fill="auto"/>
        </w:tcPr>
        <w:p w14:paraId="73A43286" w14:textId="77777777" w:rsidR="00527BD4" w:rsidRPr="005819CE" w:rsidRDefault="00527BD4" w:rsidP="00A50CF6"/>
      </w:tc>
    </w:tr>
    <w:tr w:rsidR="00B3793C" w14:paraId="5D10A6F4" w14:textId="77777777" w:rsidTr="00502512">
      <w:trPr>
        <w:trHeight w:hRule="exact" w:val="774"/>
      </w:trPr>
      <w:tc>
        <w:tcPr>
          <w:tcW w:w="2156" w:type="dxa"/>
          <w:shd w:val="clear" w:color="auto" w:fill="auto"/>
        </w:tcPr>
        <w:p w14:paraId="2E4E8079" w14:textId="77777777" w:rsidR="00527BD4" w:rsidRDefault="007A605B" w:rsidP="003A5290">
          <w:pPr>
            <w:pStyle w:val="Huisstijl-Kopje"/>
          </w:pPr>
          <w:r>
            <w:t>Ons kenmerk</w:t>
          </w:r>
        </w:p>
        <w:p w14:paraId="14A3701C" w14:textId="77777777" w:rsidR="00527BD4" w:rsidRPr="005819CE" w:rsidRDefault="007A605B" w:rsidP="001E6117">
          <w:pPr>
            <w:pStyle w:val="Huisstijl-Kopje"/>
          </w:pPr>
          <w:r>
            <w:rPr>
              <w:b w:val="0"/>
            </w:rPr>
            <w:t>DGA-PAV</w:t>
          </w:r>
          <w:r w:rsidRPr="00502512">
            <w:rPr>
              <w:b w:val="0"/>
            </w:rPr>
            <w:t xml:space="preserve"> / </w:t>
          </w:r>
          <w:sdt>
            <w:sdtPr>
              <w:rPr>
                <w:b w:val="0"/>
              </w:rPr>
              <w:alias w:val="documentId"/>
              <w:id w:val="-2120756062"/>
              <w:placeholder>
                <w:docPart w:val="DefaultPlaceholder_-1854013440"/>
              </w:placeholder>
            </w:sdtPr>
            <w:sdtEndPr/>
            <w:sdtContent>
              <w:r w:rsidR="00F90A14">
                <w:rPr>
                  <w:b w:val="0"/>
                </w:rPr>
                <w:fldChar w:fldCharType="begin"/>
              </w:r>
              <w:r w:rsidR="00F90A14">
                <w:rPr>
                  <w:b w:val="0"/>
                </w:rPr>
                <w:instrText xml:space="preserve"> DOCPROPERTY  "documentId"  \* MERGEFORMAT </w:instrText>
              </w:r>
              <w:r w:rsidR="00F90A14">
                <w:rPr>
                  <w:b w:val="0"/>
                </w:rPr>
                <w:fldChar w:fldCharType="separate"/>
              </w:r>
              <w:r w:rsidR="00F90A14">
                <w:rPr>
                  <w:b w:val="0"/>
                </w:rPr>
                <w:t>89761576</w:t>
              </w:r>
              <w:r w:rsidR="00F90A14">
                <w:rPr>
                  <w:b w:val="0"/>
                </w:rPr>
                <w:fldChar w:fldCharType="end"/>
              </w:r>
            </w:sdtContent>
          </w:sdt>
        </w:p>
      </w:tc>
    </w:tr>
  </w:tbl>
  <w:p w14:paraId="62E1D51A" w14:textId="77777777" w:rsidR="00527BD4" w:rsidRDefault="00527BD4" w:rsidP="008C356D"/>
  <w:p w14:paraId="0CB926F5" w14:textId="77777777" w:rsidR="00527BD4" w:rsidRPr="00740712" w:rsidRDefault="00527BD4" w:rsidP="008C356D"/>
  <w:p w14:paraId="361836AF" w14:textId="77777777" w:rsidR="00527BD4" w:rsidRPr="00217880" w:rsidRDefault="00527BD4" w:rsidP="008C356D">
    <w:pPr>
      <w:spacing w:line="0" w:lineRule="atLeast"/>
      <w:rPr>
        <w:sz w:val="2"/>
        <w:szCs w:val="2"/>
      </w:rPr>
    </w:pPr>
  </w:p>
  <w:p w14:paraId="59F69B75" w14:textId="77777777" w:rsidR="00527BD4" w:rsidRDefault="00527BD4" w:rsidP="004F44C2">
    <w:pPr>
      <w:pStyle w:val="Koptekst"/>
      <w:rPr>
        <w:rFonts w:cs="Verdana-Bold"/>
        <w:b/>
        <w:bCs/>
        <w:smallCaps/>
        <w:szCs w:val="18"/>
      </w:rPr>
    </w:pPr>
  </w:p>
  <w:p w14:paraId="64B6C712" w14:textId="77777777" w:rsidR="00527BD4" w:rsidRDefault="00527BD4" w:rsidP="004F44C2"/>
  <w:p w14:paraId="52FFE923" w14:textId="77777777" w:rsidR="00527BD4" w:rsidRPr="00740712" w:rsidRDefault="00527BD4" w:rsidP="004F44C2"/>
  <w:p w14:paraId="3E9FB743"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B3793C" w14:paraId="422A518A" w14:textId="77777777" w:rsidTr="00751A6A">
      <w:trPr>
        <w:trHeight w:val="2636"/>
      </w:trPr>
      <w:tc>
        <w:tcPr>
          <w:tcW w:w="737" w:type="dxa"/>
          <w:shd w:val="clear" w:color="auto" w:fill="auto"/>
        </w:tcPr>
        <w:p w14:paraId="5E8C9F90"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53D23439" w14:textId="77777777" w:rsidR="00527BD4" w:rsidRDefault="007A605B" w:rsidP="00D0609E">
          <w:pPr>
            <w:framePr w:w="6340" w:h="2750" w:hRule="exact" w:hSpace="180" w:wrap="around" w:vAnchor="page" w:hAnchor="text" w:x="3873" w:y="-140"/>
            <w:spacing w:line="240" w:lineRule="auto"/>
          </w:pPr>
          <w:r>
            <w:t xml:space="preserve">   </w:t>
          </w:r>
          <w:r w:rsidRPr="00DE35B7">
            <w:rPr>
              <w:sz w:val="2"/>
              <w:szCs w:val="2"/>
            </w:rPr>
            <w:t xml:space="preserve"> </w:t>
          </w:r>
          <w:r>
            <w:rPr>
              <w:noProof/>
              <w:szCs w:val="18"/>
            </w:rPr>
            <w:drawing>
              <wp:inline distT="0" distB="0" distL="0" distR="0" wp14:anchorId="22BE9E12" wp14:editId="05C2D5FC">
                <wp:extent cx="2340000" cy="1584000"/>
                <wp:effectExtent l="0" t="0" r="3175" b="0"/>
                <wp:docPr id="1" name="Afbeelding 5"/>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tc>
    </w:tr>
  </w:tbl>
  <w:p w14:paraId="6C86E502" w14:textId="77777777" w:rsidR="00527BD4" w:rsidRDefault="00527BD4" w:rsidP="00D0609E">
    <w:pPr>
      <w:framePr w:w="6340" w:h="2750" w:hRule="exact" w:hSpace="180" w:wrap="around" w:vAnchor="page" w:hAnchor="text" w:x="3873" w:y="-140"/>
    </w:pPr>
  </w:p>
  <w:p w14:paraId="0E0C81AE"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B3793C" w:rsidRPr="006D321E" w14:paraId="635FBFCF" w14:textId="77777777" w:rsidTr="00A50CF6">
      <w:tc>
        <w:tcPr>
          <w:tcW w:w="2160" w:type="dxa"/>
          <w:shd w:val="clear" w:color="auto" w:fill="auto"/>
        </w:tcPr>
        <w:p w14:paraId="10D79EBF" w14:textId="77777777" w:rsidR="00527BD4" w:rsidRPr="005819CE" w:rsidRDefault="007A605B" w:rsidP="00A50CF6">
          <w:pPr>
            <w:pStyle w:val="Huisstijl-Adres"/>
            <w:rPr>
              <w:b/>
            </w:rPr>
          </w:pPr>
          <w:r>
            <w:rPr>
              <w:b/>
            </w:rPr>
            <w:t>Directoraat-generaal Agro</w:t>
          </w:r>
          <w:r w:rsidRPr="005819CE">
            <w:rPr>
              <w:b/>
            </w:rPr>
            <w:br/>
          </w:r>
          <w:r>
            <w:t>Directie Plantaardige Agroketens en Voedselkwaliteit</w:t>
          </w:r>
        </w:p>
        <w:p w14:paraId="3AF1B125" w14:textId="77777777" w:rsidR="00527BD4" w:rsidRPr="00BE5ED9" w:rsidRDefault="007A605B" w:rsidP="00A50CF6">
          <w:pPr>
            <w:pStyle w:val="Huisstijl-Adres"/>
          </w:pPr>
          <w:r>
            <w:rPr>
              <w:b/>
            </w:rPr>
            <w:t>Bezoekadres</w:t>
          </w:r>
          <w:r>
            <w:rPr>
              <w:b/>
            </w:rPr>
            <w:br/>
          </w:r>
          <w:r>
            <w:t>Bezuidenhoutseweg 73</w:t>
          </w:r>
          <w:r w:rsidRPr="005819CE">
            <w:br/>
          </w:r>
          <w:r>
            <w:t>2594 AC Den Haag</w:t>
          </w:r>
        </w:p>
        <w:p w14:paraId="6525B547" w14:textId="77777777" w:rsidR="00EF495B" w:rsidRDefault="007A605B" w:rsidP="0098788A">
          <w:pPr>
            <w:pStyle w:val="Huisstijl-Adres"/>
          </w:pPr>
          <w:r>
            <w:rPr>
              <w:b/>
            </w:rPr>
            <w:t>Postadres</w:t>
          </w:r>
          <w:r>
            <w:rPr>
              <w:b/>
            </w:rPr>
            <w:br/>
          </w:r>
          <w:r>
            <w:t>Postbus 20401</w:t>
          </w:r>
          <w:r w:rsidRPr="005819CE">
            <w:br/>
            <w:t>2500 E</w:t>
          </w:r>
          <w:r>
            <w:t>K</w:t>
          </w:r>
          <w:r w:rsidRPr="005819CE">
            <w:t xml:space="preserve"> Den Haag</w:t>
          </w:r>
        </w:p>
        <w:p w14:paraId="72A840A7" w14:textId="77777777" w:rsidR="00556BEE" w:rsidRPr="005B3814" w:rsidRDefault="007A605B" w:rsidP="0098788A">
          <w:pPr>
            <w:pStyle w:val="Huisstijl-Adres"/>
          </w:pPr>
          <w:r>
            <w:rPr>
              <w:b/>
            </w:rPr>
            <w:t>Overheidsidentificatienr</w:t>
          </w:r>
          <w:r>
            <w:rPr>
              <w:b/>
            </w:rPr>
            <w:br/>
          </w:r>
          <w:r w:rsidR="00BA129E">
            <w:rPr>
              <w:rFonts w:cs="Agrofont"/>
              <w:iCs/>
            </w:rPr>
            <w:t>00000001858272854000</w:t>
          </w:r>
        </w:p>
        <w:p w14:paraId="14FA5A1D" w14:textId="6B94F90A" w:rsidR="00527BD4" w:rsidRPr="00D2248A" w:rsidRDefault="007A605B"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www.rijksoverheid.nl/lvvn</w:t>
          </w:r>
        </w:p>
      </w:tc>
    </w:tr>
    <w:tr w:rsidR="00B3793C" w:rsidRPr="006D321E" w14:paraId="351FE19B" w14:textId="77777777" w:rsidTr="00A50CF6">
      <w:trPr>
        <w:trHeight w:hRule="exact" w:val="200"/>
      </w:trPr>
      <w:tc>
        <w:tcPr>
          <w:tcW w:w="2160" w:type="dxa"/>
          <w:shd w:val="clear" w:color="auto" w:fill="auto"/>
        </w:tcPr>
        <w:p w14:paraId="6B4E47A8" w14:textId="77777777" w:rsidR="00527BD4" w:rsidRPr="00D2248A" w:rsidRDefault="00527BD4" w:rsidP="00A50CF6"/>
      </w:tc>
    </w:tr>
    <w:tr w:rsidR="00B3793C" w14:paraId="3F0D1FE8" w14:textId="77777777" w:rsidTr="00A50CF6">
      <w:tc>
        <w:tcPr>
          <w:tcW w:w="2160" w:type="dxa"/>
          <w:shd w:val="clear" w:color="auto" w:fill="auto"/>
        </w:tcPr>
        <w:p w14:paraId="231ECE9A" w14:textId="77777777" w:rsidR="000C0163" w:rsidRPr="005819CE" w:rsidRDefault="007A605B" w:rsidP="000C0163">
          <w:pPr>
            <w:pStyle w:val="Huisstijl-Kopje"/>
          </w:pPr>
          <w:r>
            <w:t>Ons kenmerk</w:t>
          </w:r>
          <w:r w:rsidRPr="005819CE">
            <w:t xml:space="preserve"> </w:t>
          </w:r>
        </w:p>
        <w:p w14:paraId="21010442" w14:textId="21019393" w:rsidR="00527BD4" w:rsidRPr="005819CE" w:rsidRDefault="007A605B" w:rsidP="00D2248A">
          <w:pPr>
            <w:pStyle w:val="Huisstijl-Gegeven"/>
          </w:pPr>
          <w:r>
            <w:t>DGA-PAV /</w:t>
          </w:r>
          <w:r w:rsidR="00486354">
            <w:t xml:space="preserve"> </w:t>
          </w:r>
          <w:r>
            <w:t>89761576</w:t>
          </w:r>
        </w:p>
      </w:tc>
    </w:tr>
  </w:tbl>
  <w:p w14:paraId="758DEF81"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B3793C" w14:paraId="275E9C5F" w14:textId="77777777" w:rsidTr="009E2051">
      <w:trPr>
        <w:trHeight w:val="400"/>
      </w:trPr>
      <w:tc>
        <w:tcPr>
          <w:tcW w:w="7520" w:type="dxa"/>
          <w:gridSpan w:val="2"/>
          <w:shd w:val="clear" w:color="auto" w:fill="auto"/>
        </w:tcPr>
        <w:p w14:paraId="612A1B1A" w14:textId="77777777" w:rsidR="00527BD4" w:rsidRPr="00BC3B53" w:rsidRDefault="007A605B" w:rsidP="00A50CF6">
          <w:pPr>
            <w:pStyle w:val="Huisstijl-Retouradres"/>
          </w:pPr>
          <w:r>
            <w:t>&gt; Retouradres Postbus 20401 2500 EK Den Haag</w:t>
          </w:r>
        </w:p>
      </w:tc>
    </w:tr>
    <w:tr w:rsidR="00B3793C" w14:paraId="1F4AECA3" w14:textId="77777777" w:rsidTr="009E2051">
      <w:tc>
        <w:tcPr>
          <w:tcW w:w="7520" w:type="dxa"/>
          <w:gridSpan w:val="2"/>
          <w:shd w:val="clear" w:color="auto" w:fill="auto"/>
        </w:tcPr>
        <w:p w14:paraId="73A1BFE0" w14:textId="77777777" w:rsidR="00527BD4" w:rsidRPr="00983E8F" w:rsidRDefault="00527BD4" w:rsidP="00A50CF6">
          <w:pPr>
            <w:pStyle w:val="Huisstijl-Rubricering"/>
          </w:pPr>
        </w:p>
      </w:tc>
    </w:tr>
    <w:tr w:rsidR="00B3793C" w14:paraId="61D6471F" w14:textId="77777777" w:rsidTr="009E2051">
      <w:trPr>
        <w:trHeight w:hRule="exact" w:val="2440"/>
      </w:trPr>
      <w:tc>
        <w:tcPr>
          <w:tcW w:w="7520" w:type="dxa"/>
          <w:gridSpan w:val="2"/>
          <w:shd w:val="clear" w:color="auto" w:fill="auto"/>
        </w:tcPr>
        <w:p w14:paraId="1864F139" w14:textId="77777777" w:rsidR="00527BD4" w:rsidRDefault="007A605B" w:rsidP="00A50CF6">
          <w:pPr>
            <w:pStyle w:val="Huisstijl-NAW"/>
          </w:pPr>
          <w:r>
            <w:t>De Voorzitter van de Tweede Kamer</w:t>
          </w:r>
        </w:p>
        <w:p w14:paraId="7386E089" w14:textId="77777777" w:rsidR="00B3793C" w:rsidRDefault="007A605B">
          <w:pPr>
            <w:pStyle w:val="Huisstijl-NAW"/>
          </w:pPr>
          <w:r>
            <w:t>der Staten-Generaal</w:t>
          </w:r>
        </w:p>
        <w:p w14:paraId="1860D6E4" w14:textId="77777777" w:rsidR="00B3793C" w:rsidRDefault="007A605B">
          <w:pPr>
            <w:pStyle w:val="Huisstijl-NAW"/>
          </w:pPr>
          <w:r>
            <w:t>Prinses Irenestraat 6</w:t>
          </w:r>
        </w:p>
        <w:p w14:paraId="5620AAB0" w14:textId="77777777" w:rsidR="00B3793C" w:rsidRDefault="007A605B">
          <w:pPr>
            <w:pStyle w:val="Huisstijl-NAW"/>
          </w:pPr>
          <w:r>
            <w:t xml:space="preserve">2595 BD  DEN HAAG </w:t>
          </w:r>
        </w:p>
        <w:p w14:paraId="3E41152D" w14:textId="77777777" w:rsidR="00B3793C" w:rsidRDefault="00486354">
          <w:pPr>
            <w:pStyle w:val="Huisstijl-NAW"/>
          </w:pPr>
          <w:r>
            <w:t xml:space="preserve"> </w:t>
          </w:r>
        </w:p>
      </w:tc>
    </w:tr>
    <w:tr w:rsidR="00B3793C" w14:paraId="0938D33A" w14:textId="77777777" w:rsidTr="009E2051">
      <w:trPr>
        <w:trHeight w:hRule="exact" w:val="400"/>
      </w:trPr>
      <w:tc>
        <w:tcPr>
          <w:tcW w:w="7520" w:type="dxa"/>
          <w:gridSpan w:val="2"/>
          <w:shd w:val="clear" w:color="auto" w:fill="auto"/>
        </w:tcPr>
        <w:p w14:paraId="7473600D"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B3793C" w14:paraId="59E12CEE" w14:textId="77777777" w:rsidTr="009E2051">
      <w:trPr>
        <w:trHeight w:val="240"/>
      </w:trPr>
      <w:tc>
        <w:tcPr>
          <w:tcW w:w="900" w:type="dxa"/>
          <w:shd w:val="clear" w:color="auto" w:fill="auto"/>
        </w:tcPr>
        <w:p w14:paraId="640C1F53" w14:textId="77777777" w:rsidR="00527BD4" w:rsidRPr="007709EF" w:rsidRDefault="007A605B" w:rsidP="00A50CF6">
          <w:pPr>
            <w:rPr>
              <w:szCs w:val="18"/>
            </w:rPr>
          </w:pPr>
          <w:r>
            <w:rPr>
              <w:szCs w:val="18"/>
            </w:rPr>
            <w:t>Datum</w:t>
          </w:r>
        </w:p>
      </w:tc>
      <w:tc>
        <w:tcPr>
          <w:tcW w:w="6620" w:type="dxa"/>
          <w:shd w:val="clear" w:color="auto" w:fill="auto"/>
        </w:tcPr>
        <w:p w14:paraId="401AA964" w14:textId="19244D15" w:rsidR="00527BD4" w:rsidRPr="007709EF" w:rsidRDefault="00820D6F" w:rsidP="00A50CF6">
          <w:r>
            <w:t>2 december 2024</w:t>
          </w:r>
        </w:p>
      </w:tc>
    </w:tr>
    <w:tr w:rsidR="00B3793C" w14:paraId="639A74EA" w14:textId="77777777" w:rsidTr="009E2051">
      <w:trPr>
        <w:trHeight w:val="240"/>
      </w:trPr>
      <w:tc>
        <w:tcPr>
          <w:tcW w:w="900" w:type="dxa"/>
          <w:shd w:val="clear" w:color="auto" w:fill="auto"/>
        </w:tcPr>
        <w:p w14:paraId="2E858ADE" w14:textId="77777777" w:rsidR="00527BD4" w:rsidRPr="007709EF" w:rsidRDefault="007A605B" w:rsidP="00A50CF6">
          <w:pPr>
            <w:rPr>
              <w:szCs w:val="18"/>
            </w:rPr>
          </w:pPr>
          <w:r>
            <w:rPr>
              <w:szCs w:val="18"/>
            </w:rPr>
            <w:t>Betreft</w:t>
          </w:r>
        </w:p>
      </w:tc>
      <w:tc>
        <w:tcPr>
          <w:tcW w:w="6620" w:type="dxa"/>
          <w:shd w:val="clear" w:color="auto" w:fill="auto"/>
        </w:tcPr>
        <w:p w14:paraId="542D2969" w14:textId="77777777" w:rsidR="00527BD4" w:rsidRPr="007709EF" w:rsidRDefault="007A605B" w:rsidP="00A50CF6">
          <w:r>
            <w:t>Publicatie CBS Monitor fosfaat- en stikstofexcretie in dierlijke mest derde kwartaal 2024</w:t>
          </w:r>
        </w:p>
      </w:tc>
    </w:tr>
  </w:tbl>
  <w:p w14:paraId="378411B2"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E3C3C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AC68D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C7411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45ED74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BACCDB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F4DA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BC60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2980711E"/>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2B26AFB8">
      <w:start w:val="1"/>
      <w:numFmt w:val="bullet"/>
      <w:pStyle w:val="Lijstopsomteken"/>
      <w:lvlText w:val="•"/>
      <w:lvlJc w:val="left"/>
      <w:pPr>
        <w:tabs>
          <w:tab w:val="num" w:pos="227"/>
        </w:tabs>
        <w:ind w:left="227" w:hanging="227"/>
      </w:pPr>
      <w:rPr>
        <w:rFonts w:ascii="Verdana" w:hAnsi="Verdana" w:hint="default"/>
        <w:sz w:val="18"/>
        <w:szCs w:val="18"/>
      </w:rPr>
    </w:lvl>
    <w:lvl w:ilvl="1" w:tplc="A2E477B6" w:tentative="1">
      <w:start w:val="1"/>
      <w:numFmt w:val="bullet"/>
      <w:lvlText w:val="o"/>
      <w:lvlJc w:val="left"/>
      <w:pPr>
        <w:tabs>
          <w:tab w:val="num" w:pos="1440"/>
        </w:tabs>
        <w:ind w:left="1440" w:hanging="360"/>
      </w:pPr>
      <w:rPr>
        <w:rFonts w:ascii="Courier New" w:hAnsi="Courier New" w:cs="Courier New" w:hint="default"/>
      </w:rPr>
    </w:lvl>
    <w:lvl w:ilvl="2" w:tplc="028E7506" w:tentative="1">
      <w:start w:val="1"/>
      <w:numFmt w:val="bullet"/>
      <w:lvlText w:val=""/>
      <w:lvlJc w:val="left"/>
      <w:pPr>
        <w:tabs>
          <w:tab w:val="num" w:pos="2160"/>
        </w:tabs>
        <w:ind w:left="2160" w:hanging="360"/>
      </w:pPr>
      <w:rPr>
        <w:rFonts w:ascii="Wingdings" w:hAnsi="Wingdings" w:hint="default"/>
      </w:rPr>
    </w:lvl>
    <w:lvl w:ilvl="3" w:tplc="D3C26096" w:tentative="1">
      <w:start w:val="1"/>
      <w:numFmt w:val="bullet"/>
      <w:lvlText w:val=""/>
      <w:lvlJc w:val="left"/>
      <w:pPr>
        <w:tabs>
          <w:tab w:val="num" w:pos="2880"/>
        </w:tabs>
        <w:ind w:left="2880" w:hanging="360"/>
      </w:pPr>
      <w:rPr>
        <w:rFonts w:ascii="Symbol" w:hAnsi="Symbol" w:hint="default"/>
      </w:rPr>
    </w:lvl>
    <w:lvl w:ilvl="4" w:tplc="CA2213E4" w:tentative="1">
      <w:start w:val="1"/>
      <w:numFmt w:val="bullet"/>
      <w:lvlText w:val="o"/>
      <w:lvlJc w:val="left"/>
      <w:pPr>
        <w:tabs>
          <w:tab w:val="num" w:pos="3600"/>
        </w:tabs>
        <w:ind w:left="3600" w:hanging="360"/>
      </w:pPr>
      <w:rPr>
        <w:rFonts w:ascii="Courier New" w:hAnsi="Courier New" w:cs="Courier New" w:hint="default"/>
      </w:rPr>
    </w:lvl>
    <w:lvl w:ilvl="5" w:tplc="71C611CC" w:tentative="1">
      <w:start w:val="1"/>
      <w:numFmt w:val="bullet"/>
      <w:lvlText w:val=""/>
      <w:lvlJc w:val="left"/>
      <w:pPr>
        <w:tabs>
          <w:tab w:val="num" w:pos="4320"/>
        </w:tabs>
        <w:ind w:left="4320" w:hanging="360"/>
      </w:pPr>
      <w:rPr>
        <w:rFonts w:ascii="Wingdings" w:hAnsi="Wingdings" w:hint="default"/>
      </w:rPr>
    </w:lvl>
    <w:lvl w:ilvl="6" w:tplc="0A4C5EF2" w:tentative="1">
      <w:start w:val="1"/>
      <w:numFmt w:val="bullet"/>
      <w:lvlText w:val=""/>
      <w:lvlJc w:val="left"/>
      <w:pPr>
        <w:tabs>
          <w:tab w:val="num" w:pos="5040"/>
        </w:tabs>
        <w:ind w:left="5040" w:hanging="360"/>
      </w:pPr>
      <w:rPr>
        <w:rFonts w:ascii="Symbol" w:hAnsi="Symbol" w:hint="default"/>
      </w:rPr>
    </w:lvl>
    <w:lvl w:ilvl="7" w:tplc="EB7C978E" w:tentative="1">
      <w:start w:val="1"/>
      <w:numFmt w:val="bullet"/>
      <w:lvlText w:val="o"/>
      <w:lvlJc w:val="left"/>
      <w:pPr>
        <w:tabs>
          <w:tab w:val="num" w:pos="5760"/>
        </w:tabs>
        <w:ind w:left="5760" w:hanging="360"/>
      </w:pPr>
      <w:rPr>
        <w:rFonts w:ascii="Courier New" w:hAnsi="Courier New" w:cs="Courier New" w:hint="default"/>
      </w:rPr>
    </w:lvl>
    <w:lvl w:ilvl="8" w:tplc="C500076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E200C5EE">
      <w:start w:val="1"/>
      <w:numFmt w:val="bullet"/>
      <w:pStyle w:val="Lijstopsomteken2"/>
      <w:lvlText w:val="–"/>
      <w:lvlJc w:val="left"/>
      <w:pPr>
        <w:tabs>
          <w:tab w:val="num" w:pos="227"/>
        </w:tabs>
        <w:ind w:left="227" w:firstLine="0"/>
      </w:pPr>
      <w:rPr>
        <w:rFonts w:ascii="Verdana" w:hAnsi="Verdana" w:hint="default"/>
      </w:rPr>
    </w:lvl>
    <w:lvl w:ilvl="1" w:tplc="D4985B62" w:tentative="1">
      <w:start w:val="1"/>
      <w:numFmt w:val="bullet"/>
      <w:lvlText w:val="o"/>
      <w:lvlJc w:val="left"/>
      <w:pPr>
        <w:tabs>
          <w:tab w:val="num" w:pos="1440"/>
        </w:tabs>
        <w:ind w:left="1440" w:hanging="360"/>
      </w:pPr>
      <w:rPr>
        <w:rFonts w:ascii="Courier New" w:hAnsi="Courier New" w:cs="Courier New" w:hint="default"/>
      </w:rPr>
    </w:lvl>
    <w:lvl w:ilvl="2" w:tplc="244845A0" w:tentative="1">
      <w:start w:val="1"/>
      <w:numFmt w:val="bullet"/>
      <w:lvlText w:val=""/>
      <w:lvlJc w:val="left"/>
      <w:pPr>
        <w:tabs>
          <w:tab w:val="num" w:pos="2160"/>
        </w:tabs>
        <w:ind w:left="2160" w:hanging="360"/>
      </w:pPr>
      <w:rPr>
        <w:rFonts w:ascii="Wingdings" w:hAnsi="Wingdings" w:hint="default"/>
      </w:rPr>
    </w:lvl>
    <w:lvl w:ilvl="3" w:tplc="7638C3B8" w:tentative="1">
      <w:start w:val="1"/>
      <w:numFmt w:val="bullet"/>
      <w:lvlText w:val=""/>
      <w:lvlJc w:val="left"/>
      <w:pPr>
        <w:tabs>
          <w:tab w:val="num" w:pos="2880"/>
        </w:tabs>
        <w:ind w:left="2880" w:hanging="360"/>
      </w:pPr>
      <w:rPr>
        <w:rFonts w:ascii="Symbol" w:hAnsi="Symbol" w:hint="default"/>
      </w:rPr>
    </w:lvl>
    <w:lvl w:ilvl="4" w:tplc="25AEE1C8" w:tentative="1">
      <w:start w:val="1"/>
      <w:numFmt w:val="bullet"/>
      <w:lvlText w:val="o"/>
      <w:lvlJc w:val="left"/>
      <w:pPr>
        <w:tabs>
          <w:tab w:val="num" w:pos="3600"/>
        </w:tabs>
        <w:ind w:left="3600" w:hanging="360"/>
      </w:pPr>
      <w:rPr>
        <w:rFonts w:ascii="Courier New" w:hAnsi="Courier New" w:cs="Courier New" w:hint="default"/>
      </w:rPr>
    </w:lvl>
    <w:lvl w:ilvl="5" w:tplc="42FE6A58" w:tentative="1">
      <w:start w:val="1"/>
      <w:numFmt w:val="bullet"/>
      <w:lvlText w:val=""/>
      <w:lvlJc w:val="left"/>
      <w:pPr>
        <w:tabs>
          <w:tab w:val="num" w:pos="4320"/>
        </w:tabs>
        <w:ind w:left="4320" w:hanging="360"/>
      </w:pPr>
      <w:rPr>
        <w:rFonts w:ascii="Wingdings" w:hAnsi="Wingdings" w:hint="default"/>
      </w:rPr>
    </w:lvl>
    <w:lvl w:ilvl="6" w:tplc="315AD95A" w:tentative="1">
      <w:start w:val="1"/>
      <w:numFmt w:val="bullet"/>
      <w:lvlText w:val=""/>
      <w:lvlJc w:val="left"/>
      <w:pPr>
        <w:tabs>
          <w:tab w:val="num" w:pos="5040"/>
        </w:tabs>
        <w:ind w:left="5040" w:hanging="360"/>
      </w:pPr>
      <w:rPr>
        <w:rFonts w:ascii="Symbol" w:hAnsi="Symbol" w:hint="default"/>
      </w:rPr>
    </w:lvl>
    <w:lvl w:ilvl="7" w:tplc="05643960" w:tentative="1">
      <w:start w:val="1"/>
      <w:numFmt w:val="bullet"/>
      <w:lvlText w:val="o"/>
      <w:lvlJc w:val="left"/>
      <w:pPr>
        <w:tabs>
          <w:tab w:val="num" w:pos="5760"/>
        </w:tabs>
        <w:ind w:left="5760" w:hanging="360"/>
      </w:pPr>
      <w:rPr>
        <w:rFonts w:ascii="Courier New" w:hAnsi="Courier New" w:cs="Courier New" w:hint="default"/>
      </w:rPr>
    </w:lvl>
    <w:lvl w:ilvl="8" w:tplc="94DEB362"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734812525">
    <w:abstractNumId w:val="10"/>
  </w:num>
  <w:num w:numId="2" w16cid:durableId="458456275">
    <w:abstractNumId w:val="7"/>
  </w:num>
  <w:num w:numId="3" w16cid:durableId="1462454832">
    <w:abstractNumId w:val="6"/>
  </w:num>
  <w:num w:numId="4" w16cid:durableId="1131748090">
    <w:abstractNumId w:val="5"/>
  </w:num>
  <w:num w:numId="5" w16cid:durableId="1916276554">
    <w:abstractNumId w:val="4"/>
  </w:num>
  <w:num w:numId="6" w16cid:durableId="520047525">
    <w:abstractNumId w:val="8"/>
  </w:num>
  <w:num w:numId="7" w16cid:durableId="290748432">
    <w:abstractNumId w:val="3"/>
  </w:num>
  <w:num w:numId="8" w16cid:durableId="1261525978">
    <w:abstractNumId w:val="2"/>
  </w:num>
  <w:num w:numId="9" w16cid:durableId="1111510211">
    <w:abstractNumId w:val="1"/>
  </w:num>
  <w:num w:numId="10" w16cid:durableId="1419014884">
    <w:abstractNumId w:val="0"/>
  </w:num>
  <w:num w:numId="11" w16cid:durableId="1028064282">
    <w:abstractNumId w:val="9"/>
  </w:num>
  <w:num w:numId="12" w16cid:durableId="1905136765">
    <w:abstractNumId w:val="11"/>
  </w:num>
  <w:num w:numId="13" w16cid:durableId="2081512705">
    <w:abstractNumId w:val="13"/>
  </w:num>
  <w:num w:numId="14" w16cid:durableId="1260063606">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021"/>
    <w:rsid w:val="000049FB"/>
    <w:rsid w:val="00006C01"/>
    <w:rsid w:val="00013862"/>
    <w:rsid w:val="00016012"/>
    <w:rsid w:val="00020189"/>
    <w:rsid w:val="00020EE4"/>
    <w:rsid w:val="00023E8D"/>
    <w:rsid w:val="00023E9A"/>
    <w:rsid w:val="000301C7"/>
    <w:rsid w:val="00033CDD"/>
    <w:rsid w:val="00034A84"/>
    <w:rsid w:val="00035E67"/>
    <w:rsid w:val="000366F3"/>
    <w:rsid w:val="0006024D"/>
    <w:rsid w:val="00064021"/>
    <w:rsid w:val="00071F28"/>
    <w:rsid w:val="00074079"/>
    <w:rsid w:val="00092799"/>
    <w:rsid w:val="00092C5F"/>
    <w:rsid w:val="00096680"/>
    <w:rsid w:val="000A0F36"/>
    <w:rsid w:val="000A174A"/>
    <w:rsid w:val="000A3E0A"/>
    <w:rsid w:val="000A65AC"/>
    <w:rsid w:val="000B7281"/>
    <w:rsid w:val="000B7FAB"/>
    <w:rsid w:val="000C0163"/>
    <w:rsid w:val="000C1BA1"/>
    <w:rsid w:val="000C3EA9"/>
    <w:rsid w:val="000D0225"/>
    <w:rsid w:val="000D73D7"/>
    <w:rsid w:val="000E7895"/>
    <w:rsid w:val="000F1558"/>
    <w:rsid w:val="000F161D"/>
    <w:rsid w:val="00121BF0"/>
    <w:rsid w:val="00123704"/>
    <w:rsid w:val="001270C7"/>
    <w:rsid w:val="00132540"/>
    <w:rsid w:val="0014786A"/>
    <w:rsid w:val="001516A4"/>
    <w:rsid w:val="00151E5F"/>
    <w:rsid w:val="001536B3"/>
    <w:rsid w:val="001569AB"/>
    <w:rsid w:val="00164D63"/>
    <w:rsid w:val="0016725C"/>
    <w:rsid w:val="001726F3"/>
    <w:rsid w:val="00173C51"/>
    <w:rsid w:val="00174CC2"/>
    <w:rsid w:val="00176CC6"/>
    <w:rsid w:val="00181BE4"/>
    <w:rsid w:val="00185576"/>
    <w:rsid w:val="00185951"/>
    <w:rsid w:val="00196B8B"/>
    <w:rsid w:val="001A2BEA"/>
    <w:rsid w:val="001A6D93"/>
    <w:rsid w:val="001C32EC"/>
    <w:rsid w:val="001C38BD"/>
    <w:rsid w:val="001C4D5A"/>
    <w:rsid w:val="001E34C6"/>
    <w:rsid w:val="001E5581"/>
    <w:rsid w:val="001E6117"/>
    <w:rsid w:val="001F3C70"/>
    <w:rsid w:val="00200D88"/>
    <w:rsid w:val="00201F68"/>
    <w:rsid w:val="00212F2A"/>
    <w:rsid w:val="00214F2B"/>
    <w:rsid w:val="00217880"/>
    <w:rsid w:val="00222D66"/>
    <w:rsid w:val="00224A8A"/>
    <w:rsid w:val="00225022"/>
    <w:rsid w:val="002309A8"/>
    <w:rsid w:val="00236CFE"/>
    <w:rsid w:val="002428E3"/>
    <w:rsid w:val="00243031"/>
    <w:rsid w:val="00260BAF"/>
    <w:rsid w:val="002650F7"/>
    <w:rsid w:val="002720A9"/>
    <w:rsid w:val="00273F3B"/>
    <w:rsid w:val="00274DB7"/>
    <w:rsid w:val="00275984"/>
    <w:rsid w:val="00280F74"/>
    <w:rsid w:val="00286998"/>
    <w:rsid w:val="00291AB7"/>
    <w:rsid w:val="0029422B"/>
    <w:rsid w:val="002B153C"/>
    <w:rsid w:val="002B52FC"/>
    <w:rsid w:val="002C2830"/>
    <w:rsid w:val="002D001A"/>
    <w:rsid w:val="002D28E2"/>
    <w:rsid w:val="002D317B"/>
    <w:rsid w:val="002D3587"/>
    <w:rsid w:val="002D3E7C"/>
    <w:rsid w:val="002D502D"/>
    <w:rsid w:val="002E0F69"/>
    <w:rsid w:val="002F5147"/>
    <w:rsid w:val="002F7ABD"/>
    <w:rsid w:val="00312597"/>
    <w:rsid w:val="00327BA5"/>
    <w:rsid w:val="00334154"/>
    <w:rsid w:val="003372C4"/>
    <w:rsid w:val="00340ECA"/>
    <w:rsid w:val="00341FA0"/>
    <w:rsid w:val="00344F3D"/>
    <w:rsid w:val="00345299"/>
    <w:rsid w:val="00351A8D"/>
    <w:rsid w:val="003526BB"/>
    <w:rsid w:val="00352BCF"/>
    <w:rsid w:val="00353932"/>
    <w:rsid w:val="0035464B"/>
    <w:rsid w:val="0035550C"/>
    <w:rsid w:val="00361A56"/>
    <w:rsid w:val="0036252A"/>
    <w:rsid w:val="00364D9D"/>
    <w:rsid w:val="00364EE6"/>
    <w:rsid w:val="00371048"/>
    <w:rsid w:val="0037396C"/>
    <w:rsid w:val="0037421D"/>
    <w:rsid w:val="00376093"/>
    <w:rsid w:val="00377C58"/>
    <w:rsid w:val="0038181A"/>
    <w:rsid w:val="00383DA1"/>
    <w:rsid w:val="00385F30"/>
    <w:rsid w:val="0039201D"/>
    <w:rsid w:val="00393696"/>
    <w:rsid w:val="00393963"/>
    <w:rsid w:val="00395575"/>
    <w:rsid w:val="00395672"/>
    <w:rsid w:val="003A06C8"/>
    <w:rsid w:val="003A0D7C"/>
    <w:rsid w:val="003A1B16"/>
    <w:rsid w:val="003A5290"/>
    <w:rsid w:val="003B0155"/>
    <w:rsid w:val="003B7EE7"/>
    <w:rsid w:val="003C2CCB"/>
    <w:rsid w:val="003D39EC"/>
    <w:rsid w:val="003E3DD5"/>
    <w:rsid w:val="003F07C6"/>
    <w:rsid w:val="003F1F6B"/>
    <w:rsid w:val="003F3757"/>
    <w:rsid w:val="003F38BD"/>
    <w:rsid w:val="003F3A46"/>
    <w:rsid w:val="003F44B7"/>
    <w:rsid w:val="004008E9"/>
    <w:rsid w:val="00413D48"/>
    <w:rsid w:val="00441AC2"/>
    <w:rsid w:val="0044249B"/>
    <w:rsid w:val="0045023C"/>
    <w:rsid w:val="00451A5B"/>
    <w:rsid w:val="00452BCD"/>
    <w:rsid w:val="00452CEA"/>
    <w:rsid w:val="00465B52"/>
    <w:rsid w:val="0046708E"/>
    <w:rsid w:val="00472A65"/>
    <w:rsid w:val="00474463"/>
    <w:rsid w:val="00474B75"/>
    <w:rsid w:val="00481085"/>
    <w:rsid w:val="00483984"/>
    <w:rsid w:val="00483F0B"/>
    <w:rsid w:val="00486354"/>
    <w:rsid w:val="00494237"/>
    <w:rsid w:val="00496319"/>
    <w:rsid w:val="00497279"/>
    <w:rsid w:val="004A670A"/>
    <w:rsid w:val="004B5465"/>
    <w:rsid w:val="004B70F0"/>
    <w:rsid w:val="004D505E"/>
    <w:rsid w:val="004D72CA"/>
    <w:rsid w:val="004E2242"/>
    <w:rsid w:val="004E505E"/>
    <w:rsid w:val="004F42FF"/>
    <w:rsid w:val="004F44C2"/>
    <w:rsid w:val="00502512"/>
    <w:rsid w:val="00505262"/>
    <w:rsid w:val="0051132F"/>
    <w:rsid w:val="00516022"/>
    <w:rsid w:val="00521CEE"/>
    <w:rsid w:val="00524FB4"/>
    <w:rsid w:val="00527BD4"/>
    <w:rsid w:val="005403C8"/>
    <w:rsid w:val="005429DC"/>
    <w:rsid w:val="005565F9"/>
    <w:rsid w:val="00556BEE"/>
    <w:rsid w:val="00560362"/>
    <w:rsid w:val="005654C3"/>
    <w:rsid w:val="00573041"/>
    <w:rsid w:val="00575B80"/>
    <w:rsid w:val="0057620F"/>
    <w:rsid w:val="005819CE"/>
    <w:rsid w:val="0058298D"/>
    <w:rsid w:val="00584BAC"/>
    <w:rsid w:val="00593C2B"/>
    <w:rsid w:val="00595231"/>
    <w:rsid w:val="00596166"/>
    <w:rsid w:val="00597F64"/>
    <w:rsid w:val="005A207F"/>
    <w:rsid w:val="005A2F35"/>
    <w:rsid w:val="005B3814"/>
    <w:rsid w:val="005B463E"/>
    <w:rsid w:val="005C34E1"/>
    <w:rsid w:val="005C3FE0"/>
    <w:rsid w:val="005C740C"/>
    <w:rsid w:val="005D625B"/>
    <w:rsid w:val="005F62D3"/>
    <w:rsid w:val="005F6D11"/>
    <w:rsid w:val="00600CF0"/>
    <w:rsid w:val="006048F4"/>
    <w:rsid w:val="0060660A"/>
    <w:rsid w:val="00613B1D"/>
    <w:rsid w:val="00617A44"/>
    <w:rsid w:val="006202B6"/>
    <w:rsid w:val="006247BE"/>
    <w:rsid w:val="00625CD0"/>
    <w:rsid w:val="0062627D"/>
    <w:rsid w:val="00627432"/>
    <w:rsid w:val="006448E4"/>
    <w:rsid w:val="00645414"/>
    <w:rsid w:val="00647066"/>
    <w:rsid w:val="00653606"/>
    <w:rsid w:val="006610E9"/>
    <w:rsid w:val="00661591"/>
    <w:rsid w:val="0066632F"/>
    <w:rsid w:val="00674A89"/>
    <w:rsid w:val="00674F3D"/>
    <w:rsid w:val="00685545"/>
    <w:rsid w:val="006864B3"/>
    <w:rsid w:val="00692D64"/>
    <w:rsid w:val="006A10F8"/>
    <w:rsid w:val="006A15A5"/>
    <w:rsid w:val="006A2100"/>
    <w:rsid w:val="006A5C3B"/>
    <w:rsid w:val="006A72E0"/>
    <w:rsid w:val="006B0BF3"/>
    <w:rsid w:val="006B775E"/>
    <w:rsid w:val="006B7BC7"/>
    <w:rsid w:val="006C2535"/>
    <w:rsid w:val="006C441E"/>
    <w:rsid w:val="006C4B90"/>
    <w:rsid w:val="006D1016"/>
    <w:rsid w:val="006D17F2"/>
    <w:rsid w:val="006D321E"/>
    <w:rsid w:val="006E3546"/>
    <w:rsid w:val="006E3FA9"/>
    <w:rsid w:val="006E4BA0"/>
    <w:rsid w:val="006E7D82"/>
    <w:rsid w:val="006F038F"/>
    <w:rsid w:val="006F0F93"/>
    <w:rsid w:val="006F31F2"/>
    <w:rsid w:val="006F7494"/>
    <w:rsid w:val="006F751F"/>
    <w:rsid w:val="00704E60"/>
    <w:rsid w:val="00714DC5"/>
    <w:rsid w:val="00715237"/>
    <w:rsid w:val="007239A1"/>
    <w:rsid w:val="007254A5"/>
    <w:rsid w:val="007255FC"/>
    <w:rsid w:val="00725748"/>
    <w:rsid w:val="00735D88"/>
    <w:rsid w:val="0073720D"/>
    <w:rsid w:val="00737507"/>
    <w:rsid w:val="00740712"/>
    <w:rsid w:val="007426AA"/>
    <w:rsid w:val="00742AB9"/>
    <w:rsid w:val="00751A6A"/>
    <w:rsid w:val="00754FBF"/>
    <w:rsid w:val="007709EF"/>
    <w:rsid w:val="00783559"/>
    <w:rsid w:val="0079551B"/>
    <w:rsid w:val="00797AA5"/>
    <w:rsid w:val="007A26BD"/>
    <w:rsid w:val="007A4105"/>
    <w:rsid w:val="007A605B"/>
    <w:rsid w:val="007B4503"/>
    <w:rsid w:val="007C406E"/>
    <w:rsid w:val="007C5183"/>
    <w:rsid w:val="007C7573"/>
    <w:rsid w:val="007E2B20"/>
    <w:rsid w:val="007E2B88"/>
    <w:rsid w:val="007F5331"/>
    <w:rsid w:val="00800CCA"/>
    <w:rsid w:val="00806120"/>
    <w:rsid w:val="00810C93"/>
    <w:rsid w:val="00812028"/>
    <w:rsid w:val="00812DD8"/>
    <w:rsid w:val="00813082"/>
    <w:rsid w:val="008131C3"/>
    <w:rsid w:val="00814D03"/>
    <w:rsid w:val="00820D6F"/>
    <w:rsid w:val="00821FC1"/>
    <w:rsid w:val="00823611"/>
    <w:rsid w:val="00823AE2"/>
    <w:rsid w:val="0083178B"/>
    <w:rsid w:val="00833695"/>
    <w:rsid w:val="008336B7"/>
    <w:rsid w:val="00833A8E"/>
    <w:rsid w:val="00842CD8"/>
    <w:rsid w:val="008431FA"/>
    <w:rsid w:val="00846BAA"/>
    <w:rsid w:val="00847444"/>
    <w:rsid w:val="008547BA"/>
    <w:rsid w:val="008553C7"/>
    <w:rsid w:val="00857FEB"/>
    <w:rsid w:val="008601AF"/>
    <w:rsid w:val="00872271"/>
    <w:rsid w:val="00883137"/>
    <w:rsid w:val="008A1F5D"/>
    <w:rsid w:val="008A28F5"/>
    <w:rsid w:val="008A42CD"/>
    <w:rsid w:val="008B1198"/>
    <w:rsid w:val="008B3471"/>
    <w:rsid w:val="008B3929"/>
    <w:rsid w:val="008B4125"/>
    <w:rsid w:val="008B4CB3"/>
    <w:rsid w:val="008B567B"/>
    <w:rsid w:val="008B7B24"/>
    <w:rsid w:val="008C29E3"/>
    <w:rsid w:val="008C356D"/>
    <w:rsid w:val="008E0B3F"/>
    <w:rsid w:val="008E49AD"/>
    <w:rsid w:val="008E51E7"/>
    <w:rsid w:val="008E698E"/>
    <w:rsid w:val="008F2584"/>
    <w:rsid w:val="008F3246"/>
    <w:rsid w:val="008F3C1B"/>
    <w:rsid w:val="008F508C"/>
    <w:rsid w:val="0090271B"/>
    <w:rsid w:val="00910642"/>
    <w:rsid w:val="00910DDF"/>
    <w:rsid w:val="009143D7"/>
    <w:rsid w:val="00930B13"/>
    <w:rsid w:val="009311C8"/>
    <w:rsid w:val="00933376"/>
    <w:rsid w:val="00933A2F"/>
    <w:rsid w:val="009716D8"/>
    <w:rsid w:val="009718F9"/>
    <w:rsid w:val="00972FB9"/>
    <w:rsid w:val="00975112"/>
    <w:rsid w:val="00981768"/>
    <w:rsid w:val="00983E8F"/>
    <w:rsid w:val="0098788A"/>
    <w:rsid w:val="00994FDA"/>
    <w:rsid w:val="009A31BF"/>
    <w:rsid w:val="009A3B71"/>
    <w:rsid w:val="009A61BC"/>
    <w:rsid w:val="009B0138"/>
    <w:rsid w:val="009B0EC1"/>
    <w:rsid w:val="009B0FE9"/>
    <w:rsid w:val="009B173A"/>
    <w:rsid w:val="009C3F20"/>
    <w:rsid w:val="009C7CA1"/>
    <w:rsid w:val="009D043D"/>
    <w:rsid w:val="009E2051"/>
    <w:rsid w:val="009F3259"/>
    <w:rsid w:val="00A056DE"/>
    <w:rsid w:val="00A128AD"/>
    <w:rsid w:val="00A21E76"/>
    <w:rsid w:val="00A23BC8"/>
    <w:rsid w:val="00A30E68"/>
    <w:rsid w:val="00A31933"/>
    <w:rsid w:val="00A329D2"/>
    <w:rsid w:val="00A34AA0"/>
    <w:rsid w:val="00A3715C"/>
    <w:rsid w:val="00A41FE2"/>
    <w:rsid w:val="00A452B0"/>
    <w:rsid w:val="00A46FEF"/>
    <w:rsid w:val="00A47948"/>
    <w:rsid w:val="00A50CF6"/>
    <w:rsid w:val="00A56946"/>
    <w:rsid w:val="00A6170E"/>
    <w:rsid w:val="00A63B8C"/>
    <w:rsid w:val="00A715F8"/>
    <w:rsid w:val="00A75525"/>
    <w:rsid w:val="00A77F6F"/>
    <w:rsid w:val="00A831FD"/>
    <w:rsid w:val="00A83352"/>
    <w:rsid w:val="00A850A2"/>
    <w:rsid w:val="00A91FA3"/>
    <w:rsid w:val="00A927D3"/>
    <w:rsid w:val="00AA7FC9"/>
    <w:rsid w:val="00AB237D"/>
    <w:rsid w:val="00AB5933"/>
    <w:rsid w:val="00AE013D"/>
    <w:rsid w:val="00AE11B7"/>
    <w:rsid w:val="00AE7F68"/>
    <w:rsid w:val="00AF2321"/>
    <w:rsid w:val="00AF52F6"/>
    <w:rsid w:val="00AF52FD"/>
    <w:rsid w:val="00AF54A8"/>
    <w:rsid w:val="00AF7237"/>
    <w:rsid w:val="00B0043A"/>
    <w:rsid w:val="00B00D75"/>
    <w:rsid w:val="00B070CB"/>
    <w:rsid w:val="00B11DD6"/>
    <w:rsid w:val="00B12456"/>
    <w:rsid w:val="00B145F0"/>
    <w:rsid w:val="00B259C8"/>
    <w:rsid w:val="00B26CCF"/>
    <w:rsid w:val="00B30FC2"/>
    <w:rsid w:val="00B331A2"/>
    <w:rsid w:val="00B3793C"/>
    <w:rsid w:val="00B425F0"/>
    <w:rsid w:val="00B42DFA"/>
    <w:rsid w:val="00B50F19"/>
    <w:rsid w:val="00B531DD"/>
    <w:rsid w:val="00B55014"/>
    <w:rsid w:val="00B62232"/>
    <w:rsid w:val="00B70BF3"/>
    <w:rsid w:val="00B71DC2"/>
    <w:rsid w:val="00B91CFC"/>
    <w:rsid w:val="00B9300F"/>
    <w:rsid w:val="00B93893"/>
    <w:rsid w:val="00BA11F9"/>
    <w:rsid w:val="00BA129E"/>
    <w:rsid w:val="00BA6EB2"/>
    <w:rsid w:val="00BA7E0A"/>
    <w:rsid w:val="00BC3B53"/>
    <w:rsid w:val="00BC3B96"/>
    <w:rsid w:val="00BC4AE3"/>
    <w:rsid w:val="00BC5B28"/>
    <w:rsid w:val="00BE3F88"/>
    <w:rsid w:val="00BE4756"/>
    <w:rsid w:val="00BE5ED9"/>
    <w:rsid w:val="00BE7B41"/>
    <w:rsid w:val="00C10696"/>
    <w:rsid w:val="00C15A91"/>
    <w:rsid w:val="00C206F1"/>
    <w:rsid w:val="00C217E1"/>
    <w:rsid w:val="00C219B1"/>
    <w:rsid w:val="00C4015B"/>
    <w:rsid w:val="00C40C60"/>
    <w:rsid w:val="00C5258E"/>
    <w:rsid w:val="00C530C9"/>
    <w:rsid w:val="00C534CE"/>
    <w:rsid w:val="00C619A7"/>
    <w:rsid w:val="00C73D5F"/>
    <w:rsid w:val="00C75207"/>
    <w:rsid w:val="00C8584E"/>
    <w:rsid w:val="00C97C80"/>
    <w:rsid w:val="00CA47D3"/>
    <w:rsid w:val="00CA6533"/>
    <w:rsid w:val="00CA6A25"/>
    <w:rsid w:val="00CA6A3F"/>
    <w:rsid w:val="00CA7C99"/>
    <w:rsid w:val="00CC6290"/>
    <w:rsid w:val="00CC7BA8"/>
    <w:rsid w:val="00CD233D"/>
    <w:rsid w:val="00CD362D"/>
    <w:rsid w:val="00CE101D"/>
    <w:rsid w:val="00CE1814"/>
    <w:rsid w:val="00CE1C84"/>
    <w:rsid w:val="00CE5055"/>
    <w:rsid w:val="00CF053F"/>
    <w:rsid w:val="00CF1A17"/>
    <w:rsid w:val="00D0375A"/>
    <w:rsid w:val="00D0609E"/>
    <w:rsid w:val="00D078E1"/>
    <w:rsid w:val="00D100E9"/>
    <w:rsid w:val="00D17AF8"/>
    <w:rsid w:val="00D21E4B"/>
    <w:rsid w:val="00D2248A"/>
    <w:rsid w:val="00D23522"/>
    <w:rsid w:val="00D264D6"/>
    <w:rsid w:val="00D33BF0"/>
    <w:rsid w:val="00D33DE0"/>
    <w:rsid w:val="00D36447"/>
    <w:rsid w:val="00D44632"/>
    <w:rsid w:val="00D516BE"/>
    <w:rsid w:val="00D5423B"/>
    <w:rsid w:val="00D54F4E"/>
    <w:rsid w:val="00D604B3"/>
    <w:rsid w:val="00D60BA4"/>
    <w:rsid w:val="00D62419"/>
    <w:rsid w:val="00D75078"/>
    <w:rsid w:val="00D77870"/>
    <w:rsid w:val="00D80977"/>
    <w:rsid w:val="00D80CCE"/>
    <w:rsid w:val="00D86EEA"/>
    <w:rsid w:val="00D87D03"/>
    <w:rsid w:val="00D95C88"/>
    <w:rsid w:val="00D97B2E"/>
    <w:rsid w:val="00DA1FAE"/>
    <w:rsid w:val="00DA241E"/>
    <w:rsid w:val="00DB36FE"/>
    <w:rsid w:val="00DB533A"/>
    <w:rsid w:val="00DB6307"/>
    <w:rsid w:val="00DD1DCD"/>
    <w:rsid w:val="00DD338F"/>
    <w:rsid w:val="00DD66F2"/>
    <w:rsid w:val="00DE35B7"/>
    <w:rsid w:val="00DE3FE0"/>
    <w:rsid w:val="00DE578A"/>
    <w:rsid w:val="00DF2583"/>
    <w:rsid w:val="00DF54D9"/>
    <w:rsid w:val="00DF7283"/>
    <w:rsid w:val="00E01A59"/>
    <w:rsid w:val="00E10DC6"/>
    <w:rsid w:val="00E11F8E"/>
    <w:rsid w:val="00E15881"/>
    <w:rsid w:val="00E16A8F"/>
    <w:rsid w:val="00E21DE3"/>
    <w:rsid w:val="00E307D1"/>
    <w:rsid w:val="00E3731D"/>
    <w:rsid w:val="00E46DF9"/>
    <w:rsid w:val="00E51469"/>
    <w:rsid w:val="00E634E3"/>
    <w:rsid w:val="00E717C4"/>
    <w:rsid w:val="00E77E18"/>
    <w:rsid w:val="00E77F89"/>
    <w:rsid w:val="00E80330"/>
    <w:rsid w:val="00E806C5"/>
    <w:rsid w:val="00E80E71"/>
    <w:rsid w:val="00E850D3"/>
    <w:rsid w:val="00E853D6"/>
    <w:rsid w:val="00E876B9"/>
    <w:rsid w:val="00EC0DFF"/>
    <w:rsid w:val="00EC237D"/>
    <w:rsid w:val="00EC4D0E"/>
    <w:rsid w:val="00EC4E2B"/>
    <w:rsid w:val="00EC58D9"/>
    <w:rsid w:val="00ED072A"/>
    <w:rsid w:val="00ED539E"/>
    <w:rsid w:val="00ED62CF"/>
    <w:rsid w:val="00EE4A1F"/>
    <w:rsid w:val="00EE4C2D"/>
    <w:rsid w:val="00EF1B5A"/>
    <w:rsid w:val="00EF24FB"/>
    <w:rsid w:val="00EF2CCA"/>
    <w:rsid w:val="00EF495B"/>
    <w:rsid w:val="00EF60DC"/>
    <w:rsid w:val="00F00F54"/>
    <w:rsid w:val="00F03963"/>
    <w:rsid w:val="00F11068"/>
    <w:rsid w:val="00F1256D"/>
    <w:rsid w:val="00F13A4E"/>
    <w:rsid w:val="00F172BB"/>
    <w:rsid w:val="00F17B10"/>
    <w:rsid w:val="00F17C06"/>
    <w:rsid w:val="00F21BEF"/>
    <w:rsid w:val="00F2315B"/>
    <w:rsid w:val="00F41A6F"/>
    <w:rsid w:val="00F41B49"/>
    <w:rsid w:val="00F45A25"/>
    <w:rsid w:val="00F50F86"/>
    <w:rsid w:val="00F53F91"/>
    <w:rsid w:val="00F61569"/>
    <w:rsid w:val="00F61A72"/>
    <w:rsid w:val="00F62B67"/>
    <w:rsid w:val="00F6308F"/>
    <w:rsid w:val="00F66F13"/>
    <w:rsid w:val="00F71F9E"/>
    <w:rsid w:val="00F74073"/>
    <w:rsid w:val="00F75603"/>
    <w:rsid w:val="00F845B4"/>
    <w:rsid w:val="00F8713B"/>
    <w:rsid w:val="00F90A14"/>
    <w:rsid w:val="00F93F9E"/>
    <w:rsid w:val="00FA2CD7"/>
    <w:rsid w:val="00FB06ED"/>
    <w:rsid w:val="00FC02F0"/>
    <w:rsid w:val="00FC3165"/>
    <w:rsid w:val="00FC36AB"/>
    <w:rsid w:val="00FC4300"/>
    <w:rsid w:val="00FC7F66"/>
    <w:rsid w:val="00FD5776"/>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F6B379"/>
  <w15:docId w15:val="{4B5CFDA6-F96A-4066-98D6-17C9368EF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0301C7"/>
    <w:pPr>
      <w:spacing w:line="240" w:lineRule="atLeast"/>
    </w:pPr>
    <w:rPr>
      <w:rFonts w:ascii="Verdana" w:hAnsi="Verdana"/>
      <w:sz w:val="18"/>
      <w:szCs w:val="24"/>
      <w:lang w:val="nl-NL" w:eastAsia="nl-NL"/>
    </w:rPr>
  </w:style>
  <w:style w:type="paragraph" w:styleId="Kop1">
    <w:name w:val="heading 1"/>
    <w:basedOn w:val="Standaard"/>
    <w:next w:val="Standaard"/>
    <w:link w:val="Kop1Char1"/>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1"/>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1"/>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1"/>
    <w:rsid w:val="00023E9A"/>
    <w:pPr>
      <w:tabs>
        <w:tab w:val="center" w:pos="4536"/>
        <w:tab w:val="right" w:pos="9072"/>
      </w:tabs>
    </w:pPr>
  </w:style>
  <w:style w:type="paragraph" w:styleId="Voettekst">
    <w:name w:val="footer"/>
    <w:basedOn w:val="Standaard"/>
    <w:link w:val="VoettekstChar1"/>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6EB2"/>
    <w:rPr>
      <w:color w:val="808080"/>
    </w:rPr>
  </w:style>
  <w:style w:type="paragraph" w:styleId="Voetnoottekst">
    <w:name w:val="footnote text"/>
    <w:basedOn w:val="Standaard"/>
    <w:link w:val="VoetnoottekstChar"/>
    <w:unhideWhenUsed/>
    <w:rsid w:val="000301C7"/>
    <w:pPr>
      <w:spacing w:line="180" w:lineRule="atLeast"/>
    </w:pPr>
    <w:rPr>
      <w:sz w:val="13"/>
      <w:szCs w:val="20"/>
    </w:rPr>
  </w:style>
  <w:style w:type="character" w:customStyle="1" w:styleId="VoetnoottekstChar">
    <w:name w:val="Voetnoottekst Char"/>
    <w:basedOn w:val="Standaardalinea-lettertype"/>
    <w:link w:val="Voetnoottekst"/>
    <w:rsid w:val="000301C7"/>
    <w:rPr>
      <w:rFonts w:ascii="Verdana" w:hAnsi="Verdana"/>
      <w:sz w:val="13"/>
      <w:lang w:val="nl-NL" w:eastAsia="nl-NL"/>
    </w:rPr>
  </w:style>
  <w:style w:type="paragraph" w:styleId="Ballontekst">
    <w:name w:val="Balloon Text"/>
    <w:basedOn w:val="Standaard"/>
    <w:link w:val="BallontekstChar"/>
    <w:rsid w:val="008C29E3"/>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8C29E3"/>
    <w:rPr>
      <w:rFonts w:ascii="Segoe UI" w:hAnsi="Segoe UI" w:cs="Segoe UI"/>
      <w:sz w:val="18"/>
      <w:szCs w:val="18"/>
      <w:lang w:val="nl-NL" w:eastAsia="nl-NL"/>
    </w:rPr>
  </w:style>
  <w:style w:type="character" w:customStyle="1" w:styleId="KoptekstChar">
    <w:name w:val="Koptekst Char"/>
    <w:basedOn w:val="Standaardalinea-lettertype"/>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rsid w:val="00DE555F"/>
    <w:rPr>
      <w:rFonts w:ascii="Verdana" w:eastAsia="Times New Roman" w:hAnsi="Verdana" w:cs="Times New Roman"/>
      <w:sz w:val="18"/>
      <w:szCs w:val="24"/>
      <w:lang w:val="nl-NL" w:eastAsia="nl-NL"/>
    </w:rPr>
  </w:style>
  <w:style w:type="character" w:customStyle="1" w:styleId="KoptekstChar1">
    <w:name w:val="Koptekst Char1"/>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1">
    <w:name w:val="Kop 1 Char1"/>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1">
    <w:name w:val="Kop 2 Char1"/>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1">
    <w:name w:val="Kop 3 Char1"/>
    <w:basedOn w:val="Standaardalinea-lettertype"/>
    <w:link w:val="Kop3"/>
    <w:rsid w:val="00841CD9"/>
    <w:rPr>
      <w:rFonts w:ascii="Verdana" w:eastAsia="Times New Roman" w:hAnsi="Verdana" w:cs="Arial"/>
      <w:b/>
      <w:bCs/>
      <w:sz w:val="26"/>
      <w:szCs w:val="26"/>
      <w:lang w:val="nl-NL" w:eastAsia="nl-NL"/>
    </w:rPr>
  </w:style>
  <w:style w:type="character" w:customStyle="1" w:styleId="VoettekstChar1">
    <w:name w:val="Voettekst Char1"/>
    <w:basedOn w:val="Standaardalinea-lettertype"/>
    <w:link w:val="Voettekst"/>
    <w:rsid w:val="00DE555F"/>
    <w:rPr>
      <w:rFonts w:ascii="Verdana" w:eastAsia="Times New Roman" w:hAnsi="Verdana" w:cs="Times New Roman"/>
      <w:sz w:val="18"/>
      <w:szCs w:val="24"/>
      <w:lang w:val="nl-NL" w:eastAsia="nl-NL"/>
    </w:rPr>
  </w:style>
  <w:style w:type="character" w:styleId="Voetnootmarkering">
    <w:name w:val="footnote reference"/>
    <w:basedOn w:val="Standaardalinea-lettertype"/>
    <w:semiHidden/>
    <w:unhideWhenUsed/>
    <w:rsid w:val="00C534CE"/>
    <w:rPr>
      <w:vertAlign w:val="superscript"/>
    </w:rPr>
  </w:style>
  <w:style w:type="character" w:styleId="Verwijzingopmerking">
    <w:name w:val="annotation reference"/>
    <w:basedOn w:val="Standaardalinea-lettertype"/>
    <w:semiHidden/>
    <w:unhideWhenUsed/>
    <w:rsid w:val="00C534CE"/>
    <w:rPr>
      <w:sz w:val="16"/>
      <w:szCs w:val="16"/>
    </w:rPr>
  </w:style>
  <w:style w:type="paragraph" w:styleId="Tekstopmerking">
    <w:name w:val="annotation text"/>
    <w:basedOn w:val="Standaard"/>
    <w:link w:val="TekstopmerkingChar"/>
    <w:semiHidden/>
    <w:unhideWhenUsed/>
    <w:rsid w:val="00C534CE"/>
    <w:pPr>
      <w:spacing w:line="240" w:lineRule="auto"/>
    </w:pPr>
    <w:rPr>
      <w:sz w:val="20"/>
      <w:szCs w:val="20"/>
    </w:rPr>
  </w:style>
  <w:style w:type="character" w:customStyle="1" w:styleId="TekstopmerkingChar">
    <w:name w:val="Tekst opmerking Char"/>
    <w:basedOn w:val="Standaardalinea-lettertype"/>
    <w:link w:val="Tekstopmerking"/>
    <w:semiHidden/>
    <w:rsid w:val="00C534CE"/>
    <w:rPr>
      <w:rFonts w:ascii="Verdana" w:hAnsi="Verdana"/>
      <w:lang w:val="nl-NL" w:eastAsia="nl-NL"/>
    </w:rPr>
  </w:style>
  <w:style w:type="paragraph" w:styleId="Revisie">
    <w:name w:val="Revision"/>
    <w:hidden/>
    <w:uiPriority w:val="99"/>
    <w:semiHidden/>
    <w:rsid w:val="002D3E7C"/>
    <w:rPr>
      <w:rFonts w:ascii="Verdana" w:hAnsi="Verdana"/>
      <w:sz w:val="18"/>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glossaryDocument" Target="glossary/document.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Algemeen"/>
          <w:gallery w:val="placeholder"/>
        </w:category>
        <w:types>
          <w:type w:val="bbPlcHdr"/>
        </w:types>
        <w:behaviors>
          <w:behavior w:val="content"/>
        </w:behaviors>
        <w:guid w:val="{87CD418B-31BE-48CC-B2A4-56F00F85631C}"/>
      </w:docPartPr>
      <w:docPartBody>
        <w:p w:rsidR="00F41B49" w:rsidRDefault="00512823">
          <w:r w:rsidRPr="008E51E7">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Agrofont">
    <w:panose1 w:val="020B0503040100020103"/>
    <w:charset w:val="00"/>
    <w:family w:val="swiss"/>
    <w:pitch w:val="variable"/>
    <w:sig w:usb0="800000A7" w:usb1="0000004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ACD"/>
    <w:rsid w:val="00085ACD"/>
    <w:rsid w:val="001E3F1C"/>
    <w:rsid w:val="002A3BFA"/>
    <w:rsid w:val="003A1B16"/>
    <w:rsid w:val="003F3A46"/>
    <w:rsid w:val="00512823"/>
    <w:rsid w:val="00560362"/>
    <w:rsid w:val="008131C3"/>
    <w:rsid w:val="00B048A5"/>
    <w:rsid w:val="00C10696"/>
    <w:rsid w:val="00E46DF9"/>
    <w:rsid w:val="00F33F2A"/>
    <w:rsid w:val="00F41B49"/>
    <w:rsid w:val="00F6308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5ACD"/>
    <w:rPr>
      <w:rFonts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085AC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2</ap:Pages>
  <ap:Words>678</ap:Words>
  <ap:Characters>3734</ap:Characters>
  <ap:DocSecurity>0</ap:DocSecurity>
  <ap:Lines>31</ap:Lines>
  <ap:Paragraphs>8</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4404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2009-07-01T14:30:00.0000000Z</lastPrinted>
  <dcterms:created xsi:type="dcterms:W3CDTF">2024-12-02T12:53:00.0000000Z</dcterms:created>
  <dcterms:modified xsi:type="dcterms:W3CDTF">2024-12-02T12:53:00.0000000Z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MaathuisE1</vt:lpwstr>
  </property>
  <property fmtid="{D5CDD505-2E9C-101B-9397-08002B2CF9AE}" pid="3" name="AUTHOR_ID">
    <vt:lpwstr>MaathuisE1</vt:lpwstr>
  </property>
  <property fmtid="{D5CDD505-2E9C-101B-9397-08002B2CF9AE}" pid="4" name="A_ADRES">
    <vt:lpwstr>De Voorzitter van de Tweede Kamer
der Staten-Generaal
Prinses Irenestraat 6
2595 BD  DEN HAAG 
</vt:lpwstr>
  </property>
  <property fmtid="{D5CDD505-2E9C-101B-9397-08002B2CF9AE}" pid="5" name="A_DEP_NAAM">
    <vt:lpwstr>LNV</vt:lpwstr>
  </property>
  <property fmtid="{D5CDD505-2E9C-101B-9397-08002B2CF9AE}" pid="6" name="A_DOC_RICHTING_ID">
    <vt:lpwstr>Uitgaand</vt:lpwstr>
  </property>
  <property fmtid="{D5CDD505-2E9C-101B-9397-08002B2CF9AE}" pid="7" name="A_KENMERK">
    <vt:lpwstr/>
  </property>
  <property fmtid="{D5CDD505-2E9C-101B-9397-08002B2CF9AE}" pid="8" name="DOCNAME">
    <vt:lpwstr>Publicatie CBS Monitor fosfaat- en stikstofexcretie in dierlijke mest derde kwartaal 2024</vt:lpwstr>
  </property>
  <property fmtid="{D5CDD505-2E9C-101B-9397-08002B2CF9AE}" pid="9" name="documentId">
    <vt:lpwstr>89761576</vt:lpwstr>
  </property>
  <property fmtid="{D5CDD505-2E9C-101B-9397-08002B2CF9AE}" pid="10" name="Header">
    <vt:lpwstr>Brief - LVVN</vt:lpwstr>
  </property>
  <property fmtid="{D5CDD505-2E9C-101B-9397-08002B2CF9AE}" pid="11" name="HeaderId">
    <vt:lpwstr>B24DDE67572F40A3A2D243D1A59547E6</vt:lpwstr>
  </property>
  <property fmtid="{D5CDD505-2E9C-101B-9397-08002B2CF9AE}" pid="12" name="Template">
    <vt:lpwstr>Brief - LVVN</vt:lpwstr>
  </property>
  <property fmtid="{D5CDD505-2E9C-101B-9397-08002B2CF9AE}" pid="13" name="TemplateId">
    <vt:lpwstr>8754D2E686F84A2CBF426D17DDAC49EF</vt:lpwstr>
  </property>
  <property fmtid="{D5CDD505-2E9C-101B-9397-08002B2CF9AE}" pid="14" name="TYPE_ID">
    <vt:lpwstr>Brief</vt:lpwstr>
  </property>
  <property fmtid="{D5CDD505-2E9C-101B-9397-08002B2CF9AE}" pid="15" name="Typist">
    <vt:lpwstr>MaathuisE1</vt:lpwstr>
  </property>
</Properties>
</file>