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4012" w:rsidR="00F75106" w:rsidP="00133F02" w:rsidRDefault="00894D3C" w14:paraId="4F3C0178" w14:textId="77777777">
      <w:pPr>
        <w:pStyle w:val="in-table"/>
        <w:spacing w:line="240" w:lineRule="auto"/>
        <w:rPr>
          <w:sz w:val="18"/>
        </w:rPr>
      </w:pPr>
      <w:bookmarkStart w:name="_GoBack" w:id="0"/>
      <w:bookmarkEnd w:id="0"/>
      <w:r w:rsidRPr="00D04012">
        <w:rPr>
          <w:noProof/>
          <w:sz w:val="18"/>
        </w:rPr>
        <mc:AlternateContent>
          <mc:Choice Requires="wps">
            <w:drawing>
              <wp:anchor distT="0" distB="0" distL="114300" distR="114300" simplePos="0" relativeHeight="251658240" behindDoc="0" locked="0" layoutInCell="1" allowOverlap="1" wp14:editId="4D17120C" wp14:anchorId="134B5C0D">
                <wp:simplePos x="0" y="0"/>
                <wp:positionH relativeFrom="page">
                  <wp:posOffset>0</wp:posOffset>
                </wp:positionH>
                <wp:positionV relativeFrom="page">
                  <wp:posOffset>0</wp:posOffset>
                </wp:positionV>
                <wp:extent cx="0" cy="0"/>
                <wp:effectExtent l="9525" t="9525" r="9525" b="9525"/>
                <wp:wrapNone/>
                <wp:docPr id="6" name="Tekstvak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448C9" w:rsidRDefault="009448C9" w14:paraId="49F831FC"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4B5C0D">
                <v:stroke joinstyle="miter"/>
                <v:path gradientshapeok="t" o:connecttype="rect"/>
              </v:shapetype>
              <v:shape id="Tekstvak 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">
                <v:textbox style="layout-flow:vertical;mso-layout-flow-alt:bottom-to-top">
                  <w:txbxContent>
                    <w:p w:rsidR="009448C9" w:rsidRDefault="009448C9" w14:paraId="49F831FC"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595C8F" w14:paraId="5799C52A" w14:textId="77777777">
        <w:tc>
          <w:tcPr>
            <w:tcW w:w="0" w:type="auto"/>
          </w:tcPr>
          <w:p w:rsidRPr="00D04012" w:rsidR="001F1B4E" w:rsidP="00133F02" w:rsidRDefault="000267CE" w14:paraId="4C114B02" w14:textId="5AA8B42C">
            <w:pPr>
              <w:spacing w:line="240" w:lineRule="auto"/>
              <w:rPr>
                <w:szCs w:val="18"/>
              </w:rPr>
            </w:pPr>
            <w:bookmarkStart w:name="woordmerk" w:id="1"/>
            <w:bookmarkStart w:name="woordmerk_bk" w:id="2"/>
            <w:bookmarkEnd w:id="1"/>
            <w:r>
              <w:rPr>
                <w:noProof/>
              </w:rPr>
              <w:drawing>
                <wp:inline distT="0" distB="0" distL="0" distR="0" wp14:anchorId="1514D6A7" wp14:editId="5B7B6FE6">
                  <wp:extent cx="2340869" cy="1583439"/>
                  <wp:effectExtent l="0" t="0" r="2540" b="0"/>
                  <wp:docPr id="1111876369" name="Afbeelding 1111876369"/>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D04012" w:rsidR="00F75106" w:rsidP="00133F02" w:rsidRDefault="00894D3C" w14:paraId="4E777394" w14:textId="77777777">
            <w:pPr>
              <w:spacing w:line="240" w:lineRule="auto"/>
              <w:rPr>
                <w:szCs w:val="18"/>
              </w:rPr>
            </w:pPr>
            <w:r w:rsidRPr="00D04012">
              <w:rPr>
                <w:szCs w:val="18"/>
              </w:rPr>
              <w:fldChar w:fldCharType="begin"/>
            </w:r>
            <w:r w:rsidRPr="00D04012">
              <w:rPr>
                <w:szCs w:val="18"/>
              </w:rPr>
              <w:instrText xml:space="preserve"> DOCPROPERTY woordmerk </w:instrText>
            </w:r>
            <w:r w:rsidRPr="00D04012">
              <w:rPr>
                <w:szCs w:val="18"/>
              </w:rPr>
              <w:fldChar w:fldCharType="end"/>
            </w:r>
          </w:p>
        </w:tc>
      </w:tr>
    </w:tbl>
    <w:p w:rsidRPr="00D04012" w:rsidR="00F75106" w:rsidP="00133F02" w:rsidRDefault="00F75106" w14:paraId="412DB247" w14:textId="77777777">
      <w:pPr>
        <w:pStyle w:val="in-table"/>
        <w:spacing w:line="240" w:lineRule="auto"/>
        <w:rPr>
          <w:sz w:val="18"/>
        </w:rPr>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95C8F" w14:paraId="23C8E315" w14:textId="77777777">
        <w:trPr>
          <w:trHeight w:val="306" w:hRule="exact"/>
        </w:trPr>
        <w:tc>
          <w:tcPr>
            <w:tcW w:w="7512" w:type="dxa"/>
            <w:gridSpan w:val="2"/>
          </w:tcPr>
          <w:p w:rsidRPr="00D04012" w:rsidR="00F75106" w:rsidP="00133F02" w:rsidRDefault="00894D3C" w14:paraId="111D155A" w14:textId="77777777">
            <w:pPr>
              <w:pStyle w:val="Huisstijl-Retouradres"/>
              <w:spacing w:line="240" w:lineRule="auto"/>
              <w:rPr>
                <w:noProof w:val="0"/>
                <w:sz w:val="18"/>
              </w:rPr>
            </w:pPr>
            <w:r w:rsidRPr="00D04012">
              <w:rPr>
                <w:noProof w:val="0"/>
                <w:sz w:val="18"/>
              </w:rPr>
              <w:fldChar w:fldCharType="begin"/>
            </w:r>
            <w:r w:rsidRPr="00D04012" w:rsidR="000129A4">
              <w:rPr>
                <w:noProof w:val="0"/>
                <w:sz w:val="18"/>
              </w:rPr>
              <w:instrText xml:space="preserve"> DOCPROPERTY retouradres </w:instrText>
            </w:r>
            <w:r w:rsidRPr="00D04012">
              <w:rPr>
                <w:noProof w:val="0"/>
                <w:sz w:val="18"/>
              </w:rPr>
              <w:fldChar w:fldCharType="end"/>
            </w:r>
          </w:p>
        </w:tc>
      </w:tr>
      <w:tr w:rsidR="00595C8F" w14:paraId="107F204B" w14:textId="77777777">
        <w:trPr>
          <w:cantSplit/>
          <w:trHeight w:val="85" w:hRule="exact"/>
        </w:trPr>
        <w:tc>
          <w:tcPr>
            <w:tcW w:w="7512" w:type="dxa"/>
            <w:gridSpan w:val="2"/>
          </w:tcPr>
          <w:p w:rsidRPr="00D04012" w:rsidR="00F75106" w:rsidP="00133F02" w:rsidRDefault="00F75106" w14:paraId="6CBC57BF" w14:textId="77777777">
            <w:pPr>
              <w:pStyle w:val="Huisstijl-Rubricering"/>
              <w:spacing w:line="240" w:lineRule="auto"/>
              <w:rPr>
                <w:noProof w:val="0"/>
                <w:sz w:val="18"/>
                <w:szCs w:val="18"/>
              </w:rPr>
            </w:pPr>
          </w:p>
        </w:tc>
      </w:tr>
      <w:tr w:rsidR="00595C8F" w14:paraId="2F18D8D0" w14:textId="77777777">
        <w:trPr>
          <w:cantSplit/>
          <w:trHeight w:val="187" w:hRule="exact"/>
        </w:trPr>
        <w:tc>
          <w:tcPr>
            <w:tcW w:w="7512" w:type="dxa"/>
            <w:gridSpan w:val="2"/>
          </w:tcPr>
          <w:p w:rsidRPr="00D04012" w:rsidR="00F75106" w:rsidP="00133F02" w:rsidRDefault="00894D3C" w14:paraId="780691EB" w14:textId="77777777">
            <w:pPr>
              <w:pStyle w:val="Huisstijl-Rubricering"/>
              <w:spacing w:line="240" w:lineRule="auto"/>
              <w:rPr>
                <w:noProof w:val="0"/>
                <w:sz w:val="18"/>
                <w:szCs w:val="18"/>
              </w:rPr>
            </w:pPr>
            <w:r w:rsidRPr="00D04012">
              <w:rPr>
                <w:noProof w:val="0"/>
                <w:sz w:val="18"/>
                <w:szCs w:val="18"/>
              </w:rPr>
              <w:fldChar w:fldCharType="begin"/>
            </w:r>
            <w:r w:rsidRPr="00D04012" w:rsidR="000129A4">
              <w:rPr>
                <w:noProof w:val="0"/>
                <w:sz w:val="18"/>
                <w:szCs w:val="18"/>
              </w:rPr>
              <w:instrText xml:space="preserve"> DOCPROPERTY rubricering </w:instrText>
            </w:r>
            <w:r w:rsidRPr="00D04012">
              <w:rPr>
                <w:noProof w:val="0"/>
                <w:sz w:val="18"/>
                <w:szCs w:val="18"/>
              </w:rPr>
              <w:fldChar w:fldCharType="end"/>
            </w:r>
          </w:p>
        </w:tc>
      </w:tr>
      <w:tr w:rsidR="00595C8F" w14:paraId="2ADD0E0D" w14:textId="77777777">
        <w:trPr>
          <w:cantSplit/>
          <w:trHeight w:val="2166" w:hRule="exact"/>
        </w:trPr>
        <w:tc>
          <w:tcPr>
            <w:tcW w:w="7512" w:type="dxa"/>
            <w:gridSpan w:val="2"/>
          </w:tcPr>
          <w:p w:rsidR="001727A8" w:rsidP="00133F02" w:rsidRDefault="001727A8" w14:paraId="1EB32945" w14:textId="77777777">
            <w:pPr>
              <w:pStyle w:val="adres"/>
              <w:spacing w:line="240" w:lineRule="auto"/>
              <w:rPr>
                <w:noProof w:val="0"/>
              </w:rPr>
            </w:pPr>
            <w:r>
              <w:rPr>
                <w:noProof w:val="0"/>
              </w:rPr>
              <w:t>Aan de Voorzitter van de Tweede Kamer</w:t>
            </w:r>
          </w:p>
          <w:p w:rsidR="001727A8" w:rsidP="00133F02" w:rsidRDefault="001727A8" w14:paraId="20FD342F" w14:textId="77777777">
            <w:pPr>
              <w:pStyle w:val="adres"/>
              <w:spacing w:line="240" w:lineRule="auto"/>
              <w:rPr>
                <w:noProof w:val="0"/>
              </w:rPr>
            </w:pPr>
            <w:r>
              <w:rPr>
                <w:noProof w:val="0"/>
              </w:rPr>
              <w:t>der Staten-Generaal</w:t>
            </w:r>
          </w:p>
          <w:p w:rsidR="001727A8" w:rsidP="00133F02" w:rsidRDefault="001727A8" w14:paraId="4635A579" w14:textId="77777777">
            <w:pPr>
              <w:pStyle w:val="adres"/>
              <w:spacing w:line="240" w:lineRule="auto"/>
              <w:rPr>
                <w:noProof w:val="0"/>
              </w:rPr>
            </w:pPr>
            <w:r>
              <w:rPr>
                <w:noProof w:val="0"/>
              </w:rPr>
              <w:t>Postbus 20018</w:t>
            </w:r>
          </w:p>
          <w:p w:rsidRPr="00D04012" w:rsidR="001727A8" w:rsidP="001727A8" w:rsidRDefault="001727A8" w14:paraId="67426187" w14:textId="6FEF9A31">
            <w:pPr>
              <w:pStyle w:val="adres"/>
              <w:spacing w:line="240" w:lineRule="auto"/>
              <w:rPr>
                <w:noProof w:val="0"/>
              </w:rPr>
            </w:pPr>
            <w:r>
              <w:rPr>
                <w:noProof w:val="0"/>
              </w:rPr>
              <w:t xml:space="preserve">2500 EA  DEN HAAG </w:t>
            </w:r>
          </w:p>
          <w:p w:rsidRPr="00D04012" w:rsidR="000129A4" w:rsidP="00133F02" w:rsidRDefault="000129A4" w14:paraId="31729B42" w14:textId="77747C23">
            <w:pPr>
              <w:pStyle w:val="adres"/>
              <w:spacing w:line="240" w:lineRule="auto"/>
              <w:rPr>
                <w:noProof w:val="0"/>
              </w:rPr>
            </w:pPr>
          </w:p>
          <w:p w:rsidRPr="00D04012" w:rsidR="00F75106" w:rsidP="00133F02" w:rsidRDefault="00894D3C" w14:paraId="14BB0B65" w14:textId="77777777">
            <w:pPr>
              <w:pStyle w:val="kixcode"/>
              <w:spacing w:line="240" w:lineRule="auto"/>
              <w:rPr>
                <w:rFonts w:ascii="Verdana" w:hAnsi="Verdana"/>
                <w:noProof w:val="0"/>
              </w:rPr>
            </w:pPr>
            <w:r w:rsidRPr="00D04012">
              <w:rPr>
                <w:rFonts w:ascii="Verdana" w:hAnsi="Verdana"/>
                <w:noProof w:val="0"/>
              </w:rPr>
              <w:fldChar w:fldCharType="begin"/>
            </w:r>
            <w:r w:rsidRPr="00D04012" w:rsidR="000129A4">
              <w:rPr>
                <w:rFonts w:ascii="Verdana" w:hAnsi="Verdana"/>
                <w:noProof w:val="0"/>
              </w:rPr>
              <w:instrText xml:space="preserve"> DOCPROPERTY kix </w:instrText>
            </w:r>
            <w:r w:rsidRPr="00D04012">
              <w:rPr>
                <w:rFonts w:ascii="Verdana" w:hAnsi="Verdana"/>
                <w:noProof w:val="0"/>
              </w:rPr>
              <w:fldChar w:fldCharType="end"/>
            </w:r>
          </w:p>
          <w:p w:rsidRPr="00D04012" w:rsidR="00F75106" w:rsidP="00133F02" w:rsidRDefault="00F75106" w14:paraId="66B0E20E" w14:textId="77777777">
            <w:pPr>
              <w:pStyle w:val="kixcode"/>
              <w:spacing w:line="240" w:lineRule="auto"/>
              <w:rPr>
                <w:rFonts w:ascii="Verdana" w:hAnsi="Verdana"/>
                <w:noProof w:val="0"/>
              </w:rPr>
            </w:pPr>
          </w:p>
        </w:tc>
      </w:tr>
      <w:tr w:rsidR="00595C8F" w14:paraId="6BE1E050" w14:textId="77777777">
        <w:trPr>
          <w:trHeight w:val="465" w:hRule="exact"/>
        </w:trPr>
        <w:tc>
          <w:tcPr>
            <w:tcW w:w="7512" w:type="dxa"/>
            <w:gridSpan w:val="2"/>
          </w:tcPr>
          <w:p w:rsidRPr="00D04012" w:rsidR="00F75106" w:rsidP="00133F02" w:rsidRDefault="00F75106" w14:paraId="7D70CFD4" w14:textId="77777777">
            <w:pPr>
              <w:pStyle w:val="broodtekst"/>
              <w:spacing w:line="240" w:lineRule="auto"/>
            </w:pPr>
          </w:p>
        </w:tc>
      </w:tr>
      <w:tr w:rsidR="00595C8F" w14:paraId="1595C3E3" w14:textId="77777777">
        <w:trPr>
          <w:trHeight w:val="238" w:hRule="exact"/>
        </w:trPr>
        <w:tc>
          <w:tcPr>
            <w:tcW w:w="1099" w:type="dxa"/>
          </w:tcPr>
          <w:p w:rsidRPr="00D04012" w:rsidR="00F75106" w:rsidP="00133F02" w:rsidRDefault="00894D3C" w14:paraId="53675745" w14:textId="7CAA4E40">
            <w:pPr>
              <w:pStyle w:val="datumonderwerp"/>
              <w:tabs>
                <w:tab w:val="clear" w:pos="794"/>
                <w:tab w:val="left" w:pos="1092"/>
              </w:tabs>
              <w:spacing w:line="240" w:lineRule="auto"/>
              <w:ind w:left="1140" w:hanging="1140"/>
            </w:pPr>
            <w:r w:rsidRPr="00D04012">
              <w:fldChar w:fldCharType="begin"/>
            </w:r>
            <w:r w:rsidRPr="00D04012" w:rsidR="00D2034F">
              <w:instrText xml:space="preserve"> DOCPROPERTY _datum </w:instrText>
            </w:r>
            <w:r w:rsidRPr="00D04012">
              <w:fldChar w:fldCharType="separate"/>
            </w:r>
            <w:r w:rsidRPr="00D04012" w:rsidR="00D2034F">
              <w:t>Datum</w:t>
            </w:r>
            <w:r w:rsidRPr="00D04012">
              <w:fldChar w:fldCharType="end"/>
            </w:r>
            <w:r w:rsidR="002F4FF3">
              <w:t xml:space="preserve">: </w:t>
            </w:r>
          </w:p>
        </w:tc>
        <w:tc>
          <w:tcPr>
            <w:tcW w:w="6413" w:type="dxa"/>
          </w:tcPr>
          <w:p w:rsidRPr="00D04012" w:rsidR="00F75106" w:rsidP="00133F02" w:rsidRDefault="002F4FF3" w14:paraId="3E8BD5CC" w14:textId="47BC1759">
            <w:pPr>
              <w:pStyle w:val="datumonderwerp"/>
              <w:tabs>
                <w:tab w:val="clear" w:pos="794"/>
                <w:tab w:val="left" w:pos="1092"/>
              </w:tabs>
              <w:spacing w:line="240" w:lineRule="auto"/>
              <w:ind w:left="1140" w:hanging="1140"/>
            </w:pPr>
            <w:r>
              <w:t>6 december 2024</w:t>
            </w:r>
          </w:p>
        </w:tc>
      </w:tr>
      <w:tr w:rsidR="00595C8F" w14:paraId="0FC013CA" w14:textId="77777777">
        <w:trPr>
          <w:trHeight w:val="482" w:hRule="exact"/>
        </w:trPr>
        <w:tc>
          <w:tcPr>
            <w:tcW w:w="1099" w:type="dxa"/>
          </w:tcPr>
          <w:p w:rsidRPr="00D04012" w:rsidR="00F75106" w:rsidP="00133F02" w:rsidRDefault="00894D3C" w14:paraId="2D888799" w14:textId="77777777">
            <w:pPr>
              <w:pStyle w:val="datumonderwerp"/>
              <w:spacing w:line="240" w:lineRule="auto"/>
              <w:ind w:left="743" w:hanging="743"/>
            </w:pPr>
            <w:r w:rsidRPr="00D04012">
              <w:fldChar w:fldCharType="begin"/>
            </w:r>
            <w:r w:rsidRPr="00D04012" w:rsidR="00D2034F">
              <w:instrText xml:space="preserve"> DOCPROPERTY _onderwerp </w:instrText>
            </w:r>
            <w:r w:rsidRPr="00D04012">
              <w:fldChar w:fldCharType="separate"/>
            </w:r>
            <w:r w:rsidRPr="00D04012" w:rsidR="00D2034F">
              <w:t>Onderwerp</w:t>
            </w:r>
            <w:r w:rsidRPr="00D04012">
              <w:fldChar w:fldCharType="end"/>
            </w:r>
            <w:r w:rsidRPr="00D04012" w:rsidR="00B60135">
              <w:t>:</w:t>
            </w:r>
          </w:p>
        </w:tc>
        <w:tc>
          <w:tcPr>
            <w:tcW w:w="6413" w:type="dxa"/>
          </w:tcPr>
          <w:p w:rsidRPr="00D04012" w:rsidR="00F75106" w:rsidP="00133F02" w:rsidRDefault="00894D3C" w14:paraId="69C6D1E5" w14:textId="77777777">
            <w:pPr>
              <w:pStyle w:val="datumonderwerp"/>
              <w:spacing w:line="240" w:lineRule="auto"/>
            </w:pPr>
            <w:r w:rsidRPr="00D04012">
              <w:t xml:space="preserve"> </w:t>
            </w:r>
            <w:r w:rsidRPr="00D04012" w:rsidR="009150E3">
              <w:t>Weerbaarheid tegen</w:t>
            </w:r>
            <w:r w:rsidRPr="00D04012" w:rsidR="001D2653">
              <w:t xml:space="preserve"> </w:t>
            </w:r>
            <w:r w:rsidRPr="00D04012" w:rsidR="00B84173">
              <w:t>militair</w:t>
            </w:r>
            <w:r w:rsidRPr="00D04012" w:rsidR="001D2653">
              <w:t>e en hybride dreigingen</w:t>
            </w:r>
          </w:p>
          <w:p w:rsidRPr="00D04012" w:rsidR="00B60135" w:rsidP="00133F02" w:rsidRDefault="00B60135" w14:paraId="0B6F2BD1" w14:textId="77777777">
            <w:pPr>
              <w:pStyle w:val="datumonderwerp"/>
              <w:spacing w:line="240" w:lineRule="auto"/>
            </w:pPr>
          </w:p>
          <w:p w:rsidRPr="00D04012" w:rsidR="00B60135" w:rsidP="00133F02" w:rsidRDefault="00B60135" w14:paraId="42F09A70" w14:textId="77777777">
            <w:pPr>
              <w:pStyle w:val="datumonderwerp"/>
              <w:spacing w:line="240" w:lineRule="auto"/>
            </w:pPr>
          </w:p>
          <w:p w:rsidRPr="00D04012" w:rsidR="00B60135" w:rsidP="00133F02" w:rsidRDefault="00B60135" w14:paraId="2361864B" w14:textId="77777777">
            <w:pPr>
              <w:pStyle w:val="datumonderwerp"/>
              <w:spacing w:line="240" w:lineRule="auto"/>
            </w:pPr>
          </w:p>
          <w:p w:rsidRPr="00D04012" w:rsidR="00B60135" w:rsidP="00133F02" w:rsidRDefault="00B60135" w14:paraId="6F69A949" w14:textId="77777777">
            <w:pPr>
              <w:pStyle w:val="datumonderwerp"/>
              <w:spacing w:line="240" w:lineRule="auto"/>
            </w:pPr>
          </w:p>
          <w:p w:rsidRPr="00D04012" w:rsidR="00B60135" w:rsidP="00133F02" w:rsidRDefault="00B60135" w14:paraId="43903EA5" w14:textId="77777777">
            <w:pPr>
              <w:pStyle w:val="datumonderwerp"/>
              <w:spacing w:line="240" w:lineRule="auto"/>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95C8F" w14:paraId="064FF27F" w14:textId="77777777">
        <w:tc>
          <w:tcPr>
            <w:tcW w:w="2013" w:type="dxa"/>
          </w:tcPr>
          <w:p w:rsidRPr="001727A8" w:rsidR="0071266A" w:rsidP="0071266A" w:rsidRDefault="0071266A" w14:paraId="5E635178" w14:textId="77777777">
            <w:pPr>
              <w:pStyle w:val="afzendgegevens-bold"/>
              <w:rPr>
                <w:szCs w:val="13"/>
              </w:rPr>
            </w:pPr>
            <w:bookmarkStart w:name="referentiegegevens" w:id="3"/>
            <w:bookmarkStart w:name="referentiegegevens_bk" w:id="4"/>
            <w:bookmarkEnd w:id="3"/>
            <w:r w:rsidRPr="001727A8">
              <w:rPr>
                <w:szCs w:val="13"/>
              </w:rPr>
              <w:t xml:space="preserve">Ministerie van Justitie en Veiligheid </w:t>
            </w:r>
          </w:p>
          <w:p w:rsidRPr="001727A8" w:rsidR="0071266A" w:rsidP="0071266A" w:rsidRDefault="0071266A" w14:paraId="233951DF" w14:textId="77777777">
            <w:pPr>
              <w:pStyle w:val="witregel1"/>
              <w:rPr>
                <w:sz w:val="13"/>
                <w:szCs w:val="13"/>
              </w:rPr>
            </w:pPr>
            <w:r w:rsidRPr="001727A8">
              <w:rPr>
                <w:sz w:val="13"/>
                <w:szCs w:val="13"/>
              </w:rPr>
              <w:t> </w:t>
            </w:r>
          </w:p>
          <w:p w:rsidRPr="001727A8" w:rsidR="0071266A" w:rsidP="0071266A" w:rsidRDefault="0071266A" w14:paraId="6906935A" w14:textId="77777777">
            <w:pPr>
              <w:pStyle w:val="afzendgegevens"/>
              <w:rPr>
                <w:szCs w:val="13"/>
              </w:rPr>
            </w:pPr>
            <w:r w:rsidRPr="001727A8">
              <w:rPr>
                <w:szCs w:val="13"/>
              </w:rPr>
              <w:t>Turfmarkt 147</w:t>
            </w:r>
          </w:p>
          <w:p w:rsidRPr="001727A8" w:rsidR="0071266A" w:rsidP="0071266A" w:rsidRDefault="0071266A" w14:paraId="3C4FDE81" w14:textId="77777777">
            <w:pPr>
              <w:pStyle w:val="afzendgegevens"/>
              <w:rPr>
                <w:szCs w:val="13"/>
              </w:rPr>
            </w:pPr>
            <w:r w:rsidRPr="001727A8">
              <w:rPr>
                <w:szCs w:val="13"/>
              </w:rPr>
              <w:t>2511 DP  Den Haag</w:t>
            </w:r>
          </w:p>
          <w:p w:rsidRPr="001727A8" w:rsidR="0071266A" w:rsidP="0071266A" w:rsidRDefault="0071266A" w14:paraId="5F17C989" w14:textId="77777777">
            <w:pPr>
              <w:pStyle w:val="afzendgegevens"/>
              <w:rPr>
                <w:szCs w:val="13"/>
              </w:rPr>
            </w:pPr>
            <w:r w:rsidRPr="001727A8">
              <w:rPr>
                <w:szCs w:val="13"/>
              </w:rPr>
              <w:t>Postbus 20301</w:t>
            </w:r>
          </w:p>
          <w:p w:rsidRPr="001727A8" w:rsidR="0071266A" w:rsidP="0071266A" w:rsidRDefault="0071266A" w14:paraId="2E9B8255" w14:textId="77777777">
            <w:pPr>
              <w:pStyle w:val="afzendgegevens"/>
              <w:rPr>
                <w:szCs w:val="13"/>
              </w:rPr>
            </w:pPr>
            <w:r w:rsidRPr="001727A8">
              <w:rPr>
                <w:szCs w:val="13"/>
              </w:rPr>
              <w:t>2500 EH  Den Haag</w:t>
            </w:r>
          </w:p>
          <w:p w:rsidRPr="001727A8" w:rsidR="0071266A" w:rsidP="0071266A" w:rsidRDefault="0071266A" w14:paraId="1EE3D07F" w14:textId="77777777">
            <w:pPr>
              <w:pStyle w:val="afzendgegevens"/>
              <w:rPr>
                <w:szCs w:val="13"/>
              </w:rPr>
            </w:pPr>
            <w:r w:rsidRPr="001727A8">
              <w:rPr>
                <w:szCs w:val="13"/>
              </w:rPr>
              <w:t>www.rijksoverheid.nl/jenv</w:t>
            </w:r>
          </w:p>
          <w:p w:rsidRPr="001727A8" w:rsidR="00D81E39" w:rsidP="00133F02" w:rsidRDefault="00D81E39" w14:paraId="56C3E9AC" w14:textId="47F10DFA">
            <w:pPr>
              <w:pStyle w:val="witregel2"/>
              <w:spacing w:line="240" w:lineRule="auto"/>
              <w:rPr>
                <w:sz w:val="13"/>
                <w:szCs w:val="13"/>
              </w:rPr>
            </w:pPr>
          </w:p>
          <w:p w:rsidR="0071266A" w:rsidP="00133F02" w:rsidRDefault="0071266A" w14:paraId="04EE525B" w14:textId="77777777">
            <w:pPr>
              <w:pStyle w:val="witregel2"/>
              <w:spacing w:line="240" w:lineRule="auto"/>
              <w:rPr>
                <w:sz w:val="13"/>
                <w:szCs w:val="13"/>
              </w:rPr>
            </w:pPr>
          </w:p>
          <w:p w:rsidR="001727A8" w:rsidP="00133F02" w:rsidRDefault="001727A8" w14:paraId="154A1287" w14:textId="77777777">
            <w:pPr>
              <w:pStyle w:val="witregel2"/>
              <w:spacing w:line="240" w:lineRule="auto"/>
              <w:rPr>
                <w:sz w:val="13"/>
                <w:szCs w:val="13"/>
              </w:rPr>
            </w:pPr>
          </w:p>
          <w:p w:rsidR="001727A8" w:rsidP="00133F02" w:rsidRDefault="001727A8" w14:paraId="6B2FF0D4" w14:textId="77777777">
            <w:pPr>
              <w:pStyle w:val="witregel2"/>
              <w:spacing w:line="240" w:lineRule="auto"/>
              <w:rPr>
                <w:sz w:val="13"/>
                <w:szCs w:val="13"/>
              </w:rPr>
            </w:pPr>
          </w:p>
          <w:p w:rsidR="001727A8" w:rsidP="00133F02" w:rsidRDefault="001727A8" w14:paraId="0184FDD6" w14:textId="77777777">
            <w:pPr>
              <w:pStyle w:val="witregel2"/>
              <w:spacing w:line="240" w:lineRule="auto"/>
              <w:rPr>
                <w:sz w:val="13"/>
                <w:szCs w:val="13"/>
              </w:rPr>
            </w:pPr>
          </w:p>
          <w:p w:rsidR="001727A8" w:rsidP="00133F02" w:rsidRDefault="001727A8" w14:paraId="315014D7" w14:textId="77777777">
            <w:pPr>
              <w:pStyle w:val="witregel2"/>
              <w:spacing w:line="240" w:lineRule="auto"/>
              <w:rPr>
                <w:sz w:val="13"/>
                <w:szCs w:val="13"/>
              </w:rPr>
            </w:pPr>
          </w:p>
          <w:p w:rsidR="001727A8" w:rsidP="00133F02" w:rsidRDefault="001727A8" w14:paraId="0E68B5DD" w14:textId="77777777">
            <w:pPr>
              <w:pStyle w:val="witregel2"/>
              <w:spacing w:line="240" w:lineRule="auto"/>
              <w:rPr>
                <w:sz w:val="13"/>
                <w:szCs w:val="13"/>
              </w:rPr>
            </w:pPr>
          </w:p>
          <w:p w:rsidR="001727A8" w:rsidP="00133F02" w:rsidRDefault="001727A8" w14:paraId="1839AA5C" w14:textId="77777777">
            <w:pPr>
              <w:pStyle w:val="witregel2"/>
              <w:spacing w:line="240" w:lineRule="auto"/>
              <w:rPr>
                <w:sz w:val="13"/>
                <w:szCs w:val="13"/>
              </w:rPr>
            </w:pPr>
          </w:p>
          <w:p w:rsidR="001727A8" w:rsidP="00133F02" w:rsidRDefault="001727A8" w14:paraId="04D377EA" w14:textId="77777777">
            <w:pPr>
              <w:pStyle w:val="witregel2"/>
              <w:spacing w:line="240" w:lineRule="auto"/>
              <w:rPr>
                <w:sz w:val="13"/>
                <w:szCs w:val="13"/>
              </w:rPr>
            </w:pPr>
          </w:p>
          <w:p w:rsidR="001727A8" w:rsidP="00133F02" w:rsidRDefault="001727A8" w14:paraId="01869554" w14:textId="77777777">
            <w:pPr>
              <w:pStyle w:val="witregel2"/>
              <w:spacing w:line="240" w:lineRule="auto"/>
              <w:rPr>
                <w:sz w:val="13"/>
                <w:szCs w:val="13"/>
              </w:rPr>
            </w:pPr>
          </w:p>
          <w:p w:rsidR="001727A8" w:rsidP="00133F02" w:rsidRDefault="001727A8" w14:paraId="53792412" w14:textId="77777777">
            <w:pPr>
              <w:pStyle w:val="witregel2"/>
              <w:spacing w:line="240" w:lineRule="auto"/>
              <w:rPr>
                <w:sz w:val="13"/>
                <w:szCs w:val="13"/>
              </w:rPr>
            </w:pPr>
          </w:p>
          <w:p w:rsidRPr="001727A8" w:rsidR="001727A8" w:rsidP="00133F02" w:rsidRDefault="001727A8" w14:paraId="19F4CE23" w14:textId="77777777">
            <w:pPr>
              <w:pStyle w:val="witregel2"/>
              <w:spacing w:line="240" w:lineRule="auto"/>
              <w:rPr>
                <w:sz w:val="13"/>
                <w:szCs w:val="13"/>
              </w:rPr>
            </w:pPr>
          </w:p>
          <w:p w:rsidRPr="001727A8" w:rsidR="00556DF5" w:rsidP="00133F02" w:rsidRDefault="00894D3C" w14:paraId="34E85BA7" w14:textId="77777777">
            <w:pPr>
              <w:pStyle w:val="referentiekopjes"/>
              <w:spacing w:line="240" w:lineRule="auto"/>
              <w:rPr>
                <w:szCs w:val="13"/>
              </w:rPr>
            </w:pPr>
            <w:r w:rsidRPr="001727A8">
              <w:rPr>
                <w:szCs w:val="13"/>
              </w:rPr>
              <w:t>Ons kenmerk</w:t>
            </w:r>
          </w:p>
          <w:p w:rsidRPr="001727A8" w:rsidR="009150E3" w:rsidP="00133F02" w:rsidRDefault="001727A8" w14:paraId="5110EC49" w14:textId="1388AED6">
            <w:pPr>
              <w:pStyle w:val="witregel1"/>
              <w:spacing w:line="240" w:lineRule="auto"/>
              <w:rPr>
                <w:sz w:val="13"/>
                <w:szCs w:val="13"/>
              </w:rPr>
            </w:pPr>
            <w:r w:rsidRPr="001727A8">
              <w:rPr>
                <w:sz w:val="13"/>
                <w:szCs w:val="13"/>
              </w:rPr>
              <w:t>5937426</w:t>
            </w:r>
          </w:p>
          <w:p w:rsidRPr="001727A8" w:rsidR="00556DF5" w:rsidP="00133F02" w:rsidRDefault="00894D3C" w14:paraId="11458576" w14:textId="77777777">
            <w:pPr>
              <w:pStyle w:val="witregel1"/>
              <w:spacing w:line="240" w:lineRule="auto"/>
              <w:rPr>
                <w:sz w:val="13"/>
                <w:szCs w:val="13"/>
              </w:rPr>
            </w:pPr>
            <w:r w:rsidRPr="001727A8">
              <w:rPr>
                <w:sz w:val="13"/>
                <w:szCs w:val="13"/>
              </w:rPr>
              <w:t> </w:t>
            </w:r>
          </w:p>
          <w:p w:rsidRPr="001727A8" w:rsidR="00556DF5" w:rsidP="00133F02" w:rsidRDefault="00894D3C" w14:paraId="331DCAA6" w14:textId="77777777">
            <w:pPr>
              <w:pStyle w:val="referentiekopjes"/>
              <w:spacing w:line="240" w:lineRule="auto"/>
              <w:rPr>
                <w:szCs w:val="13"/>
              </w:rPr>
            </w:pPr>
            <w:r w:rsidRPr="001727A8">
              <w:rPr>
                <w:szCs w:val="13"/>
              </w:rPr>
              <w:t>Bijlagen</w:t>
            </w:r>
          </w:p>
          <w:p w:rsidRPr="001727A8" w:rsidR="00DD2091" w:rsidP="00133F02" w:rsidRDefault="00DD2091" w14:paraId="11AEE3F6" w14:textId="77777777">
            <w:pPr>
              <w:pStyle w:val="referentiegegevens"/>
              <w:spacing w:line="240" w:lineRule="auto"/>
              <w:rPr>
                <w:szCs w:val="13"/>
              </w:rPr>
            </w:pPr>
            <w:r w:rsidRPr="001727A8">
              <w:rPr>
                <w:szCs w:val="13"/>
              </w:rPr>
              <w:t>1. Weerbaarheidsopgave (publicatie)</w:t>
            </w:r>
          </w:p>
          <w:p w:rsidRPr="001727A8" w:rsidR="00556DF5" w:rsidP="00133F02" w:rsidRDefault="00DD2091" w14:paraId="18F4006C" w14:textId="16659592">
            <w:pPr>
              <w:pStyle w:val="referentiegegevens"/>
              <w:spacing w:line="240" w:lineRule="auto"/>
              <w:rPr>
                <w:szCs w:val="13"/>
              </w:rPr>
            </w:pPr>
            <w:r w:rsidRPr="001727A8">
              <w:rPr>
                <w:szCs w:val="13"/>
              </w:rPr>
              <w:t>2. Dreigingsbeeld (publicatie)</w:t>
            </w:r>
          </w:p>
          <w:p w:rsidRPr="001727A8" w:rsidR="00556DF5" w:rsidP="00133F02" w:rsidRDefault="00894D3C" w14:paraId="63C0F8F6" w14:textId="77777777">
            <w:pPr>
              <w:pStyle w:val="witregel1"/>
              <w:spacing w:line="240" w:lineRule="auto"/>
              <w:rPr>
                <w:sz w:val="13"/>
                <w:szCs w:val="13"/>
              </w:rPr>
            </w:pPr>
            <w:r w:rsidRPr="001727A8">
              <w:rPr>
                <w:sz w:val="13"/>
                <w:szCs w:val="13"/>
              </w:rPr>
              <w:t> </w:t>
            </w:r>
          </w:p>
          <w:p w:rsidRPr="001727A8" w:rsidR="00556DF5" w:rsidP="00133F02" w:rsidRDefault="00894D3C" w14:paraId="7D1BEB60" w14:textId="77777777">
            <w:pPr>
              <w:pStyle w:val="clausule"/>
              <w:spacing w:line="240" w:lineRule="auto"/>
              <w:rPr>
                <w:szCs w:val="13"/>
              </w:rPr>
            </w:pPr>
            <w:r w:rsidRPr="001727A8">
              <w:rPr>
                <w:szCs w:val="13"/>
              </w:rPr>
              <w:t>Bij beantwoording de datum en ons kenmerk vermelden. Wilt u slechts één zaak in uw brief behandelen.</w:t>
            </w:r>
          </w:p>
          <w:p w:rsidRPr="001727A8" w:rsidR="00556DF5" w:rsidP="00133F02" w:rsidRDefault="00556DF5" w14:paraId="3321C54D" w14:textId="77777777">
            <w:pPr>
              <w:pStyle w:val="referentiegegevens"/>
              <w:spacing w:line="240" w:lineRule="auto"/>
              <w:rPr>
                <w:szCs w:val="13"/>
              </w:rPr>
            </w:pPr>
          </w:p>
          <w:bookmarkEnd w:id="4"/>
          <w:p w:rsidRPr="00D04012" w:rsidR="00556DF5" w:rsidP="00133F02" w:rsidRDefault="00556DF5" w14:paraId="319AE587" w14:textId="77777777">
            <w:pPr>
              <w:pStyle w:val="referentiegegevens"/>
              <w:spacing w:line="240" w:lineRule="auto"/>
              <w:rPr>
                <w:sz w:val="18"/>
              </w:rPr>
            </w:pPr>
          </w:p>
          <w:p w:rsidRPr="00D04012" w:rsidR="00F75106" w:rsidP="00133F02" w:rsidRDefault="00894D3C" w14:paraId="1E643B9F" w14:textId="77777777">
            <w:pPr>
              <w:pStyle w:val="referentiegegevens"/>
              <w:spacing w:line="240" w:lineRule="auto"/>
              <w:rPr>
                <w:noProof w:val="0"/>
                <w:sz w:val="18"/>
              </w:rPr>
            </w:pPr>
            <w:r w:rsidRPr="00D04012">
              <w:rPr>
                <w:noProof w:val="0"/>
                <w:sz w:val="18"/>
              </w:rPr>
              <w:fldChar w:fldCharType="begin"/>
            </w:r>
            <w:r w:rsidRPr="00D04012">
              <w:rPr>
                <w:noProof w:val="0"/>
                <w:sz w:val="18"/>
              </w:rPr>
              <w:instrText xml:space="preserve"> DOCPROPERTY referentiegegevens </w:instrText>
            </w:r>
            <w:r w:rsidRPr="00D04012">
              <w:rPr>
                <w:noProof w:val="0"/>
                <w:sz w:val="18"/>
              </w:rPr>
              <w:fldChar w:fldCharType="end"/>
            </w:r>
          </w:p>
        </w:tc>
      </w:tr>
    </w:tbl>
    <w:p w:rsidRPr="00D04012" w:rsidR="00F75106" w:rsidP="00133F02" w:rsidRDefault="00F75106" w14:paraId="44169A4C" w14:textId="77777777">
      <w:pPr>
        <w:pStyle w:val="broodtekst"/>
        <w:spacing w:line="240" w:lineRule="auto"/>
        <w:sectPr w:rsidRPr="00D04012" w:rsidR="00F75106">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88" w:header="2398" w:footer="346" w:gutter="0"/>
          <w:cols w:space="720"/>
          <w:titlePg/>
          <w:docGrid w:linePitch="360"/>
        </w:sectPr>
      </w:pPr>
    </w:p>
    <w:p w:rsidR="001727A8" w:rsidP="00133F02" w:rsidRDefault="001727A8" w14:paraId="45FFE55A" w14:textId="77777777">
      <w:pPr>
        <w:spacing w:line="240" w:lineRule="auto"/>
        <w:rPr>
          <w:bCs/>
          <w:szCs w:val="18"/>
        </w:rPr>
      </w:pPr>
      <w:bookmarkStart w:name="cursor" w:id="7"/>
      <w:bookmarkStart w:name="ondertekening" w:id="8"/>
      <w:bookmarkEnd w:id="7"/>
      <w:bookmarkEnd w:id="8"/>
    </w:p>
    <w:p w:rsidRPr="001727A8" w:rsidR="008F5D51" w:rsidP="00133F02" w:rsidRDefault="00894D3C" w14:paraId="322A3D3D" w14:textId="51AF1D32">
      <w:pPr>
        <w:spacing w:line="240" w:lineRule="auto"/>
        <w:rPr>
          <w:bCs/>
          <w:szCs w:val="18"/>
        </w:rPr>
      </w:pPr>
      <w:r w:rsidRPr="001727A8">
        <w:rPr>
          <w:bCs/>
          <w:szCs w:val="18"/>
        </w:rPr>
        <w:t>De internationale veiligheidssituatie is de afgelopen jaren sterk verslechterd</w:t>
      </w:r>
      <w:r w:rsidRPr="001727A8" w:rsidR="0063505A">
        <w:rPr>
          <w:bCs/>
          <w:szCs w:val="18"/>
        </w:rPr>
        <w:t xml:space="preserve"> en dit raakt Nederland</w:t>
      </w:r>
      <w:r w:rsidRPr="001727A8">
        <w:rPr>
          <w:bCs/>
          <w:szCs w:val="18"/>
        </w:rPr>
        <w:t>. Statelijke en niet-statelijke actoren bedreigen in toenemende mate de nationale veiligheidsbelangen van het Koninkrijk.</w:t>
      </w:r>
      <w:r w:rsidRPr="001727A8">
        <w:rPr>
          <w:rStyle w:val="Voetnootmarkering"/>
          <w:szCs w:val="18"/>
        </w:rPr>
        <w:footnoteReference w:id="2"/>
      </w:r>
      <w:r w:rsidRPr="001727A8">
        <w:rPr>
          <w:bCs/>
          <w:szCs w:val="18"/>
        </w:rPr>
        <w:t xml:space="preserve"> We zien nu al dat Nederland doelwit is van hybride aanvallen, zoals cyber</w:t>
      </w:r>
      <w:r w:rsidRPr="001727A8" w:rsidR="00253B68">
        <w:rPr>
          <w:bCs/>
          <w:szCs w:val="18"/>
        </w:rPr>
        <w:t>operaties</w:t>
      </w:r>
      <w:r w:rsidRPr="001727A8">
        <w:rPr>
          <w:bCs/>
          <w:szCs w:val="18"/>
        </w:rPr>
        <w:t xml:space="preserve">, spionage en sabotage. </w:t>
      </w:r>
      <w:r w:rsidRPr="001727A8" w:rsidR="004C33E0">
        <w:rPr>
          <w:bCs/>
          <w:szCs w:val="18"/>
        </w:rPr>
        <w:t xml:space="preserve">Geopolitieke ontwikkelingen en in het bijzonder de Russische agressieoorlog in Oekraïne hebben hierop een versterkend effect. Voor het </w:t>
      </w:r>
      <w:r w:rsidRPr="001727A8">
        <w:rPr>
          <w:bCs/>
          <w:szCs w:val="18"/>
        </w:rPr>
        <w:t>eerst in lange tijd</w:t>
      </w:r>
      <w:r w:rsidRPr="001727A8" w:rsidR="004C33E0">
        <w:rPr>
          <w:bCs/>
          <w:szCs w:val="18"/>
        </w:rPr>
        <w:t xml:space="preserve"> is het</w:t>
      </w:r>
      <w:r w:rsidRPr="001727A8" w:rsidR="00133F02">
        <w:rPr>
          <w:bCs/>
          <w:szCs w:val="18"/>
        </w:rPr>
        <w:t xml:space="preserve"> </w:t>
      </w:r>
      <w:r w:rsidRPr="001727A8">
        <w:rPr>
          <w:bCs/>
          <w:szCs w:val="18"/>
        </w:rPr>
        <w:t xml:space="preserve">reëel dat Nederland </w:t>
      </w:r>
      <w:r w:rsidRPr="001727A8">
        <w:rPr>
          <w:szCs w:val="18"/>
        </w:rPr>
        <w:t>via de collectieve verdedigingsclausule in het NAVO-verdrag (“artikel 5”)</w:t>
      </w:r>
      <w:r w:rsidRPr="001727A8">
        <w:rPr>
          <w:bCs/>
          <w:szCs w:val="18"/>
        </w:rPr>
        <w:t xml:space="preserve"> direct betrokken raakt bij een grootschalig gewapend conflict. Dit blijkt onder andere uit </w:t>
      </w:r>
      <w:r w:rsidRPr="001727A8" w:rsidR="00295002">
        <w:rPr>
          <w:bCs/>
          <w:szCs w:val="18"/>
        </w:rPr>
        <w:t>het bijgevoegde</w:t>
      </w:r>
      <w:r w:rsidRPr="001727A8">
        <w:rPr>
          <w:bCs/>
          <w:szCs w:val="18"/>
        </w:rPr>
        <w:t xml:space="preserve"> </w:t>
      </w:r>
      <w:r w:rsidRPr="001727A8" w:rsidR="0063618B">
        <w:rPr>
          <w:bCs/>
          <w:szCs w:val="18"/>
        </w:rPr>
        <w:t xml:space="preserve">dreigingsbeeld </w:t>
      </w:r>
      <w:r w:rsidRPr="001727A8">
        <w:rPr>
          <w:bCs/>
          <w:szCs w:val="18"/>
        </w:rPr>
        <w:t>van de MIVD en AIVD.</w:t>
      </w:r>
      <w:r w:rsidRPr="001727A8">
        <w:rPr>
          <w:rStyle w:val="Voetnootmarkering"/>
          <w:szCs w:val="18"/>
        </w:rPr>
        <w:footnoteReference w:id="3"/>
      </w:r>
      <w:r w:rsidRPr="001727A8">
        <w:rPr>
          <w:bCs/>
          <w:szCs w:val="18"/>
        </w:rPr>
        <w:t xml:space="preserve"> </w:t>
      </w:r>
      <w:bookmarkStart w:name="_Hlk182230406" w:id="9"/>
      <w:r w:rsidRPr="001727A8" w:rsidR="004C33E0">
        <w:rPr>
          <w:bCs/>
          <w:szCs w:val="18"/>
        </w:rPr>
        <w:t xml:space="preserve">Het is daarom van belang om verspreiding van deze oorlog te voorkomen. </w:t>
      </w:r>
      <w:r w:rsidRPr="001727A8" w:rsidR="00111263">
        <w:rPr>
          <w:bCs/>
          <w:szCs w:val="18"/>
        </w:rPr>
        <w:t>Ook de Adviesraad Internationale Vraagstukken (AIV) en de Wetenschappelijke Raad voor het Regeringsbeleid (WRR) stellen in hun recente adviezen dat de tijd waarin Nederland zich niet of nauwelijks zorgen hoefde te maken over de weerbaarheid van de maatschappij</w:t>
      </w:r>
      <w:r w:rsidRPr="001727A8" w:rsidR="00910021">
        <w:rPr>
          <w:bCs/>
          <w:szCs w:val="18"/>
        </w:rPr>
        <w:t>,</w:t>
      </w:r>
      <w:r w:rsidRPr="001727A8" w:rsidR="00111263">
        <w:rPr>
          <w:bCs/>
          <w:szCs w:val="18"/>
        </w:rPr>
        <w:t xml:space="preserve"> voorbij is.</w:t>
      </w:r>
      <w:r w:rsidRPr="001727A8">
        <w:rPr>
          <w:rStyle w:val="Voetnootmarkering"/>
          <w:bCs/>
          <w:szCs w:val="18"/>
        </w:rPr>
        <w:footnoteReference w:id="4"/>
      </w:r>
      <w:r w:rsidRPr="001727A8" w:rsidR="00D228E7">
        <w:rPr>
          <w:bCs/>
          <w:szCs w:val="18"/>
        </w:rPr>
        <w:t xml:space="preserve"> </w:t>
      </w:r>
      <w:bookmarkEnd w:id="9"/>
      <w:r w:rsidRPr="001727A8" w:rsidR="00AB47D6">
        <w:rPr>
          <w:bCs/>
          <w:szCs w:val="18"/>
        </w:rPr>
        <w:t xml:space="preserve">Deze ontwikkelingen maken het noodzakelijk om de weerbaarheid van onze </w:t>
      </w:r>
      <w:r w:rsidRPr="001727A8" w:rsidR="00704C32">
        <w:rPr>
          <w:bCs/>
          <w:szCs w:val="18"/>
        </w:rPr>
        <w:t>maatschappij</w:t>
      </w:r>
      <w:r w:rsidRPr="001727A8" w:rsidR="00AB47D6">
        <w:rPr>
          <w:bCs/>
          <w:szCs w:val="18"/>
        </w:rPr>
        <w:t xml:space="preserve"> te verhogen.</w:t>
      </w:r>
    </w:p>
    <w:p w:rsidRPr="001727A8" w:rsidR="008F5D51" w:rsidP="00133F02" w:rsidRDefault="008F5D51" w14:paraId="197C08A8" w14:textId="77777777">
      <w:pPr>
        <w:spacing w:line="240" w:lineRule="auto"/>
        <w:rPr>
          <w:bCs/>
          <w:szCs w:val="18"/>
        </w:rPr>
      </w:pPr>
    </w:p>
    <w:p w:rsidRPr="001727A8" w:rsidR="00AB47D6" w:rsidP="00133F02" w:rsidRDefault="00AB47D6" w14:paraId="07105D7E" w14:textId="77777777">
      <w:pPr>
        <w:spacing w:line="240" w:lineRule="auto"/>
        <w:rPr>
          <w:bCs/>
          <w:szCs w:val="18"/>
        </w:rPr>
      </w:pPr>
      <w:r w:rsidRPr="001727A8">
        <w:rPr>
          <w:bCs/>
          <w:szCs w:val="18"/>
        </w:rPr>
        <w:t xml:space="preserve">Deze Kamerbrief heeft als doel </w:t>
      </w:r>
      <w:r w:rsidRPr="001727A8">
        <w:rPr>
          <w:szCs w:val="18"/>
        </w:rPr>
        <w:t>om in samenhang uiteen te zetten wat een weerbare maatschappij inhoudt en welke opgave er ligt om deze te bereiken.</w:t>
      </w:r>
      <w:r w:rsidRPr="001727A8">
        <w:rPr>
          <w:bCs/>
          <w:szCs w:val="18"/>
        </w:rPr>
        <w:t xml:space="preserve"> </w:t>
      </w:r>
      <w:r w:rsidRPr="001727A8" w:rsidR="004C33E0">
        <w:rPr>
          <w:bCs/>
          <w:szCs w:val="18"/>
        </w:rPr>
        <w:t xml:space="preserve">De noodzaak is reeds vastgesteld in het regeerprogramma en wordt op Europees niveau onderstreept door het rapport van speciaal adviseur </w:t>
      </w:r>
      <w:r w:rsidRPr="001727A8" w:rsidR="004C33E0">
        <w:rPr>
          <w:szCs w:val="18"/>
        </w:rPr>
        <w:t>Sauli Niinistö, waarin wordt opgeroepen tot het versterken van de civiele en militaire paraatheid en weerbaarheid van de Europese Unie en haar lidstaten</w:t>
      </w:r>
      <w:r w:rsidRPr="001727A8" w:rsidR="004C33E0">
        <w:rPr>
          <w:bCs/>
          <w:szCs w:val="18"/>
        </w:rPr>
        <w:t xml:space="preserve">. </w:t>
      </w:r>
    </w:p>
    <w:p w:rsidRPr="001727A8" w:rsidR="00AB47D6" w:rsidP="00133F02" w:rsidRDefault="00AB47D6" w14:paraId="0B744BD9" w14:textId="77777777">
      <w:pPr>
        <w:spacing w:line="240" w:lineRule="auto"/>
        <w:rPr>
          <w:bCs/>
          <w:szCs w:val="18"/>
        </w:rPr>
      </w:pPr>
    </w:p>
    <w:p w:rsidR="001727A8" w:rsidP="00133F02" w:rsidRDefault="00894D3C" w14:paraId="5E352408" w14:textId="77777777">
      <w:pPr>
        <w:spacing w:line="240" w:lineRule="auto"/>
        <w:rPr>
          <w:bCs/>
          <w:szCs w:val="18"/>
        </w:rPr>
      </w:pPr>
      <w:r w:rsidRPr="001727A8">
        <w:rPr>
          <w:bCs/>
          <w:szCs w:val="18"/>
        </w:rPr>
        <w:t xml:space="preserve">Een weerbare samenleving helpt </w:t>
      </w:r>
      <w:r w:rsidRPr="001727A8" w:rsidR="00DB4AED">
        <w:rPr>
          <w:bCs/>
          <w:szCs w:val="18"/>
        </w:rPr>
        <w:t xml:space="preserve">in </w:t>
      </w:r>
      <w:r w:rsidRPr="001727A8" w:rsidR="00116D8B">
        <w:rPr>
          <w:bCs/>
          <w:szCs w:val="18"/>
        </w:rPr>
        <w:t xml:space="preserve">de </w:t>
      </w:r>
      <w:r w:rsidRPr="001727A8" w:rsidR="00DB4AED">
        <w:rPr>
          <w:bCs/>
          <w:szCs w:val="18"/>
        </w:rPr>
        <w:t xml:space="preserve">eerste plaats </w:t>
      </w:r>
      <w:r w:rsidRPr="001727A8">
        <w:rPr>
          <w:bCs/>
          <w:szCs w:val="18"/>
        </w:rPr>
        <w:t xml:space="preserve">om een conflict te voorkomen. Het maakt ons minder kwetsbaar, </w:t>
      </w:r>
      <w:r w:rsidRPr="001727A8" w:rsidR="005C7EF2">
        <w:rPr>
          <w:bCs/>
          <w:szCs w:val="18"/>
        </w:rPr>
        <w:t>schrikt</w:t>
      </w:r>
      <w:r w:rsidRPr="001727A8">
        <w:rPr>
          <w:bCs/>
          <w:szCs w:val="18"/>
        </w:rPr>
        <w:t xml:space="preserve"> statelijke actoren af </w:t>
      </w:r>
      <w:r w:rsidRPr="001727A8" w:rsidR="00AB47D6">
        <w:rPr>
          <w:bCs/>
          <w:szCs w:val="18"/>
        </w:rPr>
        <w:t xml:space="preserve">en </w:t>
      </w:r>
      <w:r w:rsidRPr="001727A8">
        <w:rPr>
          <w:bCs/>
          <w:szCs w:val="18"/>
        </w:rPr>
        <w:t xml:space="preserve">ontmoedigt </w:t>
      </w:r>
      <w:r w:rsidRPr="001727A8" w:rsidR="005C7EF2">
        <w:rPr>
          <w:bCs/>
          <w:szCs w:val="18"/>
        </w:rPr>
        <w:t xml:space="preserve">hen </w:t>
      </w:r>
      <w:r w:rsidRPr="001727A8">
        <w:rPr>
          <w:bCs/>
          <w:szCs w:val="18"/>
        </w:rPr>
        <w:t xml:space="preserve">om Nederland te raken. </w:t>
      </w:r>
      <w:r w:rsidRPr="001727A8" w:rsidR="00930ABF">
        <w:rPr>
          <w:bCs/>
          <w:szCs w:val="18"/>
        </w:rPr>
        <w:t xml:space="preserve">Dat wordt </w:t>
      </w:r>
      <w:r w:rsidRPr="001727A8" w:rsidR="00116D8B">
        <w:rPr>
          <w:bCs/>
          <w:szCs w:val="18"/>
        </w:rPr>
        <w:t>ook</w:t>
      </w:r>
      <w:r w:rsidRPr="001727A8" w:rsidR="00930ABF">
        <w:rPr>
          <w:bCs/>
          <w:szCs w:val="18"/>
        </w:rPr>
        <w:t xml:space="preserve"> door de NAVO onderschreven: weerbaarheid heeft een basis in </w:t>
      </w:r>
      <w:r w:rsidRPr="001727A8" w:rsidR="004C33E0">
        <w:rPr>
          <w:bCs/>
          <w:szCs w:val="18"/>
        </w:rPr>
        <w:t>A</w:t>
      </w:r>
      <w:r w:rsidRPr="001727A8" w:rsidR="00930ABF">
        <w:rPr>
          <w:bCs/>
          <w:szCs w:val="18"/>
        </w:rPr>
        <w:t>rtikel 3 van het Verdrag van Washington</w:t>
      </w:r>
      <w:r w:rsidRPr="001727A8" w:rsidR="006D3E70">
        <w:rPr>
          <w:bCs/>
          <w:szCs w:val="18"/>
        </w:rPr>
        <w:t xml:space="preserve"> (NAVO-Verdrag)</w:t>
      </w:r>
      <w:r w:rsidRPr="001727A8" w:rsidR="00930ABF">
        <w:rPr>
          <w:bCs/>
          <w:szCs w:val="18"/>
        </w:rPr>
        <w:t xml:space="preserve">, waarmee weerbaarheid zowel een </w:t>
      </w:r>
    </w:p>
    <w:p w:rsidR="001727A8" w:rsidP="00133F02" w:rsidRDefault="001727A8" w14:paraId="571A7E5B" w14:textId="77777777">
      <w:pPr>
        <w:spacing w:line="240" w:lineRule="auto"/>
        <w:rPr>
          <w:bCs/>
          <w:szCs w:val="18"/>
        </w:rPr>
      </w:pPr>
    </w:p>
    <w:p w:rsidR="001727A8" w:rsidP="00133F02" w:rsidRDefault="001727A8" w14:paraId="47E1FEA0" w14:textId="77777777">
      <w:pPr>
        <w:spacing w:line="240" w:lineRule="auto"/>
        <w:rPr>
          <w:bCs/>
          <w:szCs w:val="18"/>
        </w:rPr>
      </w:pPr>
    </w:p>
    <w:p w:rsidRPr="001727A8" w:rsidR="00AB47D6" w:rsidP="00133F02" w:rsidRDefault="00930ABF" w14:paraId="02B830EA" w14:textId="156B13C4">
      <w:pPr>
        <w:spacing w:line="240" w:lineRule="auto"/>
        <w:rPr>
          <w:bCs/>
          <w:szCs w:val="18"/>
        </w:rPr>
      </w:pPr>
      <w:r w:rsidRPr="001727A8">
        <w:rPr>
          <w:bCs/>
          <w:szCs w:val="18"/>
        </w:rPr>
        <w:t>bondgenootschappelijke opgave als een nationale verantwoord</w:t>
      </w:r>
      <w:r w:rsidRPr="001727A8" w:rsidR="00A51C6D">
        <w:rPr>
          <w:bCs/>
          <w:szCs w:val="18"/>
        </w:rPr>
        <w:t>e</w:t>
      </w:r>
      <w:r w:rsidRPr="001727A8">
        <w:rPr>
          <w:bCs/>
          <w:szCs w:val="18"/>
        </w:rPr>
        <w:t>lijkheid is.</w:t>
      </w:r>
      <w:r w:rsidRPr="001727A8" w:rsidR="00612767">
        <w:rPr>
          <w:bCs/>
          <w:szCs w:val="18"/>
        </w:rPr>
        <w:t xml:space="preserve"> </w:t>
      </w:r>
      <w:r w:rsidRPr="001727A8" w:rsidR="00894D3C">
        <w:rPr>
          <w:bCs/>
          <w:szCs w:val="18"/>
        </w:rPr>
        <w:t>Daarnaast kunnen we m</w:t>
      </w:r>
      <w:r w:rsidRPr="001727A8" w:rsidR="00612767">
        <w:rPr>
          <w:bCs/>
          <w:szCs w:val="18"/>
        </w:rPr>
        <w:t xml:space="preserve">et het verhogen van onze weerbaarheid </w:t>
      </w:r>
      <w:r w:rsidRPr="001727A8" w:rsidR="00DB4AED">
        <w:rPr>
          <w:bCs/>
          <w:szCs w:val="18"/>
        </w:rPr>
        <w:t xml:space="preserve">bovendien </w:t>
      </w:r>
      <w:r w:rsidRPr="001727A8" w:rsidR="00612767">
        <w:rPr>
          <w:bCs/>
          <w:szCs w:val="18"/>
        </w:rPr>
        <w:t>beter weerstand bieden en veerkracht tonen mocht het onverhoopt toch tot een conflict komen.</w:t>
      </w:r>
      <w:r w:rsidRPr="001727A8">
        <w:rPr>
          <w:bCs/>
          <w:szCs w:val="18"/>
        </w:rPr>
        <w:t xml:space="preserve"> Een weerbare </w:t>
      </w:r>
      <w:r w:rsidRPr="001727A8" w:rsidR="008A4789">
        <w:rPr>
          <w:bCs/>
          <w:szCs w:val="18"/>
        </w:rPr>
        <w:t>maatschappij</w:t>
      </w:r>
      <w:r w:rsidRPr="001727A8">
        <w:rPr>
          <w:bCs/>
          <w:szCs w:val="18"/>
        </w:rPr>
        <w:t xml:space="preserve"> </w:t>
      </w:r>
      <w:r w:rsidRPr="001727A8" w:rsidR="00894D3C">
        <w:rPr>
          <w:bCs/>
          <w:szCs w:val="18"/>
        </w:rPr>
        <w:t xml:space="preserve">draagt </w:t>
      </w:r>
      <w:r w:rsidRPr="001727A8">
        <w:rPr>
          <w:bCs/>
          <w:szCs w:val="18"/>
        </w:rPr>
        <w:t xml:space="preserve">daardoor </w:t>
      </w:r>
      <w:r w:rsidRPr="001727A8" w:rsidR="00894D3C">
        <w:rPr>
          <w:bCs/>
          <w:szCs w:val="18"/>
        </w:rPr>
        <w:t xml:space="preserve">bij aan de bescherming van onze veiligheid, vrijheid, welvaart en waarden. </w:t>
      </w:r>
      <w:r w:rsidRPr="001727A8" w:rsidR="00CD2797">
        <w:rPr>
          <w:bCs/>
          <w:szCs w:val="18"/>
        </w:rPr>
        <w:t>Dit geldt niet alleen</w:t>
      </w:r>
      <w:r w:rsidRPr="001727A8" w:rsidR="00DB4AED">
        <w:rPr>
          <w:bCs/>
          <w:szCs w:val="18"/>
        </w:rPr>
        <w:t xml:space="preserve"> bij</w:t>
      </w:r>
      <w:r w:rsidRPr="001727A8" w:rsidR="00894D3C">
        <w:rPr>
          <w:bCs/>
          <w:szCs w:val="18"/>
        </w:rPr>
        <w:t xml:space="preserve"> hybride aanvallen of een militair conflict, maar ook </w:t>
      </w:r>
      <w:r w:rsidRPr="001727A8" w:rsidR="00024097">
        <w:rPr>
          <w:bCs/>
          <w:szCs w:val="18"/>
        </w:rPr>
        <w:t xml:space="preserve">bij </w:t>
      </w:r>
      <w:r w:rsidRPr="001727A8" w:rsidR="00894D3C">
        <w:rPr>
          <w:bCs/>
          <w:szCs w:val="18"/>
        </w:rPr>
        <w:t>andere crises</w:t>
      </w:r>
      <w:r w:rsidRPr="001727A8" w:rsidR="00CD2797">
        <w:rPr>
          <w:bCs/>
          <w:szCs w:val="18"/>
        </w:rPr>
        <w:t xml:space="preserve"> of rampen</w:t>
      </w:r>
      <w:r w:rsidRPr="001727A8" w:rsidR="00894D3C">
        <w:rPr>
          <w:bCs/>
          <w:szCs w:val="18"/>
        </w:rPr>
        <w:t>, zoals grootschalige overstromingen</w:t>
      </w:r>
      <w:r w:rsidRPr="001727A8" w:rsidR="003A3C85">
        <w:rPr>
          <w:bCs/>
          <w:szCs w:val="18"/>
        </w:rPr>
        <w:t>, een pandemie</w:t>
      </w:r>
      <w:r w:rsidRPr="001727A8" w:rsidR="00894D3C">
        <w:rPr>
          <w:bCs/>
          <w:szCs w:val="18"/>
        </w:rPr>
        <w:t xml:space="preserve"> of langdurige uitval van vitale </w:t>
      </w:r>
      <w:r w:rsidRPr="001727A8" w:rsidR="005C7EF2">
        <w:rPr>
          <w:bCs/>
          <w:szCs w:val="18"/>
        </w:rPr>
        <w:t>processen</w:t>
      </w:r>
      <w:r w:rsidRPr="001727A8" w:rsidR="00894D3C">
        <w:rPr>
          <w:bCs/>
          <w:szCs w:val="18"/>
        </w:rPr>
        <w:t xml:space="preserve">. </w:t>
      </w:r>
    </w:p>
    <w:p w:rsidRPr="001727A8" w:rsidR="00AB47D6" w:rsidP="00133F02" w:rsidRDefault="00AB47D6" w14:paraId="1C621CC5" w14:textId="77777777">
      <w:pPr>
        <w:spacing w:line="240" w:lineRule="auto"/>
        <w:rPr>
          <w:bCs/>
          <w:szCs w:val="18"/>
        </w:rPr>
      </w:pPr>
    </w:p>
    <w:p w:rsidRPr="001727A8" w:rsidR="008F5D51" w:rsidP="00133F02" w:rsidRDefault="00AB47D6" w14:paraId="4664D10C" w14:textId="0EFB40C8">
      <w:pPr>
        <w:spacing w:line="240" w:lineRule="auto"/>
        <w:rPr>
          <w:bCs/>
          <w:szCs w:val="18"/>
        </w:rPr>
      </w:pPr>
      <w:r w:rsidRPr="001727A8">
        <w:rPr>
          <w:bCs/>
          <w:szCs w:val="18"/>
        </w:rPr>
        <w:t xml:space="preserve">Verder </w:t>
      </w:r>
      <w:r w:rsidRPr="001727A8" w:rsidR="00DB4AED">
        <w:rPr>
          <w:bCs/>
          <w:szCs w:val="18"/>
        </w:rPr>
        <w:t>weeg</w:t>
      </w:r>
      <w:r w:rsidRPr="001727A8" w:rsidR="00024097">
        <w:rPr>
          <w:bCs/>
          <w:szCs w:val="18"/>
        </w:rPr>
        <w:t>t</w:t>
      </w:r>
      <w:r w:rsidRPr="001727A8" w:rsidR="00DB4AED">
        <w:rPr>
          <w:bCs/>
          <w:szCs w:val="18"/>
        </w:rPr>
        <w:t xml:space="preserve"> mee dat</w:t>
      </w:r>
      <w:r w:rsidRPr="001727A8" w:rsidR="00A32398">
        <w:rPr>
          <w:bCs/>
          <w:szCs w:val="18"/>
        </w:rPr>
        <w:t xml:space="preserve"> de overheid bij </w:t>
      </w:r>
      <w:r w:rsidRPr="001727A8" w:rsidR="00DB4AED">
        <w:rPr>
          <w:bCs/>
          <w:szCs w:val="18"/>
        </w:rPr>
        <w:t xml:space="preserve">een </w:t>
      </w:r>
      <w:r w:rsidRPr="001727A8" w:rsidR="00A32398">
        <w:rPr>
          <w:bCs/>
          <w:szCs w:val="18"/>
        </w:rPr>
        <w:t xml:space="preserve">oorlogsdreiging of een daadwerkelijk conflict, niet in staat </w:t>
      </w:r>
      <w:r w:rsidRPr="001727A8" w:rsidR="00DB4AED">
        <w:rPr>
          <w:bCs/>
          <w:szCs w:val="18"/>
        </w:rPr>
        <w:t xml:space="preserve">zal </w:t>
      </w:r>
      <w:r w:rsidRPr="001727A8" w:rsidR="00A32398">
        <w:rPr>
          <w:bCs/>
          <w:szCs w:val="18"/>
        </w:rPr>
        <w:t>zijn om alles op te lossen.</w:t>
      </w:r>
      <w:r w:rsidRPr="001727A8" w:rsidR="000E4520">
        <w:rPr>
          <w:bCs/>
          <w:szCs w:val="18"/>
        </w:rPr>
        <w:t xml:space="preserve"> </w:t>
      </w:r>
      <w:r w:rsidRPr="001727A8" w:rsidR="00CD2797">
        <w:rPr>
          <w:bCs/>
          <w:szCs w:val="18"/>
        </w:rPr>
        <w:t>D</w:t>
      </w:r>
      <w:r w:rsidRPr="001727A8" w:rsidR="00A32398">
        <w:rPr>
          <w:bCs/>
          <w:szCs w:val="18"/>
        </w:rPr>
        <w:t xml:space="preserve">aarom </w:t>
      </w:r>
      <w:r w:rsidRPr="001727A8" w:rsidR="00CD2797">
        <w:rPr>
          <w:bCs/>
          <w:szCs w:val="18"/>
        </w:rPr>
        <w:t xml:space="preserve">moet </w:t>
      </w:r>
      <w:r w:rsidRPr="001727A8" w:rsidR="00A32398">
        <w:rPr>
          <w:bCs/>
          <w:szCs w:val="18"/>
        </w:rPr>
        <w:t xml:space="preserve">de samenleving als geheel meer </w:t>
      </w:r>
      <w:r w:rsidRPr="001727A8" w:rsidR="00894D3C">
        <w:rPr>
          <w:bCs/>
          <w:szCs w:val="18"/>
        </w:rPr>
        <w:t xml:space="preserve">doordrongen </w:t>
      </w:r>
      <w:r w:rsidRPr="001727A8" w:rsidR="00CD2797">
        <w:rPr>
          <w:bCs/>
          <w:szCs w:val="18"/>
        </w:rPr>
        <w:t xml:space="preserve">raken </w:t>
      </w:r>
      <w:r w:rsidRPr="001727A8" w:rsidR="00894D3C">
        <w:rPr>
          <w:bCs/>
          <w:szCs w:val="18"/>
        </w:rPr>
        <w:t>van het belang van</w:t>
      </w:r>
      <w:r w:rsidRPr="001727A8" w:rsidR="00A32398">
        <w:rPr>
          <w:bCs/>
          <w:szCs w:val="18"/>
        </w:rPr>
        <w:t xml:space="preserve"> zelf</w:t>
      </w:r>
      <w:r w:rsidRPr="001727A8" w:rsidR="00776A77">
        <w:rPr>
          <w:bCs/>
          <w:szCs w:val="18"/>
        </w:rPr>
        <w:t>- en samen</w:t>
      </w:r>
      <w:r w:rsidRPr="001727A8" w:rsidR="00A32398">
        <w:rPr>
          <w:bCs/>
          <w:szCs w:val="18"/>
        </w:rPr>
        <w:t>redzaamheid, zodat individuen en gemeenschappen beter voorbereid zijn op mogelijke crises</w:t>
      </w:r>
      <w:r w:rsidRPr="001727A8" w:rsidR="00894D3C">
        <w:rPr>
          <w:bCs/>
          <w:szCs w:val="18"/>
        </w:rPr>
        <w:t>.</w:t>
      </w:r>
      <w:r w:rsidRPr="001727A8" w:rsidR="007D6E95">
        <w:rPr>
          <w:bCs/>
          <w:szCs w:val="18"/>
        </w:rPr>
        <w:t xml:space="preserve"> Hier ligt ook </w:t>
      </w:r>
      <w:r w:rsidRPr="001727A8" w:rsidR="00116D8B">
        <w:rPr>
          <w:bCs/>
          <w:szCs w:val="18"/>
        </w:rPr>
        <w:t xml:space="preserve">een </w:t>
      </w:r>
      <w:r w:rsidRPr="001727A8" w:rsidR="007D6E95">
        <w:rPr>
          <w:bCs/>
          <w:szCs w:val="18"/>
        </w:rPr>
        <w:t xml:space="preserve">belangrijke rol voor gemeenten en </w:t>
      </w:r>
      <w:r w:rsidRPr="001727A8" w:rsidR="00776A77">
        <w:rPr>
          <w:bCs/>
          <w:szCs w:val="18"/>
        </w:rPr>
        <w:t>v</w:t>
      </w:r>
      <w:r w:rsidRPr="001727A8" w:rsidR="007D6E95">
        <w:rPr>
          <w:bCs/>
          <w:szCs w:val="18"/>
        </w:rPr>
        <w:t xml:space="preserve">eiligheidsregio’s om de kracht van burgers en organisaties te verbinden aan de weerbaarheidsopgave. </w:t>
      </w:r>
    </w:p>
    <w:p w:rsidRPr="001727A8" w:rsidR="008F5D51" w:rsidP="00133F02" w:rsidRDefault="008F5D51" w14:paraId="24B4A628" w14:textId="77777777">
      <w:pPr>
        <w:spacing w:line="240" w:lineRule="auto"/>
        <w:rPr>
          <w:bCs/>
          <w:szCs w:val="18"/>
        </w:rPr>
      </w:pPr>
    </w:p>
    <w:p w:rsidRPr="001727A8" w:rsidR="008F5D51" w:rsidP="00133F02" w:rsidRDefault="00894D3C" w14:paraId="41571C7B" w14:textId="77777777">
      <w:pPr>
        <w:spacing w:line="240" w:lineRule="auto"/>
        <w:rPr>
          <w:bCs/>
          <w:szCs w:val="18"/>
        </w:rPr>
      </w:pPr>
      <w:bookmarkStart w:name="_Hlk181794389" w:id="11"/>
      <w:r w:rsidRPr="001727A8">
        <w:rPr>
          <w:bCs/>
          <w:szCs w:val="18"/>
        </w:rPr>
        <w:t xml:space="preserve">De Russische </w:t>
      </w:r>
      <w:r w:rsidRPr="001727A8" w:rsidR="004C33E0">
        <w:rPr>
          <w:bCs/>
          <w:szCs w:val="18"/>
        </w:rPr>
        <w:t>agressie</w:t>
      </w:r>
      <w:r w:rsidRPr="001727A8">
        <w:rPr>
          <w:bCs/>
          <w:szCs w:val="18"/>
        </w:rPr>
        <w:t xml:space="preserve">oorlog in Oekraïne </w:t>
      </w:r>
      <w:r w:rsidRPr="001727A8" w:rsidR="004C33E0">
        <w:rPr>
          <w:bCs/>
          <w:szCs w:val="18"/>
        </w:rPr>
        <w:t xml:space="preserve">toont </w:t>
      </w:r>
      <w:r w:rsidRPr="001727A8">
        <w:rPr>
          <w:bCs/>
          <w:szCs w:val="18"/>
        </w:rPr>
        <w:t xml:space="preserve">het belang van een weerbare </w:t>
      </w:r>
      <w:r w:rsidRPr="001727A8" w:rsidR="005C7EF2">
        <w:rPr>
          <w:bCs/>
          <w:szCs w:val="18"/>
        </w:rPr>
        <w:t>maatschappij</w:t>
      </w:r>
      <w:r w:rsidRPr="001727A8">
        <w:rPr>
          <w:bCs/>
          <w:szCs w:val="18"/>
        </w:rPr>
        <w:t xml:space="preserve">. </w:t>
      </w:r>
      <w:r w:rsidRPr="001727A8" w:rsidR="00910021">
        <w:rPr>
          <w:bCs/>
          <w:szCs w:val="18"/>
        </w:rPr>
        <w:t xml:space="preserve">Hoewel het kabinet niet uitgaat van een conflict op Nederlands grondgebied, zijn er lessen te trekken uit de Oekraïense situatie. </w:t>
      </w:r>
      <w:r w:rsidRPr="001727A8">
        <w:rPr>
          <w:bCs/>
          <w:szCs w:val="18"/>
        </w:rPr>
        <w:t>Oekraïense burgers kennen een hoge mate van zelfredzaamheid en sociale cohesie</w:t>
      </w:r>
      <w:r w:rsidRPr="001727A8" w:rsidR="005C7EF2">
        <w:rPr>
          <w:bCs/>
          <w:szCs w:val="18"/>
        </w:rPr>
        <w:t xml:space="preserve">, </w:t>
      </w:r>
      <w:r w:rsidRPr="001727A8">
        <w:rPr>
          <w:bCs/>
          <w:szCs w:val="18"/>
        </w:rPr>
        <w:t xml:space="preserve">bedrijven leveren een bijdrage aan de </w:t>
      </w:r>
      <w:r w:rsidRPr="001727A8" w:rsidR="005C7EF2">
        <w:rPr>
          <w:bCs/>
          <w:szCs w:val="18"/>
        </w:rPr>
        <w:t>landsverdediging</w:t>
      </w:r>
      <w:r w:rsidRPr="001727A8">
        <w:rPr>
          <w:bCs/>
          <w:szCs w:val="18"/>
        </w:rPr>
        <w:t xml:space="preserve">, </w:t>
      </w:r>
      <w:r w:rsidRPr="001727A8" w:rsidR="001855FE">
        <w:rPr>
          <w:bCs/>
          <w:szCs w:val="18"/>
        </w:rPr>
        <w:t>in delen van het land zijn energienetwerken voldoende redundant</w:t>
      </w:r>
      <w:r w:rsidRPr="001727A8">
        <w:rPr>
          <w:bCs/>
          <w:szCs w:val="18"/>
        </w:rPr>
        <w:t xml:space="preserve">, en de Oekraïense overheid is in staat geweest om salarissen, pensioenen en uitkeringen </w:t>
      </w:r>
      <w:r w:rsidRPr="001727A8" w:rsidR="003A3C85">
        <w:rPr>
          <w:bCs/>
          <w:szCs w:val="18"/>
        </w:rPr>
        <w:t xml:space="preserve">onder </w:t>
      </w:r>
      <w:r w:rsidRPr="001727A8" w:rsidR="00B10C47">
        <w:rPr>
          <w:bCs/>
          <w:szCs w:val="18"/>
        </w:rPr>
        <w:t xml:space="preserve">alle </w:t>
      </w:r>
      <w:r w:rsidRPr="001727A8" w:rsidR="005C7EF2">
        <w:rPr>
          <w:bCs/>
          <w:szCs w:val="18"/>
        </w:rPr>
        <w:t xml:space="preserve">omstandigheden </w:t>
      </w:r>
      <w:r w:rsidRPr="001727A8">
        <w:rPr>
          <w:bCs/>
          <w:szCs w:val="18"/>
        </w:rPr>
        <w:t xml:space="preserve">door te </w:t>
      </w:r>
      <w:r w:rsidRPr="001727A8" w:rsidR="005C7EF2">
        <w:rPr>
          <w:bCs/>
          <w:szCs w:val="18"/>
        </w:rPr>
        <w:t xml:space="preserve">blijven </w:t>
      </w:r>
      <w:r w:rsidRPr="001727A8">
        <w:rPr>
          <w:bCs/>
          <w:szCs w:val="18"/>
        </w:rPr>
        <w:t xml:space="preserve">betalen. Dit heeft er voor gezorgd dat </w:t>
      </w:r>
      <w:r w:rsidRPr="001727A8" w:rsidR="000D06BD">
        <w:rPr>
          <w:bCs/>
          <w:szCs w:val="18"/>
        </w:rPr>
        <w:t xml:space="preserve">Oekraïne in staat </w:t>
      </w:r>
      <w:r w:rsidRPr="001727A8" w:rsidR="00111263">
        <w:rPr>
          <w:bCs/>
          <w:szCs w:val="18"/>
        </w:rPr>
        <w:t xml:space="preserve">is </w:t>
      </w:r>
      <w:r w:rsidRPr="001727A8" w:rsidR="000D06BD">
        <w:rPr>
          <w:bCs/>
          <w:szCs w:val="18"/>
        </w:rPr>
        <w:t xml:space="preserve">zichzelf te verdedigen en </w:t>
      </w:r>
      <w:r w:rsidRPr="001727A8" w:rsidR="00776A77">
        <w:rPr>
          <w:bCs/>
          <w:szCs w:val="18"/>
        </w:rPr>
        <w:t xml:space="preserve">dat </w:t>
      </w:r>
      <w:r w:rsidRPr="001727A8" w:rsidR="000D06BD">
        <w:rPr>
          <w:bCs/>
          <w:szCs w:val="18"/>
        </w:rPr>
        <w:t>tegelijkertijd</w:t>
      </w:r>
      <w:r w:rsidRPr="001727A8">
        <w:rPr>
          <w:bCs/>
          <w:szCs w:val="18"/>
        </w:rPr>
        <w:t xml:space="preserve"> een groot deel van de Oekraïense samenleving </w:t>
      </w:r>
      <w:r w:rsidRPr="001727A8" w:rsidR="00024097">
        <w:rPr>
          <w:bCs/>
          <w:szCs w:val="18"/>
        </w:rPr>
        <w:t xml:space="preserve">zo goed mogelijk </w:t>
      </w:r>
      <w:r w:rsidRPr="001727A8">
        <w:rPr>
          <w:bCs/>
          <w:szCs w:val="18"/>
        </w:rPr>
        <w:t>door</w:t>
      </w:r>
      <w:r w:rsidRPr="001727A8" w:rsidR="00024097">
        <w:rPr>
          <w:bCs/>
          <w:szCs w:val="18"/>
        </w:rPr>
        <w:t>draait</w:t>
      </w:r>
      <w:r w:rsidRPr="001727A8">
        <w:rPr>
          <w:bCs/>
          <w:szCs w:val="18"/>
        </w:rPr>
        <w:t xml:space="preserve">. </w:t>
      </w:r>
    </w:p>
    <w:bookmarkEnd w:id="11"/>
    <w:p w:rsidRPr="001727A8" w:rsidR="008F5D51" w:rsidP="00133F02" w:rsidRDefault="008F5D51" w14:paraId="45EC6D41" w14:textId="77777777">
      <w:pPr>
        <w:spacing w:line="240" w:lineRule="auto"/>
        <w:rPr>
          <w:bCs/>
          <w:szCs w:val="18"/>
        </w:rPr>
      </w:pPr>
    </w:p>
    <w:p w:rsidRPr="001727A8" w:rsidR="008F5D51" w:rsidP="00133F02" w:rsidRDefault="00894D3C" w14:paraId="1A2836E6" w14:textId="77777777">
      <w:pPr>
        <w:spacing w:line="240" w:lineRule="auto"/>
        <w:rPr>
          <w:szCs w:val="18"/>
        </w:rPr>
      </w:pPr>
      <w:r w:rsidRPr="001727A8">
        <w:rPr>
          <w:szCs w:val="18"/>
        </w:rPr>
        <w:t xml:space="preserve">In Nederland </w:t>
      </w:r>
      <w:r w:rsidRPr="001727A8" w:rsidR="00930ABF">
        <w:rPr>
          <w:szCs w:val="18"/>
        </w:rPr>
        <w:t xml:space="preserve">ligt </w:t>
      </w:r>
      <w:r w:rsidRPr="001727A8" w:rsidR="0086531B">
        <w:rPr>
          <w:szCs w:val="18"/>
        </w:rPr>
        <w:t>e</w:t>
      </w:r>
      <w:r w:rsidRPr="001727A8">
        <w:rPr>
          <w:szCs w:val="18"/>
        </w:rPr>
        <w:t xml:space="preserve">r </w:t>
      </w:r>
      <w:r w:rsidRPr="001727A8" w:rsidR="00930ABF">
        <w:rPr>
          <w:szCs w:val="18"/>
        </w:rPr>
        <w:t xml:space="preserve">al een </w:t>
      </w:r>
      <w:r w:rsidRPr="001727A8" w:rsidR="008A4789">
        <w:rPr>
          <w:szCs w:val="18"/>
        </w:rPr>
        <w:t xml:space="preserve">solide </w:t>
      </w:r>
      <w:r w:rsidRPr="001727A8" w:rsidR="00930ABF">
        <w:rPr>
          <w:szCs w:val="18"/>
        </w:rPr>
        <w:t>basis</w:t>
      </w:r>
      <w:r w:rsidRPr="001727A8" w:rsidR="003A3C85">
        <w:rPr>
          <w:szCs w:val="18"/>
        </w:rPr>
        <w:t xml:space="preserve"> om weerbaarheid te versterken</w:t>
      </w:r>
      <w:r w:rsidRPr="001727A8">
        <w:rPr>
          <w:szCs w:val="18"/>
        </w:rPr>
        <w:t xml:space="preserve">: </w:t>
      </w:r>
      <w:r w:rsidRPr="001727A8" w:rsidR="004E1E7C">
        <w:rPr>
          <w:szCs w:val="18"/>
        </w:rPr>
        <w:t xml:space="preserve">onder meer </w:t>
      </w:r>
      <w:r w:rsidRPr="001727A8">
        <w:rPr>
          <w:szCs w:val="18"/>
        </w:rPr>
        <w:t xml:space="preserve">de Veiligheidsstrategie voor het Koninkrijk der Nederlanden, maar ook de NAVO </w:t>
      </w:r>
      <w:r w:rsidRPr="001727A8" w:rsidR="00216268">
        <w:rPr>
          <w:szCs w:val="18"/>
        </w:rPr>
        <w:t>W</w:t>
      </w:r>
      <w:r w:rsidRPr="001727A8">
        <w:rPr>
          <w:szCs w:val="18"/>
        </w:rPr>
        <w:t xml:space="preserve">eerbaarheidsdoelen </w:t>
      </w:r>
      <w:r w:rsidRPr="001727A8">
        <w:rPr>
          <w:i/>
          <w:iCs/>
          <w:szCs w:val="18"/>
        </w:rPr>
        <w:t>(</w:t>
      </w:r>
      <w:r w:rsidRPr="001727A8">
        <w:rPr>
          <w:i/>
          <w:szCs w:val="18"/>
        </w:rPr>
        <w:t xml:space="preserve">Resilience Objectives) </w:t>
      </w:r>
      <w:r w:rsidRPr="001727A8">
        <w:rPr>
          <w:szCs w:val="18"/>
        </w:rPr>
        <w:t>en EU</w:t>
      </w:r>
      <w:r w:rsidRPr="001727A8" w:rsidR="00216268">
        <w:rPr>
          <w:szCs w:val="18"/>
        </w:rPr>
        <w:t>-initiatieven</w:t>
      </w:r>
      <w:r w:rsidRPr="001727A8" w:rsidR="009F755C">
        <w:rPr>
          <w:szCs w:val="18"/>
        </w:rPr>
        <w:t>, waaronder de</w:t>
      </w:r>
      <w:r w:rsidRPr="001727A8" w:rsidR="00216268">
        <w:rPr>
          <w:szCs w:val="18"/>
        </w:rPr>
        <w:t xml:space="preserve"> </w:t>
      </w:r>
      <w:r w:rsidRPr="001727A8" w:rsidR="009F755C">
        <w:rPr>
          <w:szCs w:val="18"/>
        </w:rPr>
        <w:t xml:space="preserve">verwachte EU Preparedness Union-strategie, </w:t>
      </w:r>
      <w:r w:rsidRPr="001727A8">
        <w:rPr>
          <w:szCs w:val="18"/>
        </w:rPr>
        <w:t>vormen het raamwerk.</w:t>
      </w:r>
      <w:r w:rsidRPr="001727A8">
        <w:rPr>
          <w:rStyle w:val="Voetnootmarkering"/>
          <w:szCs w:val="18"/>
        </w:rPr>
        <w:footnoteReference w:id="5"/>
      </w:r>
      <w:r w:rsidRPr="001727A8" w:rsidR="00E54989">
        <w:rPr>
          <w:szCs w:val="18"/>
        </w:rPr>
        <w:t xml:space="preserve"> </w:t>
      </w:r>
      <w:r w:rsidRPr="001727A8" w:rsidR="001D3E78">
        <w:rPr>
          <w:szCs w:val="18"/>
        </w:rPr>
        <w:t xml:space="preserve">Ervaringen </w:t>
      </w:r>
      <w:r w:rsidRPr="001727A8">
        <w:rPr>
          <w:szCs w:val="18"/>
        </w:rPr>
        <w:t>van andere landen, waaronder Oekraïne, Finland en Zweden</w:t>
      </w:r>
      <w:r w:rsidRPr="001727A8" w:rsidR="001D3E78">
        <w:rPr>
          <w:szCs w:val="18"/>
        </w:rPr>
        <w:t xml:space="preserve"> zijn </w:t>
      </w:r>
      <w:r w:rsidRPr="001727A8" w:rsidR="00116D8B">
        <w:rPr>
          <w:szCs w:val="18"/>
        </w:rPr>
        <w:t>bij de kabinetsaanpak</w:t>
      </w:r>
      <w:r w:rsidRPr="001727A8" w:rsidR="000E4520">
        <w:rPr>
          <w:szCs w:val="18"/>
        </w:rPr>
        <w:t xml:space="preserve"> </w:t>
      </w:r>
      <w:r w:rsidRPr="001727A8" w:rsidR="001D3E78">
        <w:rPr>
          <w:szCs w:val="18"/>
        </w:rPr>
        <w:t>betrokken</w:t>
      </w:r>
      <w:r w:rsidRPr="001727A8">
        <w:rPr>
          <w:szCs w:val="18"/>
        </w:rPr>
        <w:t xml:space="preserve">. </w:t>
      </w:r>
    </w:p>
    <w:p w:rsidRPr="001727A8" w:rsidR="008F5D51" w:rsidP="00133F02" w:rsidRDefault="008F5D51" w14:paraId="13CED8B2" w14:textId="77777777">
      <w:pPr>
        <w:spacing w:line="240" w:lineRule="auto"/>
        <w:rPr>
          <w:szCs w:val="18"/>
        </w:rPr>
      </w:pPr>
    </w:p>
    <w:p w:rsidRPr="001727A8" w:rsidR="008F5D51" w:rsidP="00133F02" w:rsidRDefault="00894D3C" w14:paraId="015BCE8E" w14:textId="77777777">
      <w:pPr>
        <w:spacing w:line="240" w:lineRule="auto"/>
        <w:rPr>
          <w:szCs w:val="18"/>
        </w:rPr>
      </w:pPr>
      <w:bookmarkStart w:name="_Hlk181185138" w:id="12"/>
      <w:r w:rsidRPr="001727A8">
        <w:rPr>
          <w:szCs w:val="18"/>
        </w:rPr>
        <w:t xml:space="preserve">Hoewel dit een stap in de goede richting is, </w:t>
      </w:r>
      <w:r w:rsidRPr="001727A8" w:rsidR="008C71A1">
        <w:rPr>
          <w:szCs w:val="18"/>
        </w:rPr>
        <w:t xml:space="preserve">is het niet genoeg. In het huidige tijdsgewricht, met een </w:t>
      </w:r>
      <w:r w:rsidRPr="001727A8" w:rsidR="002C28D6">
        <w:rPr>
          <w:szCs w:val="18"/>
        </w:rPr>
        <w:t>verslechterende</w:t>
      </w:r>
      <w:r w:rsidRPr="001727A8" w:rsidR="008C71A1">
        <w:rPr>
          <w:szCs w:val="18"/>
        </w:rPr>
        <w:t xml:space="preserve"> veiligheidssituatie, ontkomen we er niet aan om een flinke stap extra te zetten.</w:t>
      </w:r>
      <w:bookmarkEnd w:id="12"/>
      <w:r w:rsidRPr="001727A8" w:rsidR="008C71A1">
        <w:rPr>
          <w:szCs w:val="18"/>
        </w:rPr>
        <w:t xml:space="preserve"> </w:t>
      </w:r>
      <w:r w:rsidRPr="001727A8" w:rsidR="001264AD">
        <w:rPr>
          <w:rFonts w:cstheme="minorHAnsi"/>
          <w:szCs w:val="18"/>
        </w:rPr>
        <w:t>Bovendien is Nederland</w:t>
      </w:r>
      <w:r w:rsidRPr="001727A8" w:rsidR="001264AD">
        <w:rPr>
          <w:szCs w:val="18"/>
        </w:rPr>
        <w:t xml:space="preserve"> </w:t>
      </w:r>
      <w:r w:rsidRPr="001727A8">
        <w:rPr>
          <w:rFonts w:cstheme="minorHAnsi"/>
          <w:szCs w:val="18"/>
        </w:rPr>
        <w:t>als open samenleving gericht op internationale samenwerking en handel</w:t>
      </w:r>
      <w:r w:rsidRPr="001727A8" w:rsidR="00930ABF">
        <w:rPr>
          <w:rFonts w:cstheme="minorHAnsi"/>
          <w:szCs w:val="18"/>
        </w:rPr>
        <w:t>,</w:t>
      </w:r>
      <w:r w:rsidRPr="001727A8">
        <w:rPr>
          <w:rFonts w:cstheme="minorHAnsi"/>
          <w:szCs w:val="18"/>
        </w:rPr>
        <w:t xml:space="preserve"> en </w:t>
      </w:r>
      <w:r w:rsidRPr="001727A8" w:rsidR="001264AD">
        <w:rPr>
          <w:rFonts w:cstheme="minorHAnsi"/>
          <w:szCs w:val="18"/>
        </w:rPr>
        <w:t xml:space="preserve">vanwege </w:t>
      </w:r>
      <w:r w:rsidRPr="001727A8" w:rsidR="00DB4AED">
        <w:rPr>
          <w:rFonts w:cstheme="minorHAnsi"/>
          <w:szCs w:val="18"/>
        </w:rPr>
        <w:t xml:space="preserve">onze </w:t>
      </w:r>
      <w:r w:rsidRPr="001727A8">
        <w:rPr>
          <w:rFonts w:cstheme="minorHAnsi"/>
          <w:szCs w:val="18"/>
        </w:rPr>
        <w:t>rol als logistieke spil binnen de NAVO, kwetsbaar voor dreigingen van buitenaf.</w:t>
      </w:r>
      <w:r w:rsidRPr="001727A8">
        <w:rPr>
          <w:szCs w:val="18"/>
        </w:rPr>
        <w:t xml:space="preserve"> </w:t>
      </w:r>
    </w:p>
    <w:p w:rsidRPr="001727A8" w:rsidR="00111263" w:rsidP="00133F02" w:rsidRDefault="00111263" w14:paraId="3A0FBF4E" w14:textId="77777777">
      <w:pPr>
        <w:spacing w:line="240" w:lineRule="auto"/>
        <w:rPr>
          <w:szCs w:val="18"/>
        </w:rPr>
      </w:pPr>
    </w:p>
    <w:p w:rsidRPr="001727A8" w:rsidR="00CD2797" w:rsidP="00133F02" w:rsidRDefault="00894D3C" w14:paraId="53895394" w14:textId="2E133788">
      <w:pPr>
        <w:spacing w:line="240" w:lineRule="auto"/>
        <w:rPr>
          <w:szCs w:val="18"/>
        </w:rPr>
      </w:pPr>
      <w:r w:rsidRPr="001727A8">
        <w:rPr>
          <w:szCs w:val="18"/>
        </w:rPr>
        <w:t>De regie voor versterking van de nationale veiligheid ligt bij de overheid. Maar voor een veilige en weerbare maatschappij is de inzet van iedereen nodig</w:t>
      </w:r>
      <w:r w:rsidRPr="001727A8">
        <w:rPr>
          <w:bCs/>
          <w:szCs w:val="18"/>
        </w:rPr>
        <w:t xml:space="preserve">. </w:t>
      </w:r>
      <w:r w:rsidRPr="001727A8" w:rsidR="00AB47D6">
        <w:rPr>
          <w:bCs/>
          <w:szCs w:val="18"/>
        </w:rPr>
        <w:t>Dit geldt voor de o</w:t>
      </w:r>
      <w:r w:rsidRPr="001727A8">
        <w:rPr>
          <w:bCs/>
          <w:szCs w:val="18"/>
        </w:rPr>
        <w:t>verheid</w:t>
      </w:r>
      <w:r w:rsidRPr="001727A8" w:rsidR="0083633E">
        <w:rPr>
          <w:bCs/>
          <w:szCs w:val="18"/>
        </w:rPr>
        <w:t xml:space="preserve"> </w:t>
      </w:r>
      <w:r w:rsidRPr="001727A8" w:rsidR="00AB47D6">
        <w:rPr>
          <w:bCs/>
          <w:szCs w:val="18"/>
        </w:rPr>
        <w:t>(</w:t>
      </w:r>
      <w:r w:rsidRPr="001727A8" w:rsidR="0083633E">
        <w:rPr>
          <w:bCs/>
          <w:szCs w:val="18"/>
        </w:rPr>
        <w:t>inclusief veiligheidsregio’s en gemeenten</w:t>
      </w:r>
      <w:r w:rsidRPr="001727A8" w:rsidR="00AB47D6">
        <w:rPr>
          <w:bCs/>
          <w:szCs w:val="18"/>
        </w:rPr>
        <w:t>),</w:t>
      </w:r>
      <w:r w:rsidRPr="001727A8" w:rsidR="0083633E">
        <w:rPr>
          <w:bCs/>
          <w:szCs w:val="18"/>
        </w:rPr>
        <w:t xml:space="preserve"> </w:t>
      </w:r>
      <w:r w:rsidRPr="001727A8">
        <w:rPr>
          <w:bCs/>
          <w:szCs w:val="18"/>
        </w:rPr>
        <w:t xml:space="preserve">bedrijven, kennisinstellingen, maatschappelijke organisatie en burgers. Deze brief vormt daarom het startpunt van een nauwe samenwerking en dialoog met de samenleving om zo de maatschappijbrede aanpak vorm te geven. </w:t>
      </w:r>
    </w:p>
    <w:p w:rsidRPr="001727A8" w:rsidR="005C1B05" w:rsidP="00133F02" w:rsidRDefault="00894D3C" w14:paraId="56583F03" w14:textId="77777777">
      <w:pPr>
        <w:spacing w:line="240" w:lineRule="auto"/>
        <w:rPr>
          <w:b/>
          <w:bCs/>
          <w:szCs w:val="18"/>
        </w:rPr>
      </w:pPr>
      <w:r w:rsidRPr="001727A8">
        <w:rPr>
          <w:b/>
          <w:bCs/>
          <w:szCs w:val="18"/>
        </w:rPr>
        <w:t>Leeswijzer</w:t>
      </w:r>
    </w:p>
    <w:p w:rsidR="001727A8" w:rsidP="00133F02" w:rsidRDefault="001727A8" w14:paraId="100D93EA" w14:textId="77777777">
      <w:pPr>
        <w:spacing w:line="240" w:lineRule="auto"/>
        <w:rPr>
          <w:szCs w:val="18"/>
        </w:rPr>
      </w:pPr>
    </w:p>
    <w:p w:rsidR="001727A8" w:rsidP="00133F02" w:rsidRDefault="001727A8" w14:paraId="1E8B6153" w14:textId="77777777">
      <w:pPr>
        <w:spacing w:line="240" w:lineRule="auto"/>
        <w:rPr>
          <w:szCs w:val="18"/>
        </w:rPr>
      </w:pPr>
    </w:p>
    <w:p w:rsidR="001727A8" w:rsidP="00133F02" w:rsidRDefault="001727A8" w14:paraId="1588652E" w14:textId="77777777">
      <w:pPr>
        <w:spacing w:line="240" w:lineRule="auto"/>
        <w:rPr>
          <w:szCs w:val="18"/>
        </w:rPr>
      </w:pPr>
    </w:p>
    <w:p w:rsidR="001727A8" w:rsidP="00133F02" w:rsidRDefault="001727A8" w14:paraId="7615D7B2" w14:textId="77777777">
      <w:pPr>
        <w:spacing w:line="240" w:lineRule="auto"/>
        <w:rPr>
          <w:szCs w:val="18"/>
        </w:rPr>
      </w:pPr>
    </w:p>
    <w:p w:rsidRPr="001727A8" w:rsidR="00AB47D6" w:rsidP="00133F02" w:rsidRDefault="00894D3C" w14:paraId="0A4CDBBA" w14:textId="0250F00D">
      <w:pPr>
        <w:spacing w:line="240" w:lineRule="auto"/>
        <w:rPr>
          <w:szCs w:val="18"/>
        </w:rPr>
      </w:pPr>
      <w:r w:rsidRPr="001727A8">
        <w:rPr>
          <w:szCs w:val="18"/>
        </w:rPr>
        <w:t xml:space="preserve">Het kabinet </w:t>
      </w:r>
      <w:r w:rsidRPr="001727A8" w:rsidR="00765EDA">
        <w:rPr>
          <w:szCs w:val="18"/>
        </w:rPr>
        <w:t>zet</w:t>
      </w:r>
      <w:r w:rsidRPr="001727A8" w:rsidR="00CD2797">
        <w:rPr>
          <w:szCs w:val="18"/>
        </w:rPr>
        <w:t xml:space="preserve"> daarom</w:t>
      </w:r>
      <w:r w:rsidRPr="001727A8" w:rsidR="00765EDA">
        <w:rPr>
          <w:szCs w:val="18"/>
        </w:rPr>
        <w:t xml:space="preserve">, in lijn met de moties </w:t>
      </w:r>
      <w:r w:rsidRPr="001727A8" w:rsidR="001365E5">
        <w:rPr>
          <w:szCs w:val="18"/>
        </w:rPr>
        <w:t xml:space="preserve">van </w:t>
      </w:r>
      <w:r w:rsidRPr="001727A8" w:rsidR="00765EDA">
        <w:rPr>
          <w:szCs w:val="18"/>
        </w:rPr>
        <w:t>en toezeggingen aan uw Kamer,</w:t>
      </w:r>
      <w:r w:rsidRPr="001727A8">
        <w:rPr>
          <w:rStyle w:val="Voetnootmarkering"/>
          <w:szCs w:val="18"/>
        </w:rPr>
        <w:footnoteReference w:id="6"/>
      </w:r>
      <w:r w:rsidRPr="001727A8" w:rsidR="00765EDA">
        <w:rPr>
          <w:szCs w:val="18"/>
        </w:rPr>
        <w:t xml:space="preserve"> </w:t>
      </w:r>
      <w:r w:rsidRPr="001727A8" w:rsidR="00111263">
        <w:rPr>
          <w:szCs w:val="18"/>
        </w:rPr>
        <w:t xml:space="preserve">in deze brief </w:t>
      </w:r>
      <w:r w:rsidRPr="001727A8" w:rsidR="000D06BD">
        <w:rPr>
          <w:szCs w:val="18"/>
        </w:rPr>
        <w:t xml:space="preserve">voor de eerste keer in samenhang </w:t>
      </w:r>
      <w:r w:rsidRPr="001727A8" w:rsidR="00765EDA">
        <w:rPr>
          <w:szCs w:val="18"/>
        </w:rPr>
        <w:t>uiteen wat een weerbare maatschappij inhoudt</w:t>
      </w:r>
      <w:r w:rsidRPr="001727A8" w:rsidR="000D06BD">
        <w:rPr>
          <w:szCs w:val="18"/>
        </w:rPr>
        <w:t xml:space="preserve"> en</w:t>
      </w:r>
      <w:r w:rsidRPr="001727A8" w:rsidR="00765EDA">
        <w:rPr>
          <w:szCs w:val="18"/>
        </w:rPr>
        <w:t xml:space="preserve"> welke opgave er </w:t>
      </w:r>
      <w:r w:rsidRPr="001727A8" w:rsidR="001365E5">
        <w:rPr>
          <w:szCs w:val="18"/>
        </w:rPr>
        <w:t>lig</w:t>
      </w:r>
      <w:r w:rsidRPr="001727A8" w:rsidR="001B01C3">
        <w:rPr>
          <w:szCs w:val="18"/>
        </w:rPr>
        <w:t>t</w:t>
      </w:r>
      <w:r w:rsidRPr="001727A8" w:rsidR="001365E5">
        <w:rPr>
          <w:szCs w:val="18"/>
        </w:rPr>
        <w:t xml:space="preserve"> </w:t>
      </w:r>
      <w:r w:rsidRPr="001727A8" w:rsidR="00765EDA">
        <w:rPr>
          <w:szCs w:val="18"/>
        </w:rPr>
        <w:t xml:space="preserve">om </w:t>
      </w:r>
      <w:r w:rsidRPr="001727A8" w:rsidR="00F35F33">
        <w:rPr>
          <w:szCs w:val="18"/>
        </w:rPr>
        <w:t xml:space="preserve">deze </w:t>
      </w:r>
      <w:r w:rsidRPr="001727A8" w:rsidR="00765EDA">
        <w:rPr>
          <w:szCs w:val="18"/>
        </w:rPr>
        <w:t>te bereiken</w:t>
      </w:r>
      <w:r w:rsidRPr="001727A8" w:rsidR="008C3247">
        <w:rPr>
          <w:szCs w:val="18"/>
        </w:rPr>
        <w:t>.</w:t>
      </w:r>
      <w:r w:rsidRPr="001727A8" w:rsidR="001365E5">
        <w:rPr>
          <w:szCs w:val="18"/>
        </w:rPr>
        <w:t xml:space="preserve"> Dit op basis van </w:t>
      </w:r>
      <w:r w:rsidRPr="001727A8" w:rsidR="00111263">
        <w:rPr>
          <w:szCs w:val="18"/>
        </w:rPr>
        <w:t xml:space="preserve">bestaand beleid, geleerde lessen uit het Oekraïne-conflict, </w:t>
      </w:r>
      <w:r w:rsidRPr="001727A8" w:rsidR="001365E5">
        <w:rPr>
          <w:szCs w:val="18"/>
        </w:rPr>
        <w:t>een internationale vergelijking, de NAVO Weerbaarheidsdoelen</w:t>
      </w:r>
      <w:r w:rsidRPr="001727A8" w:rsidR="00F35F33">
        <w:rPr>
          <w:szCs w:val="18"/>
        </w:rPr>
        <w:t xml:space="preserve"> en</w:t>
      </w:r>
      <w:r w:rsidRPr="001727A8" w:rsidR="00A807CD">
        <w:rPr>
          <w:szCs w:val="18"/>
        </w:rPr>
        <w:t xml:space="preserve"> een </w:t>
      </w:r>
      <w:r w:rsidRPr="001727A8" w:rsidR="008C6924">
        <w:rPr>
          <w:szCs w:val="18"/>
        </w:rPr>
        <w:t xml:space="preserve">nationale </w:t>
      </w:r>
      <w:r w:rsidRPr="001727A8" w:rsidR="00A807CD">
        <w:rPr>
          <w:szCs w:val="18"/>
        </w:rPr>
        <w:t>weerbaarheidsanalyse</w:t>
      </w:r>
      <w:r w:rsidRPr="001727A8" w:rsidR="008C71A1">
        <w:rPr>
          <w:szCs w:val="18"/>
        </w:rPr>
        <w:t xml:space="preserve"> met betrokkenheid van alle relevante departementen</w:t>
      </w:r>
      <w:r w:rsidRPr="001727A8" w:rsidR="001365E5">
        <w:rPr>
          <w:szCs w:val="18"/>
        </w:rPr>
        <w:t xml:space="preserve">. </w:t>
      </w:r>
      <w:r w:rsidRPr="001727A8" w:rsidR="00AB47D6">
        <w:rPr>
          <w:szCs w:val="18"/>
        </w:rPr>
        <w:t>Deze brief bestaat uit de volgende paragrafen:</w:t>
      </w:r>
    </w:p>
    <w:p w:rsidRPr="001727A8" w:rsidR="00AB47D6" w:rsidP="00133F02" w:rsidRDefault="00AB47D6" w14:paraId="4196221F" w14:textId="77777777">
      <w:pPr>
        <w:spacing w:line="240" w:lineRule="auto"/>
        <w:rPr>
          <w:szCs w:val="18"/>
        </w:rPr>
      </w:pPr>
      <w:r w:rsidRPr="001727A8">
        <w:rPr>
          <w:szCs w:val="18"/>
        </w:rPr>
        <w:tab/>
        <w:t>1) Ambitie: een weerbare maatschappij en parate krijgsmacht</w:t>
      </w:r>
    </w:p>
    <w:p w:rsidRPr="001727A8" w:rsidR="00AB47D6" w:rsidP="00133F02" w:rsidRDefault="00AB47D6" w14:paraId="37A7D7E7" w14:textId="77777777">
      <w:pPr>
        <w:spacing w:line="240" w:lineRule="auto"/>
        <w:rPr>
          <w:szCs w:val="18"/>
        </w:rPr>
      </w:pPr>
      <w:r w:rsidRPr="001727A8">
        <w:rPr>
          <w:szCs w:val="18"/>
        </w:rPr>
        <w:tab/>
        <w:t>2) Maatschappijbrede aanpak</w:t>
      </w:r>
    </w:p>
    <w:p w:rsidRPr="001727A8" w:rsidR="00AB47D6" w:rsidP="00133F02" w:rsidRDefault="00AB47D6" w14:paraId="3D128E30" w14:textId="77777777">
      <w:pPr>
        <w:spacing w:line="240" w:lineRule="auto"/>
        <w:rPr>
          <w:szCs w:val="18"/>
        </w:rPr>
      </w:pPr>
      <w:r w:rsidRPr="001727A8">
        <w:rPr>
          <w:szCs w:val="18"/>
        </w:rPr>
        <w:tab/>
        <w:t>3) Waar bouwen we op verder?</w:t>
      </w:r>
    </w:p>
    <w:p w:rsidRPr="001727A8" w:rsidR="00AB47D6" w:rsidP="00133F02" w:rsidRDefault="00AB47D6" w14:paraId="0BE5960A" w14:textId="77777777">
      <w:pPr>
        <w:spacing w:line="240" w:lineRule="auto"/>
        <w:rPr>
          <w:szCs w:val="18"/>
        </w:rPr>
      </w:pPr>
      <w:r w:rsidRPr="001727A8">
        <w:rPr>
          <w:szCs w:val="18"/>
        </w:rPr>
        <w:tab/>
        <w:t xml:space="preserve">4) De aanvullende opgave: maatschappijbrede aanpak op basis van 6 pijlers </w:t>
      </w:r>
    </w:p>
    <w:p w:rsidRPr="001727A8" w:rsidR="00AB47D6" w:rsidP="00133F02" w:rsidRDefault="00AB47D6" w14:paraId="01B9C5DE" w14:textId="77777777">
      <w:pPr>
        <w:spacing w:line="240" w:lineRule="auto"/>
        <w:rPr>
          <w:szCs w:val="18"/>
        </w:rPr>
      </w:pPr>
      <w:r w:rsidRPr="001727A8">
        <w:rPr>
          <w:szCs w:val="18"/>
        </w:rPr>
        <w:tab/>
        <w:t>5) Internationale ervaringen</w:t>
      </w:r>
    </w:p>
    <w:p w:rsidRPr="001727A8" w:rsidR="00AB47D6" w:rsidP="00133F02" w:rsidRDefault="00AB47D6" w14:paraId="4EE88D05" w14:textId="77777777">
      <w:pPr>
        <w:spacing w:line="240" w:lineRule="auto"/>
        <w:rPr>
          <w:szCs w:val="18"/>
        </w:rPr>
      </w:pPr>
      <w:r w:rsidRPr="001727A8">
        <w:rPr>
          <w:szCs w:val="18"/>
        </w:rPr>
        <w:tab/>
        <w:t xml:space="preserve">6) Communicatie over dreiging en handelingsperspectief </w:t>
      </w:r>
    </w:p>
    <w:p w:rsidRPr="001727A8" w:rsidR="00AB47D6" w:rsidP="00133F02" w:rsidRDefault="00AB47D6" w14:paraId="5E4A6606" w14:textId="4A76DB93">
      <w:pPr>
        <w:spacing w:line="240" w:lineRule="auto"/>
        <w:rPr>
          <w:szCs w:val="18"/>
        </w:rPr>
      </w:pPr>
      <w:r w:rsidRPr="001727A8">
        <w:rPr>
          <w:szCs w:val="18"/>
        </w:rPr>
        <w:tab/>
        <w:t>7) Conclusie</w:t>
      </w:r>
    </w:p>
    <w:p w:rsidRPr="001727A8" w:rsidR="00AB47D6" w:rsidP="00133F02" w:rsidRDefault="00AB47D6" w14:paraId="435CB46D" w14:textId="77777777">
      <w:pPr>
        <w:spacing w:line="240" w:lineRule="auto"/>
        <w:rPr>
          <w:szCs w:val="18"/>
        </w:rPr>
      </w:pPr>
    </w:p>
    <w:p w:rsidRPr="001727A8" w:rsidR="00557257" w:rsidP="00133F02" w:rsidRDefault="00AB47D6" w14:paraId="127645A9" w14:textId="73344560">
      <w:pPr>
        <w:spacing w:line="240" w:lineRule="auto"/>
        <w:rPr>
          <w:szCs w:val="18"/>
        </w:rPr>
      </w:pPr>
      <w:r w:rsidRPr="001727A8">
        <w:rPr>
          <w:szCs w:val="18"/>
        </w:rPr>
        <w:t xml:space="preserve">Hiermee </w:t>
      </w:r>
      <w:r w:rsidRPr="001727A8" w:rsidR="00CD2797">
        <w:rPr>
          <w:szCs w:val="18"/>
        </w:rPr>
        <w:t xml:space="preserve">zorgen we voor een gedeeld beeld die de basis vormt voor de verdere aanpak. </w:t>
      </w:r>
      <w:r w:rsidRPr="001727A8" w:rsidR="00F35F33">
        <w:rPr>
          <w:szCs w:val="18"/>
        </w:rPr>
        <w:t>De</w:t>
      </w:r>
      <w:r w:rsidRPr="001727A8" w:rsidR="00B468BE">
        <w:rPr>
          <w:szCs w:val="18"/>
        </w:rPr>
        <w:t xml:space="preserve"> maatschappijbrede aanpak </w:t>
      </w:r>
      <w:r w:rsidRPr="001727A8" w:rsidR="00F35F33">
        <w:rPr>
          <w:szCs w:val="18"/>
        </w:rPr>
        <w:t xml:space="preserve">in deze brief </w:t>
      </w:r>
      <w:r w:rsidRPr="001727A8" w:rsidR="008C6924">
        <w:rPr>
          <w:szCs w:val="18"/>
        </w:rPr>
        <w:t>borgt</w:t>
      </w:r>
      <w:r w:rsidRPr="001727A8" w:rsidR="00B468BE">
        <w:rPr>
          <w:szCs w:val="18"/>
        </w:rPr>
        <w:t xml:space="preserve"> de betrokkenheid van maatschappelijke partners </w:t>
      </w:r>
      <w:r w:rsidRPr="001727A8" w:rsidR="008C6924">
        <w:rPr>
          <w:szCs w:val="18"/>
        </w:rPr>
        <w:t xml:space="preserve">in het adresseren van de </w:t>
      </w:r>
      <w:r w:rsidRPr="001727A8" w:rsidR="002C28D6">
        <w:rPr>
          <w:szCs w:val="18"/>
        </w:rPr>
        <w:t>gezamenlijke</w:t>
      </w:r>
      <w:r w:rsidRPr="001727A8" w:rsidR="008C6924">
        <w:rPr>
          <w:szCs w:val="18"/>
        </w:rPr>
        <w:t xml:space="preserve"> opgave</w:t>
      </w:r>
      <w:r w:rsidRPr="001727A8" w:rsidR="00B468BE">
        <w:rPr>
          <w:szCs w:val="18"/>
        </w:rPr>
        <w:t xml:space="preserve">. </w:t>
      </w:r>
      <w:r w:rsidRPr="001727A8" w:rsidR="001365E5">
        <w:rPr>
          <w:szCs w:val="18"/>
        </w:rPr>
        <w:t xml:space="preserve">Ook wordt </w:t>
      </w:r>
      <w:r w:rsidRPr="001727A8" w:rsidR="00B468BE">
        <w:rPr>
          <w:szCs w:val="18"/>
        </w:rPr>
        <w:t xml:space="preserve">in deze Kamerbrief </w:t>
      </w:r>
      <w:r w:rsidRPr="001727A8" w:rsidR="004D7F96">
        <w:rPr>
          <w:szCs w:val="18"/>
        </w:rPr>
        <w:t>de intensivering van de communicatieaanpak</w:t>
      </w:r>
      <w:r w:rsidRPr="001727A8" w:rsidR="004A1BAD">
        <w:rPr>
          <w:szCs w:val="18"/>
        </w:rPr>
        <w:t xml:space="preserve"> </w:t>
      </w:r>
      <w:r w:rsidRPr="001727A8" w:rsidR="000D06BD">
        <w:rPr>
          <w:szCs w:val="18"/>
        </w:rPr>
        <w:t>ten aanzien van de dreiging en handelingsperspectieven</w:t>
      </w:r>
      <w:r w:rsidRPr="001727A8" w:rsidR="001365E5">
        <w:rPr>
          <w:szCs w:val="18"/>
        </w:rPr>
        <w:t xml:space="preserve"> </w:t>
      </w:r>
      <w:r w:rsidRPr="001727A8" w:rsidR="004A1BAD">
        <w:rPr>
          <w:szCs w:val="18"/>
        </w:rPr>
        <w:t xml:space="preserve">nader </w:t>
      </w:r>
      <w:r w:rsidRPr="001727A8" w:rsidR="001365E5">
        <w:rPr>
          <w:szCs w:val="18"/>
        </w:rPr>
        <w:t>toegelicht</w:t>
      </w:r>
      <w:r w:rsidRPr="001727A8" w:rsidR="004D7F96">
        <w:rPr>
          <w:szCs w:val="18"/>
        </w:rPr>
        <w:t>.</w:t>
      </w:r>
      <w:r w:rsidRPr="001727A8" w:rsidR="00766FE1">
        <w:rPr>
          <w:szCs w:val="18"/>
        </w:rPr>
        <w:t xml:space="preserve"> De opgave rond communicatie is </w:t>
      </w:r>
      <w:r w:rsidRPr="001727A8" w:rsidR="00E24EAE">
        <w:rPr>
          <w:szCs w:val="18"/>
        </w:rPr>
        <w:t>in deze brief bewust al verder uitgewerkt</w:t>
      </w:r>
      <w:r w:rsidRPr="001727A8" w:rsidR="00766FE1">
        <w:rPr>
          <w:szCs w:val="18"/>
        </w:rPr>
        <w:t xml:space="preserve">, juist vanwege het belang van communicatie voor het begrip </w:t>
      </w:r>
      <w:r w:rsidRPr="001727A8" w:rsidR="00E24EAE">
        <w:rPr>
          <w:szCs w:val="18"/>
        </w:rPr>
        <w:t xml:space="preserve">van het vraagstuk </w:t>
      </w:r>
      <w:r w:rsidRPr="001727A8" w:rsidR="00766FE1">
        <w:rPr>
          <w:szCs w:val="18"/>
        </w:rPr>
        <w:t xml:space="preserve">en </w:t>
      </w:r>
      <w:r w:rsidRPr="001727A8" w:rsidR="00E24EAE">
        <w:rPr>
          <w:szCs w:val="18"/>
        </w:rPr>
        <w:t xml:space="preserve">het </w:t>
      </w:r>
      <w:r w:rsidRPr="001727A8" w:rsidR="00766FE1">
        <w:rPr>
          <w:szCs w:val="18"/>
        </w:rPr>
        <w:t>draagvlak van de samenleving voor de benodigde aanpak.</w:t>
      </w:r>
      <w:r w:rsidRPr="001727A8" w:rsidR="000E4520">
        <w:rPr>
          <w:szCs w:val="18"/>
        </w:rPr>
        <w:t xml:space="preserve"> </w:t>
      </w:r>
    </w:p>
    <w:p w:rsidRPr="001727A8" w:rsidR="001264AD" w:rsidP="00133F02" w:rsidRDefault="001264AD" w14:paraId="5E5B29A0" w14:textId="77777777">
      <w:pPr>
        <w:spacing w:line="240" w:lineRule="auto"/>
        <w:rPr>
          <w:szCs w:val="18"/>
        </w:rPr>
      </w:pPr>
    </w:p>
    <w:p w:rsidRPr="001727A8" w:rsidR="0066405E" w:rsidP="00133F02" w:rsidRDefault="00894D3C" w14:paraId="6A58D908" w14:textId="77777777">
      <w:pPr>
        <w:spacing w:line="240" w:lineRule="auto"/>
        <w:rPr>
          <w:szCs w:val="18"/>
        </w:rPr>
      </w:pPr>
      <w:bookmarkStart w:name="_Hlk182230132" w:id="14"/>
      <w:r w:rsidRPr="001727A8">
        <w:rPr>
          <w:szCs w:val="18"/>
        </w:rPr>
        <w:t xml:space="preserve">Deze brief </w:t>
      </w:r>
      <w:r w:rsidRPr="001727A8" w:rsidR="00570662">
        <w:rPr>
          <w:szCs w:val="18"/>
        </w:rPr>
        <w:t xml:space="preserve">en bijlage </w:t>
      </w:r>
      <w:r w:rsidRPr="001727A8">
        <w:rPr>
          <w:szCs w:val="18"/>
        </w:rPr>
        <w:t xml:space="preserve">beschrijft de </w:t>
      </w:r>
      <w:r w:rsidRPr="001727A8" w:rsidR="00924468">
        <w:rPr>
          <w:szCs w:val="18"/>
        </w:rPr>
        <w:t>weerbaarheids</w:t>
      </w:r>
      <w:r w:rsidRPr="001727A8">
        <w:rPr>
          <w:szCs w:val="18"/>
        </w:rPr>
        <w:t xml:space="preserve">opgave waar het kabinet voor staat. Vanwege de omvang van de </w:t>
      </w:r>
      <w:r w:rsidRPr="001727A8" w:rsidR="00111263">
        <w:rPr>
          <w:szCs w:val="18"/>
        </w:rPr>
        <w:t xml:space="preserve">totale </w:t>
      </w:r>
      <w:r w:rsidRPr="001727A8">
        <w:rPr>
          <w:szCs w:val="18"/>
        </w:rPr>
        <w:t xml:space="preserve">opgave </w:t>
      </w:r>
      <w:r w:rsidRPr="001727A8" w:rsidR="00B468BE">
        <w:rPr>
          <w:szCs w:val="18"/>
        </w:rPr>
        <w:t>is een stapsgewijze aanpak noodzakelijk. K</w:t>
      </w:r>
      <w:r w:rsidRPr="001727A8">
        <w:rPr>
          <w:szCs w:val="18"/>
        </w:rPr>
        <w:t xml:space="preserve">euzes </w:t>
      </w:r>
      <w:r w:rsidRPr="001727A8" w:rsidR="00B468BE">
        <w:rPr>
          <w:szCs w:val="18"/>
        </w:rPr>
        <w:t>en prioriteit</w:t>
      </w:r>
      <w:r w:rsidRPr="001727A8" w:rsidR="0069429B">
        <w:rPr>
          <w:szCs w:val="18"/>
        </w:rPr>
        <w:t>s</w:t>
      </w:r>
      <w:r w:rsidRPr="001727A8" w:rsidR="00B468BE">
        <w:rPr>
          <w:szCs w:val="18"/>
        </w:rPr>
        <w:t xml:space="preserve">telling </w:t>
      </w:r>
      <w:r w:rsidRPr="001727A8">
        <w:rPr>
          <w:szCs w:val="18"/>
        </w:rPr>
        <w:t>zijn</w:t>
      </w:r>
      <w:r w:rsidRPr="001727A8" w:rsidR="00B468BE">
        <w:rPr>
          <w:szCs w:val="18"/>
        </w:rPr>
        <w:t xml:space="preserve"> onontkoombaar</w:t>
      </w:r>
      <w:r w:rsidRPr="001727A8">
        <w:rPr>
          <w:szCs w:val="18"/>
        </w:rPr>
        <w:t xml:space="preserve">. </w:t>
      </w:r>
      <w:r w:rsidRPr="001727A8" w:rsidR="00B468BE">
        <w:rPr>
          <w:szCs w:val="18"/>
        </w:rPr>
        <w:t>I</w:t>
      </w:r>
      <w:bookmarkStart w:name="_Hlk182230759" w:id="15"/>
      <w:r w:rsidRPr="001727A8" w:rsidR="00B468BE">
        <w:rPr>
          <w:szCs w:val="18"/>
        </w:rPr>
        <w:t xml:space="preserve">n 2025 volgt een aanvullende Kamerbrief met daarin de </w:t>
      </w:r>
      <w:r w:rsidRPr="001727A8" w:rsidR="00024097">
        <w:rPr>
          <w:szCs w:val="18"/>
        </w:rPr>
        <w:t xml:space="preserve">eerste </w:t>
      </w:r>
      <w:r w:rsidRPr="001727A8" w:rsidR="00B468BE">
        <w:rPr>
          <w:szCs w:val="18"/>
        </w:rPr>
        <w:t>concrete beleidsinzet van het kabinet om de weerbaarheid te vergroten.</w:t>
      </w:r>
      <w:bookmarkEnd w:id="15"/>
      <w:r w:rsidRPr="001727A8" w:rsidR="00B468BE">
        <w:rPr>
          <w:szCs w:val="18"/>
        </w:rPr>
        <w:t xml:space="preserve"> </w:t>
      </w:r>
      <w:r w:rsidRPr="001727A8">
        <w:rPr>
          <w:szCs w:val="18"/>
        </w:rPr>
        <w:t xml:space="preserve">Om tot keuzes </w:t>
      </w:r>
      <w:r w:rsidRPr="001727A8" w:rsidR="00B468BE">
        <w:rPr>
          <w:szCs w:val="18"/>
        </w:rPr>
        <w:t xml:space="preserve">en prioriteitstelling </w:t>
      </w:r>
      <w:r w:rsidRPr="001727A8">
        <w:rPr>
          <w:szCs w:val="18"/>
        </w:rPr>
        <w:t>te komen</w:t>
      </w:r>
      <w:r w:rsidRPr="001727A8" w:rsidR="00776A77">
        <w:rPr>
          <w:szCs w:val="18"/>
        </w:rPr>
        <w:t>,</w:t>
      </w:r>
      <w:r w:rsidRPr="001727A8">
        <w:rPr>
          <w:szCs w:val="18"/>
        </w:rPr>
        <w:t xml:space="preserve"> worden de komende periode varianten voor beleidsintensivering uitgewerkt, inclusief opties, draaiknoppen en financiële gevolgen.</w:t>
      </w:r>
      <w:r w:rsidRPr="001727A8" w:rsidR="00F7466B">
        <w:rPr>
          <w:szCs w:val="18"/>
        </w:rPr>
        <w:t xml:space="preserve"> </w:t>
      </w:r>
      <w:bookmarkStart w:name="_Hlk181789802" w:id="16"/>
      <w:r w:rsidRPr="001727A8" w:rsidR="00F7466B">
        <w:rPr>
          <w:szCs w:val="18"/>
        </w:rPr>
        <w:t>Hierbij zal scherp gekeken worden naar wat de NAVO van ons vraagt.</w:t>
      </w:r>
      <w:bookmarkEnd w:id="16"/>
      <w:r w:rsidRPr="001727A8">
        <w:rPr>
          <w:szCs w:val="18"/>
        </w:rPr>
        <w:t xml:space="preserve"> Besluitvorming hierover volgt op de reguliere financiële (hoofd)besluitvormingsmomenten.</w:t>
      </w:r>
      <w:r w:rsidRPr="001727A8" w:rsidR="00705DD8">
        <w:rPr>
          <w:szCs w:val="18"/>
        </w:rPr>
        <w:t xml:space="preserve"> De volgende Kamerbrief wordt daarom na de publicatie van de Voorjaarsnota 2025 aan de Kamer verstuurd. Voor de financiële consequenties van het versterken van de maatschappelijke weerbaarheid is de Miljoenennota leidend.</w:t>
      </w:r>
    </w:p>
    <w:bookmarkEnd w:id="14"/>
    <w:p w:rsidRPr="001727A8" w:rsidR="00557257" w:rsidP="00133F02" w:rsidRDefault="00557257" w14:paraId="6D8AF60C" w14:textId="77777777">
      <w:pPr>
        <w:spacing w:line="240" w:lineRule="auto"/>
        <w:rPr>
          <w:szCs w:val="18"/>
        </w:rPr>
      </w:pPr>
    </w:p>
    <w:p w:rsidRPr="001727A8" w:rsidR="00570662" w:rsidP="00133F02" w:rsidRDefault="00894D3C" w14:paraId="070E2B04" w14:textId="7FDA87C6">
      <w:pPr>
        <w:spacing w:line="240" w:lineRule="auto"/>
        <w:rPr>
          <w:szCs w:val="18"/>
        </w:rPr>
      </w:pPr>
      <w:r w:rsidRPr="001727A8">
        <w:rPr>
          <w:rFonts w:cstheme="minorHAnsi"/>
          <w:szCs w:val="18"/>
        </w:rPr>
        <w:t>Deze brief ontvangt u gelijktijdig met</w:t>
      </w:r>
      <w:r w:rsidRPr="001727A8">
        <w:rPr>
          <w:szCs w:val="18"/>
        </w:rPr>
        <w:t xml:space="preserve"> de kabinetsreactie op het AIV-advies ‘Hybride dreigingen en maatschappelijke weerbaarheid’ en de V</w:t>
      </w:r>
      <w:bookmarkStart w:name="_Hlk181805620" w:id="17"/>
      <w:r w:rsidRPr="001727A8">
        <w:rPr>
          <w:szCs w:val="18"/>
        </w:rPr>
        <w:t>oortgangsbrief van de Veiligheidsstrategie</w:t>
      </w:r>
      <w:bookmarkEnd w:id="17"/>
      <w:r w:rsidRPr="001727A8">
        <w:rPr>
          <w:szCs w:val="18"/>
        </w:rPr>
        <w:t xml:space="preserve"> voor het Koninkrijk der Nederlanden 2023-2029.</w:t>
      </w:r>
      <w:r w:rsidRPr="001727A8" w:rsidR="00133F02">
        <w:rPr>
          <w:szCs w:val="18"/>
        </w:rPr>
        <w:t xml:space="preserve"> </w:t>
      </w:r>
      <w:r w:rsidRPr="001727A8" w:rsidR="00133F02">
        <w:rPr>
          <w:rFonts w:cstheme="minorHAnsi"/>
          <w:szCs w:val="18"/>
        </w:rPr>
        <w:t xml:space="preserve">De kabinetsreactie op het rapport ‘Nederland in een fragmenterende wereldorde’ van de Wetenschappelijke Raad voor het </w:t>
      </w:r>
      <w:r w:rsidRPr="001727A8" w:rsidR="00133F02">
        <w:rPr>
          <w:szCs w:val="18"/>
        </w:rPr>
        <w:t xml:space="preserve">Regeringsbeleid (WRR) volgt </w:t>
      </w:r>
      <w:r w:rsidRPr="001727A8" w:rsidR="00445FEF">
        <w:rPr>
          <w:szCs w:val="18"/>
        </w:rPr>
        <w:t>op korte termijn</w:t>
      </w:r>
      <w:r w:rsidRPr="001727A8" w:rsidR="00133F02">
        <w:rPr>
          <w:szCs w:val="18"/>
        </w:rPr>
        <w:t>.</w:t>
      </w:r>
    </w:p>
    <w:p w:rsidRPr="001727A8" w:rsidR="00570662" w:rsidP="00133F02" w:rsidRDefault="00570662" w14:paraId="4594E749" w14:textId="77777777">
      <w:pPr>
        <w:spacing w:line="240" w:lineRule="auto"/>
        <w:rPr>
          <w:szCs w:val="18"/>
        </w:rPr>
      </w:pPr>
    </w:p>
    <w:p w:rsidR="001727A8" w:rsidP="00133F02" w:rsidRDefault="001727A8" w14:paraId="4871C4B4" w14:textId="77777777">
      <w:pPr>
        <w:spacing w:line="240" w:lineRule="auto"/>
        <w:rPr>
          <w:szCs w:val="18"/>
        </w:rPr>
      </w:pPr>
      <w:bookmarkStart w:name="_Hlk179378345" w:id="18"/>
      <w:bookmarkStart w:name="_Hlk179293159" w:id="19"/>
    </w:p>
    <w:p w:rsidR="001727A8" w:rsidP="00133F02" w:rsidRDefault="001727A8" w14:paraId="0E4B9D84" w14:textId="77777777">
      <w:pPr>
        <w:spacing w:line="240" w:lineRule="auto"/>
        <w:rPr>
          <w:szCs w:val="18"/>
        </w:rPr>
      </w:pPr>
    </w:p>
    <w:p w:rsidR="001727A8" w:rsidP="00133F02" w:rsidRDefault="001727A8" w14:paraId="37776653" w14:textId="77777777">
      <w:pPr>
        <w:spacing w:line="240" w:lineRule="auto"/>
        <w:rPr>
          <w:szCs w:val="18"/>
        </w:rPr>
      </w:pPr>
    </w:p>
    <w:p w:rsidR="001727A8" w:rsidP="00133F02" w:rsidRDefault="001727A8" w14:paraId="34C66D03" w14:textId="77777777">
      <w:pPr>
        <w:spacing w:line="240" w:lineRule="auto"/>
        <w:rPr>
          <w:szCs w:val="18"/>
        </w:rPr>
      </w:pPr>
    </w:p>
    <w:p w:rsidRPr="001727A8" w:rsidR="0012758A" w:rsidP="00133F02" w:rsidRDefault="00894D3C" w14:paraId="7C79A326" w14:textId="747B2EFC">
      <w:pPr>
        <w:spacing w:line="240" w:lineRule="auto"/>
        <w:rPr>
          <w:rStyle w:val="cf01"/>
          <w:rFonts w:ascii="Verdana" w:hAnsi="Verdana"/>
        </w:rPr>
      </w:pPr>
      <w:r w:rsidRPr="001727A8">
        <w:rPr>
          <w:szCs w:val="18"/>
        </w:rPr>
        <w:t>Deze Kamerbrief gaat in op Europees Nederland, het gedeelte van het Koninkrijk dat onder het NAVO bondgenootschap valt. Een dreiging of inzet hier kan echter ook gevolgen hebben in het Caribisch deel van het Koninkrijk. Daarbovenop geldt dat voor Bonaire, Saba en Sint Eustatius weerbaarheidsversterkende trajecten ook op hen van toepassing zijn, tenzij er redenen zijn om dat niet te doen.</w:t>
      </w:r>
      <w:r w:rsidRPr="001727A8" w:rsidR="00407C9D">
        <w:rPr>
          <w:szCs w:val="18"/>
        </w:rPr>
        <w:t xml:space="preserve"> </w:t>
      </w:r>
      <w:r w:rsidRPr="001727A8">
        <w:rPr>
          <w:szCs w:val="18"/>
        </w:rPr>
        <w:t>In dat geval is maatwerk nodig, om hiermee alsnog het gewenste resultaat in Caribisch Nederland te bereiken</w:t>
      </w:r>
      <w:r w:rsidRPr="001727A8">
        <w:rPr>
          <w:rStyle w:val="Voetnootmarkering"/>
          <w:rFonts w:cs="Segoe UI"/>
          <w:szCs w:val="18"/>
        </w:rPr>
        <w:footnoteReference w:id="7"/>
      </w:r>
      <w:r w:rsidRPr="001727A8">
        <w:rPr>
          <w:szCs w:val="18"/>
        </w:rPr>
        <w:t>.</w:t>
      </w:r>
    </w:p>
    <w:bookmarkEnd w:id="18"/>
    <w:bookmarkEnd w:id="19"/>
    <w:p w:rsidRPr="001727A8" w:rsidR="002D19F3" w:rsidP="00133F02" w:rsidRDefault="002D19F3" w14:paraId="6174DB85" w14:textId="77777777">
      <w:pPr>
        <w:spacing w:line="240" w:lineRule="auto"/>
        <w:rPr>
          <w:b/>
          <w:bCs/>
          <w:szCs w:val="18"/>
        </w:rPr>
      </w:pPr>
    </w:p>
    <w:p w:rsidRPr="001727A8" w:rsidR="008F5D51" w:rsidP="00133F02" w:rsidRDefault="00AB47D6" w14:paraId="03A46500" w14:textId="71B8A570">
      <w:pPr>
        <w:spacing w:line="240" w:lineRule="auto"/>
        <w:rPr>
          <w:b/>
          <w:bCs/>
          <w:szCs w:val="18"/>
        </w:rPr>
      </w:pPr>
      <w:r w:rsidRPr="001727A8">
        <w:rPr>
          <w:b/>
          <w:bCs/>
          <w:szCs w:val="18"/>
        </w:rPr>
        <w:t xml:space="preserve">1) </w:t>
      </w:r>
      <w:r w:rsidRPr="001727A8" w:rsidR="00894D3C">
        <w:rPr>
          <w:b/>
          <w:bCs/>
          <w:szCs w:val="18"/>
        </w:rPr>
        <w:t xml:space="preserve">Ambitie: </w:t>
      </w:r>
      <w:r w:rsidRPr="001727A8" w:rsidR="006F1A05">
        <w:rPr>
          <w:b/>
          <w:bCs/>
          <w:szCs w:val="18"/>
        </w:rPr>
        <w:t>e</w:t>
      </w:r>
      <w:r w:rsidRPr="001727A8" w:rsidR="00894D3C">
        <w:rPr>
          <w:b/>
          <w:bCs/>
          <w:szCs w:val="18"/>
        </w:rPr>
        <w:t>en weerbare maatschappij</w:t>
      </w:r>
      <w:r w:rsidRPr="001727A8" w:rsidR="006D3E70">
        <w:rPr>
          <w:b/>
          <w:bCs/>
          <w:szCs w:val="18"/>
        </w:rPr>
        <w:t xml:space="preserve"> en parate krijgsmacht</w:t>
      </w:r>
    </w:p>
    <w:p w:rsidRPr="001727A8" w:rsidR="008F5D51" w:rsidP="00133F02" w:rsidRDefault="008F5D51" w14:paraId="54C35E08" w14:textId="77777777">
      <w:pPr>
        <w:spacing w:line="240" w:lineRule="auto"/>
        <w:rPr>
          <w:b/>
          <w:bCs/>
          <w:szCs w:val="18"/>
        </w:rPr>
      </w:pPr>
    </w:p>
    <w:p w:rsidRPr="001727A8" w:rsidR="00216268" w:rsidP="00133F02" w:rsidRDefault="00894D3C" w14:paraId="65FB391D" w14:textId="77777777">
      <w:pPr>
        <w:spacing w:line="240" w:lineRule="auto"/>
        <w:rPr>
          <w:rFonts w:cs="Circular Std Book"/>
          <w:szCs w:val="18"/>
        </w:rPr>
      </w:pPr>
      <w:r w:rsidRPr="001727A8">
        <w:rPr>
          <w:szCs w:val="18"/>
        </w:rPr>
        <w:t xml:space="preserve">Een solide, </w:t>
      </w:r>
      <w:r w:rsidRPr="001727A8">
        <w:rPr>
          <w:b/>
          <w:bCs/>
          <w:szCs w:val="18"/>
        </w:rPr>
        <w:t>weerbare maatschappij</w:t>
      </w:r>
      <w:r w:rsidRPr="001727A8">
        <w:rPr>
          <w:szCs w:val="18"/>
        </w:rPr>
        <w:t xml:space="preserve"> kan schokken aan – ongeacht wat er op </w:t>
      </w:r>
      <w:r w:rsidRPr="001727A8" w:rsidR="006D3E70">
        <w:rPr>
          <w:szCs w:val="18"/>
        </w:rPr>
        <w:t xml:space="preserve">ons </w:t>
      </w:r>
      <w:r w:rsidRPr="001727A8">
        <w:rPr>
          <w:szCs w:val="18"/>
        </w:rPr>
        <w:t xml:space="preserve">afkomt. Het is een </w:t>
      </w:r>
      <w:r w:rsidRPr="001727A8" w:rsidR="00024097">
        <w:rPr>
          <w:szCs w:val="18"/>
        </w:rPr>
        <w:t xml:space="preserve">maatschappij </w:t>
      </w:r>
      <w:r w:rsidRPr="001727A8">
        <w:rPr>
          <w:szCs w:val="18"/>
        </w:rPr>
        <w:t xml:space="preserve">waarin overheid, publieke en private partners, maatschappelijke organisaties, kennisinstellingen en inwoners zoveel mogelijk </w:t>
      </w:r>
      <w:r w:rsidRPr="001727A8" w:rsidR="007239E3">
        <w:rPr>
          <w:szCs w:val="18"/>
        </w:rPr>
        <w:t>voorbereid zijn op maatschappelijke ontwrichting</w:t>
      </w:r>
      <w:r w:rsidRPr="001727A8" w:rsidR="0015326C">
        <w:rPr>
          <w:szCs w:val="18"/>
        </w:rPr>
        <w:t xml:space="preserve"> en het vermogen hebben</w:t>
      </w:r>
      <w:r w:rsidRPr="001727A8" w:rsidR="007239E3">
        <w:rPr>
          <w:szCs w:val="18"/>
        </w:rPr>
        <w:t xml:space="preserve"> d</w:t>
      </w:r>
      <w:r w:rsidRPr="001727A8" w:rsidR="0015326C">
        <w:rPr>
          <w:szCs w:val="18"/>
        </w:rPr>
        <w:t>eze</w:t>
      </w:r>
      <w:r w:rsidRPr="001727A8" w:rsidR="007239E3">
        <w:rPr>
          <w:szCs w:val="18"/>
        </w:rPr>
        <w:t xml:space="preserve"> te weerstaan, op te vangen en ervan te herstellen</w:t>
      </w:r>
      <w:r w:rsidRPr="001727A8">
        <w:rPr>
          <w:szCs w:val="18"/>
        </w:rPr>
        <w:t>.</w:t>
      </w:r>
      <w:r w:rsidRPr="001727A8">
        <w:rPr>
          <w:rStyle w:val="Voetnootmarkering"/>
          <w:szCs w:val="18"/>
        </w:rPr>
        <w:footnoteReference w:id="8"/>
      </w:r>
      <w:r w:rsidRPr="001727A8">
        <w:rPr>
          <w:szCs w:val="18"/>
        </w:rPr>
        <w:t xml:space="preserve"> </w:t>
      </w:r>
      <w:r w:rsidRPr="001727A8" w:rsidR="00F7466B">
        <w:rPr>
          <w:bCs/>
          <w:szCs w:val="18"/>
        </w:rPr>
        <w:t xml:space="preserve">Niet alleen bij hybride aanvallen of een militair conflict, maar ook bij andere crises, zoals grootschalige overstromingen, een pandemie of langdurige uitval van vitale processen. </w:t>
      </w:r>
      <w:r w:rsidRPr="001727A8">
        <w:rPr>
          <w:szCs w:val="18"/>
        </w:rPr>
        <w:t xml:space="preserve">We moeten kunnen omgaan met </w:t>
      </w:r>
      <w:r w:rsidRPr="001727A8" w:rsidR="00C85F3F">
        <w:rPr>
          <w:szCs w:val="18"/>
        </w:rPr>
        <w:t xml:space="preserve">een combinatie van </w:t>
      </w:r>
      <w:r w:rsidRPr="001727A8">
        <w:rPr>
          <w:szCs w:val="18"/>
        </w:rPr>
        <w:t xml:space="preserve">langdurige uitval, schaarste en verstoring. </w:t>
      </w:r>
      <w:r w:rsidRPr="001727A8">
        <w:rPr>
          <w:rFonts w:cs="Circular Std Book"/>
          <w:szCs w:val="18"/>
        </w:rPr>
        <w:t>Door ons weerbaar te maken, kunnen we dat aan.</w:t>
      </w:r>
      <w:r w:rsidRPr="001727A8">
        <w:rPr>
          <w:szCs w:val="18"/>
        </w:rPr>
        <w:t xml:space="preserve"> Met bedrijven die voorbereid zijn, met een samenleving die makkelijker</w:t>
      </w:r>
      <w:r w:rsidRPr="001727A8" w:rsidR="00CE3669">
        <w:rPr>
          <w:szCs w:val="18"/>
        </w:rPr>
        <w:t xml:space="preserve"> in crisissituaties</w:t>
      </w:r>
      <w:r w:rsidRPr="001727A8">
        <w:rPr>
          <w:szCs w:val="18"/>
        </w:rPr>
        <w:t xml:space="preserve"> een nieuw evenwicht vindt en </w:t>
      </w:r>
      <w:r w:rsidRPr="001727A8" w:rsidR="0069429B">
        <w:rPr>
          <w:szCs w:val="18"/>
        </w:rPr>
        <w:t xml:space="preserve">met </w:t>
      </w:r>
      <w:r w:rsidRPr="001727A8">
        <w:rPr>
          <w:szCs w:val="18"/>
        </w:rPr>
        <w:t>mensen die (samen) veerkracht tonen mocht</w:t>
      </w:r>
      <w:r w:rsidRPr="001727A8" w:rsidR="0069429B">
        <w:rPr>
          <w:szCs w:val="18"/>
        </w:rPr>
        <w:t xml:space="preserve"> </w:t>
      </w:r>
      <w:r w:rsidRPr="001727A8" w:rsidR="002C37A2">
        <w:rPr>
          <w:szCs w:val="18"/>
        </w:rPr>
        <w:t>de dreiging zich daadwerkelijk manifesteren</w:t>
      </w:r>
      <w:r w:rsidRPr="001727A8">
        <w:rPr>
          <w:szCs w:val="18"/>
        </w:rPr>
        <w:t xml:space="preserve">. </w:t>
      </w:r>
    </w:p>
    <w:p w:rsidRPr="001727A8" w:rsidR="00216268" w:rsidP="00133F02" w:rsidRDefault="00216268" w14:paraId="71CAF010" w14:textId="77777777">
      <w:pPr>
        <w:spacing w:line="240" w:lineRule="auto"/>
        <w:rPr>
          <w:b/>
          <w:bCs/>
          <w:szCs w:val="18"/>
        </w:rPr>
      </w:pPr>
    </w:p>
    <w:p w:rsidRPr="001727A8" w:rsidR="003C030F" w:rsidP="00133F02" w:rsidRDefault="00894D3C" w14:paraId="1168908C" w14:textId="77777777">
      <w:pPr>
        <w:spacing w:line="240" w:lineRule="auto"/>
        <w:rPr>
          <w:szCs w:val="18"/>
        </w:rPr>
      </w:pPr>
      <w:r w:rsidRPr="001727A8">
        <w:rPr>
          <w:szCs w:val="18"/>
        </w:rPr>
        <w:t xml:space="preserve">Veiligheid is één van de kerntaken van de overheid. </w:t>
      </w:r>
      <w:r w:rsidRPr="001727A8" w:rsidR="007631BF">
        <w:rPr>
          <w:szCs w:val="18"/>
        </w:rPr>
        <w:t xml:space="preserve">Het kabinet zet zich hierbij in voor de bescherming van alle groepen in de maatschappij. </w:t>
      </w:r>
      <w:r w:rsidRPr="001727A8" w:rsidR="00DB4AED">
        <w:rPr>
          <w:szCs w:val="18"/>
        </w:rPr>
        <w:t>H</w:t>
      </w:r>
      <w:r w:rsidRPr="001727A8" w:rsidR="007631BF">
        <w:rPr>
          <w:szCs w:val="18"/>
        </w:rPr>
        <w:t xml:space="preserve">onderd </w:t>
      </w:r>
      <w:r w:rsidRPr="001727A8" w:rsidR="00416F6C">
        <w:rPr>
          <w:szCs w:val="18"/>
        </w:rPr>
        <w:t xml:space="preserve">procent veiligheid bestaat echter niet. </w:t>
      </w:r>
      <w:r w:rsidRPr="001727A8">
        <w:rPr>
          <w:szCs w:val="18"/>
        </w:rPr>
        <w:t xml:space="preserve">De overheid kan in een </w:t>
      </w:r>
      <w:r w:rsidRPr="001727A8" w:rsidR="00416F6C">
        <w:rPr>
          <w:szCs w:val="18"/>
        </w:rPr>
        <w:t xml:space="preserve">dreigings- en conflictscenario </w:t>
      </w:r>
      <w:r w:rsidRPr="001727A8">
        <w:rPr>
          <w:szCs w:val="18"/>
        </w:rPr>
        <w:t>sterk onder druk komen te staan door een stapeling van crises</w:t>
      </w:r>
      <w:r w:rsidRPr="001727A8" w:rsidR="0006054F">
        <w:rPr>
          <w:szCs w:val="18"/>
        </w:rPr>
        <w:t xml:space="preserve"> of de omvang ervan</w:t>
      </w:r>
      <w:r w:rsidRPr="001727A8">
        <w:rPr>
          <w:szCs w:val="18"/>
        </w:rPr>
        <w:t xml:space="preserve">, zeker in de eerste </w:t>
      </w:r>
      <w:r w:rsidRPr="001727A8" w:rsidR="0069429B">
        <w:rPr>
          <w:szCs w:val="18"/>
        </w:rPr>
        <w:t>fase</w:t>
      </w:r>
      <w:r w:rsidRPr="001727A8">
        <w:rPr>
          <w:szCs w:val="18"/>
        </w:rPr>
        <w:t>. Het is daarom van belang dat mensen, bedrijven en maatschappelijke instellingen - met oog voor ieders kunnen</w:t>
      </w:r>
      <w:r w:rsidRPr="001727A8" w:rsidR="006D3E70">
        <w:rPr>
          <w:szCs w:val="18"/>
        </w:rPr>
        <w:t>, draagkracht</w:t>
      </w:r>
      <w:r w:rsidRPr="001727A8">
        <w:rPr>
          <w:szCs w:val="18"/>
        </w:rPr>
        <w:t xml:space="preserve"> en de diversiteit in de maatschappij - kennis hebben over de dreiging, een eigen verantwoordelijkheid nemen in de voorbereiding op schokken en met deze schokken kunnen omgaan. De overheid moet erop kunnen vertrouwen dat de samenleving tijdelijk of gedeeltelijk </w:t>
      </w:r>
      <w:r w:rsidRPr="001727A8" w:rsidR="0006054F">
        <w:rPr>
          <w:szCs w:val="18"/>
        </w:rPr>
        <w:t>zelfredzaam is</w:t>
      </w:r>
      <w:r w:rsidRPr="001727A8">
        <w:rPr>
          <w:szCs w:val="18"/>
        </w:rPr>
        <w:t>.</w:t>
      </w:r>
      <w:r w:rsidRPr="001727A8" w:rsidR="00416F6C">
        <w:rPr>
          <w:szCs w:val="18"/>
        </w:rPr>
        <w:t xml:space="preserve"> Daarnaast helpt gedegen voorbereiding om de impact te verkleinen, mocht het onverhoopt toch mis gaan.</w:t>
      </w:r>
    </w:p>
    <w:p w:rsidRPr="001727A8" w:rsidR="008F5D51" w:rsidP="00133F02" w:rsidRDefault="008F5D51" w14:paraId="737E12B6" w14:textId="77777777">
      <w:pPr>
        <w:spacing w:line="240" w:lineRule="auto"/>
        <w:rPr>
          <w:szCs w:val="18"/>
        </w:rPr>
      </w:pPr>
    </w:p>
    <w:p w:rsidR="001727A8" w:rsidP="00133F02" w:rsidRDefault="00894D3C" w14:paraId="598235A6" w14:textId="1ADF6908">
      <w:pPr>
        <w:spacing w:line="240" w:lineRule="auto"/>
        <w:rPr>
          <w:szCs w:val="18"/>
        </w:rPr>
      </w:pPr>
      <w:r w:rsidRPr="001727A8">
        <w:rPr>
          <w:szCs w:val="18"/>
        </w:rPr>
        <w:t>In geval van een aanval of conflict moet de Nederlands</w:t>
      </w:r>
      <w:r w:rsidRPr="001727A8" w:rsidR="00216268">
        <w:rPr>
          <w:szCs w:val="18"/>
        </w:rPr>
        <w:t>e</w:t>
      </w:r>
      <w:r w:rsidRPr="001727A8">
        <w:rPr>
          <w:szCs w:val="18"/>
        </w:rPr>
        <w:t xml:space="preserve"> overheid reageren. Met bijvoorbeeld diplomatieke, economische, juridische en militaire middelen. De krijgsmacht moet, </w:t>
      </w:r>
      <w:r w:rsidRPr="001727A8" w:rsidR="003847F2">
        <w:rPr>
          <w:szCs w:val="18"/>
        </w:rPr>
        <w:t xml:space="preserve">ingevolge </w:t>
      </w:r>
      <w:r w:rsidRPr="001727A8">
        <w:rPr>
          <w:szCs w:val="18"/>
        </w:rPr>
        <w:t xml:space="preserve">artikel 97 van de Grondwet, in staat zijn om het eigen en bondgenootschappelijk grondgebied te verdedigen, de internationale rechtsorde te beschermen en civiele autoriteiten te ondersteunen bij rampen en crises. </w:t>
      </w:r>
      <w:r w:rsidRPr="001727A8" w:rsidR="007E387F">
        <w:rPr>
          <w:szCs w:val="18"/>
        </w:rPr>
        <w:t xml:space="preserve">En andersom: Defensie heeft de gehele samenleving nodig voor het uitoefenen van de militaire taken. </w:t>
      </w:r>
      <w:r w:rsidRPr="001727A8">
        <w:rPr>
          <w:szCs w:val="18"/>
        </w:rPr>
        <w:t xml:space="preserve">Daarvoor moet de maatschappij op de krijgsmacht kunnen vertrouwen – en andersom. Hiertoe werkt Defensie interdepartementaal, interbestuurlijk en met maatschappelijke partners aan de </w:t>
      </w:r>
      <w:r w:rsidRPr="001727A8">
        <w:rPr>
          <w:b/>
          <w:bCs/>
          <w:szCs w:val="18"/>
        </w:rPr>
        <w:t>militaire paraatheid</w:t>
      </w:r>
      <w:r w:rsidRPr="001727A8">
        <w:rPr>
          <w:szCs w:val="18"/>
        </w:rPr>
        <w:t xml:space="preserve"> van Nederland. </w:t>
      </w:r>
    </w:p>
    <w:p w:rsidR="001727A8" w:rsidP="00133F02" w:rsidRDefault="001727A8" w14:paraId="015F0BFF" w14:textId="77777777">
      <w:pPr>
        <w:spacing w:line="240" w:lineRule="auto"/>
        <w:rPr>
          <w:szCs w:val="18"/>
        </w:rPr>
      </w:pPr>
    </w:p>
    <w:p w:rsidR="001727A8" w:rsidP="00133F02" w:rsidRDefault="001727A8" w14:paraId="25620EFD" w14:textId="77777777">
      <w:pPr>
        <w:spacing w:line="240" w:lineRule="auto"/>
        <w:rPr>
          <w:szCs w:val="18"/>
        </w:rPr>
      </w:pPr>
    </w:p>
    <w:p w:rsidRPr="001727A8" w:rsidR="001727A8" w:rsidP="00133F02" w:rsidRDefault="001727A8" w14:paraId="670DD672" w14:textId="77777777">
      <w:pPr>
        <w:spacing w:line="240" w:lineRule="auto"/>
        <w:rPr>
          <w:szCs w:val="18"/>
        </w:rPr>
      </w:pPr>
    </w:p>
    <w:p w:rsidRPr="001727A8" w:rsidR="008F5D51" w:rsidP="00133F02" w:rsidRDefault="00AB47D6" w14:paraId="08B73510" w14:textId="289FF8BB">
      <w:pPr>
        <w:spacing w:line="240" w:lineRule="auto"/>
        <w:rPr>
          <w:b/>
          <w:bCs/>
          <w:szCs w:val="18"/>
        </w:rPr>
      </w:pPr>
      <w:r w:rsidRPr="001727A8">
        <w:rPr>
          <w:b/>
          <w:bCs/>
          <w:szCs w:val="18"/>
        </w:rPr>
        <w:t xml:space="preserve">2) </w:t>
      </w:r>
      <w:r w:rsidRPr="001727A8" w:rsidR="00894D3C">
        <w:rPr>
          <w:b/>
          <w:bCs/>
          <w:szCs w:val="18"/>
        </w:rPr>
        <w:t>Maatschappijbred</w:t>
      </w:r>
      <w:r w:rsidRPr="001727A8" w:rsidR="00A15844">
        <w:rPr>
          <w:b/>
          <w:bCs/>
          <w:szCs w:val="18"/>
        </w:rPr>
        <w:t>e aanpak</w:t>
      </w:r>
    </w:p>
    <w:p w:rsidRPr="001727A8" w:rsidR="00CE4EB3" w:rsidP="00133F02" w:rsidRDefault="00CE4EB3" w14:paraId="777B4994" w14:textId="77777777">
      <w:pPr>
        <w:spacing w:line="240" w:lineRule="auto"/>
        <w:rPr>
          <w:szCs w:val="18"/>
        </w:rPr>
      </w:pPr>
    </w:p>
    <w:p w:rsidRPr="001727A8" w:rsidR="009D5ED6" w:rsidP="00133F02" w:rsidRDefault="00894D3C" w14:paraId="4FC29765" w14:textId="77777777">
      <w:pPr>
        <w:spacing w:line="240" w:lineRule="auto"/>
        <w:rPr>
          <w:szCs w:val="18"/>
        </w:rPr>
      </w:pPr>
      <w:bookmarkStart w:name="_Hlk182227167" w:id="20"/>
      <w:bookmarkStart w:name="_Hlk180412379" w:id="21"/>
      <w:r w:rsidRPr="001727A8">
        <w:rPr>
          <w:szCs w:val="18"/>
        </w:rPr>
        <w:t>Het minister</w:t>
      </w:r>
      <w:r w:rsidRPr="001727A8" w:rsidR="0069429B">
        <w:rPr>
          <w:szCs w:val="18"/>
        </w:rPr>
        <w:t>ie</w:t>
      </w:r>
      <w:r w:rsidRPr="001727A8">
        <w:rPr>
          <w:szCs w:val="18"/>
        </w:rPr>
        <w:t xml:space="preserve"> van Justitie en Veiligheid </w:t>
      </w:r>
      <w:r w:rsidRPr="001727A8" w:rsidR="00CE4EB3">
        <w:rPr>
          <w:szCs w:val="18"/>
        </w:rPr>
        <w:t xml:space="preserve">en </w:t>
      </w:r>
      <w:r w:rsidRPr="001727A8" w:rsidR="0069429B">
        <w:rPr>
          <w:szCs w:val="18"/>
        </w:rPr>
        <w:t>het</w:t>
      </w:r>
      <w:r w:rsidRPr="001727A8">
        <w:rPr>
          <w:szCs w:val="18"/>
        </w:rPr>
        <w:t xml:space="preserve"> minister</w:t>
      </w:r>
      <w:r w:rsidRPr="001727A8" w:rsidR="0069429B">
        <w:rPr>
          <w:szCs w:val="18"/>
        </w:rPr>
        <w:t>ie</w:t>
      </w:r>
      <w:r w:rsidRPr="001727A8">
        <w:rPr>
          <w:szCs w:val="18"/>
        </w:rPr>
        <w:t xml:space="preserve"> van </w:t>
      </w:r>
      <w:r w:rsidRPr="001727A8" w:rsidR="00CE4EB3">
        <w:rPr>
          <w:szCs w:val="18"/>
        </w:rPr>
        <w:t xml:space="preserve">Defensie </w:t>
      </w:r>
      <w:r w:rsidRPr="001727A8">
        <w:rPr>
          <w:szCs w:val="18"/>
        </w:rPr>
        <w:t xml:space="preserve">zijn </w:t>
      </w:r>
      <w:r w:rsidRPr="001727A8" w:rsidR="002C28D6">
        <w:rPr>
          <w:szCs w:val="18"/>
        </w:rPr>
        <w:t>gezamenlijke</w:t>
      </w:r>
      <w:r w:rsidRPr="001727A8">
        <w:rPr>
          <w:szCs w:val="18"/>
        </w:rPr>
        <w:t xml:space="preserve"> verantwoordelijk voor de </w:t>
      </w:r>
      <w:r w:rsidRPr="001727A8" w:rsidR="00CE4EB3">
        <w:rPr>
          <w:szCs w:val="18"/>
        </w:rPr>
        <w:t>coördin</w:t>
      </w:r>
      <w:r w:rsidRPr="001727A8">
        <w:rPr>
          <w:szCs w:val="18"/>
        </w:rPr>
        <w:t>atie van</w:t>
      </w:r>
      <w:r w:rsidRPr="001727A8" w:rsidR="00CE4EB3">
        <w:rPr>
          <w:szCs w:val="18"/>
        </w:rPr>
        <w:t xml:space="preserve"> de overheidsbrede inzet en maatschappijbrede aanpak</w:t>
      </w:r>
      <w:r w:rsidRPr="001727A8" w:rsidR="0069429B">
        <w:rPr>
          <w:szCs w:val="18"/>
        </w:rPr>
        <w:t xml:space="preserve"> om de weerbaarheid </w:t>
      </w:r>
      <w:r w:rsidRPr="001727A8" w:rsidR="00776A77">
        <w:rPr>
          <w:szCs w:val="18"/>
        </w:rPr>
        <w:t xml:space="preserve">in het kader van militaire en hybride dreiging </w:t>
      </w:r>
      <w:r w:rsidRPr="001727A8" w:rsidR="0069429B">
        <w:rPr>
          <w:szCs w:val="18"/>
        </w:rPr>
        <w:t>te versterken</w:t>
      </w:r>
      <w:r w:rsidRPr="001727A8" w:rsidR="00EC4C31">
        <w:rPr>
          <w:szCs w:val="18"/>
        </w:rPr>
        <w:t>.</w:t>
      </w:r>
      <w:bookmarkEnd w:id="20"/>
      <w:r w:rsidRPr="001727A8" w:rsidR="00705DD8">
        <w:rPr>
          <w:szCs w:val="18"/>
        </w:rPr>
        <w:t xml:space="preserve"> </w:t>
      </w:r>
      <w:r w:rsidRPr="001727A8" w:rsidR="00EC4C31">
        <w:rPr>
          <w:szCs w:val="18"/>
        </w:rPr>
        <w:t xml:space="preserve">Hierbinnen richt </w:t>
      </w:r>
      <w:r w:rsidRPr="001727A8" w:rsidR="00776A77">
        <w:rPr>
          <w:szCs w:val="18"/>
        </w:rPr>
        <w:t>het ministerie van JenV (</w:t>
      </w:r>
      <w:r w:rsidRPr="001727A8" w:rsidR="00EC4C31">
        <w:rPr>
          <w:szCs w:val="18"/>
        </w:rPr>
        <w:t xml:space="preserve">de Nationaal </w:t>
      </w:r>
      <w:r w:rsidRPr="001727A8" w:rsidR="002C28D6">
        <w:rPr>
          <w:szCs w:val="18"/>
        </w:rPr>
        <w:t>Coördinator</w:t>
      </w:r>
      <w:r w:rsidRPr="001727A8" w:rsidR="00EC4C31">
        <w:rPr>
          <w:szCs w:val="18"/>
        </w:rPr>
        <w:t xml:space="preserve"> </w:t>
      </w:r>
      <w:r w:rsidRPr="001727A8" w:rsidR="002C28D6">
        <w:rPr>
          <w:szCs w:val="18"/>
        </w:rPr>
        <w:t>Terrorismebestrijding</w:t>
      </w:r>
      <w:r w:rsidRPr="001727A8" w:rsidR="00EC4C31">
        <w:rPr>
          <w:szCs w:val="18"/>
        </w:rPr>
        <w:t xml:space="preserve"> en Veiligheid</w:t>
      </w:r>
      <w:r w:rsidRPr="001727A8" w:rsidR="00776A77">
        <w:rPr>
          <w:szCs w:val="18"/>
        </w:rPr>
        <w:t>)</w:t>
      </w:r>
      <w:r w:rsidRPr="001727A8" w:rsidR="00EC4C31">
        <w:rPr>
          <w:szCs w:val="18"/>
        </w:rPr>
        <w:t xml:space="preserve"> zich met name op de weerbaarheid van de overheid, economie en samenleving (civiele weerbaarheid)</w:t>
      </w:r>
      <w:r w:rsidRPr="001727A8" w:rsidR="00DB4AED">
        <w:rPr>
          <w:szCs w:val="18"/>
        </w:rPr>
        <w:t xml:space="preserve">. </w:t>
      </w:r>
      <w:r w:rsidRPr="001727A8" w:rsidR="00EC4C31">
        <w:rPr>
          <w:szCs w:val="18"/>
        </w:rPr>
        <w:t xml:space="preserve">Defensie </w:t>
      </w:r>
      <w:r w:rsidRPr="001727A8" w:rsidR="00DB4AED">
        <w:rPr>
          <w:szCs w:val="18"/>
        </w:rPr>
        <w:t xml:space="preserve">concentreert </w:t>
      </w:r>
      <w:r w:rsidRPr="001727A8" w:rsidR="00EC4C31">
        <w:rPr>
          <w:szCs w:val="18"/>
        </w:rPr>
        <w:t>zich op de paraatheid van de krijgsmacht</w:t>
      </w:r>
      <w:r w:rsidRPr="001727A8" w:rsidR="00DB4AED">
        <w:rPr>
          <w:szCs w:val="18"/>
        </w:rPr>
        <w:t xml:space="preserve"> en wat hiervoor nodig is</w:t>
      </w:r>
      <w:r w:rsidRPr="001727A8" w:rsidR="00E45F4A">
        <w:rPr>
          <w:szCs w:val="18"/>
        </w:rPr>
        <w:t xml:space="preserve"> van de maatschappij</w:t>
      </w:r>
      <w:r w:rsidRPr="001727A8" w:rsidR="00EC4C31">
        <w:rPr>
          <w:szCs w:val="18"/>
        </w:rPr>
        <w:t xml:space="preserve">. </w:t>
      </w:r>
      <w:bookmarkStart w:name="_Hlk182227180" w:id="22"/>
      <w:r w:rsidRPr="001727A8" w:rsidR="00EC4C31">
        <w:rPr>
          <w:szCs w:val="18"/>
        </w:rPr>
        <w:t>A</w:t>
      </w:r>
      <w:r w:rsidRPr="001727A8" w:rsidR="00CE4EB3">
        <w:rPr>
          <w:szCs w:val="18"/>
        </w:rPr>
        <w:t xml:space="preserve">lle departementen werken </w:t>
      </w:r>
      <w:r w:rsidRPr="001727A8" w:rsidR="00EC4C31">
        <w:rPr>
          <w:szCs w:val="18"/>
        </w:rPr>
        <w:t>in deze aanpak</w:t>
      </w:r>
      <w:r w:rsidRPr="001727A8" w:rsidR="00CE4EB3">
        <w:rPr>
          <w:szCs w:val="18"/>
        </w:rPr>
        <w:t xml:space="preserve"> samen, met één gezamenlijk doel, maar ieder vanuit hun eigen beleidsverantwoordelijkheid.</w:t>
      </w:r>
      <w:bookmarkEnd w:id="22"/>
      <w:r w:rsidRPr="001727A8" w:rsidR="00CE4EB3">
        <w:rPr>
          <w:szCs w:val="18"/>
        </w:rPr>
        <w:t xml:space="preserve"> Bijvoorbeeld op het terrein van de gezondheidszorg, transport en logistiek, crisisbeheersing, voedsel, energie, (tele)communicatie, migratie, de economie, arbeidsmarkt of de democratische rech</w:t>
      </w:r>
      <w:r w:rsidRPr="001727A8" w:rsidR="002C28D6">
        <w:rPr>
          <w:szCs w:val="18"/>
        </w:rPr>
        <w:t>t</w:t>
      </w:r>
      <w:r w:rsidRPr="001727A8" w:rsidR="00CE4EB3">
        <w:rPr>
          <w:szCs w:val="18"/>
        </w:rPr>
        <w:t xml:space="preserve">sorde. </w:t>
      </w:r>
      <w:r w:rsidRPr="001727A8" w:rsidR="004E1E7C">
        <w:rPr>
          <w:szCs w:val="18"/>
        </w:rPr>
        <w:t>Belangrijk uitgangspunt is dan ook dat aanvullend beleid in het kader van de weerbaarheid tegen militair</w:t>
      </w:r>
      <w:r w:rsidRPr="001727A8" w:rsidR="009F755C">
        <w:rPr>
          <w:szCs w:val="18"/>
        </w:rPr>
        <w:t>e</w:t>
      </w:r>
      <w:r w:rsidRPr="001727A8" w:rsidR="004E1E7C">
        <w:rPr>
          <w:szCs w:val="18"/>
        </w:rPr>
        <w:t xml:space="preserve"> en hybride dreig</w:t>
      </w:r>
      <w:r w:rsidRPr="001727A8" w:rsidR="009F755C">
        <w:rPr>
          <w:szCs w:val="18"/>
        </w:rPr>
        <w:t>ing</w:t>
      </w:r>
      <w:r w:rsidRPr="001727A8" w:rsidR="004E1E7C">
        <w:rPr>
          <w:szCs w:val="18"/>
        </w:rPr>
        <w:t>en zo goed mogelijk aansluit op bestaande beleidsini</w:t>
      </w:r>
      <w:r w:rsidRPr="001727A8" w:rsidR="002C28D6">
        <w:rPr>
          <w:szCs w:val="18"/>
        </w:rPr>
        <w:t>ti</w:t>
      </w:r>
      <w:r w:rsidRPr="001727A8" w:rsidR="004E1E7C">
        <w:rPr>
          <w:szCs w:val="18"/>
        </w:rPr>
        <w:t xml:space="preserve">atieven. </w:t>
      </w:r>
    </w:p>
    <w:p w:rsidRPr="001727A8" w:rsidR="00CE4EB3" w:rsidP="00133F02" w:rsidRDefault="00CE4EB3" w14:paraId="7736D56E" w14:textId="77777777">
      <w:pPr>
        <w:spacing w:line="240" w:lineRule="auto"/>
        <w:rPr>
          <w:szCs w:val="18"/>
        </w:rPr>
      </w:pPr>
    </w:p>
    <w:bookmarkEnd w:id="21"/>
    <w:p w:rsidRPr="001727A8" w:rsidR="008F5D51" w:rsidP="00133F02" w:rsidRDefault="00894D3C" w14:paraId="0DA6D1B4" w14:textId="77777777">
      <w:pPr>
        <w:spacing w:line="240" w:lineRule="auto"/>
        <w:rPr>
          <w:color w:val="2E74B5"/>
          <w:szCs w:val="18"/>
          <w:lang w:eastAsia="en-US"/>
        </w:rPr>
      </w:pPr>
      <w:r w:rsidRPr="001727A8">
        <w:rPr>
          <w:szCs w:val="18"/>
        </w:rPr>
        <w:t xml:space="preserve">Voorliggende brief is een eerste </w:t>
      </w:r>
      <w:r w:rsidRPr="001727A8" w:rsidR="002D19F3">
        <w:rPr>
          <w:szCs w:val="18"/>
        </w:rPr>
        <w:t>stap in het vormgeven</w:t>
      </w:r>
      <w:r w:rsidRPr="001727A8">
        <w:rPr>
          <w:szCs w:val="18"/>
        </w:rPr>
        <w:t xml:space="preserve"> van </w:t>
      </w:r>
      <w:r w:rsidRPr="001727A8" w:rsidR="000C4C24">
        <w:rPr>
          <w:szCs w:val="18"/>
        </w:rPr>
        <w:t>een</w:t>
      </w:r>
      <w:r w:rsidRPr="001727A8" w:rsidR="00924468">
        <w:rPr>
          <w:szCs w:val="18"/>
        </w:rPr>
        <w:t xml:space="preserve"> </w:t>
      </w:r>
      <w:r w:rsidRPr="001727A8">
        <w:rPr>
          <w:i/>
          <w:iCs/>
          <w:szCs w:val="18"/>
        </w:rPr>
        <w:t xml:space="preserve">maatschappijbrede </w:t>
      </w:r>
      <w:r w:rsidRPr="001727A8">
        <w:rPr>
          <w:szCs w:val="18"/>
        </w:rPr>
        <w:t>aanpak</w:t>
      </w:r>
      <w:r w:rsidRPr="001727A8" w:rsidR="00776A77">
        <w:rPr>
          <w:szCs w:val="18"/>
        </w:rPr>
        <w:t xml:space="preserve"> tegen militaire en hybride dreigingen</w:t>
      </w:r>
      <w:r w:rsidRPr="001727A8">
        <w:rPr>
          <w:szCs w:val="18"/>
        </w:rPr>
        <w:t xml:space="preserve">. Het kabinet zet in samenhang uiteen wat een weerbare maatschappij voor haar inhoudt en wat er </w:t>
      </w:r>
      <w:r w:rsidRPr="001727A8" w:rsidR="000C4C24">
        <w:rPr>
          <w:szCs w:val="18"/>
        </w:rPr>
        <w:t xml:space="preserve">– in het licht van een hybride en militaire dreiging - </w:t>
      </w:r>
      <w:r w:rsidRPr="001727A8">
        <w:rPr>
          <w:szCs w:val="18"/>
        </w:rPr>
        <w:t xml:space="preserve">nodig is om deze te bereiken. Niet als blauwdruk van de overheid, maar vooral </w:t>
      </w:r>
      <w:r w:rsidRPr="001727A8" w:rsidR="000C4C24">
        <w:rPr>
          <w:szCs w:val="18"/>
        </w:rPr>
        <w:t xml:space="preserve">als startpunt van het gesprek en </w:t>
      </w:r>
      <w:r w:rsidRPr="001727A8">
        <w:rPr>
          <w:szCs w:val="18"/>
        </w:rPr>
        <w:t>uitgestoken hand aan de maatschappij. Verdieping en uitwerking van deze aanpak</w:t>
      </w:r>
      <w:r w:rsidRPr="001727A8" w:rsidR="000C4C24">
        <w:rPr>
          <w:szCs w:val="18"/>
        </w:rPr>
        <w:t xml:space="preserve"> en </w:t>
      </w:r>
      <w:r w:rsidRPr="001727A8" w:rsidR="001B01C3">
        <w:rPr>
          <w:szCs w:val="18"/>
        </w:rPr>
        <w:t xml:space="preserve">de weerbaarheidsopgave </w:t>
      </w:r>
      <w:r w:rsidRPr="001727A8">
        <w:rPr>
          <w:szCs w:val="18"/>
        </w:rPr>
        <w:t xml:space="preserve">is nodig, samen met inwoners, </w:t>
      </w:r>
      <w:r w:rsidRPr="001727A8" w:rsidR="0083633E">
        <w:rPr>
          <w:szCs w:val="18"/>
        </w:rPr>
        <w:t xml:space="preserve">gemeenten, </w:t>
      </w:r>
      <w:r w:rsidRPr="001727A8" w:rsidR="0040158B">
        <w:rPr>
          <w:szCs w:val="18"/>
        </w:rPr>
        <w:t>v</w:t>
      </w:r>
      <w:r w:rsidRPr="001727A8" w:rsidR="0083633E">
        <w:rPr>
          <w:szCs w:val="18"/>
        </w:rPr>
        <w:t xml:space="preserve">eiligheidsregio’s, </w:t>
      </w:r>
      <w:r w:rsidRPr="001727A8">
        <w:rPr>
          <w:szCs w:val="18"/>
        </w:rPr>
        <w:t xml:space="preserve">maatschappelijke organisaties, </w:t>
      </w:r>
      <w:r w:rsidRPr="001727A8" w:rsidR="00C85F3F">
        <w:rPr>
          <w:szCs w:val="18"/>
        </w:rPr>
        <w:t xml:space="preserve">publieke- en </w:t>
      </w:r>
      <w:r w:rsidRPr="001727A8">
        <w:rPr>
          <w:szCs w:val="18"/>
        </w:rPr>
        <w:t>private partijen, kennisinstellingen</w:t>
      </w:r>
      <w:r w:rsidRPr="001727A8" w:rsidR="009F755C">
        <w:rPr>
          <w:szCs w:val="18"/>
        </w:rPr>
        <w:t>, uitvoeringsorganisaties</w:t>
      </w:r>
      <w:r w:rsidRPr="001727A8">
        <w:rPr>
          <w:szCs w:val="18"/>
        </w:rPr>
        <w:t xml:space="preserve"> en belangenverengingen. </w:t>
      </w:r>
      <w:r w:rsidRPr="001727A8" w:rsidR="000C4C24">
        <w:rPr>
          <w:szCs w:val="18"/>
        </w:rPr>
        <w:t>Hierbij staat de vraag centraal</w:t>
      </w:r>
      <w:r w:rsidRPr="001727A8" w:rsidR="006D3E70">
        <w:rPr>
          <w:szCs w:val="18"/>
        </w:rPr>
        <w:t>;</w:t>
      </w:r>
      <w:r w:rsidRPr="001727A8" w:rsidR="000C4C24">
        <w:rPr>
          <w:szCs w:val="18"/>
        </w:rPr>
        <w:t xml:space="preserve"> hoe kan </w:t>
      </w:r>
      <w:r w:rsidRPr="001727A8" w:rsidR="00910021">
        <w:rPr>
          <w:szCs w:val="18"/>
        </w:rPr>
        <w:t xml:space="preserve">een </w:t>
      </w:r>
      <w:r w:rsidRPr="001727A8" w:rsidR="000C4C24">
        <w:rPr>
          <w:szCs w:val="18"/>
        </w:rPr>
        <w:t xml:space="preserve">ieder bijdragen aan het realiseren van de </w:t>
      </w:r>
      <w:r w:rsidRPr="001727A8" w:rsidR="001B01C3">
        <w:rPr>
          <w:szCs w:val="18"/>
        </w:rPr>
        <w:t>weerbaarheidsopgave</w:t>
      </w:r>
      <w:r w:rsidRPr="001727A8" w:rsidR="00416F6C">
        <w:rPr>
          <w:szCs w:val="18"/>
        </w:rPr>
        <w:t xml:space="preserve"> waar we als Nederland voor staan</w:t>
      </w:r>
      <w:r w:rsidRPr="001727A8" w:rsidR="006D3E70">
        <w:rPr>
          <w:szCs w:val="18"/>
        </w:rPr>
        <w:t>?</w:t>
      </w:r>
      <w:r w:rsidRPr="001727A8" w:rsidR="000C4C24">
        <w:rPr>
          <w:szCs w:val="18"/>
        </w:rPr>
        <w:t xml:space="preserve"> </w:t>
      </w:r>
      <w:r w:rsidRPr="001727A8">
        <w:rPr>
          <w:szCs w:val="18"/>
        </w:rPr>
        <w:t xml:space="preserve">Risicocommunicatie vanuit de overheid over dreigingen, wat de overheid hieraan doet, en over de mogelijke impact op onze manier van leven, dragen hieraan bij. </w:t>
      </w:r>
    </w:p>
    <w:p w:rsidRPr="001727A8" w:rsidR="00CE4EB3" w:rsidP="00133F02" w:rsidRDefault="00CE4EB3" w14:paraId="53C799DE" w14:textId="77777777">
      <w:pPr>
        <w:spacing w:line="240" w:lineRule="auto"/>
        <w:rPr>
          <w:szCs w:val="18"/>
        </w:rPr>
      </w:pPr>
    </w:p>
    <w:p w:rsidRPr="001727A8" w:rsidR="0042332E" w:rsidP="00133F02" w:rsidRDefault="00894D3C" w14:paraId="2B66AB52" w14:textId="77777777">
      <w:pPr>
        <w:spacing w:line="240" w:lineRule="auto"/>
        <w:rPr>
          <w:szCs w:val="18"/>
        </w:rPr>
      </w:pPr>
      <w:r w:rsidRPr="001727A8">
        <w:rPr>
          <w:szCs w:val="18"/>
        </w:rPr>
        <w:t>De strategische koers van de weerbaarheidsopgave wordt integraal in de Nationale Veiligheidsraad besproken. Besluitvorming over de gecoördineerde beleidsinzet geschiedt via de reguliere onderraden en de Ministerraad. Belangrijke andere instrumenten om het gesprek met de maatschappij te faciliteren zijn het opzetten van een weerbaarheidsnetwerk en het organiseren van een Veiligheidstop</w:t>
      </w:r>
      <w:r w:rsidRPr="001727A8">
        <w:rPr>
          <w:rStyle w:val="Voetnootmarkering"/>
          <w:szCs w:val="18"/>
        </w:rPr>
        <w:footnoteReference w:id="9"/>
      </w:r>
      <w:r w:rsidRPr="001727A8">
        <w:rPr>
          <w:szCs w:val="18"/>
        </w:rPr>
        <w:t xml:space="preserve"> om kennis, ervaringen en informatie uit te wisselen. Mede naar aanleiding van zowel </w:t>
      </w:r>
      <w:bookmarkStart w:name="_Hlk181805852" w:id="23"/>
      <w:r w:rsidRPr="001727A8">
        <w:rPr>
          <w:szCs w:val="18"/>
        </w:rPr>
        <w:t>de motie van de leden Brekelmans en Veldkamp inzake inrichting van een geopolitieke raad</w:t>
      </w:r>
      <w:bookmarkEnd w:id="23"/>
      <w:r w:rsidRPr="001727A8">
        <w:rPr>
          <w:szCs w:val="18"/>
        </w:rPr>
        <w:t xml:space="preserve"> als de motie van het lid Timmermans inzake de Nationale Veiligheidsraad zal door het kabinet tevens een publiek-private geopolitieke en weerbaarheidsberaad worden ingericht.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 </w:t>
      </w:r>
    </w:p>
    <w:p w:rsidRPr="001727A8" w:rsidR="008F5D51" w:rsidP="00133F02" w:rsidRDefault="008F5D51" w14:paraId="1CC7422E" w14:textId="77777777">
      <w:pPr>
        <w:spacing w:line="240" w:lineRule="auto"/>
        <w:rPr>
          <w:szCs w:val="18"/>
        </w:rPr>
      </w:pPr>
    </w:p>
    <w:p w:rsidRPr="001727A8" w:rsidR="0066405E" w:rsidP="00133F02" w:rsidRDefault="00894D3C" w14:paraId="2342ACF0" w14:textId="77777777">
      <w:pPr>
        <w:spacing w:line="240" w:lineRule="auto"/>
        <w:rPr>
          <w:szCs w:val="18"/>
        </w:rPr>
      </w:pPr>
      <w:r w:rsidRPr="001727A8">
        <w:rPr>
          <w:szCs w:val="18"/>
        </w:rPr>
        <w:t xml:space="preserve">Het is van belang </w:t>
      </w:r>
      <w:r w:rsidRPr="001727A8" w:rsidR="0069429B">
        <w:rPr>
          <w:szCs w:val="18"/>
        </w:rPr>
        <w:t xml:space="preserve">om met alle bij het weerbaar maken van de maatschappij betrokken partijen </w:t>
      </w:r>
      <w:r w:rsidRPr="001727A8">
        <w:rPr>
          <w:szCs w:val="18"/>
        </w:rPr>
        <w:t xml:space="preserve">het juiste gesprek te kunnen voeren. Om dit goed te kunnen doen, delen we in aanvulling op deze </w:t>
      </w:r>
      <w:r w:rsidRPr="001727A8" w:rsidR="00257A6F">
        <w:rPr>
          <w:szCs w:val="18"/>
        </w:rPr>
        <w:t>K</w:t>
      </w:r>
      <w:r w:rsidRPr="001727A8">
        <w:rPr>
          <w:szCs w:val="18"/>
        </w:rPr>
        <w:t>amerbrief twee stukken:</w:t>
      </w:r>
    </w:p>
    <w:p w:rsidR="001727A8" w:rsidP="00133F02" w:rsidRDefault="001727A8" w14:paraId="4286B06E" w14:textId="77777777">
      <w:pPr>
        <w:spacing w:line="240" w:lineRule="auto"/>
        <w:rPr>
          <w:szCs w:val="18"/>
        </w:rPr>
      </w:pPr>
    </w:p>
    <w:p w:rsidR="0066405E" w:rsidP="00133F02" w:rsidRDefault="0066405E" w14:paraId="4FF13EF0" w14:textId="1FDB8185">
      <w:pPr>
        <w:spacing w:line="240" w:lineRule="auto"/>
        <w:rPr>
          <w:szCs w:val="18"/>
        </w:rPr>
      </w:pPr>
    </w:p>
    <w:p w:rsidR="001727A8" w:rsidP="00133F02" w:rsidRDefault="001727A8" w14:paraId="24AB7C15" w14:textId="77777777">
      <w:pPr>
        <w:spacing w:line="240" w:lineRule="auto"/>
        <w:rPr>
          <w:szCs w:val="18"/>
        </w:rPr>
      </w:pPr>
    </w:p>
    <w:p w:rsidR="001727A8" w:rsidP="00133F02" w:rsidRDefault="001727A8" w14:paraId="78D1C873" w14:textId="77777777">
      <w:pPr>
        <w:spacing w:line="240" w:lineRule="auto"/>
        <w:rPr>
          <w:szCs w:val="18"/>
        </w:rPr>
      </w:pPr>
    </w:p>
    <w:p w:rsidRPr="001727A8" w:rsidR="001727A8" w:rsidP="00133F02" w:rsidRDefault="001727A8" w14:paraId="5F749B5F" w14:textId="77777777">
      <w:pPr>
        <w:spacing w:line="240" w:lineRule="auto"/>
        <w:rPr>
          <w:szCs w:val="18"/>
        </w:rPr>
      </w:pPr>
    </w:p>
    <w:p w:rsidRPr="001727A8" w:rsidR="00A807CD" w:rsidP="00133F02" w:rsidRDefault="00894D3C" w14:paraId="75086F86" w14:textId="77777777">
      <w:pPr>
        <w:pStyle w:val="Lijstalinea"/>
        <w:numPr>
          <w:ilvl w:val="0"/>
          <w:numId w:val="35"/>
        </w:numPr>
        <w:spacing w:line="240" w:lineRule="auto"/>
        <w:rPr>
          <w:szCs w:val="18"/>
        </w:rPr>
      </w:pPr>
      <w:r w:rsidRPr="001727A8">
        <w:rPr>
          <w:i/>
          <w:iCs/>
          <w:szCs w:val="18"/>
        </w:rPr>
        <w:t xml:space="preserve">Een dreigingsbeeld; </w:t>
      </w:r>
      <w:r w:rsidRPr="001727A8">
        <w:rPr>
          <w:szCs w:val="18"/>
        </w:rPr>
        <w:t xml:space="preserve">opgesteld door de inlichtingen- en veiligheidsdiensten waarin de dreiging nader wordt geschetst en </w:t>
      </w:r>
      <w:r w:rsidRPr="001727A8" w:rsidR="00E45F4A">
        <w:rPr>
          <w:szCs w:val="18"/>
        </w:rPr>
        <w:t>dat</w:t>
      </w:r>
      <w:r w:rsidRPr="001727A8">
        <w:rPr>
          <w:szCs w:val="18"/>
        </w:rPr>
        <w:t xml:space="preserve"> de noodzaak voor aanvullende inzet onderschrijft. Dit </w:t>
      </w:r>
      <w:r w:rsidRPr="001727A8" w:rsidR="00E45F4A">
        <w:rPr>
          <w:szCs w:val="18"/>
        </w:rPr>
        <w:t xml:space="preserve">beeld </w:t>
      </w:r>
      <w:r w:rsidRPr="001727A8">
        <w:rPr>
          <w:szCs w:val="18"/>
        </w:rPr>
        <w:t>draagt bij aan bewustwording en helpt maatschappelijke partners om te anticiperen op de dreiging.</w:t>
      </w:r>
    </w:p>
    <w:p w:rsidRPr="001727A8" w:rsidR="0066405E" w:rsidP="00133F02" w:rsidRDefault="00894D3C" w14:paraId="5FAB6EEC" w14:textId="77777777">
      <w:pPr>
        <w:pStyle w:val="Lijstalinea"/>
        <w:numPr>
          <w:ilvl w:val="0"/>
          <w:numId w:val="35"/>
        </w:numPr>
        <w:spacing w:line="240" w:lineRule="auto"/>
        <w:rPr>
          <w:szCs w:val="18"/>
        </w:rPr>
      </w:pPr>
      <w:r w:rsidRPr="001727A8">
        <w:rPr>
          <w:i/>
          <w:iCs/>
          <w:szCs w:val="18"/>
        </w:rPr>
        <w:t xml:space="preserve">Een uitwerking van de </w:t>
      </w:r>
      <w:r w:rsidRPr="001727A8" w:rsidR="001365E5">
        <w:rPr>
          <w:i/>
          <w:iCs/>
          <w:szCs w:val="18"/>
        </w:rPr>
        <w:t>weerbaarheids</w:t>
      </w:r>
      <w:r w:rsidRPr="001727A8">
        <w:rPr>
          <w:i/>
          <w:iCs/>
          <w:szCs w:val="18"/>
        </w:rPr>
        <w:t>opgave</w:t>
      </w:r>
      <w:r w:rsidRPr="001727A8" w:rsidR="00A807CD">
        <w:rPr>
          <w:szCs w:val="18"/>
        </w:rPr>
        <w:t>;</w:t>
      </w:r>
      <w:r w:rsidRPr="001727A8">
        <w:rPr>
          <w:szCs w:val="18"/>
        </w:rPr>
        <w:t xml:space="preserve"> waarin is aangegeven wat er </w:t>
      </w:r>
      <w:r w:rsidRPr="001727A8" w:rsidR="001264AD">
        <w:rPr>
          <w:szCs w:val="18"/>
        </w:rPr>
        <w:t>op diverse beleidsterreinen</w:t>
      </w:r>
      <w:r w:rsidRPr="001727A8">
        <w:rPr>
          <w:szCs w:val="18"/>
        </w:rPr>
        <w:t xml:space="preserve"> nodig is om de weerbaarheid te versterken. Deze opgave bied</w:t>
      </w:r>
      <w:r w:rsidRPr="001727A8" w:rsidR="001B01C3">
        <w:rPr>
          <w:szCs w:val="18"/>
        </w:rPr>
        <w:t>t</w:t>
      </w:r>
      <w:r w:rsidRPr="001727A8">
        <w:rPr>
          <w:szCs w:val="18"/>
        </w:rPr>
        <w:t xml:space="preserve"> handvatten om het gesprek aan te gaan over het verder invullen van de maatschappijbrede aanpak.</w:t>
      </w:r>
    </w:p>
    <w:p w:rsidRPr="001727A8" w:rsidR="00E54989" w:rsidP="00133F02" w:rsidRDefault="00E54989" w14:paraId="6896B8E9" w14:textId="77777777">
      <w:pPr>
        <w:spacing w:line="240" w:lineRule="auto"/>
        <w:rPr>
          <w:b/>
          <w:bCs/>
          <w:szCs w:val="18"/>
        </w:rPr>
      </w:pPr>
    </w:p>
    <w:p w:rsidRPr="001727A8" w:rsidR="00404B37" w:rsidP="00133F02" w:rsidRDefault="00AB47D6" w14:paraId="7940AFF6" w14:textId="6D9E2A99">
      <w:pPr>
        <w:spacing w:line="240" w:lineRule="auto"/>
        <w:rPr>
          <w:b/>
          <w:bCs/>
          <w:szCs w:val="18"/>
        </w:rPr>
      </w:pPr>
      <w:r w:rsidRPr="001727A8">
        <w:rPr>
          <w:b/>
          <w:bCs/>
          <w:szCs w:val="18"/>
        </w:rPr>
        <w:t xml:space="preserve">3) </w:t>
      </w:r>
      <w:r w:rsidRPr="001727A8" w:rsidR="00894D3C">
        <w:rPr>
          <w:b/>
          <w:bCs/>
          <w:szCs w:val="18"/>
        </w:rPr>
        <w:t>Waar bouwen we op verder?</w:t>
      </w:r>
    </w:p>
    <w:p w:rsidRPr="001727A8" w:rsidR="00765EDA" w:rsidP="00133F02" w:rsidRDefault="00765EDA" w14:paraId="41AB7118" w14:textId="77777777">
      <w:pPr>
        <w:spacing w:line="240" w:lineRule="auto"/>
        <w:rPr>
          <w:szCs w:val="18"/>
        </w:rPr>
      </w:pPr>
    </w:p>
    <w:p w:rsidRPr="001727A8" w:rsidR="00D941A3" w:rsidP="00133F02" w:rsidRDefault="00894D3C" w14:paraId="08C46E90" w14:textId="77777777">
      <w:pPr>
        <w:spacing w:line="240" w:lineRule="auto"/>
        <w:rPr>
          <w:szCs w:val="18"/>
        </w:rPr>
      </w:pPr>
      <w:bookmarkStart w:name="_Hlk182230673" w:id="24"/>
      <w:r w:rsidRPr="001727A8">
        <w:rPr>
          <w:szCs w:val="18"/>
        </w:rPr>
        <w:t>De afgelopen jaren is er</w:t>
      </w:r>
      <w:r w:rsidRPr="001727A8" w:rsidR="00472C79">
        <w:rPr>
          <w:szCs w:val="18"/>
        </w:rPr>
        <w:t xml:space="preserve"> </w:t>
      </w:r>
      <w:r w:rsidRPr="001727A8">
        <w:rPr>
          <w:szCs w:val="18"/>
        </w:rPr>
        <w:t xml:space="preserve">– gericht op een breed palet aan dreigingen </w:t>
      </w:r>
      <w:r w:rsidRPr="001727A8" w:rsidR="00AC24E7">
        <w:rPr>
          <w:szCs w:val="18"/>
        </w:rPr>
        <w:t xml:space="preserve">die de nationale veiligheid kunnen schaden </w:t>
      </w:r>
      <w:r w:rsidRPr="001727A8">
        <w:rPr>
          <w:szCs w:val="18"/>
        </w:rPr>
        <w:t xml:space="preserve">– </w:t>
      </w:r>
      <w:r w:rsidRPr="001727A8" w:rsidR="00AC24E7">
        <w:rPr>
          <w:szCs w:val="18"/>
        </w:rPr>
        <w:t xml:space="preserve">intensief </w:t>
      </w:r>
      <w:r w:rsidRPr="001727A8">
        <w:rPr>
          <w:szCs w:val="18"/>
        </w:rPr>
        <w:t xml:space="preserve">gewerkt aan </w:t>
      </w:r>
      <w:r w:rsidRPr="001727A8" w:rsidR="009F2E3E">
        <w:rPr>
          <w:szCs w:val="18"/>
        </w:rPr>
        <w:t xml:space="preserve">de </w:t>
      </w:r>
      <w:r w:rsidRPr="001727A8">
        <w:rPr>
          <w:szCs w:val="18"/>
        </w:rPr>
        <w:t>weerbaarheid</w:t>
      </w:r>
      <w:r w:rsidRPr="001727A8" w:rsidR="009F2E3E">
        <w:rPr>
          <w:szCs w:val="18"/>
        </w:rPr>
        <w:t xml:space="preserve"> van Nederland</w:t>
      </w:r>
      <w:r w:rsidRPr="001727A8" w:rsidR="008A1D49">
        <w:rPr>
          <w:szCs w:val="18"/>
        </w:rPr>
        <w:t xml:space="preserve">. </w:t>
      </w:r>
      <w:r w:rsidRPr="001727A8" w:rsidR="00472C79">
        <w:rPr>
          <w:szCs w:val="18"/>
        </w:rPr>
        <w:t>De Veiligheidsstrategie voor het Koninkrijk der Nederlanden</w:t>
      </w:r>
      <w:r w:rsidRPr="001727A8">
        <w:rPr>
          <w:rStyle w:val="Voetnootmarkering"/>
          <w:szCs w:val="18"/>
        </w:rPr>
        <w:footnoteReference w:id="10"/>
      </w:r>
      <w:r w:rsidRPr="001727A8" w:rsidR="00472C79">
        <w:rPr>
          <w:szCs w:val="18"/>
        </w:rPr>
        <w:t xml:space="preserve"> vormt hiervoor het kader.</w:t>
      </w:r>
      <w:bookmarkEnd w:id="24"/>
      <w:r w:rsidRPr="001727A8" w:rsidR="00472C79">
        <w:rPr>
          <w:szCs w:val="18"/>
        </w:rPr>
        <w:t xml:space="preserve"> </w:t>
      </w:r>
      <w:r w:rsidRPr="001727A8" w:rsidR="009F2E3E">
        <w:rPr>
          <w:szCs w:val="18"/>
        </w:rPr>
        <w:t xml:space="preserve">Zo wordt er Rijksbreed </w:t>
      </w:r>
      <w:r w:rsidRPr="001727A8" w:rsidR="00DC0E21">
        <w:rPr>
          <w:szCs w:val="18"/>
        </w:rPr>
        <w:t xml:space="preserve">en in internationaal verband </w:t>
      </w:r>
      <w:r w:rsidRPr="001727A8" w:rsidR="009F2E3E">
        <w:rPr>
          <w:szCs w:val="18"/>
        </w:rPr>
        <w:t>gewerkt aan het tegengaan van</w:t>
      </w:r>
      <w:r w:rsidRPr="001727A8">
        <w:rPr>
          <w:szCs w:val="18"/>
        </w:rPr>
        <w:t xml:space="preserve"> statelijke</w:t>
      </w:r>
      <w:r w:rsidRPr="001727A8" w:rsidR="00472C79">
        <w:rPr>
          <w:szCs w:val="18"/>
        </w:rPr>
        <w:t xml:space="preserve"> en hybride</w:t>
      </w:r>
      <w:r w:rsidRPr="001727A8" w:rsidR="0082111F">
        <w:rPr>
          <w:szCs w:val="18"/>
        </w:rPr>
        <w:t xml:space="preserve"> dreigingen</w:t>
      </w:r>
      <w:r w:rsidRPr="001727A8">
        <w:rPr>
          <w:szCs w:val="18"/>
        </w:rPr>
        <w:t xml:space="preserve">, </w:t>
      </w:r>
      <w:r w:rsidRPr="001727A8" w:rsidR="00797F05">
        <w:rPr>
          <w:szCs w:val="18"/>
        </w:rPr>
        <w:t xml:space="preserve">het tegengaan van ongewenste buitenlandse inmenging, </w:t>
      </w:r>
      <w:r w:rsidRPr="001727A8" w:rsidR="00D053FB">
        <w:rPr>
          <w:szCs w:val="18"/>
        </w:rPr>
        <w:t xml:space="preserve">aan </w:t>
      </w:r>
      <w:r w:rsidRPr="001727A8" w:rsidR="00032301">
        <w:rPr>
          <w:szCs w:val="18"/>
        </w:rPr>
        <w:t xml:space="preserve">(internationale) </w:t>
      </w:r>
      <w:r w:rsidRPr="001727A8" w:rsidR="009F2E3E">
        <w:rPr>
          <w:szCs w:val="18"/>
        </w:rPr>
        <w:t>cyberveiligheid</w:t>
      </w:r>
      <w:r w:rsidRPr="001727A8" w:rsidR="0082111F">
        <w:rPr>
          <w:szCs w:val="18"/>
        </w:rPr>
        <w:t xml:space="preserve">, </w:t>
      </w:r>
      <w:r w:rsidRPr="001727A8">
        <w:rPr>
          <w:szCs w:val="18"/>
        </w:rPr>
        <w:t>het versterken van de fysieke en digitale weerbaarheid van de vitale infrastructuur,</w:t>
      </w:r>
      <w:r w:rsidRPr="001727A8" w:rsidR="000E4520">
        <w:rPr>
          <w:szCs w:val="18"/>
        </w:rPr>
        <w:t xml:space="preserve"> </w:t>
      </w:r>
      <w:r w:rsidRPr="001727A8" w:rsidR="00D43B97">
        <w:rPr>
          <w:rStyle w:val="cf01"/>
          <w:rFonts w:ascii="Verdana" w:hAnsi="Verdana"/>
        </w:rPr>
        <w:t>de Rijksbrede strategie voor de effectieve aanpak van desinformatie,</w:t>
      </w:r>
      <w:r w:rsidRPr="001727A8" w:rsidR="00D43B97">
        <w:rPr>
          <w:szCs w:val="18"/>
        </w:rPr>
        <w:t xml:space="preserve"> </w:t>
      </w:r>
      <w:r w:rsidRPr="001727A8">
        <w:rPr>
          <w:szCs w:val="18"/>
        </w:rPr>
        <w:t xml:space="preserve">het </w:t>
      </w:r>
      <w:r w:rsidRPr="001727A8" w:rsidR="005A1740">
        <w:rPr>
          <w:szCs w:val="18"/>
        </w:rPr>
        <w:t xml:space="preserve">bevorderen van economische veiligheid en kennisveiligheid, het </w:t>
      </w:r>
      <w:r w:rsidRPr="001727A8">
        <w:rPr>
          <w:szCs w:val="18"/>
        </w:rPr>
        <w:t>beschermen van de economie en samenleving,</w:t>
      </w:r>
      <w:r w:rsidRPr="001727A8" w:rsidR="00503F49">
        <w:rPr>
          <w:szCs w:val="18"/>
        </w:rPr>
        <w:t xml:space="preserve"> ruimteveiligheid</w:t>
      </w:r>
      <w:r w:rsidRPr="001727A8" w:rsidR="00F7466B">
        <w:rPr>
          <w:szCs w:val="18"/>
        </w:rPr>
        <w:t>,</w:t>
      </w:r>
      <w:r w:rsidRPr="001727A8" w:rsidR="00220CA6">
        <w:rPr>
          <w:szCs w:val="18"/>
        </w:rPr>
        <w:t xml:space="preserve"> </w:t>
      </w:r>
      <w:r w:rsidRPr="001727A8">
        <w:rPr>
          <w:szCs w:val="18"/>
        </w:rPr>
        <w:t xml:space="preserve">het versterken van </w:t>
      </w:r>
      <w:r w:rsidRPr="001727A8" w:rsidR="00545F5F">
        <w:rPr>
          <w:szCs w:val="18"/>
        </w:rPr>
        <w:t xml:space="preserve">de </w:t>
      </w:r>
      <w:r w:rsidRPr="001727A8" w:rsidR="00716F21">
        <w:rPr>
          <w:szCs w:val="18"/>
        </w:rPr>
        <w:t>crisisbeheersing</w:t>
      </w:r>
      <w:r w:rsidRPr="001727A8" w:rsidR="00545F5F">
        <w:rPr>
          <w:szCs w:val="18"/>
        </w:rPr>
        <w:t>sketen</w:t>
      </w:r>
      <w:r w:rsidRPr="001727A8" w:rsidR="00F7466B">
        <w:rPr>
          <w:szCs w:val="18"/>
        </w:rPr>
        <w:t xml:space="preserve"> en met de Digitaliseringsstrategie</w:t>
      </w:r>
      <w:r w:rsidRPr="001727A8">
        <w:rPr>
          <w:rStyle w:val="Voetnootmarkering"/>
          <w:szCs w:val="18"/>
        </w:rPr>
        <w:footnoteReference w:id="11"/>
      </w:r>
      <w:r w:rsidRPr="001727A8" w:rsidR="00F7466B">
        <w:rPr>
          <w:szCs w:val="18"/>
        </w:rPr>
        <w:t xml:space="preserve"> aan de digitale weerbaarheid van de overheid</w:t>
      </w:r>
      <w:r w:rsidRPr="001727A8">
        <w:rPr>
          <w:szCs w:val="18"/>
        </w:rPr>
        <w:t xml:space="preserve">. </w:t>
      </w:r>
    </w:p>
    <w:p w:rsidRPr="001727A8" w:rsidR="00D941A3" w:rsidP="00133F02" w:rsidRDefault="00D941A3" w14:paraId="1344B9F0" w14:textId="77777777">
      <w:pPr>
        <w:spacing w:line="240" w:lineRule="auto"/>
        <w:rPr>
          <w:szCs w:val="18"/>
        </w:rPr>
      </w:pPr>
    </w:p>
    <w:p w:rsidRPr="001727A8" w:rsidR="00D941A3" w:rsidP="00133F02" w:rsidRDefault="00894D3C" w14:paraId="4F829203" w14:textId="7AEF0129">
      <w:pPr>
        <w:spacing w:line="240" w:lineRule="auto"/>
        <w:rPr>
          <w:szCs w:val="18"/>
        </w:rPr>
      </w:pPr>
      <w:r w:rsidRPr="001727A8">
        <w:rPr>
          <w:szCs w:val="18"/>
        </w:rPr>
        <w:t xml:space="preserve">Ook zijn de investeringen in Defensie </w:t>
      </w:r>
      <w:r w:rsidRPr="001727A8" w:rsidR="006D3E70">
        <w:rPr>
          <w:szCs w:val="18"/>
        </w:rPr>
        <w:t xml:space="preserve">de afgelopen jaren </w:t>
      </w:r>
      <w:r w:rsidRPr="001727A8">
        <w:rPr>
          <w:szCs w:val="18"/>
        </w:rPr>
        <w:t>fors toegenomen</w:t>
      </w:r>
      <w:r w:rsidRPr="001727A8" w:rsidR="00472C79">
        <w:rPr>
          <w:szCs w:val="18"/>
        </w:rPr>
        <w:t xml:space="preserve"> om</w:t>
      </w:r>
      <w:r w:rsidRPr="001727A8" w:rsidR="00D81F85">
        <w:rPr>
          <w:szCs w:val="18"/>
        </w:rPr>
        <w:t xml:space="preserve"> de krijgsmacht beter voor</w:t>
      </w:r>
      <w:r w:rsidRPr="001727A8" w:rsidR="00472C79">
        <w:rPr>
          <w:szCs w:val="18"/>
        </w:rPr>
        <w:t xml:space="preserve"> te </w:t>
      </w:r>
      <w:r w:rsidRPr="001727A8" w:rsidR="00D81F85">
        <w:rPr>
          <w:szCs w:val="18"/>
        </w:rPr>
        <w:t>bereid</w:t>
      </w:r>
      <w:r w:rsidRPr="001727A8" w:rsidR="00472C79">
        <w:rPr>
          <w:szCs w:val="18"/>
        </w:rPr>
        <w:t>en</w:t>
      </w:r>
      <w:r w:rsidRPr="001727A8" w:rsidR="00D81F85">
        <w:rPr>
          <w:szCs w:val="18"/>
        </w:rPr>
        <w:t xml:space="preserve"> op een mogelijk gewapend conflict. Verschillende lopende trajecten</w:t>
      </w:r>
      <w:r w:rsidRPr="001727A8" w:rsidR="00472C79">
        <w:rPr>
          <w:szCs w:val="18"/>
        </w:rPr>
        <w:t xml:space="preserve"> van Defensie</w:t>
      </w:r>
      <w:r w:rsidRPr="001727A8" w:rsidR="00D81F85">
        <w:rPr>
          <w:szCs w:val="18"/>
        </w:rPr>
        <w:t xml:space="preserve"> dragen bij aan de versterking van de krijgsmacht. </w:t>
      </w:r>
      <w:r w:rsidRPr="001727A8" w:rsidR="00CD2797">
        <w:rPr>
          <w:szCs w:val="18"/>
        </w:rPr>
        <w:t xml:space="preserve">Zo lopen er </w:t>
      </w:r>
      <w:r w:rsidRPr="001727A8" w:rsidR="00D941A3">
        <w:rPr>
          <w:szCs w:val="18"/>
        </w:rPr>
        <w:t xml:space="preserve">diverse </w:t>
      </w:r>
      <w:r w:rsidRPr="001727A8" w:rsidR="00CD2797">
        <w:rPr>
          <w:szCs w:val="18"/>
        </w:rPr>
        <w:t xml:space="preserve">initiatieven ten behoeve van personeelsuitbreiding, waaronder het dienjaar en het ecosysteem HR, en wordt er intensief gewerkt aan de capaciteitsopbouw, het uitbreiden van voorraden en intensivering van de samenwerking met de industrie. </w:t>
      </w:r>
      <w:r w:rsidRPr="001727A8" w:rsidR="00D81F85">
        <w:rPr>
          <w:szCs w:val="18"/>
        </w:rPr>
        <w:t>In aanvulling daarop zet het kabinet zich</w:t>
      </w:r>
      <w:r w:rsidRPr="001727A8" w:rsidR="00472C79">
        <w:rPr>
          <w:szCs w:val="18"/>
        </w:rPr>
        <w:t xml:space="preserve"> op internationaal vlak</w:t>
      </w:r>
      <w:r w:rsidRPr="001727A8" w:rsidR="00D81F85">
        <w:rPr>
          <w:szCs w:val="18"/>
        </w:rPr>
        <w:t xml:space="preserve"> in voor </w:t>
      </w:r>
      <w:r w:rsidRPr="001727A8" w:rsidR="00472C79">
        <w:rPr>
          <w:szCs w:val="18"/>
        </w:rPr>
        <w:t xml:space="preserve">de bevordering van </w:t>
      </w:r>
      <w:r w:rsidRPr="001727A8" w:rsidR="00930ABF">
        <w:rPr>
          <w:szCs w:val="18"/>
        </w:rPr>
        <w:t xml:space="preserve">het </w:t>
      </w:r>
      <w:r w:rsidRPr="001727A8" w:rsidR="00D81F85">
        <w:rPr>
          <w:szCs w:val="18"/>
        </w:rPr>
        <w:t>internationaal veiligheids</w:t>
      </w:r>
      <w:r w:rsidRPr="001727A8" w:rsidR="00CE464C">
        <w:rPr>
          <w:szCs w:val="18"/>
        </w:rPr>
        <w:t>-</w:t>
      </w:r>
      <w:r w:rsidRPr="001727A8" w:rsidR="00472C79">
        <w:rPr>
          <w:szCs w:val="18"/>
        </w:rPr>
        <w:t xml:space="preserve"> en</w:t>
      </w:r>
      <w:r w:rsidRPr="001727A8" w:rsidR="00D81F85">
        <w:rPr>
          <w:szCs w:val="18"/>
        </w:rPr>
        <w:t xml:space="preserve"> defensie</w:t>
      </w:r>
      <w:r w:rsidRPr="001727A8" w:rsidR="0006054F">
        <w:rPr>
          <w:szCs w:val="18"/>
        </w:rPr>
        <w:t>beleid</w:t>
      </w:r>
      <w:r w:rsidRPr="001727A8" w:rsidR="00D81F85">
        <w:rPr>
          <w:szCs w:val="18"/>
        </w:rPr>
        <w:t>.</w:t>
      </w:r>
      <w:r w:rsidRPr="001727A8" w:rsidR="007D608D">
        <w:rPr>
          <w:szCs w:val="18"/>
        </w:rPr>
        <w:t xml:space="preserve"> </w:t>
      </w:r>
    </w:p>
    <w:p w:rsidRPr="001727A8" w:rsidR="00D941A3" w:rsidP="00133F02" w:rsidRDefault="00D941A3" w14:paraId="7717D457" w14:textId="77777777">
      <w:pPr>
        <w:spacing w:line="240" w:lineRule="auto"/>
        <w:rPr>
          <w:szCs w:val="18"/>
        </w:rPr>
      </w:pPr>
    </w:p>
    <w:p w:rsidRPr="001727A8" w:rsidR="0004274A" w:rsidP="00133F02" w:rsidRDefault="00C419D5" w14:paraId="691E81F4" w14:textId="4D3EA39E">
      <w:pPr>
        <w:spacing w:line="240" w:lineRule="auto"/>
        <w:rPr>
          <w:szCs w:val="18"/>
        </w:rPr>
      </w:pPr>
      <w:r w:rsidRPr="001727A8">
        <w:rPr>
          <w:szCs w:val="18"/>
        </w:rPr>
        <w:t xml:space="preserve">Met voorliggende aanpak intensiveert het kabinet de actielijnen uit de </w:t>
      </w:r>
      <w:r w:rsidRPr="001727A8" w:rsidR="00930ABF">
        <w:rPr>
          <w:szCs w:val="18"/>
        </w:rPr>
        <w:t>V</w:t>
      </w:r>
      <w:r w:rsidRPr="001727A8">
        <w:rPr>
          <w:szCs w:val="18"/>
        </w:rPr>
        <w:t xml:space="preserve">eiligheidsstrategie op onderwerpen als het versterken van de krijgsmacht, hybride conflictvoering, economische en digitale weerbaarheid, </w:t>
      </w:r>
      <w:r w:rsidRPr="001727A8" w:rsidR="007631BF">
        <w:rPr>
          <w:szCs w:val="18"/>
        </w:rPr>
        <w:t xml:space="preserve">kennisveiligheid, </w:t>
      </w:r>
      <w:r w:rsidRPr="001727A8">
        <w:rPr>
          <w:szCs w:val="18"/>
        </w:rPr>
        <w:t>sociale stabiliteit, vitale infrastructuur, crisisbeheersing en het vergroten van de</w:t>
      </w:r>
      <w:r w:rsidRPr="001727A8" w:rsidR="00C85F3F">
        <w:rPr>
          <w:szCs w:val="18"/>
        </w:rPr>
        <w:t xml:space="preserve"> (pandemische)</w:t>
      </w:r>
      <w:r w:rsidRPr="001727A8">
        <w:rPr>
          <w:szCs w:val="18"/>
        </w:rPr>
        <w:t xml:space="preserve"> paraatheid van de samenleving.</w:t>
      </w:r>
    </w:p>
    <w:p w:rsidRPr="001727A8" w:rsidR="0004274A" w:rsidP="00133F02" w:rsidRDefault="0004274A" w14:paraId="526C5E7B" w14:textId="77777777">
      <w:pPr>
        <w:spacing w:line="240" w:lineRule="auto"/>
        <w:rPr>
          <w:szCs w:val="18"/>
        </w:rPr>
      </w:pPr>
    </w:p>
    <w:p w:rsidRPr="001727A8" w:rsidR="009A53A7" w:rsidP="00133F02" w:rsidRDefault="00894D3C" w14:paraId="04CF0BAF" w14:textId="77777777">
      <w:pPr>
        <w:spacing w:line="240" w:lineRule="auto"/>
        <w:rPr>
          <w:szCs w:val="18"/>
        </w:rPr>
      </w:pPr>
      <w:r w:rsidRPr="001727A8">
        <w:rPr>
          <w:szCs w:val="18"/>
        </w:rPr>
        <w:t>D</w:t>
      </w:r>
      <w:r w:rsidRPr="001727A8">
        <w:rPr>
          <w:rFonts w:cstheme="minorHAnsi"/>
          <w:szCs w:val="18"/>
        </w:rPr>
        <w:t xml:space="preserve">oor de grensoverschrijdende verbondenheid van Nederland vormen dreigingen in andere landen ook een dreiging voor de nationale veiligheid. </w:t>
      </w:r>
      <w:r w:rsidRPr="001727A8" w:rsidR="006F6301">
        <w:rPr>
          <w:rFonts w:cstheme="minorHAnsi"/>
          <w:szCs w:val="18"/>
        </w:rPr>
        <w:t xml:space="preserve">Daarnaast </w:t>
      </w:r>
      <w:r w:rsidRPr="001727A8" w:rsidR="00426537">
        <w:rPr>
          <w:rFonts w:cstheme="minorHAnsi"/>
          <w:szCs w:val="18"/>
        </w:rPr>
        <w:t>levert</w:t>
      </w:r>
      <w:r w:rsidRPr="001727A8" w:rsidR="006F6301">
        <w:rPr>
          <w:rFonts w:cstheme="minorHAnsi"/>
          <w:szCs w:val="18"/>
        </w:rPr>
        <w:t xml:space="preserve"> Nederland, als </w:t>
      </w:r>
      <w:r w:rsidRPr="001727A8" w:rsidR="004620C6">
        <w:rPr>
          <w:szCs w:val="18"/>
        </w:rPr>
        <w:t xml:space="preserve">onderdeel van de interne markt en </w:t>
      </w:r>
      <w:r w:rsidRPr="001727A8" w:rsidR="006F6301">
        <w:rPr>
          <w:szCs w:val="18"/>
        </w:rPr>
        <w:t>doorvoerland</w:t>
      </w:r>
      <w:r w:rsidRPr="001727A8" w:rsidR="006F6301">
        <w:rPr>
          <w:rFonts w:cstheme="minorHAnsi"/>
          <w:szCs w:val="18"/>
        </w:rPr>
        <w:t xml:space="preserve">, een belangrijke bijdrage aan de weerbaarheid van andere landen en de EU. </w:t>
      </w:r>
      <w:r w:rsidRPr="001727A8" w:rsidR="008C71A1">
        <w:rPr>
          <w:rFonts w:cstheme="minorHAnsi"/>
          <w:szCs w:val="18"/>
        </w:rPr>
        <w:t>Het is nodig om niet alleen op nationaal maar ook op Europees en int</w:t>
      </w:r>
      <w:r w:rsidRPr="001727A8" w:rsidR="006A3969">
        <w:rPr>
          <w:rFonts w:cstheme="minorHAnsi"/>
          <w:szCs w:val="18"/>
        </w:rPr>
        <w:t>e</w:t>
      </w:r>
      <w:r w:rsidRPr="001727A8" w:rsidR="008C71A1">
        <w:rPr>
          <w:rFonts w:cstheme="minorHAnsi"/>
          <w:szCs w:val="18"/>
        </w:rPr>
        <w:t xml:space="preserve">rnationaal niveau te zoeken naar nieuwe oplossingen voor grensoverschrijdende problemen. </w:t>
      </w:r>
      <w:r w:rsidRPr="001727A8">
        <w:rPr>
          <w:szCs w:val="18"/>
        </w:rPr>
        <w:t xml:space="preserve">Het kabinet spant zich daarom ook in internationaal verband in om het weerbaarheidsbeleid binnen de </w:t>
      </w:r>
      <w:r w:rsidRPr="001727A8" w:rsidR="00FD3721">
        <w:rPr>
          <w:szCs w:val="18"/>
        </w:rPr>
        <w:t>EU en NAVO</w:t>
      </w:r>
      <w:r w:rsidRPr="001727A8">
        <w:rPr>
          <w:szCs w:val="18"/>
        </w:rPr>
        <w:t xml:space="preserve"> te versterken. </w:t>
      </w:r>
    </w:p>
    <w:p w:rsidR="001727A8" w:rsidP="00133F02" w:rsidRDefault="001727A8" w14:paraId="18D58781" w14:textId="77777777">
      <w:pPr>
        <w:spacing w:line="240" w:lineRule="auto"/>
        <w:rPr>
          <w:szCs w:val="18"/>
        </w:rPr>
      </w:pPr>
    </w:p>
    <w:p w:rsidR="001727A8" w:rsidP="00133F02" w:rsidRDefault="001727A8" w14:paraId="294A6AC2" w14:textId="77777777">
      <w:pPr>
        <w:spacing w:line="240" w:lineRule="auto"/>
        <w:rPr>
          <w:szCs w:val="18"/>
        </w:rPr>
      </w:pPr>
    </w:p>
    <w:p w:rsidR="001727A8" w:rsidP="00133F02" w:rsidRDefault="001727A8" w14:paraId="32CDF3C4" w14:textId="77777777">
      <w:pPr>
        <w:spacing w:line="240" w:lineRule="auto"/>
        <w:rPr>
          <w:szCs w:val="18"/>
        </w:rPr>
      </w:pPr>
    </w:p>
    <w:p w:rsidR="001727A8" w:rsidP="00133F02" w:rsidRDefault="001727A8" w14:paraId="747C6484" w14:textId="77777777">
      <w:pPr>
        <w:spacing w:line="240" w:lineRule="auto"/>
        <w:rPr>
          <w:szCs w:val="18"/>
        </w:rPr>
      </w:pPr>
    </w:p>
    <w:p w:rsidR="001727A8" w:rsidP="00133F02" w:rsidRDefault="001727A8" w14:paraId="33DF21E2" w14:textId="77777777">
      <w:pPr>
        <w:spacing w:line="240" w:lineRule="auto"/>
        <w:rPr>
          <w:szCs w:val="18"/>
        </w:rPr>
      </w:pPr>
    </w:p>
    <w:p w:rsidRPr="001727A8" w:rsidR="00C9528B" w:rsidP="00133F02" w:rsidRDefault="00FD3721" w14:paraId="227183A8" w14:textId="30728182">
      <w:pPr>
        <w:spacing w:line="240" w:lineRule="auto"/>
        <w:rPr>
          <w:szCs w:val="18"/>
        </w:rPr>
      </w:pPr>
      <w:r w:rsidRPr="001727A8">
        <w:rPr>
          <w:szCs w:val="18"/>
        </w:rPr>
        <w:t xml:space="preserve">Het kabinet ondersteunt de versterking van de </w:t>
      </w:r>
      <w:r w:rsidRPr="001727A8" w:rsidR="0006054F">
        <w:rPr>
          <w:szCs w:val="18"/>
        </w:rPr>
        <w:t>weerbaarheid</w:t>
      </w:r>
      <w:r w:rsidRPr="001727A8">
        <w:rPr>
          <w:szCs w:val="18"/>
        </w:rPr>
        <w:t xml:space="preserve"> in EU verband en heeft met interesse kennisgenomen van het rapport van speciaal adviseur Sauli Niinistö.</w:t>
      </w:r>
      <w:r w:rsidRPr="001727A8" w:rsidR="00894D3C">
        <w:rPr>
          <w:rStyle w:val="Voetnootmarkering"/>
          <w:szCs w:val="18"/>
        </w:rPr>
        <w:footnoteReference w:id="12"/>
      </w:r>
      <w:r w:rsidRPr="001727A8">
        <w:rPr>
          <w:szCs w:val="18"/>
        </w:rPr>
        <w:t xml:space="preserve"> </w:t>
      </w:r>
      <w:r w:rsidRPr="001727A8" w:rsidR="00D85BAE">
        <w:rPr>
          <w:szCs w:val="18"/>
          <w:lang w:eastAsia="ja-JP"/>
        </w:rPr>
        <w:t xml:space="preserve">Het rapport dient als basis voor de aankomende Preparedness Union Strategy van de Europese Commissie, die ook zal werken aan Europese paraatheid en weerbaarheid. </w:t>
      </w:r>
      <w:r w:rsidRPr="001727A8" w:rsidR="007631BF">
        <w:rPr>
          <w:szCs w:val="18"/>
        </w:rPr>
        <w:t>Een betere</w:t>
      </w:r>
      <w:r w:rsidRPr="001727A8">
        <w:rPr>
          <w:szCs w:val="18"/>
        </w:rPr>
        <w:t xml:space="preserve"> samenwerking tussen de NAVO en EU blijft een speerpunt van het kabinet. </w:t>
      </w:r>
      <w:r w:rsidRPr="001727A8" w:rsidR="00894D3C">
        <w:rPr>
          <w:szCs w:val="18"/>
        </w:rPr>
        <w:t xml:space="preserve">Artikel 5 van het Verdrag van Washington is </w:t>
      </w:r>
      <w:r w:rsidRPr="001727A8" w:rsidR="00346846">
        <w:rPr>
          <w:szCs w:val="18"/>
        </w:rPr>
        <w:t xml:space="preserve">het uitgangspunt </w:t>
      </w:r>
      <w:r w:rsidRPr="001727A8" w:rsidR="00894D3C">
        <w:rPr>
          <w:szCs w:val="18"/>
        </w:rPr>
        <w:t>van het NAVO- bondgenootschap en</w:t>
      </w:r>
      <w:r w:rsidRPr="001727A8" w:rsidR="00C419D5">
        <w:rPr>
          <w:szCs w:val="18"/>
        </w:rPr>
        <w:t xml:space="preserve"> </w:t>
      </w:r>
      <w:r w:rsidRPr="001727A8" w:rsidR="00894D3C">
        <w:rPr>
          <w:szCs w:val="18"/>
        </w:rPr>
        <w:t xml:space="preserve">vereist gedegen militaire voorbereiding. Met een basis in </w:t>
      </w:r>
      <w:r w:rsidRPr="001727A8" w:rsidR="00CD2797">
        <w:rPr>
          <w:szCs w:val="18"/>
        </w:rPr>
        <w:t>A</w:t>
      </w:r>
      <w:r w:rsidRPr="001727A8" w:rsidR="00894D3C">
        <w:rPr>
          <w:szCs w:val="18"/>
        </w:rPr>
        <w:t>rtikel 3 van het Verdrag is weerbaarheid, een bondgenootschappelijke opgave en een nationale verantwoordelijkheid,</w:t>
      </w:r>
      <w:r w:rsidRPr="001727A8" w:rsidR="00C419D5">
        <w:rPr>
          <w:szCs w:val="18"/>
        </w:rPr>
        <w:t xml:space="preserve"> </w:t>
      </w:r>
      <w:r w:rsidRPr="001727A8" w:rsidR="00894D3C">
        <w:rPr>
          <w:szCs w:val="18"/>
        </w:rPr>
        <w:t xml:space="preserve">zo hebben regeringsleiders </w:t>
      </w:r>
      <w:r w:rsidRPr="001727A8" w:rsidR="00C85F3F">
        <w:rPr>
          <w:szCs w:val="18"/>
        </w:rPr>
        <w:t xml:space="preserve">in 2022 </w:t>
      </w:r>
      <w:r w:rsidRPr="001727A8" w:rsidR="00346846">
        <w:rPr>
          <w:szCs w:val="18"/>
        </w:rPr>
        <w:t>op de NAVO-top in</w:t>
      </w:r>
      <w:r w:rsidRPr="001727A8" w:rsidR="00894D3C">
        <w:rPr>
          <w:szCs w:val="18"/>
        </w:rPr>
        <w:t xml:space="preserve"> Madridbevestigd.</w:t>
      </w:r>
      <w:r w:rsidRPr="001727A8" w:rsidR="00894D3C">
        <w:rPr>
          <w:rStyle w:val="Voetnootmarkering"/>
          <w:szCs w:val="18"/>
        </w:rPr>
        <w:footnoteReference w:id="13"/>
      </w:r>
      <w:r w:rsidRPr="001727A8" w:rsidR="000E4520">
        <w:rPr>
          <w:szCs w:val="18"/>
        </w:rPr>
        <w:t xml:space="preserve"> </w:t>
      </w:r>
      <w:r w:rsidRPr="001727A8" w:rsidR="00894D3C">
        <w:rPr>
          <w:szCs w:val="18"/>
        </w:rPr>
        <w:t xml:space="preserve">Om aan die </w:t>
      </w:r>
      <w:r w:rsidRPr="001727A8" w:rsidR="00111263">
        <w:rPr>
          <w:szCs w:val="18"/>
        </w:rPr>
        <w:t xml:space="preserve">totale </w:t>
      </w:r>
      <w:r w:rsidRPr="001727A8" w:rsidR="00894D3C">
        <w:rPr>
          <w:szCs w:val="18"/>
        </w:rPr>
        <w:t xml:space="preserve">opgave te voldoen zijn weerbaarheidsdoelstellingen vastgesteld: de zogenoemde NAVO </w:t>
      </w:r>
      <w:r w:rsidRPr="001727A8" w:rsidR="0069429B">
        <w:rPr>
          <w:szCs w:val="18"/>
        </w:rPr>
        <w:t>Weerbaarheidsdoelen</w:t>
      </w:r>
      <w:r w:rsidRPr="001727A8" w:rsidR="00894D3C">
        <w:rPr>
          <w:szCs w:val="18"/>
        </w:rPr>
        <w:t>.</w:t>
      </w:r>
    </w:p>
    <w:p w:rsidRPr="001727A8" w:rsidR="00E54989" w:rsidP="00133F02" w:rsidRDefault="00E54989" w14:paraId="2D07E741" w14:textId="77777777">
      <w:pPr>
        <w:spacing w:line="240" w:lineRule="auto"/>
        <w:rPr>
          <w:szCs w:val="18"/>
        </w:rPr>
      </w:pPr>
    </w:p>
    <w:p w:rsidRPr="001727A8" w:rsidR="00C32807" w:rsidP="00133F02" w:rsidRDefault="00AB47D6" w14:paraId="233F6D79" w14:textId="4875377A">
      <w:pPr>
        <w:spacing w:line="240" w:lineRule="auto"/>
        <w:rPr>
          <w:b/>
          <w:bCs/>
          <w:szCs w:val="18"/>
        </w:rPr>
      </w:pPr>
      <w:r w:rsidRPr="001727A8">
        <w:rPr>
          <w:b/>
          <w:bCs/>
          <w:szCs w:val="18"/>
        </w:rPr>
        <w:t xml:space="preserve">4) </w:t>
      </w:r>
      <w:r w:rsidRPr="001727A8" w:rsidR="00894D3C">
        <w:rPr>
          <w:b/>
          <w:bCs/>
          <w:szCs w:val="18"/>
        </w:rPr>
        <w:t xml:space="preserve">Wat is </w:t>
      </w:r>
      <w:r w:rsidRPr="001727A8" w:rsidR="001E5BAA">
        <w:rPr>
          <w:b/>
          <w:bCs/>
          <w:szCs w:val="18"/>
        </w:rPr>
        <w:t>de</w:t>
      </w:r>
      <w:r w:rsidRPr="001727A8" w:rsidR="000C4C24">
        <w:rPr>
          <w:b/>
          <w:bCs/>
          <w:szCs w:val="18"/>
        </w:rPr>
        <w:t xml:space="preserve"> aanvullende</w:t>
      </w:r>
      <w:r w:rsidRPr="001727A8" w:rsidR="001E5BAA">
        <w:rPr>
          <w:b/>
          <w:bCs/>
          <w:szCs w:val="18"/>
        </w:rPr>
        <w:t xml:space="preserve"> opgave</w:t>
      </w:r>
      <w:r w:rsidRPr="001727A8" w:rsidR="00894D3C">
        <w:rPr>
          <w:b/>
          <w:bCs/>
          <w:szCs w:val="18"/>
        </w:rPr>
        <w:t>?</w:t>
      </w:r>
    </w:p>
    <w:p w:rsidRPr="001727A8" w:rsidR="00765EDA" w:rsidP="00133F02" w:rsidRDefault="00765EDA" w14:paraId="53579206" w14:textId="77777777">
      <w:pPr>
        <w:spacing w:line="240" w:lineRule="auto"/>
        <w:rPr>
          <w:szCs w:val="18"/>
        </w:rPr>
      </w:pPr>
    </w:p>
    <w:p w:rsidRPr="001727A8" w:rsidR="00D113A3" w:rsidP="00133F02" w:rsidRDefault="00894D3C" w14:paraId="6189CC91" w14:textId="77777777">
      <w:pPr>
        <w:autoSpaceDN w:val="0"/>
        <w:spacing w:line="240" w:lineRule="auto"/>
        <w:textAlignment w:val="baseline"/>
        <w:rPr>
          <w:szCs w:val="18"/>
        </w:rPr>
      </w:pPr>
      <w:r w:rsidRPr="001727A8">
        <w:rPr>
          <w:szCs w:val="18"/>
        </w:rPr>
        <w:t>De afgelopen periode is de weerbaarheidsopgave inzichtelijk gemaakt, met betrokkenheid van alle relevante departementen. Dit is gedaan door middel van een weerbaarheidsanalyse op basis van een onderstaand scenario en met behulp van geleerde lessen uit het Oekraïne-conflict en een internationale vergelijking. Op de lacunes die zijn geïdentificeerd, is aanvullende inzet nodig. In de analyse is tevens de noodzakelijke inzet op zeven NAVO Weerbaarheidsdoelen meegenomen</w:t>
      </w:r>
      <w:r w:rsidRPr="001727A8">
        <w:rPr>
          <w:rStyle w:val="Voetnootmarkering"/>
          <w:szCs w:val="18"/>
        </w:rPr>
        <w:footnoteReference w:id="14"/>
      </w:r>
      <w:r w:rsidRPr="001727A8">
        <w:rPr>
          <w:szCs w:val="18"/>
        </w:rPr>
        <w:t>.</w:t>
      </w:r>
    </w:p>
    <w:p w:rsidRPr="001727A8" w:rsidR="000C4C24" w:rsidP="00133F02" w:rsidRDefault="000C4C24" w14:paraId="7E79AF16" w14:textId="77777777">
      <w:pPr>
        <w:spacing w:line="240" w:lineRule="auto"/>
        <w:rPr>
          <w:szCs w:val="18"/>
        </w:rPr>
      </w:pPr>
    </w:p>
    <w:tbl>
      <w:tblPr>
        <w:tblStyle w:val="Tabelraster"/>
        <w:tblW w:w="0" w:type="auto"/>
        <w:tblLook w:val="04A0" w:firstRow="1" w:lastRow="0" w:firstColumn="1" w:lastColumn="0" w:noHBand="0" w:noVBand="1"/>
      </w:tblPr>
      <w:tblGrid>
        <w:gridCol w:w="7490"/>
      </w:tblGrid>
      <w:tr w:rsidRPr="001727A8" w:rsidR="00595C8F" w:rsidTr="000C4C24" w14:paraId="4DF5BD3F" w14:textId="77777777">
        <w:tc>
          <w:tcPr>
            <w:tcW w:w="7490" w:type="dxa"/>
          </w:tcPr>
          <w:p w:rsidRPr="001727A8" w:rsidR="000C4C24" w:rsidP="00133F02" w:rsidRDefault="00894D3C" w14:paraId="1D3EEC16" w14:textId="77777777">
            <w:pPr>
              <w:spacing w:line="240" w:lineRule="auto"/>
              <w:rPr>
                <w:b/>
                <w:bCs/>
                <w:szCs w:val="18"/>
              </w:rPr>
            </w:pPr>
            <w:r w:rsidRPr="001727A8">
              <w:rPr>
                <w:b/>
                <w:bCs/>
                <w:szCs w:val="18"/>
              </w:rPr>
              <w:t xml:space="preserve">De </w:t>
            </w:r>
            <w:r w:rsidRPr="001727A8" w:rsidR="001B01C3">
              <w:rPr>
                <w:b/>
                <w:bCs/>
                <w:szCs w:val="18"/>
              </w:rPr>
              <w:t>weerbaarheids</w:t>
            </w:r>
            <w:r w:rsidRPr="001727A8">
              <w:rPr>
                <w:b/>
                <w:bCs/>
                <w:szCs w:val="18"/>
              </w:rPr>
              <w:t xml:space="preserve">opgave is bepaald aan de hand van </w:t>
            </w:r>
            <w:r w:rsidRPr="001727A8" w:rsidR="00797F05">
              <w:rPr>
                <w:b/>
                <w:bCs/>
                <w:szCs w:val="18"/>
              </w:rPr>
              <w:t>een</w:t>
            </w:r>
            <w:r w:rsidRPr="001727A8">
              <w:rPr>
                <w:b/>
                <w:bCs/>
                <w:szCs w:val="18"/>
              </w:rPr>
              <w:t xml:space="preserve"> scenario</w:t>
            </w:r>
            <w:r w:rsidRPr="001727A8" w:rsidR="00797F05">
              <w:rPr>
                <w:b/>
                <w:bCs/>
                <w:szCs w:val="18"/>
              </w:rPr>
              <w:t xml:space="preserve"> waarin</w:t>
            </w:r>
            <w:r w:rsidRPr="001727A8">
              <w:rPr>
                <w:b/>
                <w:bCs/>
                <w:szCs w:val="18"/>
              </w:rPr>
              <w:t>:</w:t>
            </w:r>
          </w:p>
          <w:p w:rsidRPr="001727A8" w:rsidR="000C4C24" w:rsidP="00133F02" w:rsidRDefault="000C4C24" w14:paraId="11F3BCAB" w14:textId="77777777">
            <w:pPr>
              <w:spacing w:line="240" w:lineRule="auto"/>
              <w:rPr>
                <w:szCs w:val="18"/>
              </w:rPr>
            </w:pPr>
          </w:p>
          <w:p w:rsidRPr="001727A8" w:rsidR="000C4C24" w:rsidP="00133F02" w:rsidRDefault="00894D3C" w14:paraId="4E99BA32" w14:textId="77777777">
            <w:pPr>
              <w:numPr>
                <w:ilvl w:val="0"/>
                <w:numId w:val="32"/>
              </w:numPr>
              <w:spacing w:line="240" w:lineRule="auto"/>
              <w:rPr>
                <w:szCs w:val="18"/>
              </w:rPr>
            </w:pPr>
            <w:r w:rsidRPr="001727A8">
              <w:rPr>
                <w:szCs w:val="18"/>
              </w:rPr>
              <w:t>Er een militair conflict is in Oost-Europa;</w:t>
            </w:r>
          </w:p>
          <w:p w:rsidRPr="001727A8" w:rsidR="000C4C24" w:rsidP="00133F02" w:rsidRDefault="00894D3C" w14:paraId="7A88F457" w14:textId="77777777">
            <w:pPr>
              <w:numPr>
                <w:ilvl w:val="0"/>
                <w:numId w:val="32"/>
              </w:numPr>
              <w:spacing w:line="240" w:lineRule="auto"/>
              <w:rPr>
                <w:szCs w:val="18"/>
              </w:rPr>
            </w:pPr>
            <w:r w:rsidRPr="001727A8">
              <w:rPr>
                <w:szCs w:val="18"/>
              </w:rPr>
              <w:t>Nederland moet voldoen aan bondgenootschappelijke verplichtingen;</w:t>
            </w:r>
          </w:p>
          <w:p w:rsidRPr="001727A8" w:rsidR="000C4C24" w:rsidP="00133F02" w:rsidRDefault="00894D3C" w14:paraId="7312A82F" w14:textId="77777777">
            <w:pPr>
              <w:numPr>
                <w:ilvl w:val="0"/>
                <w:numId w:val="32"/>
              </w:numPr>
              <w:spacing w:line="240" w:lineRule="auto"/>
              <w:rPr>
                <w:szCs w:val="18"/>
              </w:rPr>
            </w:pPr>
            <w:r w:rsidRPr="001727A8">
              <w:rPr>
                <w:szCs w:val="18"/>
              </w:rPr>
              <w:t>Er</w:t>
            </w:r>
            <w:r w:rsidRPr="001727A8" w:rsidR="00924468">
              <w:rPr>
                <w:szCs w:val="18"/>
              </w:rPr>
              <w:t xml:space="preserve"> </w:t>
            </w:r>
            <w:r w:rsidRPr="001727A8">
              <w:rPr>
                <w:szCs w:val="18"/>
              </w:rPr>
              <w:t xml:space="preserve">sprake is van een significante hybride dreiging (o.a. desinformatie, cyber, sabotage, spionage), in aanloop van en tijdens </w:t>
            </w:r>
            <w:r w:rsidRPr="001727A8" w:rsidR="00C419D5">
              <w:rPr>
                <w:szCs w:val="18"/>
              </w:rPr>
              <w:t>een</w:t>
            </w:r>
            <w:r w:rsidRPr="001727A8">
              <w:rPr>
                <w:szCs w:val="18"/>
              </w:rPr>
              <w:t xml:space="preserve"> conflict; </w:t>
            </w:r>
          </w:p>
          <w:p w:rsidRPr="001727A8" w:rsidR="000C4C24" w:rsidP="00133F02" w:rsidRDefault="00894D3C" w14:paraId="2DCB1992" w14:textId="77777777">
            <w:pPr>
              <w:numPr>
                <w:ilvl w:val="0"/>
                <w:numId w:val="32"/>
              </w:numPr>
              <w:spacing w:line="240" w:lineRule="auto"/>
              <w:rPr>
                <w:szCs w:val="18"/>
              </w:rPr>
            </w:pPr>
            <w:r w:rsidRPr="001727A8">
              <w:rPr>
                <w:szCs w:val="18"/>
              </w:rPr>
              <w:t>Nederland een voorname functie heeft in de doorvoer van troepen en materieel;</w:t>
            </w:r>
          </w:p>
          <w:p w:rsidRPr="001727A8" w:rsidR="004E1E7C" w:rsidP="00133F02" w:rsidRDefault="00894D3C" w14:paraId="63A0D1AD" w14:textId="77777777">
            <w:pPr>
              <w:numPr>
                <w:ilvl w:val="0"/>
                <w:numId w:val="32"/>
              </w:numPr>
              <w:spacing w:line="240" w:lineRule="auto"/>
              <w:rPr>
                <w:szCs w:val="18"/>
              </w:rPr>
            </w:pPr>
            <w:r w:rsidRPr="001727A8">
              <w:rPr>
                <w:szCs w:val="18"/>
              </w:rPr>
              <w:t>Er dreiging is ten aanzien van de vitale infrastructuur, strategische (militaire) objecten en de inspanningen ter ondersteuning van het bondgenootschappelijk optreden (logistieke lijnen);</w:t>
            </w:r>
          </w:p>
          <w:p w:rsidRPr="001727A8" w:rsidR="000C4C24" w:rsidP="00133F02" w:rsidRDefault="00894D3C" w14:paraId="2B98B94F" w14:textId="77777777">
            <w:pPr>
              <w:numPr>
                <w:ilvl w:val="0"/>
                <w:numId w:val="32"/>
              </w:numPr>
              <w:spacing w:line="240" w:lineRule="auto"/>
              <w:rPr>
                <w:szCs w:val="18"/>
              </w:rPr>
            </w:pPr>
            <w:r w:rsidRPr="001727A8">
              <w:rPr>
                <w:szCs w:val="18"/>
              </w:rPr>
              <w:t xml:space="preserve">Er sprake is van langdurige </w:t>
            </w:r>
            <w:r w:rsidRPr="001727A8" w:rsidR="00C419D5">
              <w:rPr>
                <w:szCs w:val="18"/>
              </w:rPr>
              <w:t xml:space="preserve">en brede </w:t>
            </w:r>
            <w:r w:rsidRPr="001727A8">
              <w:rPr>
                <w:szCs w:val="18"/>
              </w:rPr>
              <w:t>verstoring van de economie</w:t>
            </w:r>
            <w:r w:rsidRPr="001727A8" w:rsidR="00DE5A14">
              <w:rPr>
                <w:szCs w:val="18"/>
              </w:rPr>
              <w:t>. arbeidsmarkt</w:t>
            </w:r>
            <w:r w:rsidRPr="001727A8">
              <w:rPr>
                <w:szCs w:val="18"/>
              </w:rPr>
              <w:t xml:space="preserve"> en </w:t>
            </w:r>
            <w:r w:rsidRPr="001727A8" w:rsidR="00DE5A14">
              <w:rPr>
                <w:szCs w:val="18"/>
              </w:rPr>
              <w:t xml:space="preserve">de </w:t>
            </w:r>
            <w:r w:rsidRPr="001727A8">
              <w:rPr>
                <w:szCs w:val="18"/>
              </w:rPr>
              <w:t>samenleving;</w:t>
            </w:r>
          </w:p>
          <w:p w:rsidRPr="001727A8" w:rsidR="000C4C24" w:rsidP="00133F02" w:rsidRDefault="00894D3C" w14:paraId="1D09CEEA" w14:textId="77777777">
            <w:pPr>
              <w:numPr>
                <w:ilvl w:val="0"/>
                <w:numId w:val="32"/>
              </w:numPr>
              <w:spacing w:line="240" w:lineRule="auto"/>
              <w:rPr>
                <w:szCs w:val="18"/>
              </w:rPr>
            </w:pPr>
            <w:r w:rsidRPr="001727A8">
              <w:rPr>
                <w:szCs w:val="18"/>
              </w:rPr>
              <w:t xml:space="preserve">Er sprake is van significante </w:t>
            </w:r>
            <w:r w:rsidRPr="001727A8" w:rsidR="001E166A">
              <w:rPr>
                <w:szCs w:val="18"/>
              </w:rPr>
              <w:t>migratie</w:t>
            </w:r>
            <w:r w:rsidRPr="001727A8">
              <w:rPr>
                <w:szCs w:val="18"/>
              </w:rPr>
              <w:t>- en</w:t>
            </w:r>
            <w:r w:rsidRPr="001727A8" w:rsidR="009F755C">
              <w:rPr>
                <w:szCs w:val="18"/>
              </w:rPr>
              <w:t>/of</w:t>
            </w:r>
            <w:r w:rsidRPr="001727A8">
              <w:rPr>
                <w:szCs w:val="18"/>
              </w:rPr>
              <w:t xml:space="preserve"> gewondenstroom.</w:t>
            </w:r>
          </w:p>
          <w:p w:rsidRPr="001727A8" w:rsidR="000C4C24" w:rsidP="00133F02" w:rsidRDefault="000C4C24" w14:paraId="1C5397DD" w14:textId="77777777">
            <w:pPr>
              <w:spacing w:line="240" w:lineRule="auto"/>
              <w:rPr>
                <w:szCs w:val="18"/>
              </w:rPr>
            </w:pPr>
          </w:p>
        </w:tc>
      </w:tr>
    </w:tbl>
    <w:p w:rsidRPr="001727A8" w:rsidR="000C4C24" w:rsidP="00133F02" w:rsidRDefault="000C4C24" w14:paraId="6769EA0F" w14:textId="77777777">
      <w:pPr>
        <w:spacing w:line="240" w:lineRule="auto"/>
        <w:rPr>
          <w:szCs w:val="18"/>
        </w:rPr>
      </w:pPr>
    </w:p>
    <w:p w:rsidRPr="001727A8" w:rsidR="00D23C33" w:rsidP="00133F02" w:rsidRDefault="00894D3C" w14:paraId="654528EC" w14:textId="77777777">
      <w:pPr>
        <w:spacing w:line="240" w:lineRule="auto"/>
        <w:rPr>
          <w:szCs w:val="18"/>
        </w:rPr>
      </w:pPr>
      <w:r w:rsidRPr="001727A8">
        <w:rPr>
          <w:szCs w:val="18"/>
        </w:rPr>
        <w:t xml:space="preserve">Op basis </w:t>
      </w:r>
      <w:r w:rsidRPr="001727A8" w:rsidR="007C40F8">
        <w:rPr>
          <w:szCs w:val="18"/>
        </w:rPr>
        <w:t xml:space="preserve">van </w:t>
      </w:r>
      <w:r w:rsidRPr="001727A8" w:rsidR="0069429B">
        <w:rPr>
          <w:szCs w:val="18"/>
        </w:rPr>
        <w:t xml:space="preserve">bovenstaande </w:t>
      </w:r>
      <w:r w:rsidRPr="001727A8" w:rsidR="007C40F8">
        <w:rPr>
          <w:szCs w:val="18"/>
        </w:rPr>
        <w:t>analyse</w:t>
      </w:r>
      <w:r w:rsidRPr="001727A8">
        <w:rPr>
          <w:szCs w:val="18"/>
        </w:rPr>
        <w:t xml:space="preserve"> is het kabinet gekomen tot </w:t>
      </w:r>
      <w:r w:rsidRPr="001727A8" w:rsidR="00B26CE6">
        <w:rPr>
          <w:szCs w:val="18"/>
        </w:rPr>
        <w:t xml:space="preserve">onderstaande pijlers van </w:t>
      </w:r>
      <w:r w:rsidRPr="001727A8" w:rsidR="00244FF1">
        <w:rPr>
          <w:szCs w:val="18"/>
        </w:rPr>
        <w:t>de weerbaarheidsopgave</w:t>
      </w:r>
      <w:r w:rsidRPr="001727A8">
        <w:rPr>
          <w:szCs w:val="18"/>
        </w:rPr>
        <w:t>.</w:t>
      </w:r>
      <w:r w:rsidRPr="001727A8">
        <w:rPr>
          <w:rStyle w:val="Voetnootmarkering"/>
          <w:szCs w:val="18"/>
        </w:rPr>
        <w:footnoteReference w:id="15"/>
      </w:r>
      <w:r w:rsidRPr="001727A8" w:rsidR="00F73981">
        <w:rPr>
          <w:szCs w:val="18"/>
        </w:rPr>
        <w:t xml:space="preserve"> </w:t>
      </w:r>
      <w:r w:rsidRPr="001727A8" w:rsidR="00D14329">
        <w:rPr>
          <w:szCs w:val="18"/>
        </w:rPr>
        <w:t>D</w:t>
      </w:r>
      <w:r w:rsidRPr="001727A8" w:rsidR="00B26CE6">
        <w:rPr>
          <w:szCs w:val="18"/>
        </w:rPr>
        <w:t>e pijlers vormen he</w:t>
      </w:r>
      <w:r w:rsidRPr="001727A8" w:rsidR="00D14329">
        <w:rPr>
          <w:szCs w:val="18"/>
        </w:rPr>
        <w:t>t raamwerk voor de maatschappijbrede aanpak, die wordt vormgegeven langs</w:t>
      </w:r>
      <w:r w:rsidRPr="001727A8">
        <w:rPr>
          <w:szCs w:val="18"/>
        </w:rPr>
        <w:t xml:space="preserve"> </w:t>
      </w:r>
      <w:r w:rsidRPr="001727A8" w:rsidR="0059431B">
        <w:rPr>
          <w:szCs w:val="18"/>
        </w:rPr>
        <w:t xml:space="preserve">twee </w:t>
      </w:r>
      <w:r w:rsidRPr="001727A8">
        <w:rPr>
          <w:szCs w:val="18"/>
        </w:rPr>
        <w:t>sporen: maatschappelijke weerbaarheid en militaire paraatheid</w:t>
      </w:r>
      <w:r w:rsidRPr="001727A8" w:rsidR="00705DD8">
        <w:rPr>
          <w:szCs w:val="18"/>
        </w:rPr>
        <w:t xml:space="preserve">. </w:t>
      </w:r>
    </w:p>
    <w:p w:rsidR="00D23C33" w:rsidP="00133F02" w:rsidRDefault="00D23C33" w14:paraId="293FE005" w14:textId="77777777">
      <w:pPr>
        <w:spacing w:line="240" w:lineRule="auto"/>
        <w:rPr>
          <w:szCs w:val="18"/>
        </w:rPr>
      </w:pPr>
    </w:p>
    <w:p w:rsidR="001727A8" w:rsidP="00133F02" w:rsidRDefault="001727A8" w14:paraId="759CE19B" w14:textId="77777777">
      <w:pPr>
        <w:spacing w:line="240" w:lineRule="auto"/>
        <w:rPr>
          <w:szCs w:val="18"/>
        </w:rPr>
      </w:pPr>
    </w:p>
    <w:p w:rsidRPr="001727A8" w:rsidR="00D23C33" w:rsidP="00133F02" w:rsidRDefault="00894D3C" w14:paraId="1281E414" w14:textId="77777777">
      <w:pPr>
        <w:spacing w:line="240" w:lineRule="auto"/>
        <w:rPr>
          <w:szCs w:val="18"/>
        </w:rPr>
      </w:pPr>
      <w:r w:rsidRPr="001727A8">
        <w:rPr>
          <w:szCs w:val="18"/>
        </w:rPr>
        <w:t xml:space="preserve">Concreet vereist </w:t>
      </w:r>
      <w:r w:rsidRPr="001727A8" w:rsidR="000F585C">
        <w:rPr>
          <w:szCs w:val="18"/>
        </w:rPr>
        <w:t>maatschappelijke weerbaarheid</w:t>
      </w:r>
      <w:r w:rsidRPr="001727A8">
        <w:rPr>
          <w:szCs w:val="18"/>
        </w:rPr>
        <w:t xml:space="preserve">: </w:t>
      </w:r>
    </w:p>
    <w:p w:rsidRPr="001727A8" w:rsidR="0083633E" w:rsidP="00133F02" w:rsidRDefault="00894D3C" w14:paraId="1C1798F4" w14:textId="77777777">
      <w:pPr>
        <w:numPr>
          <w:ilvl w:val="0"/>
          <w:numId w:val="19"/>
        </w:numPr>
        <w:spacing w:line="240" w:lineRule="auto"/>
        <w:rPr>
          <w:szCs w:val="18"/>
        </w:rPr>
      </w:pPr>
      <w:r w:rsidRPr="001727A8">
        <w:rPr>
          <w:szCs w:val="18"/>
        </w:rPr>
        <w:t>Het beschermen van vitale en andere belangrijke processen in de maatschappij;</w:t>
      </w:r>
    </w:p>
    <w:p w:rsidR="00A44E9A" w:rsidP="00133F02" w:rsidRDefault="00894D3C" w14:paraId="50537945" w14:textId="77777777">
      <w:pPr>
        <w:numPr>
          <w:ilvl w:val="0"/>
          <w:numId w:val="19"/>
        </w:numPr>
        <w:spacing w:line="240" w:lineRule="auto"/>
        <w:rPr>
          <w:szCs w:val="18"/>
        </w:rPr>
      </w:pPr>
      <w:r w:rsidRPr="001727A8">
        <w:rPr>
          <w:szCs w:val="18"/>
        </w:rPr>
        <w:t xml:space="preserve">Een parate en veerkrachtige samenleving; </w:t>
      </w:r>
    </w:p>
    <w:p w:rsidR="001727A8" w:rsidP="001727A8" w:rsidRDefault="001727A8" w14:paraId="74973503" w14:textId="77777777">
      <w:pPr>
        <w:spacing w:line="240" w:lineRule="auto"/>
        <w:ind w:left="720"/>
        <w:rPr>
          <w:szCs w:val="18"/>
        </w:rPr>
      </w:pPr>
    </w:p>
    <w:p w:rsidRPr="001727A8" w:rsidR="001727A8" w:rsidP="001727A8" w:rsidRDefault="001727A8" w14:paraId="6F66FFE6" w14:textId="77777777">
      <w:pPr>
        <w:spacing w:line="240" w:lineRule="auto"/>
        <w:ind w:left="720"/>
        <w:rPr>
          <w:szCs w:val="18"/>
        </w:rPr>
      </w:pPr>
    </w:p>
    <w:p w:rsidRPr="001727A8" w:rsidR="00A44E9A" w:rsidP="00133F02" w:rsidRDefault="00894D3C" w14:paraId="2D60217C" w14:textId="77777777">
      <w:pPr>
        <w:numPr>
          <w:ilvl w:val="0"/>
          <w:numId w:val="19"/>
        </w:numPr>
        <w:spacing w:line="240" w:lineRule="auto"/>
        <w:rPr>
          <w:szCs w:val="18"/>
        </w:rPr>
      </w:pPr>
      <w:r w:rsidRPr="001727A8">
        <w:rPr>
          <w:szCs w:val="18"/>
        </w:rPr>
        <w:t>Het overeind houden van de Nederlandse democratie, rechtstaat en overheid;</w:t>
      </w:r>
    </w:p>
    <w:p w:rsidRPr="001727A8" w:rsidR="00A44E9A" w:rsidP="00133F02" w:rsidRDefault="00894D3C" w14:paraId="5BF16E95" w14:textId="77777777">
      <w:pPr>
        <w:numPr>
          <w:ilvl w:val="0"/>
          <w:numId w:val="19"/>
        </w:numPr>
        <w:spacing w:line="240" w:lineRule="auto"/>
        <w:rPr>
          <w:szCs w:val="18"/>
        </w:rPr>
      </w:pPr>
      <w:r w:rsidRPr="001727A8">
        <w:rPr>
          <w:szCs w:val="18"/>
        </w:rPr>
        <w:t>Een weerbare economie.</w:t>
      </w:r>
    </w:p>
    <w:p w:rsidRPr="001727A8" w:rsidR="00D23C33" w:rsidP="00133F02" w:rsidRDefault="00D23C33" w14:paraId="582C307B" w14:textId="77777777">
      <w:pPr>
        <w:spacing w:line="240" w:lineRule="auto"/>
        <w:ind w:left="720"/>
        <w:rPr>
          <w:szCs w:val="18"/>
        </w:rPr>
      </w:pPr>
    </w:p>
    <w:p w:rsidRPr="001727A8" w:rsidR="00D23C33" w:rsidP="00133F02" w:rsidRDefault="00894D3C" w14:paraId="324CBD2B" w14:textId="77777777">
      <w:pPr>
        <w:spacing w:line="240" w:lineRule="auto"/>
        <w:rPr>
          <w:szCs w:val="18"/>
        </w:rPr>
      </w:pPr>
      <w:r w:rsidRPr="001727A8">
        <w:rPr>
          <w:i/>
          <w:iCs/>
          <w:szCs w:val="18"/>
        </w:rPr>
        <w:t>Militaire paraatheid</w:t>
      </w:r>
      <w:r w:rsidRPr="001727A8">
        <w:rPr>
          <w:szCs w:val="18"/>
        </w:rPr>
        <w:t xml:space="preserve"> draait daarnaast om:</w:t>
      </w:r>
    </w:p>
    <w:p w:rsidRPr="001727A8" w:rsidR="00D23C33" w:rsidP="00133F02" w:rsidRDefault="00894D3C" w14:paraId="4501F655" w14:textId="77777777">
      <w:pPr>
        <w:pStyle w:val="Lijstalinea"/>
        <w:numPr>
          <w:ilvl w:val="0"/>
          <w:numId w:val="19"/>
        </w:numPr>
        <w:spacing w:line="240" w:lineRule="auto"/>
        <w:rPr>
          <w:szCs w:val="18"/>
        </w:rPr>
      </w:pPr>
      <w:r w:rsidRPr="001727A8">
        <w:rPr>
          <w:szCs w:val="18"/>
        </w:rPr>
        <w:t xml:space="preserve">Het beschermen </w:t>
      </w:r>
      <w:r w:rsidRPr="001727A8" w:rsidR="0028675E">
        <w:rPr>
          <w:szCs w:val="18"/>
        </w:rPr>
        <w:t xml:space="preserve">en verdedigen </w:t>
      </w:r>
      <w:r w:rsidRPr="001727A8">
        <w:rPr>
          <w:szCs w:val="18"/>
        </w:rPr>
        <w:t xml:space="preserve">van </w:t>
      </w:r>
      <w:r w:rsidRPr="001727A8" w:rsidR="006D0183">
        <w:rPr>
          <w:szCs w:val="18"/>
        </w:rPr>
        <w:t>het eigen</w:t>
      </w:r>
      <w:r w:rsidRPr="001727A8">
        <w:rPr>
          <w:szCs w:val="18"/>
        </w:rPr>
        <w:t xml:space="preserve"> en bondgeno</w:t>
      </w:r>
      <w:r w:rsidRPr="001727A8" w:rsidR="006D0183">
        <w:rPr>
          <w:szCs w:val="18"/>
        </w:rPr>
        <w:t>o</w:t>
      </w:r>
      <w:r w:rsidRPr="001727A8">
        <w:rPr>
          <w:szCs w:val="18"/>
        </w:rPr>
        <w:t>t</w:t>
      </w:r>
      <w:r w:rsidRPr="001727A8" w:rsidR="006D0183">
        <w:rPr>
          <w:szCs w:val="18"/>
        </w:rPr>
        <w:t>schappelijk</w:t>
      </w:r>
      <w:r w:rsidRPr="001727A8">
        <w:rPr>
          <w:szCs w:val="18"/>
        </w:rPr>
        <w:t xml:space="preserve"> </w:t>
      </w:r>
      <w:r w:rsidRPr="001727A8" w:rsidR="006D0183">
        <w:rPr>
          <w:szCs w:val="18"/>
        </w:rPr>
        <w:t>grondgebied</w:t>
      </w:r>
      <w:r w:rsidRPr="001727A8">
        <w:rPr>
          <w:szCs w:val="18"/>
        </w:rPr>
        <w:t xml:space="preserve">; </w:t>
      </w:r>
    </w:p>
    <w:p w:rsidRPr="001727A8" w:rsidR="003F5354" w:rsidP="00133F02" w:rsidRDefault="00894D3C" w14:paraId="7754014E" w14:textId="77777777">
      <w:pPr>
        <w:pStyle w:val="Lijstalinea"/>
        <w:numPr>
          <w:ilvl w:val="0"/>
          <w:numId w:val="19"/>
        </w:numPr>
        <w:spacing w:line="240" w:lineRule="auto"/>
        <w:rPr>
          <w:szCs w:val="18"/>
        </w:rPr>
      </w:pPr>
      <w:r w:rsidRPr="001727A8">
        <w:rPr>
          <w:szCs w:val="18"/>
        </w:rPr>
        <w:t>Het waarborgen van civiele ondersteuning aan de krijgsmacht bij de uitoefening van de militaire taak</w:t>
      </w:r>
      <w:r w:rsidRPr="001727A8" w:rsidR="00FB5C7F">
        <w:rPr>
          <w:szCs w:val="18"/>
        </w:rPr>
        <w:t>.</w:t>
      </w:r>
    </w:p>
    <w:p w:rsidRPr="001727A8" w:rsidR="00D23C33" w:rsidP="00133F02" w:rsidRDefault="00D23C33" w14:paraId="6CC2F2C9" w14:textId="77777777">
      <w:pPr>
        <w:spacing w:line="240" w:lineRule="auto"/>
        <w:rPr>
          <w:szCs w:val="18"/>
        </w:rPr>
      </w:pPr>
    </w:p>
    <w:p w:rsidRPr="001727A8" w:rsidR="00A15844" w:rsidP="00133F02" w:rsidRDefault="00894D3C" w14:paraId="0DE90721" w14:textId="77777777">
      <w:pPr>
        <w:pBdr>
          <w:top w:val="single" w:color="FF0000" w:sz="4" w:space="1"/>
          <w:left w:val="single" w:color="FF0000" w:sz="4" w:space="4"/>
          <w:bottom w:val="single" w:color="FF0000" w:sz="4" w:space="1"/>
          <w:right w:val="single" w:color="FF0000" w:sz="4" w:space="4"/>
        </w:pBdr>
        <w:spacing w:line="240" w:lineRule="auto"/>
        <w:rPr>
          <w:szCs w:val="18"/>
        </w:rPr>
      </w:pPr>
      <w:r w:rsidRPr="001727A8">
        <w:rPr>
          <w:b/>
          <w:bCs/>
          <w:szCs w:val="18"/>
        </w:rPr>
        <w:t xml:space="preserve">N.B. </w:t>
      </w:r>
      <w:r w:rsidRPr="001727A8" w:rsidR="00A44E9A">
        <w:rPr>
          <w:szCs w:val="18"/>
        </w:rPr>
        <w:t>Een uitwerking van de</w:t>
      </w:r>
      <w:r w:rsidRPr="001727A8">
        <w:rPr>
          <w:szCs w:val="18"/>
        </w:rPr>
        <w:t xml:space="preserve"> </w:t>
      </w:r>
      <w:r w:rsidRPr="001727A8" w:rsidR="001B544E">
        <w:rPr>
          <w:szCs w:val="18"/>
        </w:rPr>
        <w:t xml:space="preserve">weerbaarheidsopgave is als aparte </w:t>
      </w:r>
      <w:r w:rsidRPr="001727A8" w:rsidR="00E54989">
        <w:rPr>
          <w:szCs w:val="18"/>
        </w:rPr>
        <w:t>publicatie</w:t>
      </w:r>
      <w:r w:rsidRPr="001727A8" w:rsidR="001B544E">
        <w:rPr>
          <w:szCs w:val="18"/>
        </w:rPr>
        <w:t xml:space="preserve"> </w:t>
      </w:r>
      <w:r w:rsidRPr="001727A8" w:rsidR="00E54989">
        <w:rPr>
          <w:szCs w:val="18"/>
        </w:rPr>
        <w:t>bijgevoegd</w:t>
      </w:r>
      <w:r w:rsidRPr="001727A8" w:rsidR="001B544E">
        <w:rPr>
          <w:szCs w:val="18"/>
        </w:rPr>
        <w:t xml:space="preserve">. </w:t>
      </w:r>
      <w:r w:rsidRPr="001727A8" w:rsidR="00334E3D">
        <w:rPr>
          <w:szCs w:val="18"/>
        </w:rPr>
        <w:t>Een samenvatting volgt hieronder.</w:t>
      </w:r>
    </w:p>
    <w:p w:rsidRPr="001727A8" w:rsidR="00A44E9A" w:rsidP="00133F02" w:rsidRDefault="00A44E9A" w14:paraId="3FC32513" w14:textId="77777777">
      <w:pPr>
        <w:spacing w:line="240" w:lineRule="auto"/>
        <w:rPr>
          <w:szCs w:val="18"/>
        </w:rPr>
      </w:pPr>
    </w:p>
    <w:p w:rsidRPr="001727A8" w:rsidR="000C4C24" w:rsidP="00133F02" w:rsidRDefault="00894D3C" w14:paraId="3C722A8F" w14:textId="77777777">
      <w:pPr>
        <w:numPr>
          <w:ilvl w:val="0"/>
          <w:numId w:val="34"/>
        </w:numPr>
        <w:tabs>
          <w:tab w:val="clear" w:pos="720"/>
          <w:tab w:val="num" w:pos="360"/>
        </w:tabs>
        <w:spacing w:line="240" w:lineRule="auto"/>
        <w:ind w:left="360"/>
        <w:rPr>
          <w:i/>
          <w:iCs/>
          <w:szCs w:val="18"/>
        </w:rPr>
      </w:pPr>
      <w:bookmarkStart w:name="_Hlk182227451" w:id="25"/>
      <w:r w:rsidRPr="001727A8">
        <w:rPr>
          <w:i/>
          <w:iCs/>
          <w:szCs w:val="18"/>
        </w:rPr>
        <w:t>Het beschermen van vitale en andere belangrijke processen in de maatschappij</w:t>
      </w:r>
    </w:p>
    <w:p w:rsidRPr="001727A8" w:rsidR="003C030F" w:rsidP="00133F02" w:rsidRDefault="00894D3C" w14:paraId="02D795EE" w14:textId="77777777">
      <w:pPr>
        <w:spacing w:line="240" w:lineRule="auto"/>
        <w:rPr>
          <w:szCs w:val="18"/>
        </w:rPr>
      </w:pPr>
      <w:r w:rsidRPr="001727A8">
        <w:rPr>
          <w:szCs w:val="18"/>
        </w:rPr>
        <w:t xml:space="preserve">Nederland is als </w:t>
      </w:r>
      <w:r w:rsidRPr="001727A8" w:rsidR="005E0A06">
        <w:rPr>
          <w:szCs w:val="18"/>
        </w:rPr>
        <w:t xml:space="preserve">(digitaal) </w:t>
      </w:r>
      <w:r w:rsidRPr="001727A8">
        <w:rPr>
          <w:szCs w:val="18"/>
        </w:rPr>
        <w:t xml:space="preserve">knooppunt en poort naar Europa een mogelijk doelwit, bijvoorbeeld om </w:t>
      </w:r>
      <w:r w:rsidRPr="001727A8" w:rsidR="002C28D6">
        <w:rPr>
          <w:szCs w:val="18"/>
        </w:rPr>
        <w:t>logistieke</w:t>
      </w:r>
      <w:r w:rsidRPr="001727A8">
        <w:rPr>
          <w:szCs w:val="18"/>
        </w:rPr>
        <w:t xml:space="preserve"> steun naar </w:t>
      </w:r>
      <w:r w:rsidRPr="001727A8" w:rsidR="002C28D6">
        <w:rPr>
          <w:szCs w:val="18"/>
        </w:rPr>
        <w:t>Oekraïne</w:t>
      </w:r>
      <w:r w:rsidRPr="001727A8">
        <w:rPr>
          <w:szCs w:val="18"/>
        </w:rPr>
        <w:t xml:space="preserve"> of militaire troepenaanvoer naar Oost-Europa te verstoren. Wanneer</w:t>
      </w:r>
      <w:r w:rsidRPr="001727A8" w:rsidR="004E1E7C">
        <w:rPr>
          <w:szCs w:val="18"/>
        </w:rPr>
        <w:t xml:space="preserve"> vitale of andere</w:t>
      </w:r>
      <w:r w:rsidRPr="001727A8">
        <w:rPr>
          <w:szCs w:val="18"/>
        </w:rPr>
        <w:t xml:space="preserve"> belangrijke processen verstoord worden, kan dit snel leiden tot maatschappelijke ontwrichting</w:t>
      </w:r>
      <w:r w:rsidRPr="001727A8" w:rsidR="004E1E7C">
        <w:rPr>
          <w:szCs w:val="18"/>
        </w:rPr>
        <w:t>, maatschappelijke onrust</w:t>
      </w:r>
      <w:r w:rsidRPr="001727A8">
        <w:rPr>
          <w:szCs w:val="18"/>
        </w:rPr>
        <w:t xml:space="preserve"> en/of aanzienlijke economische schade.</w:t>
      </w:r>
    </w:p>
    <w:bookmarkEnd w:id="25"/>
    <w:p w:rsidRPr="001727A8" w:rsidR="00B157AD" w:rsidP="00133F02" w:rsidRDefault="00B157AD" w14:paraId="239F871B" w14:textId="77777777">
      <w:pPr>
        <w:spacing w:line="240" w:lineRule="auto"/>
        <w:rPr>
          <w:szCs w:val="18"/>
        </w:rPr>
      </w:pPr>
    </w:p>
    <w:p w:rsidRPr="001727A8" w:rsidR="009A53A7" w:rsidP="00133F02" w:rsidRDefault="00894D3C" w14:paraId="138D12C8" w14:textId="77777777">
      <w:pPr>
        <w:spacing w:line="240" w:lineRule="auto"/>
        <w:rPr>
          <w:szCs w:val="18"/>
        </w:rPr>
      </w:pPr>
      <w:r w:rsidRPr="001727A8">
        <w:rPr>
          <w:szCs w:val="18"/>
        </w:rPr>
        <w:t xml:space="preserve">Om de maatschappij </w:t>
      </w:r>
      <w:r w:rsidRPr="001727A8" w:rsidR="005E0A06">
        <w:rPr>
          <w:szCs w:val="18"/>
        </w:rPr>
        <w:t>hier tegen te wapen</w:t>
      </w:r>
      <w:r w:rsidRPr="001727A8" w:rsidR="00334E3D">
        <w:rPr>
          <w:szCs w:val="18"/>
        </w:rPr>
        <w:t>en</w:t>
      </w:r>
      <w:r w:rsidRPr="001727A8" w:rsidR="005E0A06">
        <w:rPr>
          <w:szCs w:val="18"/>
        </w:rPr>
        <w:t xml:space="preserve"> is verdere versterking van de weerbaarheid van onze vitale infrastructuur noodzakelijk, zowel fysiek als digitaal, specifiek in het licht van een hybride dreiging of militair conflict.</w:t>
      </w:r>
      <w:r w:rsidRPr="001727A8" w:rsidR="008C71A1">
        <w:rPr>
          <w:szCs w:val="18"/>
        </w:rPr>
        <w:t xml:space="preserve"> Onze vitale infrastructuur moet </w:t>
      </w:r>
      <w:r w:rsidRPr="001727A8" w:rsidR="009E10F3">
        <w:rPr>
          <w:szCs w:val="18"/>
        </w:rPr>
        <w:t xml:space="preserve">robuust en </w:t>
      </w:r>
      <w:r w:rsidRPr="001727A8" w:rsidR="008C71A1">
        <w:rPr>
          <w:szCs w:val="18"/>
        </w:rPr>
        <w:t>meervoudig redundant zijn.</w:t>
      </w:r>
      <w:r w:rsidRPr="001727A8" w:rsidR="005E0A06">
        <w:rPr>
          <w:szCs w:val="18"/>
        </w:rPr>
        <w:t xml:space="preserve"> Dit geldt in het bijzonder voor processen waar veel andere processen van afhankelijk zijn</w:t>
      </w:r>
      <w:r w:rsidRPr="001727A8" w:rsidR="00E45F4A">
        <w:rPr>
          <w:szCs w:val="18"/>
        </w:rPr>
        <w:t>,</w:t>
      </w:r>
      <w:r w:rsidRPr="001727A8" w:rsidR="005E0A06">
        <w:rPr>
          <w:szCs w:val="18"/>
        </w:rPr>
        <w:t xml:space="preserve"> zoals energievoorziening, mobiele communicatienetwerken, internet, plaats- en tijdbepaling (vb. GPS en </w:t>
      </w:r>
      <w:r w:rsidRPr="001727A8" w:rsidR="00F33F35">
        <w:rPr>
          <w:szCs w:val="18"/>
        </w:rPr>
        <w:t xml:space="preserve">het </w:t>
      </w:r>
      <w:r w:rsidRPr="001727A8" w:rsidR="005E0A06">
        <w:rPr>
          <w:szCs w:val="18"/>
        </w:rPr>
        <w:t>Galileo</w:t>
      </w:r>
      <w:r w:rsidRPr="001727A8" w:rsidR="00F33F35">
        <w:rPr>
          <w:szCs w:val="18"/>
        </w:rPr>
        <w:t>-navigatiesysteem</w:t>
      </w:r>
      <w:r w:rsidRPr="001727A8" w:rsidR="005E0A06">
        <w:rPr>
          <w:szCs w:val="18"/>
        </w:rPr>
        <w:t xml:space="preserve">) en transport (via het spoor, lucht, wegen, havens, de Noordzee en rivieren) of processen die raken aan primaire levensbehoeftes zoals </w:t>
      </w:r>
      <w:r w:rsidRPr="001727A8" w:rsidR="00C85F3F">
        <w:rPr>
          <w:szCs w:val="18"/>
        </w:rPr>
        <w:t xml:space="preserve">noodzorg, </w:t>
      </w:r>
      <w:r w:rsidRPr="001727A8" w:rsidR="005E0A06">
        <w:rPr>
          <w:szCs w:val="18"/>
        </w:rPr>
        <w:t>voedsel- en drinkwatervoorziening.</w:t>
      </w:r>
      <w:r w:rsidRPr="001727A8" w:rsidR="006A3969">
        <w:rPr>
          <w:szCs w:val="18"/>
        </w:rPr>
        <w:t xml:space="preserve"> </w:t>
      </w:r>
    </w:p>
    <w:p w:rsidRPr="001727A8" w:rsidR="009A53A7" w:rsidP="00133F02" w:rsidRDefault="009A53A7" w14:paraId="163B323D" w14:textId="77777777">
      <w:pPr>
        <w:spacing w:line="240" w:lineRule="auto"/>
        <w:rPr>
          <w:szCs w:val="18"/>
        </w:rPr>
      </w:pPr>
    </w:p>
    <w:p w:rsidRPr="001727A8" w:rsidR="00B157AD" w:rsidP="00133F02" w:rsidRDefault="006A3969" w14:paraId="3A0EE0C4" w14:textId="0215B7DC">
      <w:pPr>
        <w:spacing w:line="240" w:lineRule="auto"/>
        <w:rPr>
          <w:color w:val="FF0000"/>
          <w:szCs w:val="18"/>
        </w:rPr>
      </w:pPr>
      <w:r w:rsidRPr="001727A8">
        <w:rPr>
          <w:szCs w:val="18"/>
        </w:rPr>
        <w:t xml:space="preserve">Juist op gebied van grensoverschrijdende processen is het </w:t>
      </w:r>
      <w:r w:rsidRPr="001727A8">
        <w:rPr>
          <w:rFonts w:cstheme="minorHAnsi"/>
          <w:szCs w:val="18"/>
        </w:rPr>
        <w:t>nodig om niet alleen op nationaal maar ook in Europees en internationaal verband te zoeken naar nieuwe oplossingen o</w:t>
      </w:r>
      <w:r w:rsidRPr="001727A8">
        <w:rPr>
          <w:szCs w:val="18"/>
        </w:rPr>
        <w:t>m de weerbaarheid te vergroten.</w:t>
      </w:r>
      <w:r w:rsidRPr="001727A8" w:rsidR="00805150">
        <w:rPr>
          <w:szCs w:val="18"/>
        </w:rPr>
        <w:t xml:space="preserve"> Zo heeft de energiecrisis ons laten zien hoe belangrijk het is om snel in EU-verband maatregelen te kunnen treffen om bestaande risicovolle afhankelijkheden te diversifiëren en waar mogelijk af te bouwen om de weerbaarheid te versterken.</w:t>
      </w:r>
    </w:p>
    <w:p w:rsidRPr="001727A8" w:rsidR="005E0A06" w:rsidP="00133F02" w:rsidRDefault="005E0A06" w14:paraId="67D19465" w14:textId="77777777">
      <w:pPr>
        <w:spacing w:line="240" w:lineRule="auto"/>
        <w:rPr>
          <w:szCs w:val="18"/>
        </w:rPr>
      </w:pPr>
    </w:p>
    <w:p w:rsidRPr="001727A8" w:rsidR="00924468" w:rsidP="00133F02" w:rsidRDefault="00894D3C" w14:paraId="6E36D4AF" w14:textId="77777777">
      <w:pPr>
        <w:spacing w:line="240" w:lineRule="auto"/>
        <w:rPr>
          <w:szCs w:val="18"/>
        </w:rPr>
      </w:pPr>
      <w:r w:rsidRPr="001727A8">
        <w:rPr>
          <w:szCs w:val="18"/>
        </w:rPr>
        <w:t>Gegeven de hybride dreigingscontext in een crisis- en conflictscenario is er een proactieve inzet nodig om beter weerstand te kunnen bieden aan fysieke sabotage en (cyber)spionage. Ditzelfde geldt in het digitale domein. Nederland moet zich digitaal kunnen verdedigen. Het is van cruciaal belang om gezamenlijke en publiek-private inspanningen mogelijk te maken om aanvallen op netwerk- en informatiesystemen met succes te voorkomen, op te sporen, aan te pakken en tegen te houden.</w:t>
      </w:r>
    </w:p>
    <w:p w:rsidRPr="001727A8" w:rsidR="00924468" w:rsidP="00133F02" w:rsidRDefault="00924468" w14:paraId="488A304A" w14:textId="77777777">
      <w:pPr>
        <w:spacing w:line="240" w:lineRule="auto"/>
        <w:rPr>
          <w:szCs w:val="18"/>
        </w:rPr>
      </w:pPr>
    </w:p>
    <w:p w:rsidR="001727A8" w:rsidP="00133F02" w:rsidRDefault="00894D3C" w14:paraId="5C4A75D9" w14:textId="77777777">
      <w:pPr>
        <w:spacing w:line="240" w:lineRule="auto"/>
        <w:rPr>
          <w:szCs w:val="18"/>
        </w:rPr>
      </w:pPr>
      <w:r w:rsidRPr="001727A8">
        <w:rPr>
          <w:szCs w:val="18"/>
        </w:rPr>
        <w:t>Het verzorgen van adequate toegang tot voldoende, veilig en gezond voedsel onder buitengewone omstandigheden, ook ter ondersteuning van militaire operaties</w:t>
      </w:r>
      <w:r w:rsidRPr="001727A8" w:rsidR="0007752B">
        <w:rPr>
          <w:szCs w:val="18"/>
        </w:rPr>
        <w:t>,</w:t>
      </w:r>
      <w:r w:rsidRPr="001727A8">
        <w:rPr>
          <w:szCs w:val="18"/>
        </w:rPr>
        <w:t xml:space="preserve"> is </w:t>
      </w:r>
      <w:r w:rsidRPr="001727A8" w:rsidR="002855A9">
        <w:rPr>
          <w:szCs w:val="18"/>
        </w:rPr>
        <w:t>voor de maatschappij</w:t>
      </w:r>
      <w:r w:rsidRPr="001727A8">
        <w:rPr>
          <w:szCs w:val="18"/>
        </w:rPr>
        <w:t xml:space="preserve"> cruciaal. Ditzelfde geldt voor een slagvaardige, wendbare en opschaalbare gezondheidszorg die berekend is op </w:t>
      </w:r>
      <w:r w:rsidRPr="001727A8">
        <w:rPr>
          <w:color w:val="000000" w:themeColor="text1"/>
          <w:szCs w:val="18"/>
        </w:rPr>
        <w:t xml:space="preserve">(langdurige) crises of conflicten, </w:t>
      </w:r>
      <w:r w:rsidRPr="001727A8" w:rsidR="00C85F3F">
        <w:rPr>
          <w:color w:val="000000" w:themeColor="text1"/>
          <w:szCs w:val="18"/>
        </w:rPr>
        <w:t xml:space="preserve">en daarmee </w:t>
      </w:r>
      <w:r w:rsidRPr="001727A8">
        <w:rPr>
          <w:color w:val="000000" w:themeColor="text1"/>
          <w:szCs w:val="18"/>
        </w:rPr>
        <w:t xml:space="preserve">in staat is om grote aantallen slachtoffers op te vangen en </w:t>
      </w:r>
      <w:r w:rsidRPr="001727A8">
        <w:rPr>
          <w:szCs w:val="18"/>
        </w:rPr>
        <w:t>ondersteuning kan bieden aan nationale en bondgenootschappelijke troepen.</w:t>
      </w:r>
      <w:r w:rsidRPr="001727A8" w:rsidR="002855A9">
        <w:rPr>
          <w:szCs w:val="18"/>
        </w:rPr>
        <w:t xml:space="preserve"> </w:t>
      </w:r>
      <w:r w:rsidRPr="001727A8">
        <w:rPr>
          <w:szCs w:val="18"/>
        </w:rPr>
        <w:t>Voorts</w:t>
      </w:r>
      <w:r w:rsidRPr="001727A8" w:rsidR="00E45F4A">
        <w:rPr>
          <w:szCs w:val="18"/>
        </w:rPr>
        <w:t xml:space="preserve"> moeten</w:t>
      </w:r>
      <w:r w:rsidRPr="001727A8">
        <w:rPr>
          <w:szCs w:val="18"/>
        </w:rPr>
        <w:t xml:space="preserve"> voorbereid</w:t>
      </w:r>
      <w:r w:rsidRPr="001727A8" w:rsidR="007631BF">
        <w:rPr>
          <w:szCs w:val="18"/>
        </w:rPr>
        <w:t>ing</w:t>
      </w:r>
      <w:r w:rsidRPr="001727A8" w:rsidR="000B0D8A">
        <w:rPr>
          <w:szCs w:val="18"/>
        </w:rPr>
        <w:t>en</w:t>
      </w:r>
      <w:r w:rsidRPr="001727A8">
        <w:rPr>
          <w:szCs w:val="18"/>
        </w:rPr>
        <w:t xml:space="preserve"> getroffen worden </w:t>
      </w:r>
      <w:r w:rsidRPr="001727A8" w:rsidR="007631BF">
        <w:rPr>
          <w:szCs w:val="18"/>
        </w:rPr>
        <w:t xml:space="preserve">voor </w:t>
      </w:r>
      <w:r w:rsidRPr="001727A8">
        <w:rPr>
          <w:szCs w:val="18"/>
        </w:rPr>
        <w:t>de opvang van grote groepen mensen</w:t>
      </w:r>
      <w:r w:rsidRPr="001727A8" w:rsidR="007631BF">
        <w:rPr>
          <w:szCs w:val="18"/>
        </w:rPr>
        <w:t xml:space="preserve"> als gevolg van een dreiging of conflict.</w:t>
      </w:r>
      <w:r w:rsidRPr="001727A8" w:rsidR="002855A9">
        <w:rPr>
          <w:szCs w:val="18"/>
        </w:rPr>
        <w:t xml:space="preserve"> </w:t>
      </w:r>
      <w:r w:rsidRPr="001727A8" w:rsidR="007631BF">
        <w:rPr>
          <w:szCs w:val="18"/>
        </w:rPr>
        <w:t xml:space="preserve">Ook </w:t>
      </w:r>
      <w:r w:rsidRPr="001727A8" w:rsidR="00E45F4A">
        <w:rPr>
          <w:szCs w:val="18"/>
        </w:rPr>
        <w:t>moeten</w:t>
      </w:r>
      <w:r w:rsidRPr="001727A8" w:rsidR="002855A9">
        <w:rPr>
          <w:szCs w:val="18"/>
        </w:rPr>
        <w:t xml:space="preserve"> instrumenten ontwikkeld worden om het functioneren van de arbeidsmarkt</w:t>
      </w:r>
      <w:r w:rsidRPr="001727A8" w:rsidR="005435F3">
        <w:rPr>
          <w:szCs w:val="18"/>
        </w:rPr>
        <w:t xml:space="preserve">, </w:t>
      </w:r>
      <w:r w:rsidRPr="001727A8" w:rsidR="007631BF">
        <w:rPr>
          <w:szCs w:val="18"/>
        </w:rPr>
        <w:t xml:space="preserve">de </w:t>
      </w:r>
    </w:p>
    <w:p w:rsidR="001727A8" w:rsidP="00133F02" w:rsidRDefault="001727A8" w14:paraId="60D20BA9" w14:textId="77777777">
      <w:pPr>
        <w:spacing w:line="240" w:lineRule="auto"/>
        <w:rPr>
          <w:szCs w:val="18"/>
        </w:rPr>
      </w:pPr>
    </w:p>
    <w:p w:rsidR="001727A8" w:rsidP="00133F02" w:rsidRDefault="001727A8" w14:paraId="1DA080B0" w14:textId="77777777">
      <w:pPr>
        <w:spacing w:line="240" w:lineRule="auto"/>
        <w:rPr>
          <w:szCs w:val="18"/>
        </w:rPr>
      </w:pPr>
    </w:p>
    <w:p w:rsidRPr="001727A8" w:rsidR="005E0A06" w:rsidP="00133F02" w:rsidRDefault="007631BF" w14:paraId="786B6451" w14:textId="25E86E09">
      <w:pPr>
        <w:spacing w:line="240" w:lineRule="auto"/>
        <w:rPr>
          <w:szCs w:val="18"/>
        </w:rPr>
      </w:pPr>
      <w:r w:rsidRPr="001727A8">
        <w:rPr>
          <w:szCs w:val="18"/>
        </w:rPr>
        <w:t>continuïteit van het onderwijs</w:t>
      </w:r>
      <w:r w:rsidRPr="001727A8" w:rsidR="005435F3">
        <w:rPr>
          <w:szCs w:val="18"/>
        </w:rPr>
        <w:t xml:space="preserve"> en de onafhankelijkheid van de media</w:t>
      </w:r>
      <w:r w:rsidRPr="001727A8">
        <w:rPr>
          <w:szCs w:val="18"/>
        </w:rPr>
        <w:t xml:space="preserve"> </w:t>
      </w:r>
      <w:r w:rsidRPr="001727A8" w:rsidR="002855A9">
        <w:rPr>
          <w:szCs w:val="18"/>
        </w:rPr>
        <w:t xml:space="preserve">tijdens en in de aanloop van een conflict </w:t>
      </w:r>
      <w:r w:rsidRPr="001727A8" w:rsidR="005435F3">
        <w:rPr>
          <w:szCs w:val="18"/>
        </w:rPr>
        <w:t xml:space="preserve">zo veel mogelijk </w:t>
      </w:r>
      <w:r w:rsidRPr="001727A8" w:rsidR="002855A9">
        <w:rPr>
          <w:szCs w:val="18"/>
        </w:rPr>
        <w:t>zeker te stellen</w:t>
      </w:r>
      <w:r w:rsidRPr="001727A8" w:rsidR="00894D3C">
        <w:rPr>
          <w:szCs w:val="18"/>
        </w:rPr>
        <w:t>.</w:t>
      </w:r>
    </w:p>
    <w:p w:rsidRPr="001727A8" w:rsidR="005E0A06" w:rsidP="00133F02" w:rsidRDefault="005E0A06" w14:paraId="4AF464AC" w14:textId="77777777">
      <w:pPr>
        <w:spacing w:line="240" w:lineRule="auto"/>
        <w:rPr>
          <w:szCs w:val="18"/>
        </w:rPr>
      </w:pPr>
    </w:p>
    <w:p w:rsidR="008161B6" w:rsidP="00133F02" w:rsidRDefault="00894D3C" w14:paraId="1CC6EE08" w14:textId="77777777">
      <w:pPr>
        <w:spacing w:line="240" w:lineRule="auto"/>
        <w:rPr>
          <w:szCs w:val="18"/>
        </w:rPr>
      </w:pPr>
      <w:r w:rsidRPr="001727A8">
        <w:rPr>
          <w:szCs w:val="18"/>
        </w:rPr>
        <w:t xml:space="preserve">Om ervoor te zorgen dat de maatschappij beter kan omgaan met verstoringen, </w:t>
      </w:r>
      <w:r w:rsidRPr="001727A8" w:rsidR="00E45F4A">
        <w:rPr>
          <w:szCs w:val="18"/>
        </w:rPr>
        <w:t xml:space="preserve">moeten </w:t>
      </w:r>
      <w:r w:rsidRPr="001727A8">
        <w:rPr>
          <w:szCs w:val="18"/>
        </w:rPr>
        <w:t>er maatregelen worden genomen om beter om te kunnen gaan met een situatie wanneer zich schaarste voordoet, rekening houdend met de continuïteit van de samenleving. Bijvoorbeeld bij tekorten aan producten, grondstoffen, personeel en capaciteit.</w:t>
      </w:r>
      <w:r w:rsidRPr="001727A8" w:rsidR="002855A9">
        <w:rPr>
          <w:szCs w:val="18"/>
        </w:rPr>
        <w:t xml:space="preserve"> Hiervoor zullen kennis en instrumenten moeten worden ontwikkeld om – indien noodzakelijk – te kunnen sturen op de verdeling van schaarste.</w:t>
      </w:r>
    </w:p>
    <w:p w:rsidRPr="001727A8" w:rsidR="001727A8" w:rsidP="00133F02" w:rsidRDefault="001727A8" w14:paraId="239606D5" w14:textId="77777777">
      <w:pPr>
        <w:spacing w:line="240" w:lineRule="auto"/>
        <w:rPr>
          <w:szCs w:val="18"/>
        </w:rPr>
      </w:pPr>
    </w:p>
    <w:p w:rsidRPr="001727A8" w:rsidR="008161B6" w:rsidP="00133F02" w:rsidRDefault="008161B6" w14:paraId="16A670B1" w14:textId="77777777">
      <w:pPr>
        <w:spacing w:line="240" w:lineRule="auto"/>
        <w:rPr>
          <w:szCs w:val="18"/>
        </w:rPr>
      </w:pPr>
    </w:p>
    <w:p w:rsidRPr="001727A8" w:rsidR="0083633E" w:rsidP="00133F02" w:rsidRDefault="00894D3C" w14:paraId="0A3DEA3B" w14:textId="77777777">
      <w:pPr>
        <w:numPr>
          <w:ilvl w:val="0"/>
          <w:numId w:val="34"/>
        </w:numPr>
        <w:tabs>
          <w:tab w:val="clear" w:pos="720"/>
          <w:tab w:val="num" w:pos="360"/>
        </w:tabs>
        <w:spacing w:line="240" w:lineRule="auto"/>
        <w:ind w:left="360"/>
        <w:rPr>
          <w:i/>
          <w:iCs/>
          <w:szCs w:val="18"/>
        </w:rPr>
      </w:pPr>
      <w:r w:rsidRPr="001727A8">
        <w:rPr>
          <w:i/>
          <w:iCs/>
          <w:szCs w:val="18"/>
        </w:rPr>
        <w:t>Een parate en veerkrachtige samenleving</w:t>
      </w:r>
    </w:p>
    <w:p w:rsidRPr="001727A8" w:rsidR="0083633E" w:rsidP="00133F02" w:rsidRDefault="00894D3C" w14:paraId="044F8831" w14:textId="77777777">
      <w:pPr>
        <w:spacing w:line="240" w:lineRule="auto"/>
        <w:rPr>
          <w:szCs w:val="18"/>
        </w:rPr>
      </w:pPr>
      <w:r w:rsidRPr="001727A8">
        <w:rPr>
          <w:szCs w:val="18"/>
        </w:rPr>
        <w:t>Ontwrichtende hybride aanvallen of een militair conflict hebben grote invloed op ons dagelijks leven. Ook als het conflict zich niet direct in Nederland afspeelt. Wanneer onze vrijheid wordt geraakt, er sprake is van aantasting van onze politiek-sociale stabiliteit, als we te maken krijgen met langdurige uitval, schaarste of misschien zelfs verwoesting raakt ons dagelijkse leven ernstig verstoord. Dit kan leiden tot bezorgdheid, een hulpvraag en in sommige gevallen maatschappelijke onrust. Tegelijkertijd zal de coördinatie en het oplossingsvermogen van de overheid</w:t>
      </w:r>
      <w:r w:rsidRPr="001727A8" w:rsidR="00E933BD">
        <w:rPr>
          <w:szCs w:val="18"/>
        </w:rPr>
        <w:t>, zowel nationaal als decentraal,</w:t>
      </w:r>
      <w:r w:rsidRPr="001727A8">
        <w:rPr>
          <w:szCs w:val="18"/>
        </w:rPr>
        <w:t xml:space="preserve"> in een conflictscenario sterk onder druk komen te staan door een stapeling van crises, zeker in de eerste fase.</w:t>
      </w:r>
    </w:p>
    <w:p w:rsidRPr="001727A8" w:rsidR="0083633E" w:rsidP="00133F02" w:rsidRDefault="0083633E" w14:paraId="7A288076" w14:textId="77777777">
      <w:pPr>
        <w:spacing w:line="240" w:lineRule="auto"/>
        <w:rPr>
          <w:szCs w:val="18"/>
        </w:rPr>
      </w:pPr>
    </w:p>
    <w:p w:rsidRPr="001727A8" w:rsidR="009A53A7" w:rsidP="00133F02" w:rsidRDefault="00894D3C" w14:paraId="58F66FFB" w14:textId="77777777">
      <w:pPr>
        <w:spacing w:line="240" w:lineRule="auto"/>
        <w:rPr>
          <w:szCs w:val="18"/>
        </w:rPr>
      </w:pPr>
      <w:r w:rsidRPr="001727A8">
        <w:rPr>
          <w:szCs w:val="18"/>
        </w:rPr>
        <w:t xml:space="preserve">Dit vraagt in het kader van het gehanteerde scenario om aanvullende inzet op </w:t>
      </w:r>
      <w:r w:rsidRPr="001727A8">
        <w:rPr>
          <w:rStyle w:val="cf01"/>
          <w:rFonts w:ascii="Verdana" w:hAnsi="Verdana"/>
        </w:rPr>
        <w:t>overheidscommunicatie over dreiging en handelingsperspectieven zodat mensen voorbereid worden en kunnen omgaan met langdurige uitval, tekorten of schade (</w:t>
      </w:r>
      <w:r w:rsidRPr="001727A8" w:rsidR="00116D8B">
        <w:rPr>
          <w:rStyle w:val="cf01"/>
          <w:rFonts w:ascii="Verdana" w:hAnsi="Verdana"/>
        </w:rPr>
        <w:t>Z</w:t>
      </w:r>
      <w:r w:rsidRPr="001727A8">
        <w:rPr>
          <w:rStyle w:val="cf01"/>
          <w:rFonts w:ascii="Verdana" w:hAnsi="Verdana"/>
        </w:rPr>
        <w:t xml:space="preserve">ie ook </w:t>
      </w:r>
      <w:r w:rsidRPr="001727A8" w:rsidR="00116D8B">
        <w:rPr>
          <w:rStyle w:val="cf01"/>
          <w:rFonts w:ascii="Verdana" w:hAnsi="Verdana"/>
        </w:rPr>
        <w:t xml:space="preserve">onderstaande </w:t>
      </w:r>
      <w:r w:rsidRPr="001727A8">
        <w:rPr>
          <w:rStyle w:val="cf01"/>
          <w:rFonts w:ascii="Verdana" w:hAnsi="Verdana"/>
        </w:rPr>
        <w:t xml:space="preserve">paragraaf ‘Communicatie over dreiging en handelingsperspectief’). </w:t>
      </w:r>
      <w:r w:rsidRPr="001727A8">
        <w:rPr>
          <w:szCs w:val="18"/>
        </w:rPr>
        <w:t xml:space="preserve">Het </w:t>
      </w:r>
      <w:bookmarkStart w:name="_Hlk177475149" w:id="26"/>
      <w:r w:rsidRPr="001727A8">
        <w:rPr>
          <w:szCs w:val="18"/>
        </w:rPr>
        <w:t xml:space="preserve">integraal bezien van de redundanties van de </w:t>
      </w:r>
      <w:bookmarkEnd w:id="26"/>
      <w:r w:rsidRPr="001727A8">
        <w:rPr>
          <w:szCs w:val="18"/>
        </w:rPr>
        <w:t xml:space="preserve">communicatie- en informatiesystemen moet ervoor zorgen dat alle crisispartners elkaar ook </w:t>
      </w:r>
      <w:r w:rsidRPr="001727A8" w:rsidR="00776A77">
        <w:rPr>
          <w:szCs w:val="18"/>
        </w:rPr>
        <w:t xml:space="preserve">tijdens </w:t>
      </w:r>
      <w:r w:rsidRPr="001727A8">
        <w:rPr>
          <w:szCs w:val="18"/>
        </w:rPr>
        <w:t xml:space="preserve">de eerder geschetste </w:t>
      </w:r>
      <w:r w:rsidRPr="001727A8" w:rsidR="00776A77">
        <w:rPr>
          <w:szCs w:val="18"/>
        </w:rPr>
        <w:t xml:space="preserve">scenario’s </w:t>
      </w:r>
      <w:r w:rsidRPr="001727A8">
        <w:rPr>
          <w:szCs w:val="18"/>
        </w:rPr>
        <w:t xml:space="preserve">op een verantwoorde wijze kunnen bereiken </w:t>
      </w:r>
      <w:r w:rsidRPr="001727A8" w:rsidR="00731571">
        <w:rPr>
          <w:szCs w:val="18"/>
        </w:rPr>
        <w:t>en alle inwoners worden gewaarschuwd in geval van gevaar</w:t>
      </w:r>
      <w:r w:rsidRPr="001727A8">
        <w:rPr>
          <w:rStyle w:val="Voetnootmarkering"/>
          <w:szCs w:val="18"/>
        </w:rPr>
        <w:footnoteReference w:id="16"/>
      </w:r>
      <w:r w:rsidRPr="001727A8" w:rsidR="00731571">
        <w:rPr>
          <w:szCs w:val="18"/>
        </w:rPr>
        <w:t xml:space="preserve">. Daarmee wordt onder meer </w:t>
      </w:r>
      <w:r w:rsidRPr="001727A8">
        <w:rPr>
          <w:szCs w:val="18"/>
        </w:rPr>
        <w:t xml:space="preserve">het vermogen tot crisisbeheersing verzekerd. Een landelijk platform of netwerk zal traditionele hulpverleners, (vrijwilligers)organisaties en bedrijven moeten verbinden ter voorbereiding op grote verstoringen, uitval en ramp- en crisisscenario’s, waaronder een conflict. </w:t>
      </w:r>
    </w:p>
    <w:p w:rsidRPr="001727A8" w:rsidR="009A53A7" w:rsidP="00133F02" w:rsidRDefault="009A53A7" w14:paraId="212FC941" w14:textId="77777777">
      <w:pPr>
        <w:spacing w:line="240" w:lineRule="auto"/>
        <w:rPr>
          <w:szCs w:val="18"/>
        </w:rPr>
      </w:pPr>
    </w:p>
    <w:p w:rsidRPr="001727A8" w:rsidR="0083633E" w:rsidP="00133F02" w:rsidRDefault="00894D3C" w14:paraId="7ED525B3" w14:textId="528DB399">
      <w:pPr>
        <w:spacing w:line="240" w:lineRule="auto"/>
        <w:rPr>
          <w:rStyle w:val="cf01"/>
          <w:rFonts w:ascii="Verdana" w:hAnsi="Verdana"/>
        </w:rPr>
      </w:pPr>
      <w:r w:rsidRPr="001727A8">
        <w:rPr>
          <w:szCs w:val="18"/>
        </w:rPr>
        <w:t xml:space="preserve">Om de zelf- en samenredzaamheid van inwoners te versterken zal burgerhulpverlening verder moeten worden vormgegeven, evenals een geactualiseerd handelingsperspectief op schuilen en evacueren. </w:t>
      </w:r>
      <w:r w:rsidRPr="001727A8" w:rsidR="00255ABB">
        <w:rPr>
          <w:szCs w:val="18"/>
        </w:rPr>
        <w:t xml:space="preserve">Ook </w:t>
      </w:r>
      <w:r w:rsidRPr="001727A8">
        <w:rPr>
          <w:szCs w:val="18"/>
        </w:rPr>
        <w:t xml:space="preserve">zal er intensiever en maatschappijbreed moeten worden geoefend, getraind en opgeleid. Daarnaast werkt het kabinet aan een weerbare samenleving waarin ook jongeren bijdragen aan de </w:t>
      </w:r>
      <w:r w:rsidRPr="001727A8">
        <w:rPr>
          <w:i/>
          <w:iCs/>
          <w:szCs w:val="18"/>
        </w:rPr>
        <w:t xml:space="preserve">whole of society-approach </w:t>
      </w:r>
      <w:r w:rsidRPr="001727A8">
        <w:rPr>
          <w:szCs w:val="18"/>
        </w:rPr>
        <w:t xml:space="preserve">en het versterken van de samenleving. We leren hierbij van bestaande initiatieven en </w:t>
      </w:r>
      <w:r w:rsidRPr="001727A8">
        <w:rPr>
          <w:i/>
          <w:iCs/>
          <w:szCs w:val="18"/>
        </w:rPr>
        <w:t>evidence based</w:t>
      </w:r>
      <w:r w:rsidRPr="001727A8">
        <w:rPr>
          <w:szCs w:val="18"/>
        </w:rPr>
        <w:t xml:space="preserve"> interventies op het gebied van jongerenparticipatie.</w:t>
      </w:r>
      <w:r w:rsidRPr="001727A8" w:rsidR="00255ABB">
        <w:rPr>
          <w:szCs w:val="18"/>
        </w:rPr>
        <w:t xml:space="preserve"> Samenwerking met gemeenten en </w:t>
      </w:r>
      <w:r w:rsidRPr="001727A8" w:rsidR="0040158B">
        <w:rPr>
          <w:szCs w:val="18"/>
        </w:rPr>
        <w:t>v</w:t>
      </w:r>
      <w:r w:rsidRPr="001727A8" w:rsidR="00255ABB">
        <w:rPr>
          <w:szCs w:val="18"/>
        </w:rPr>
        <w:t>eiligheidsregio’s is onmisbaar om te komen tot een parate en veerkrachtige samenleving.</w:t>
      </w:r>
    </w:p>
    <w:p w:rsidRPr="001727A8" w:rsidR="0083633E" w:rsidP="00133F02" w:rsidRDefault="0083633E" w14:paraId="52144787" w14:textId="77777777">
      <w:pPr>
        <w:spacing w:line="240" w:lineRule="auto"/>
        <w:rPr>
          <w:rStyle w:val="cf01"/>
          <w:rFonts w:ascii="Verdana" w:hAnsi="Verdana"/>
          <w:u w:val="single"/>
        </w:rPr>
      </w:pPr>
    </w:p>
    <w:p w:rsidRPr="001727A8" w:rsidR="000C4C24" w:rsidP="00133F02" w:rsidRDefault="00894D3C" w14:paraId="6F08D77D" w14:textId="77777777">
      <w:pPr>
        <w:numPr>
          <w:ilvl w:val="0"/>
          <w:numId w:val="34"/>
        </w:numPr>
        <w:tabs>
          <w:tab w:val="clear" w:pos="720"/>
          <w:tab w:val="num" w:pos="360"/>
        </w:tabs>
        <w:spacing w:line="240" w:lineRule="auto"/>
        <w:ind w:left="360"/>
        <w:rPr>
          <w:i/>
          <w:iCs/>
          <w:szCs w:val="18"/>
        </w:rPr>
      </w:pPr>
      <w:r w:rsidRPr="001727A8">
        <w:rPr>
          <w:i/>
          <w:iCs/>
          <w:szCs w:val="18"/>
        </w:rPr>
        <w:t>Het overeind houden van de Nederlandse democratie, rechtstaat en overheid</w:t>
      </w:r>
    </w:p>
    <w:p w:rsidR="001727A8" w:rsidP="00133F02" w:rsidRDefault="00894D3C" w14:paraId="2973A747" w14:textId="77777777">
      <w:pPr>
        <w:spacing w:line="240" w:lineRule="auto"/>
        <w:rPr>
          <w:rStyle w:val="cf01"/>
          <w:rFonts w:ascii="Verdana" w:hAnsi="Verdana"/>
        </w:rPr>
      </w:pPr>
      <w:r w:rsidRPr="001727A8">
        <w:rPr>
          <w:szCs w:val="18"/>
        </w:rPr>
        <w:t>Ter beïnvloeding van de Nederlandse bevolking kunnen statelijke actoren als onderdeel van hybride conflictvoering een breed palet aan middelen inzetten zoals sabotage, spionage, desinformatie en ongewenste inmenging. Hiermee kunnen onze democratie, rechtstaat en overheid worden ontregeld en ondermijnd</w:t>
      </w:r>
      <w:r w:rsidRPr="001727A8" w:rsidR="00E45F4A">
        <w:rPr>
          <w:szCs w:val="18"/>
        </w:rPr>
        <w:t xml:space="preserve"> en</w:t>
      </w:r>
      <w:r w:rsidRPr="001727A8">
        <w:rPr>
          <w:szCs w:val="18"/>
        </w:rPr>
        <w:t xml:space="preserve"> onze democratische rechtsorde worden bedreigd</w:t>
      </w:r>
      <w:r w:rsidRPr="001727A8" w:rsidR="00E45F4A">
        <w:rPr>
          <w:szCs w:val="18"/>
        </w:rPr>
        <w:t>.</w:t>
      </w:r>
      <w:r w:rsidRPr="001727A8" w:rsidR="00DC7B79">
        <w:rPr>
          <w:szCs w:val="18"/>
        </w:rPr>
        <w:t xml:space="preserve"> </w:t>
      </w:r>
      <w:r w:rsidRPr="001727A8" w:rsidR="00E45F4A">
        <w:rPr>
          <w:szCs w:val="18"/>
        </w:rPr>
        <w:t xml:space="preserve">Ook </w:t>
      </w:r>
      <w:r w:rsidRPr="001727A8" w:rsidR="00DC7B79">
        <w:rPr>
          <w:szCs w:val="18"/>
        </w:rPr>
        <w:t xml:space="preserve">neemt het </w:t>
      </w:r>
      <w:r w:rsidRPr="001727A8" w:rsidR="00DC7B79">
        <w:rPr>
          <w:rStyle w:val="cf01"/>
          <w:rFonts w:ascii="Verdana" w:hAnsi="Verdana"/>
        </w:rPr>
        <w:t xml:space="preserve">risico op extremisme, </w:t>
      </w:r>
    </w:p>
    <w:p w:rsidR="001727A8" w:rsidP="00133F02" w:rsidRDefault="001727A8" w14:paraId="586F25F8" w14:textId="77777777">
      <w:pPr>
        <w:spacing w:line="240" w:lineRule="auto"/>
        <w:rPr>
          <w:rStyle w:val="cf01"/>
          <w:rFonts w:ascii="Verdana" w:hAnsi="Verdana"/>
        </w:rPr>
      </w:pPr>
    </w:p>
    <w:p w:rsidR="001727A8" w:rsidP="00133F02" w:rsidRDefault="001727A8" w14:paraId="1BA413A4" w14:textId="77777777">
      <w:pPr>
        <w:spacing w:line="240" w:lineRule="auto"/>
        <w:rPr>
          <w:rStyle w:val="cf01"/>
          <w:rFonts w:ascii="Verdana" w:hAnsi="Verdana"/>
        </w:rPr>
      </w:pPr>
    </w:p>
    <w:p w:rsidRPr="001727A8" w:rsidR="00872BED" w:rsidP="00133F02" w:rsidRDefault="00DC7B79" w14:paraId="413FC142" w14:textId="746D2EAA">
      <w:pPr>
        <w:spacing w:line="240" w:lineRule="auto"/>
        <w:rPr>
          <w:szCs w:val="18"/>
        </w:rPr>
      </w:pPr>
      <w:r w:rsidRPr="001727A8">
        <w:rPr>
          <w:rStyle w:val="cf01"/>
          <w:rFonts w:ascii="Verdana" w:hAnsi="Verdana"/>
        </w:rPr>
        <w:t>radicalisering en polarisatie toe</w:t>
      </w:r>
      <w:r w:rsidRPr="001727A8" w:rsidR="00E45F4A">
        <w:rPr>
          <w:rStyle w:val="cf01"/>
          <w:rFonts w:ascii="Verdana" w:hAnsi="Verdana"/>
        </w:rPr>
        <w:t>, j</w:t>
      </w:r>
      <w:r w:rsidRPr="001727A8" w:rsidR="006C4423">
        <w:rPr>
          <w:szCs w:val="18"/>
        </w:rPr>
        <w:t>uist in een situatie dat vertrouwen in de overheid gewenst is en de overheid er moet staan</w:t>
      </w:r>
      <w:r w:rsidRPr="001727A8" w:rsidR="00BE13AE">
        <w:rPr>
          <w:szCs w:val="18"/>
        </w:rPr>
        <w:t>.</w:t>
      </w:r>
      <w:r w:rsidRPr="001727A8" w:rsidR="006C4423">
        <w:rPr>
          <w:szCs w:val="18"/>
        </w:rPr>
        <w:t xml:space="preserve"> </w:t>
      </w:r>
      <w:r w:rsidRPr="001727A8" w:rsidR="00EC4C31">
        <w:rPr>
          <w:szCs w:val="18"/>
        </w:rPr>
        <w:t xml:space="preserve">Het openbaar bestuur moet blijven functioneren en grondrechten </w:t>
      </w:r>
      <w:r w:rsidRPr="001727A8" w:rsidR="006F75F6">
        <w:rPr>
          <w:szCs w:val="18"/>
        </w:rPr>
        <w:t xml:space="preserve">moeten zoveel mogelijk </w:t>
      </w:r>
      <w:r w:rsidRPr="001727A8" w:rsidR="00EC4C31">
        <w:rPr>
          <w:szCs w:val="18"/>
        </w:rPr>
        <w:t>worden gewaarborgd.</w:t>
      </w:r>
    </w:p>
    <w:p w:rsidRPr="001727A8" w:rsidR="00872BED" w:rsidP="00133F02" w:rsidRDefault="00872BED" w14:paraId="45E5DBB7" w14:textId="77777777">
      <w:pPr>
        <w:spacing w:line="240" w:lineRule="auto"/>
        <w:rPr>
          <w:szCs w:val="18"/>
        </w:rPr>
      </w:pPr>
    </w:p>
    <w:p w:rsidRPr="001727A8" w:rsidR="00781DED" w:rsidP="00133F02" w:rsidRDefault="00894D3C" w14:paraId="1E2AD40C" w14:textId="77777777">
      <w:pPr>
        <w:spacing w:line="240" w:lineRule="auto"/>
        <w:rPr>
          <w:szCs w:val="18"/>
        </w:rPr>
      </w:pPr>
      <w:r w:rsidRPr="001727A8">
        <w:rPr>
          <w:szCs w:val="18"/>
        </w:rPr>
        <w:t xml:space="preserve">Om die reden </w:t>
      </w:r>
      <w:r w:rsidRPr="001727A8" w:rsidR="00E45F4A">
        <w:rPr>
          <w:szCs w:val="18"/>
        </w:rPr>
        <w:t xml:space="preserve">dient </w:t>
      </w:r>
      <w:r w:rsidRPr="001727A8">
        <w:rPr>
          <w:szCs w:val="18"/>
        </w:rPr>
        <w:t xml:space="preserve">er gewerkt </w:t>
      </w:r>
      <w:r w:rsidRPr="001727A8" w:rsidR="00E45F4A">
        <w:rPr>
          <w:szCs w:val="18"/>
        </w:rPr>
        <w:t xml:space="preserve">te </w:t>
      </w:r>
      <w:r w:rsidRPr="001727A8">
        <w:rPr>
          <w:szCs w:val="18"/>
        </w:rPr>
        <w:t xml:space="preserve">worden aan </w:t>
      </w:r>
      <w:r w:rsidRPr="001727A8" w:rsidR="0006562F">
        <w:rPr>
          <w:szCs w:val="18"/>
        </w:rPr>
        <w:t>het verbeteren van het integrale beeld van de (potentiële) hybride dreiging, het voorkomen en mitigeren van kwetsbaarheden als spionage, sabotage</w:t>
      </w:r>
      <w:r w:rsidRPr="001727A8" w:rsidR="002F313D">
        <w:rPr>
          <w:szCs w:val="18"/>
        </w:rPr>
        <w:t xml:space="preserve">, statelijke inmengingen of </w:t>
      </w:r>
      <w:r w:rsidRPr="001727A8" w:rsidR="0006562F">
        <w:rPr>
          <w:szCs w:val="18"/>
        </w:rPr>
        <w:t>(heimelijke) beïnvloeding</w:t>
      </w:r>
      <w:r w:rsidRPr="001727A8" w:rsidR="006F75F6">
        <w:rPr>
          <w:szCs w:val="18"/>
        </w:rPr>
        <w:t>, het borgen van kennisveiligheid</w:t>
      </w:r>
      <w:r w:rsidRPr="001727A8" w:rsidR="0006562F">
        <w:rPr>
          <w:szCs w:val="18"/>
        </w:rPr>
        <w:t xml:space="preserve"> en het vergroten van het vermogen van de overheid om “terug te duwen” of “terug te slaan” als respons op hybride conflictvoering. Enerzijds als afschrikking en anderzijds omdat ondermijning van Nederland niet mag lonen. </w:t>
      </w:r>
      <w:r w:rsidRPr="001727A8" w:rsidR="006F75F6">
        <w:rPr>
          <w:szCs w:val="18"/>
        </w:rPr>
        <w:t>Een proactieve inzet op het tegengaan van hybride dreigingen is noodzakelijk. M</w:t>
      </w:r>
      <w:r w:rsidRPr="001727A8" w:rsidR="0006562F">
        <w:rPr>
          <w:szCs w:val="18"/>
        </w:rPr>
        <w:t xml:space="preserve">et de doorontwikkeling van de aanpak </w:t>
      </w:r>
      <w:r w:rsidRPr="001727A8" w:rsidR="002F313D">
        <w:rPr>
          <w:szCs w:val="18"/>
        </w:rPr>
        <w:t>S</w:t>
      </w:r>
      <w:r w:rsidRPr="001727A8" w:rsidR="0006562F">
        <w:rPr>
          <w:szCs w:val="18"/>
        </w:rPr>
        <w:t>tatelijk</w:t>
      </w:r>
      <w:r w:rsidRPr="001727A8" w:rsidR="002F313D">
        <w:rPr>
          <w:szCs w:val="18"/>
        </w:rPr>
        <w:t>e Dreigingen</w:t>
      </w:r>
      <w:r w:rsidRPr="001727A8" w:rsidR="0006562F">
        <w:rPr>
          <w:szCs w:val="18"/>
        </w:rPr>
        <w:t xml:space="preserve"> wordt hier </w:t>
      </w:r>
      <w:r w:rsidRPr="001727A8" w:rsidR="002F313D">
        <w:rPr>
          <w:szCs w:val="18"/>
        </w:rPr>
        <w:t xml:space="preserve">in 2025 </w:t>
      </w:r>
      <w:r w:rsidRPr="001727A8" w:rsidR="0006562F">
        <w:rPr>
          <w:szCs w:val="18"/>
        </w:rPr>
        <w:t>invulling aan gegeven.</w:t>
      </w:r>
      <w:r w:rsidRPr="001727A8" w:rsidR="002F313D">
        <w:rPr>
          <w:szCs w:val="18"/>
        </w:rPr>
        <w:t xml:space="preserve"> </w:t>
      </w:r>
      <w:r w:rsidRPr="001727A8">
        <w:rPr>
          <w:szCs w:val="18"/>
        </w:rPr>
        <w:t xml:space="preserve">Daarnaast is het van belang dat er gewerkt wordt aan een sterker geopolitiek handelingsvermogen door internationale samenwerking te intensiveren, zowel bilateraal als in EU-, NAVO- en VN-verband. </w:t>
      </w:r>
    </w:p>
    <w:p w:rsidRPr="001727A8" w:rsidR="00781DED" w:rsidP="00133F02" w:rsidRDefault="00781DED" w14:paraId="6C159EA8" w14:textId="77777777">
      <w:pPr>
        <w:spacing w:line="240" w:lineRule="auto"/>
        <w:rPr>
          <w:szCs w:val="18"/>
        </w:rPr>
      </w:pPr>
    </w:p>
    <w:p w:rsidRPr="001727A8" w:rsidR="00BE13AE" w:rsidP="00133F02" w:rsidRDefault="00894D3C" w14:paraId="14748C1E" w14:textId="77777777">
      <w:pPr>
        <w:spacing w:line="240" w:lineRule="auto"/>
        <w:rPr>
          <w:szCs w:val="18"/>
        </w:rPr>
      </w:pPr>
      <w:r w:rsidRPr="001727A8">
        <w:rPr>
          <w:rFonts w:cs="Segoe UI"/>
          <w:szCs w:val="18"/>
        </w:rPr>
        <w:t>Het tijdig onderkennen van dreigingen tegen de nationale veiligheid en de democratische rechtsorde en deze zo nodig te voorkomen of te verstoren vereis</w:t>
      </w:r>
      <w:r w:rsidRPr="001727A8" w:rsidR="00776A77">
        <w:rPr>
          <w:rFonts w:cs="Segoe UI"/>
          <w:szCs w:val="18"/>
        </w:rPr>
        <w:t>en</w:t>
      </w:r>
      <w:r w:rsidRPr="001727A8">
        <w:rPr>
          <w:rFonts w:cs="Segoe UI"/>
          <w:szCs w:val="18"/>
        </w:rPr>
        <w:t xml:space="preserve"> </w:t>
      </w:r>
      <w:r w:rsidRPr="001727A8">
        <w:rPr>
          <w:szCs w:val="18"/>
        </w:rPr>
        <w:t>een sterke inlichtingenpositie</w:t>
      </w:r>
      <w:r w:rsidRPr="001727A8" w:rsidR="00766FE1">
        <w:rPr>
          <w:szCs w:val="18"/>
        </w:rPr>
        <w:t>.</w:t>
      </w:r>
      <w:r w:rsidRPr="001727A8">
        <w:rPr>
          <w:szCs w:val="18"/>
        </w:rPr>
        <w:t xml:space="preserve"> </w:t>
      </w:r>
      <w:r w:rsidRPr="001727A8" w:rsidR="00766FE1">
        <w:rPr>
          <w:szCs w:val="18"/>
        </w:rPr>
        <w:t xml:space="preserve">Daarnaast is het </w:t>
      </w:r>
      <w:r w:rsidRPr="001727A8">
        <w:rPr>
          <w:szCs w:val="18"/>
        </w:rPr>
        <w:t>zicht houden op de dreiging en de mogelijkheid hebben om te kunnen intensiveren wanneer de geopolitieke context erom vraagt</w:t>
      </w:r>
      <w:r w:rsidRPr="001727A8" w:rsidR="00766FE1">
        <w:rPr>
          <w:szCs w:val="18"/>
        </w:rPr>
        <w:t xml:space="preserve"> van belang</w:t>
      </w:r>
      <w:r w:rsidRPr="001727A8" w:rsidR="00DD01C1">
        <w:rPr>
          <w:rFonts w:cs="Segoe UI"/>
          <w:szCs w:val="18"/>
        </w:rPr>
        <w:t xml:space="preserve">. </w:t>
      </w:r>
      <w:r w:rsidRPr="001727A8" w:rsidR="0063618B">
        <w:rPr>
          <w:rFonts w:cs="Segoe UI"/>
          <w:szCs w:val="18"/>
        </w:rPr>
        <w:t>Dat geldt niet alleen voor dreigingen als fysieke sabotage en (cyber)spionage</w:t>
      </w:r>
      <w:r w:rsidRPr="001727A8" w:rsidR="00766FE1">
        <w:rPr>
          <w:rFonts w:cs="Segoe UI"/>
          <w:szCs w:val="18"/>
        </w:rPr>
        <w:t>;</w:t>
      </w:r>
      <w:r w:rsidRPr="001727A8" w:rsidR="00E45F4A">
        <w:rPr>
          <w:rFonts w:cs="Segoe UI"/>
          <w:szCs w:val="18"/>
        </w:rPr>
        <w:t xml:space="preserve"> </w:t>
      </w:r>
      <w:r w:rsidRPr="001727A8" w:rsidR="00DD01C1">
        <w:rPr>
          <w:rFonts w:cs="Segoe UI"/>
          <w:szCs w:val="18"/>
        </w:rPr>
        <w:t>een p</w:t>
      </w:r>
      <w:r w:rsidRPr="001727A8" w:rsidR="00C85F3F">
        <w:rPr>
          <w:rFonts w:cs="Segoe UI"/>
          <w:szCs w:val="18"/>
        </w:rPr>
        <w:t>r</w:t>
      </w:r>
      <w:r w:rsidRPr="001727A8" w:rsidR="00DD01C1">
        <w:rPr>
          <w:rFonts w:cs="Segoe UI"/>
          <w:szCs w:val="18"/>
        </w:rPr>
        <w:t xml:space="preserve">oactieve </w:t>
      </w:r>
      <w:r w:rsidRPr="001727A8" w:rsidR="007631BF">
        <w:rPr>
          <w:rFonts w:cs="Segoe UI"/>
          <w:szCs w:val="18"/>
        </w:rPr>
        <w:t xml:space="preserve">en maatschappijgerichte </w:t>
      </w:r>
      <w:r w:rsidRPr="001727A8" w:rsidR="00DD01C1">
        <w:rPr>
          <w:rFonts w:cs="Segoe UI"/>
          <w:szCs w:val="18"/>
        </w:rPr>
        <w:t xml:space="preserve">benadering ter voorkoming van </w:t>
      </w:r>
      <w:r w:rsidRPr="001727A8" w:rsidR="00DD01C1">
        <w:rPr>
          <w:szCs w:val="18"/>
        </w:rPr>
        <w:t>(heimelijke) beïnvloeding</w:t>
      </w:r>
      <w:r w:rsidRPr="001727A8" w:rsidR="004F0EEF">
        <w:rPr>
          <w:szCs w:val="18"/>
        </w:rPr>
        <w:t xml:space="preserve"> en/of inmenging</w:t>
      </w:r>
      <w:r w:rsidRPr="001727A8" w:rsidR="0063618B">
        <w:rPr>
          <w:szCs w:val="18"/>
        </w:rPr>
        <w:t xml:space="preserve"> </w:t>
      </w:r>
      <w:r w:rsidRPr="001727A8" w:rsidR="00776A77">
        <w:rPr>
          <w:szCs w:val="18"/>
        </w:rPr>
        <w:t xml:space="preserve">is </w:t>
      </w:r>
      <w:r w:rsidRPr="001727A8" w:rsidR="00DD01C1">
        <w:rPr>
          <w:szCs w:val="18"/>
        </w:rPr>
        <w:t>noodzakelijk. Het gaat dan bijvoorbeeld om activiteiten gericht op het beïnvloeden van maatschappelijke sentimenten, zoals het verspreiden van desinformatie door statelijke actoren</w:t>
      </w:r>
      <w:r w:rsidRPr="001727A8">
        <w:rPr>
          <w:rStyle w:val="Voetnootmarkering"/>
          <w:szCs w:val="18"/>
        </w:rPr>
        <w:footnoteReference w:id="17"/>
      </w:r>
      <w:r w:rsidRPr="001727A8" w:rsidR="00DD01C1">
        <w:rPr>
          <w:szCs w:val="18"/>
        </w:rPr>
        <w:t xml:space="preserve">, maar ook om </w:t>
      </w:r>
      <w:r w:rsidRPr="001727A8" w:rsidR="0063618B">
        <w:rPr>
          <w:szCs w:val="18"/>
        </w:rPr>
        <w:t xml:space="preserve">al dan niet heimelijke </w:t>
      </w:r>
      <w:r w:rsidRPr="001727A8" w:rsidR="00DD01C1">
        <w:rPr>
          <w:szCs w:val="18"/>
        </w:rPr>
        <w:t>activiteiten die de integriteit van ons politieke en bestuurlijke stelsel ondermijnen.</w:t>
      </w:r>
      <w:r w:rsidRPr="001727A8" w:rsidR="007631BF">
        <w:rPr>
          <w:szCs w:val="18"/>
        </w:rPr>
        <w:t xml:space="preserve"> </w:t>
      </w:r>
      <w:r w:rsidRPr="001727A8" w:rsidR="00E45F4A">
        <w:rPr>
          <w:szCs w:val="18"/>
        </w:rPr>
        <w:t>Vertrouwen in de overheid vraagt</w:t>
      </w:r>
      <w:r w:rsidRPr="001727A8" w:rsidR="007631BF">
        <w:rPr>
          <w:szCs w:val="18"/>
        </w:rPr>
        <w:t xml:space="preserve"> onafhankelijke controle door journalisten. In de aanpak voor maatschappelijke weerbaarheid erkennen we daarom het belang van de continuïteit van onafhankelijke journalistiek.</w:t>
      </w:r>
    </w:p>
    <w:p w:rsidRPr="001727A8" w:rsidR="00BE13AE" w:rsidP="00133F02" w:rsidRDefault="00BE13AE" w14:paraId="563022C1" w14:textId="77777777">
      <w:pPr>
        <w:spacing w:line="240" w:lineRule="auto"/>
        <w:rPr>
          <w:szCs w:val="18"/>
        </w:rPr>
      </w:pPr>
    </w:p>
    <w:p w:rsidRPr="001727A8" w:rsidR="009A53A7" w:rsidP="00133F02" w:rsidRDefault="00894D3C" w14:paraId="326F7EF0" w14:textId="77777777">
      <w:pPr>
        <w:spacing w:line="240" w:lineRule="auto"/>
        <w:rPr>
          <w:szCs w:val="18"/>
        </w:rPr>
      </w:pPr>
      <w:r w:rsidRPr="001727A8">
        <w:rPr>
          <w:szCs w:val="18"/>
        </w:rPr>
        <w:t xml:space="preserve">Ook de overheid zal in een crisis- en conflictscenario te maken krijgen met uitval, schaarste en verstoring waardoor </w:t>
      </w:r>
      <w:r w:rsidRPr="001727A8" w:rsidR="001E166A">
        <w:rPr>
          <w:szCs w:val="18"/>
        </w:rPr>
        <w:t>de werking van overheidsdiensten niet kan worden gegarandeerd.</w:t>
      </w:r>
      <w:bookmarkStart w:name="_Hlk181102359" w:id="27"/>
      <w:r w:rsidRPr="001727A8" w:rsidR="001E166A">
        <w:rPr>
          <w:szCs w:val="18"/>
        </w:rPr>
        <w:t xml:space="preserve"> </w:t>
      </w:r>
      <w:r w:rsidRPr="001727A8" w:rsidR="00DD01C1">
        <w:rPr>
          <w:szCs w:val="18"/>
        </w:rPr>
        <w:t xml:space="preserve">Om ervoor te zorgen dat de continuïteit van de overheid </w:t>
      </w:r>
      <w:r w:rsidRPr="001727A8">
        <w:rPr>
          <w:szCs w:val="18"/>
        </w:rPr>
        <w:t xml:space="preserve">zo goed mogelijk </w:t>
      </w:r>
      <w:r w:rsidRPr="001727A8" w:rsidR="00550BF4">
        <w:rPr>
          <w:szCs w:val="18"/>
        </w:rPr>
        <w:t>is verzekerd,</w:t>
      </w:r>
      <w:r w:rsidRPr="001727A8" w:rsidR="00DC7B79">
        <w:rPr>
          <w:szCs w:val="18"/>
        </w:rPr>
        <w:t xml:space="preserve"> de democratische controle plaats kan blijven vinden,</w:t>
      </w:r>
      <w:r w:rsidRPr="001727A8" w:rsidR="00DD01C1">
        <w:rPr>
          <w:rStyle w:val="cf01"/>
          <w:rFonts w:ascii="Verdana" w:hAnsi="Verdana"/>
        </w:rPr>
        <w:t xml:space="preserve"> het openbaar bestuur kan doorwerken</w:t>
      </w:r>
      <w:r w:rsidRPr="001727A8" w:rsidR="004513EE">
        <w:rPr>
          <w:rStyle w:val="cf01"/>
          <w:rFonts w:ascii="Verdana" w:hAnsi="Verdana"/>
        </w:rPr>
        <w:t>, er toegang is tot onafhankelijke rechtspraak</w:t>
      </w:r>
      <w:r w:rsidRPr="001727A8" w:rsidR="00DD01C1">
        <w:rPr>
          <w:rStyle w:val="cf01"/>
          <w:rFonts w:ascii="Verdana" w:hAnsi="Verdana"/>
        </w:rPr>
        <w:t xml:space="preserve"> en grondrechten </w:t>
      </w:r>
      <w:r w:rsidRPr="001727A8" w:rsidR="00BD553E">
        <w:rPr>
          <w:rStyle w:val="cf01"/>
          <w:rFonts w:ascii="Verdana" w:hAnsi="Verdana"/>
        </w:rPr>
        <w:t xml:space="preserve">zo goed mogelijk </w:t>
      </w:r>
      <w:r w:rsidRPr="001727A8" w:rsidR="00DD01C1">
        <w:rPr>
          <w:rStyle w:val="cf01"/>
          <w:rFonts w:ascii="Verdana" w:hAnsi="Verdana"/>
        </w:rPr>
        <w:t>worden gewaarborgd</w:t>
      </w:r>
      <w:r w:rsidRPr="001727A8" w:rsidR="00550BF4">
        <w:rPr>
          <w:rStyle w:val="cf01"/>
          <w:rFonts w:ascii="Verdana" w:hAnsi="Verdana"/>
        </w:rPr>
        <w:t xml:space="preserve">, is inzet nodig om </w:t>
      </w:r>
      <w:r w:rsidRPr="001727A8" w:rsidR="00550BF4">
        <w:rPr>
          <w:szCs w:val="18"/>
        </w:rPr>
        <w:t>overheidsprocessen en bedrijfsvoering schokbestendig te maken.</w:t>
      </w:r>
      <w:bookmarkEnd w:id="27"/>
      <w:r w:rsidRPr="001727A8" w:rsidR="00550BF4">
        <w:rPr>
          <w:szCs w:val="18"/>
        </w:rPr>
        <w:t xml:space="preserve"> Dit geldt in hoge mate voor </w:t>
      </w:r>
      <w:r w:rsidRPr="001727A8" w:rsidR="00B554FF">
        <w:rPr>
          <w:szCs w:val="18"/>
        </w:rPr>
        <w:t xml:space="preserve">het </w:t>
      </w:r>
      <w:r w:rsidRPr="001727A8" w:rsidR="00B554FF">
        <w:rPr>
          <w:rFonts w:cs="Calibri"/>
          <w:szCs w:val="18"/>
        </w:rPr>
        <w:t>uitkerings- en belastingsysteem, de beschikbaarheid van eigen financiële middelen, toegang tot de schuldenmarkt en bescherming van overheidsvoorzieningen zoals sociale zekerheid</w:t>
      </w:r>
      <w:r w:rsidRPr="001727A8" w:rsidR="00550BF4">
        <w:rPr>
          <w:szCs w:val="18"/>
        </w:rPr>
        <w:t xml:space="preserve">. </w:t>
      </w:r>
    </w:p>
    <w:p w:rsidRPr="001727A8" w:rsidR="009A53A7" w:rsidP="00133F02" w:rsidRDefault="009A53A7" w14:paraId="2326822A" w14:textId="77777777">
      <w:pPr>
        <w:spacing w:line="240" w:lineRule="auto"/>
        <w:rPr>
          <w:szCs w:val="18"/>
        </w:rPr>
      </w:pPr>
    </w:p>
    <w:p w:rsidRPr="001727A8" w:rsidR="001264AD" w:rsidP="00133F02" w:rsidRDefault="00DC7B79" w14:paraId="0FB22760" w14:textId="0CD6AFE4">
      <w:pPr>
        <w:spacing w:line="240" w:lineRule="auto"/>
        <w:rPr>
          <w:szCs w:val="18"/>
        </w:rPr>
      </w:pPr>
      <w:r w:rsidRPr="001727A8">
        <w:rPr>
          <w:szCs w:val="18"/>
        </w:rPr>
        <w:t xml:space="preserve">Daarnaast is het noodzakelijk om de besluitvormingsprocessen in zowel het kabinet als in het parlement dusdanig te bestendigen, dat deze ook in dit soort situaties </w:t>
      </w:r>
      <w:r w:rsidRPr="001727A8" w:rsidR="0040158B">
        <w:rPr>
          <w:szCs w:val="18"/>
        </w:rPr>
        <w:t xml:space="preserve">zo goed mogelijk </w:t>
      </w:r>
      <w:r w:rsidRPr="001727A8">
        <w:rPr>
          <w:szCs w:val="18"/>
        </w:rPr>
        <w:t xml:space="preserve">doorgang blijven vinden. </w:t>
      </w:r>
      <w:r w:rsidRPr="001727A8" w:rsidR="001E166A">
        <w:rPr>
          <w:szCs w:val="18"/>
        </w:rPr>
        <w:t xml:space="preserve">Lokaal is van belang dat het </w:t>
      </w:r>
      <w:r w:rsidRPr="001727A8" w:rsidR="00B10C47">
        <w:rPr>
          <w:szCs w:val="18"/>
        </w:rPr>
        <w:t>gezag</w:t>
      </w:r>
      <w:r w:rsidRPr="001727A8" w:rsidR="001E166A">
        <w:rPr>
          <w:szCs w:val="18"/>
        </w:rPr>
        <w:t xml:space="preserve"> de openbare orde kan handhaven. </w:t>
      </w:r>
      <w:r w:rsidRPr="001727A8" w:rsidR="00B10C47">
        <w:rPr>
          <w:szCs w:val="18"/>
        </w:rPr>
        <w:t xml:space="preserve">In </w:t>
      </w:r>
      <w:r w:rsidRPr="001727A8" w:rsidR="00E45F4A">
        <w:rPr>
          <w:szCs w:val="18"/>
        </w:rPr>
        <w:t xml:space="preserve">een gepolariseerde samenleving </w:t>
      </w:r>
      <w:r w:rsidRPr="001727A8" w:rsidR="00B10C47">
        <w:rPr>
          <w:szCs w:val="18"/>
        </w:rPr>
        <w:t xml:space="preserve">keren mensen zich </w:t>
      </w:r>
      <w:r w:rsidRPr="001727A8" w:rsidR="00E45F4A">
        <w:rPr>
          <w:szCs w:val="18"/>
        </w:rPr>
        <w:t xml:space="preserve">makkelijker </w:t>
      </w:r>
      <w:r w:rsidRPr="001727A8" w:rsidR="00B10C47">
        <w:rPr>
          <w:szCs w:val="18"/>
        </w:rPr>
        <w:t xml:space="preserve">af </w:t>
      </w:r>
      <w:r w:rsidRPr="001727A8" w:rsidR="00E45F4A">
        <w:rPr>
          <w:szCs w:val="18"/>
        </w:rPr>
        <w:t>van het overheidsgezag.</w:t>
      </w:r>
      <w:r w:rsidRPr="001727A8" w:rsidR="001E166A">
        <w:rPr>
          <w:szCs w:val="18"/>
        </w:rPr>
        <w:t xml:space="preserve"> </w:t>
      </w:r>
      <w:r w:rsidRPr="001727A8" w:rsidR="00550BF4">
        <w:rPr>
          <w:szCs w:val="18"/>
        </w:rPr>
        <w:t xml:space="preserve">Processen zullen robuust en </w:t>
      </w:r>
      <w:r w:rsidRPr="001727A8" w:rsidR="008C71A1">
        <w:rPr>
          <w:szCs w:val="18"/>
        </w:rPr>
        <w:t xml:space="preserve">meervoudig </w:t>
      </w:r>
      <w:r w:rsidRPr="001727A8" w:rsidR="00550BF4">
        <w:rPr>
          <w:szCs w:val="18"/>
        </w:rPr>
        <w:t xml:space="preserve">redundant gemaakt moeten </w:t>
      </w:r>
      <w:r w:rsidRPr="001727A8" w:rsidR="00B10C47">
        <w:rPr>
          <w:szCs w:val="18"/>
        </w:rPr>
        <w:t xml:space="preserve">zijn </w:t>
      </w:r>
      <w:r w:rsidRPr="001727A8" w:rsidR="00550BF4">
        <w:rPr>
          <w:szCs w:val="18"/>
        </w:rPr>
        <w:t xml:space="preserve">en de overheid zal moeten beschikken over voldoende herstelvermogen. </w:t>
      </w:r>
    </w:p>
    <w:p w:rsidRPr="001727A8" w:rsidR="001727A8" w:rsidP="00133F02" w:rsidRDefault="001727A8" w14:paraId="7839AABB" w14:textId="77777777">
      <w:pPr>
        <w:spacing w:line="240" w:lineRule="auto"/>
        <w:rPr>
          <w:szCs w:val="18"/>
        </w:rPr>
      </w:pPr>
    </w:p>
    <w:p w:rsidR="001727A8" w:rsidP="00133F02" w:rsidRDefault="001727A8" w14:paraId="5B3227CB" w14:textId="77777777">
      <w:pPr>
        <w:spacing w:line="240" w:lineRule="auto"/>
        <w:rPr>
          <w:szCs w:val="18"/>
        </w:rPr>
      </w:pPr>
    </w:p>
    <w:p w:rsidR="001727A8" w:rsidP="00133F02" w:rsidRDefault="001727A8" w14:paraId="4BD06AA9" w14:textId="77777777">
      <w:pPr>
        <w:spacing w:line="240" w:lineRule="auto"/>
        <w:rPr>
          <w:szCs w:val="18"/>
        </w:rPr>
      </w:pPr>
    </w:p>
    <w:p w:rsidRPr="001727A8" w:rsidR="00257A6F" w:rsidP="00133F02" w:rsidRDefault="00894D3C" w14:paraId="6A8DBAA0" w14:textId="1755A610">
      <w:pPr>
        <w:spacing w:line="240" w:lineRule="auto"/>
        <w:rPr>
          <w:rStyle w:val="cf01"/>
          <w:rFonts w:ascii="Verdana" w:hAnsi="Verdana" w:cs="Times New Roman"/>
        </w:rPr>
      </w:pPr>
      <w:r w:rsidRPr="001727A8">
        <w:rPr>
          <w:szCs w:val="18"/>
        </w:rPr>
        <w:t xml:space="preserve">Om ervoor te zorgen dat de overheid kan blijven functioneren </w:t>
      </w:r>
      <w:r w:rsidRPr="001727A8">
        <w:rPr>
          <w:rFonts w:cs="Calibri"/>
          <w:szCs w:val="18"/>
        </w:rPr>
        <w:t xml:space="preserve">indien onverhoopt alle reguliere communicatie uitvalt, </w:t>
      </w:r>
      <w:r w:rsidRPr="001727A8" w:rsidR="00E45F4A">
        <w:rPr>
          <w:rFonts w:cs="Calibri"/>
          <w:szCs w:val="18"/>
        </w:rPr>
        <w:t xml:space="preserve">moet </w:t>
      </w:r>
      <w:r w:rsidRPr="001727A8">
        <w:rPr>
          <w:rFonts w:cs="Calibri"/>
          <w:szCs w:val="18"/>
        </w:rPr>
        <w:t xml:space="preserve">de </w:t>
      </w:r>
      <w:bookmarkStart w:name="_Hlk179374228" w:id="28"/>
      <w:r w:rsidRPr="001727A8">
        <w:rPr>
          <w:rFonts w:cs="Calibri"/>
          <w:szCs w:val="18"/>
        </w:rPr>
        <w:t>noodzakelijke redundantie van informatie- en communicatiesystemen</w:t>
      </w:r>
      <w:bookmarkEnd w:id="28"/>
      <w:r w:rsidRPr="001727A8">
        <w:rPr>
          <w:rFonts w:cs="Calibri"/>
          <w:szCs w:val="18"/>
        </w:rPr>
        <w:t xml:space="preserve"> integraal worden bezien, inclusief de doorontwikkeling van de noodcommunicatievoorziening</w:t>
      </w:r>
      <w:r w:rsidRPr="001727A8" w:rsidR="001E166A">
        <w:rPr>
          <w:rFonts w:cs="Calibri"/>
          <w:szCs w:val="18"/>
        </w:rPr>
        <w:t xml:space="preserve"> ten behoeve van de (bestuurlijke) crisisbesluitvorming</w:t>
      </w:r>
      <w:r w:rsidRPr="001727A8">
        <w:rPr>
          <w:rFonts w:cs="Calibri"/>
          <w:szCs w:val="18"/>
        </w:rPr>
        <w:t>.</w:t>
      </w:r>
    </w:p>
    <w:p w:rsidRPr="001727A8" w:rsidR="00DD01C1" w:rsidP="00133F02" w:rsidRDefault="00DD01C1" w14:paraId="5A3D7F70" w14:textId="77777777">
      <w:pPr>
        <w:spacing w:line="240" w:lineRule="auto"/>
        <w:rPr>
          <w:rStyle w:val="cf01"/>
          <w:rFonts w:ascii="Verdana" w:hAnsi="Verdana"/>
        </w:rPr>
      </w:pPr>
    </w:p>
    <w:p w:rsidRPr="001727A8" w:rsidR="000A6790" w:rsidP="00133F02" w:rsidRDefault="00894D3C" w14:paraId="044EDA6F" w14:textId="77777777">
      <w:pPr>
        <w:spacing w:line="240" w:lineRule="auto"/>
        <w:rPr>
          <w:szCs w:val="18"/>
        </w:rPr>
      </w:pPr>
      <w:r w:rsidRPr="001727A8">
        <w:rPr>
          <w:szCs w:val="18"/>
        </w:rPr>
        <w:t xml:space="preserve">Om meervoudige en gestapelde crisis zoals </w:t>
      </w:r>
      <w:r w:rsidRPr="001727A8" w:rsidR="0007752B">
        <w:rPr>
          <w:szCs w:val="18"/>
        </w:rPr>
        <w:t>(</w:t>
      </w:r>
      <w:r w:rsidRPr="001727A8">
        <w:rPr>
          <w:szCs w:val="18"/>
        </w:rPr>
        <w:t>een aanloop naar) een Artikel 5-scenario aan te kunnen</w:t>
      </w:r>
      <w:r w:rsidRPr="001727A8" w:rsidR="00E45F4A">
        <w:rPr>
          <w:szCs w:val="18"/>
        </w:rPr>
        <w:t>,</w:t>
      </w:r>
      <w:r w:rsidRPr="001727A8">
        <w:rPr>
          <w:szCs w:val="18"/>
        </w:rPr>
        <w:t xml:space="preserve"> is versterkte crisisstructuur en –besluitvorming met goede aansluiting op lokale, sectorale, nationale, Europese en internationale en militaire crisisstructuren</w:t>
      </w:r>
      <w:r w:rsidRPr="001727A8" w:rsidR="0007752B">
        <w:rPr>
          <w:szCs w:val="18"/>
        </w:rPr>
        <w:t xml:space="preserve"> noodzakelijk</w:t>
      </w:r>
      <w:r w:rsidRPr="001727A8">
        <w:rPr>
          <w:szCs w:val="18"/>
        </w:rPr>
        <w:t xml:space="preserve">. Intensievere grensoverschrijdende samenwerking, inclusief de mogelijkheid tot (gerubriceerde) informatie-uitwisseling, is daarbij een belangrijke randvoorwaarde. Vanwege de </w:t>
      </w:r>
      <w:r w:rsidRPr="001727A8" w:rsidR="0050024B">
        <w:rPr>
          <w:szCs w:val="18"/>
        </w:rPr>
        <w:t>noodzaak militaire en civiele behoeften en activiteiten op elkaar af te stemmen, te prioriteren en co</w:t>
      </w:r>
      <w:r w:rsidRPr="001727A8" w:rsidR="00F50F36">
        <w:rPr>
          <w:szCs w:val="18"/>
        </w:rPr>
        <w:t>ö</w:t>
      </w:r>
      <w:r w:rsidRPr="001727A8" w:rsidR="0050024B">
        <w:rPr>
          <w:szCs w:val="18"/>
        </w:rPr>
        <w:t xml:space="preserve">rdineren is een structurele civiel-militaire crisiscoördinatie, besluitvorming en aansturing </w:t>
      </w:r>
      <w:r w:rsidRPr="001727A8" w:rsidR="0007752B">
        <w:rPr>
          <w:szCs w:val="18"/>
        </w:rPr>
        <w:t>vereist</w:t>
      </w:r>
      <w:r w:rsidRPr="001727A8" w:rsidR="0050024B">
        <w:rPr>
          <w:szCs w:val="18"/>
        </w:rPr>
        <w:t>.</w:t>
      </w:r>
    </w:p>
    <w:p w:rsidRPr="001727A8" w:rsidR="004513EE" w:rsidP="00133F02" w:rsidRDefault="004513EE" w14:paraId="601E99A2" w14:textId="77777777">
      <w:pPr>
        <w:spacing w:line="240" w:lineRule="auto"/>
        <w:rPr>
          <w:szCs w:val="18"/>
        </w:rPr>
      </w:pPr>
    </w:p>
    <w:p w:rsidRPr="001727A8" w:rsidR="00CE14E1" w:rsidP="00133F02" w:rsidRDefault="00894D3C" w14:paraId="10F8B65E" w14:textId="77777777">
      <w:pPr>
        <w:spacing w:line="240" w:lineRule="auto"/>
        <w:rPr>
          <w:rFonts w:cs="Calibri"/>
          <w:szCs w:val="18"/>
        </w:rPr>
      </w:pPr>
      <w:r w:rsidRPr="001727A8">
        <w:rPr>
          <w:szCs w:val="18"/>
        </w:rPr>
        <w:t>Als laatste zal er gewerkt moeten worden aan een passend wettelijk kader,</w:t>
      </w:r>
      <w:r w:rsidRPr="001727A8">
        <w:rPr>
          <w:rFonts w:cs="Calibri"/>
          <w:szCs w:val="18"/>
        </w:rPr>
        <w:t xml:space="preserve"> inclusief afwegingskader en communicatie hierover richting de samenleving, ook in aanloop naar een conflict. Bezien wordt of er binnen het staatsnoodrecht en het reguliere recht leemten zijn die gedicht moet worden. </w:t>
      </w:r>
      <w:r w:rsidRPr="001727A8" w:rsidR="00A266D1">
        <w:rPr>
          <w:rFonts w:cs="Calibri"/>
          <w:szCs w:val="18"/>
        </w:rPr>
        <w:t>Het kan daarbij gaan om eventueel aanvullende bevoegdheden of inzetmogelijkheden voor verschillende conflictscenario</w:t>
      </w:r>
      <w:r w:rsidRPr="001727A8" w:rsidR="00766FE1">
        <w:rPr>
          <w:rFonts w:cs="Calibri"/>
          <w:szCs w:val="18"/>
        </w:rPr>
        <w:t>’</w:t>
      </w:r>
      <w:r w:rsidRPr="001727A8" w:rsidR="00A266D1">
        <w:rPr>
          <w:rFonts w:cs="Calibri"/>
          <w:szCs w:val="18"/>
        </w:rPr>
        <w:t>s.</w:t>
      </w:r>
    </w:p>
    <w:p w:rsidRPr="001727A8" w:rsidR="00E54989" w:rsidP="00133F02" w:rsidRDefault="00E54989" w14:paraId="3078F7CF" w14:textId="77777777">
      <w:pPr>
        <w:spacing w:line="240" w:lineRule="auto"/>
        <w:rPr>
          <w:i/>
          <w:iCs/>
          <w:szCs w:val="18"/>
        </w:rPr>
      </w:pPr>
    </w:p>
    <w:p w:rsidRPr="001727A8" w:rsidR="000C4C24" w:rsidP="00133F02" w:rsidRDefault="00894D3C" w14:paraId="2BC79ADD" w14:textId="77777777">
      <w:pPr>
        <w:numPr>
          <w:ilvl w:val="0"/>
          <w:numId w:val="34"/>
        </w:numPr>
        <w:tabs>
          <w:tab w:val="clear" w:pos="720"/>
          <w:tab w:val="num" w:pos="360"/>
        </w:tabs>
        <w:spacing w:line="240" w:lineRule="auto"/>
        <w:ind w:left="360"/>
        <w:rPr>
          <w:i/>
          <w:iCs/>
          <w:szCs w:val="18"/>
        </w:rPr>
      </w:pPr>
      <w:r w:rsidRPr="001727A8">
        <w:rPr>
          <w:i/>
          <w:iCs/>
          <w:szCs w:val="18"/>
        </w:rPr>
        <w:t>Een weerbare economie</w:t>
      </w:r>
    </w:p>
    <w:p w:rsidRPr="001727A8" w:rsidR="00765EDA" w:rsidP="00133F02" w:rsidRDefault="00894D3C" w14:paraId="238CE1E2" w14:textId="77777777">
      <w:pPr>
        <w:spacing w:line="240" w:lineRule="auto"/>
        <w:rPr>
          <w:szCs w:val="18"/>
        </w:rPr>
      </w:pPr>
      <w:r w:rsidRPr="001727A8">
        <w:rPr>
          <w:szCs w:val="18"/>
        </w:rPr>
        <w:t xml:space="preserve">Een sterke en </w:t>
      </w:r>
      <w:r w:rsidRPr="001727A8" w:rsidR="002C28D6">
        <w:rPr>
          <w:szCs w:val="18"/>
        </w:rPr>
        <w:t>concurrerende</w:t>
      </w:r>
      <w:r w:rsidRPr="001727A8">
        <w:rPr>
          <w:szCs w:val="18"/>
        </w:rPr>
        <w:t xml:space="preserve"> economie zorgt ervoor dat de samenleving in haar basisbehoeften – zoals voedsel, energie en gezondheidszorg – kan blijven voorzien. </w:t>
      </w:r>
      <w:r w:rsidRPr="001727A8" w:rsidR="00BD553E">
        <w:rPr>
          <w:szCs w:val="18"/>
        </w:rPr>
        <w:t xml:space="preserve">Hier is uiteraard ook voldoende personeel voor nodig dat in deze sectoren kan (blijven) werken. Er dient daarom verder nagedacht te worden over welke economische processen doorgang moeten vinden in tijden van grote dreiging, en hoe er ook op zulke momenten voldoende mobiliteit op de arbeidsmarkt gegarandeerd kan worden. </w:t>
      </w:r>
      <w:r w:rsidRPr="001727A8">
        <w:rPr>
          <w:szCs w:val="18"/>
        </w:rPr>
        <w:t xml:space="preserve">Behoud van het Nederlands verdienvermogen houdt tevens de </w:t>
      </w:r>
      <w:r w:rsidRPr="001727A8" w:rsidR="00BD553E">
        <w:rPr>
          <w:szCs w:val="18"/>
        </w:rPr>
        <w:t xml:space="preserve">(materiële) </w:t>
      </w:r>
      <w:r w:rsidRPr="001727A8">
        <w:rPr>
          <w:szCs w:val="18"/>
        </w:rPr>
        <w:t xml:space="preserve">welvaart op peil. Het </w:t>
      </w:r>
      <w:r w:rsidRPr="001727A8" w:rsidR="0007752B">
        <w:rPr>
          <w:szCs w:val="18"/>
        </w:rPr>
        <w:t xml:space="preserve">is </w:t>
      </w:r>
      <w:r w:rsidRPr="001727A8">
        <w:rPr>
          <w:szCs w:val="18"/>
        </w:rPr>
        <w:t xml:space="preserve">cruciaal om in tijden van schaarste, verstoring en schade ons verdienvermogen op peil te houden en eventuele schokken in de werkgelegenheid en investeringen op te vangen. Bovendien ondersteunt een draaiende economie de inzet van de krijgsmacht. </w:t>
      </w:r>
    </w:p>
    <w:p w:rsidRPr="001727A8" w:rsidR="00765EDA" w:rsidP="00133F02" w:rsidRDefault="00765EDA" w14:paraId="6EC26D85" w14:textId="77777777">
      <w:pPr>
        <w:pStyle w:val="Lijstalinea"/>
        <w:spacing w:line="240" w:lineRule="auto"/>
        <w:ind w:left="0"/>
        <w:rPr>
          <w:szCs w:val="18"/>
        </w:rPr>
      </w:pPr>
    </w:p>
    <w:p w:rsidRPr="001727A8" w:rsidR="00B44997" w:rsidP="00133F02" w:rsidRDefault="00894D3C" w14:paraId="33F08007" w14:textId="77777777">
      <w:pPr>
        <w:spacing w:line="240" w:lineRule="auto"/>
        <w:rPr>
          <w:szCs w:val="18"/>
        </w:rPr>
      </w:pPr>
      <w:r w:rsidRPr="001727A8">
        <w:rPr>
          <w:szCs w:val="18"/>
        </w:rPr>
        <w:t>Een conflict kan de Nederlandse economie, arbeidsmarkt en internationale handel ernstig verstoren, hetgeen de overheid belemmert in het waarborgen van publieke belangen. Dit geldt vooral wanneer de beschikbaarheid van belangrijke producten of diensten in gevaar komt. In dergelijke situaties is efficiënt en proportioneel overheidsingrijpen vaak noodzakelijk</w:t>
      </w:r>
      <w:r w:rsidRPr="001727A8" w:rsidR="00766FE1">
        <w:rPr>
          <w:szCs w:val="18"/>
        </w:rPr>
        <w:t xml:space="preserve"> om toegang te waarborgen tot cruciale producten in crisistijd</w:t>
      </w:r>
      <w:r w:rsidRPr="001727A8">
        <w:rPr>
          <w:szCs w:val="18"/>
        </w:rPr>
        <w:t>. Het is daarbij belangrijk om vroegtijdig in te grijpen en de markt zo min mogelijk te verstoren.</w:t>
      </w:r>
    </w:p>
    <w:p w:rsidR="001727A8" w:rsidP="00133F02" w:rsidRDefault="00894D3C" w14:paraId="6DD31BAE" w14:textId="77777777">
      <w:pPr>
        <w:spacing w:after="160" w:line="240" w:lineRule="auto"/>
        <w:rPr>
          <w:szCs w:val="18"/>
        </w:rPr>
      </w:pPr>
      <w:r w:rsidRPr="001727A8">
        <w:rPr>
          <w:szCs w:val="18"/>
        </w:rPr>
        <w:br/>
        <w:t xml:space="preserve">Het kabinet zet in op het vergroten van de weerbaarheid van de Nederlandse economie tegen schokken. Het bedrijfsleven, inclusief het MKB, speelt hierbij een cruciale rol, aangezien bedrijven primair verantwoordelijk zijn voor het inrichten van hun eigen waardeketens. Ter voorbereiding op een conflictsituatie </w:t>
      </w:r>
      <w:r w:rsidRPr="001727A8" w:rsidR="00766FE1">
        <w:rPr>
          <w:szCs w:val="18"/>
        </w:rPr>
        <w:t xml:space="preserve">zullen </w:t>
      </w:r>
      <w:r w:rsidRPr="001727A8">
        <w:rPr>
          <w:szCs w:val="18"/>
        </w:rPr>
        <w:t xml:space="preserve">bepaalde sectoren of bedrijven ter ondersteuning van de inzet van onze krijgsmacht gevraagd </w:t>
      </w:r>
      <w:r w:rsidRPr="001727A8" w:rsidR="002E3348">
        <w:rPr>
          <w:szCs w:val="18"/>
        </w:rPr>
        <w:t xml:space="preserve">kunnen worden </w:t>
      </w:r>
      <w:r w:rsidRPr="001727A8">
        <w:rPr>
          <w:szCs w:val="18"/>
        </w:rPr>
        <w:t xml:space="preserve">om hun productie en middelen aan te passen </w:t>
      </w:r>
      <w:r w:rsidRPr="001727A8" w:rsidR="001855FE">
        <w:rPr>
          <w:szCs w:val="18"/>
        </w:rPr>
        <w:t>aan de toenemende vraag naar</w:t>
      </w:r>
      <w:r w:rsidRPr="001727A8">
        <w:rPr>
          <w:szCs w:val="18"/>
        </w:rPr>
        <w:t xml:space="preserve"> goederen en diensten die essentieel zijn voor Defensie</w:t>
      </w:r>
      <w:r w:rsidRPr="001727A8" w:rsidR="00766FE1">
        <w:rPr>
          <w:szCs w:val="18"/>
        </w:rPr>
        <w:t>. Hierbij gaat het om</w:t>
      </w:r>
      <w:r w:rsidRPr="001727A8" w:rsidR="003847F2">
        <w:rPr>
          <w:szCs w:val="18"/>
        </w:rPr>
        <w:t xml:space="preserve"> </w:t>
      </w:r>
      <w:r w:rsidRPr="001727A8" w:rsidR="0007752B">
        <w:rPr>
          <w:szCs w:val="18"/>
        </w:rPr>
        <w:t>bijv</w:t>
      </w:r>
      <w:r w:rsidRPr="001727A8" w:rsidR="00766FE1">
        <w:rPr>
          <w:szCs w:val="18"/>
        </w:rPr>
        <w:t>oorbeeld</w:t>
      </w:r>
      <w:r w:rsidRPr="001727A8">
        <w:rPr>
          <w:szCs w:val="18"/>
        </w:rPr>
        <w:t xml:space="preserve"> voedsel, medische benodigdheden, transportmiddelen en militaire uitrusting. Daarom werkt het kabinet aan de snelle invoering van het wetsvoorstel voor de weerbaarheid van de defensie- en veiligheid</w:t>
      </w:r>
      <w:r w:rsidRPr="001727A8" w:rsidR="0007752B">
        <w:rPr>
          <w:szCs w:val="18"/>
        </w:rPr>
        <w:t>s-</w:t>
      </w:r>
      <w:r w:rsidRPr="001727A8">
        <w:rPr>
          <w:szCs w:val="18"/>
        </w:rPr>
        <w:t>gerelateerde industrie.</w:t>
      </w:r>
      <w:r w:rsidRPr="001727A8" w:rsidR="002E3348">
        <w:rPr>
          <w:szCs w:val="18"/>
        </w:rPr>
        <w:t xml:space="preserve"> Een dergelijk verzoek heeft </w:t>
      </w:r>
    </w:p>
    <w:p w:rsidR="001727A8" w:rsidP="00133F02" w:rsidRDefault="001727A8" w14:paraId="46B7619D" w14:textId="77777777">
      <w:pPr>
        <w:spacing w:after="160" w:line="240" w:lineRule="auto"/>
        <w:rPr>
          <w:szCs w:val="18"/>
        </w:rPr>
      </w:pPr>
    </w:p>
    <w:p w:rsidR="001727A8" w:rsidP="00133F02" w:rsidRDefault="001727A8" w14:paraId="5FF8060D" w14:textId="77777777">
      <w:pPr>
        <w:spacing w:after="160" w:line="240" w:lineRule="auto"/>
        <w:rPr>
          <w:szCs w:val="18"/>
        </w:rPr>
      </w:pPr>
    </w:p>
    <w:p w:rsidRPr="001727A8" w:rsidR="00B44997" w:rsidP="00133F02" w:rsidRDefault="002E3348" w14:paraId="2C6C57FF" w14:textId="35B44641">
      <w:pPr>
        <w:spacing w:after="160" w:line="240" w:lineRule="auto"/>
        <w:rPr>
          <w:szCs w:val="18"/>
        </w:rPr>
      </w:pPr>
      <w:r w:rsidRPr="001727A8">
        <w:rPr>
          <w:szCs w:val="18"/>
        </w:rPr>
        <w:t>logischerwijs effect op de maatschappij</w:t>
      </w:r>
      <w:r w:rsidRPr="001727A8" w:rsidR="001855FE">
        <w:rPr>
          <w:szCs w:val="18"/>
        </w:rPr>
        <w:t>, daarom is het belangrijk dat er ook rekening wordt gehouden met de civiele behoefte en de gevolgen voor de sectoren en bedrijven die het aangaat</w:t>
      </w:r>
      <w:r w:rsidRPr="001727A8">
        <w:rPr>
          <w:szCs w:val="18"/>
        </w:rPr>
        <w:t xml:space="preserve">. </w:t>
      </w:r>
    </w:p>
    <w:p w:rsidRPr="001727A8" w:rsidR="00B44997" w:rsidP="00133F02" w:rsidRDefault="00894D3C" w14:paraId="5378A81A" w14:textId="77777777">
      <w:pPr>
        <w:spacing w:after="160" w:line="240" w:lineRule="auto"/>
        <w:rPr>
          <w:szCs w:val="18"/>
        </w:rPr>
      </w:pPr>
      <w:r w:rsidRPr="001727A8">
        <w:rPr>
          <w:szCs w:val="18"/>
        </w:rPr>
        <w:t xml:space="preserve">Bovenstaande maatregelen zijn erop gericht ervoor te zorgen dat zowel de samenleving als de krijgsmacht tijdens economische verstoringen toegang blijven houden tot essentiële goederen en diensten. </w:t>
      </w:r>
    </w:p>
    <w:p w:rsidR="00B44997" w:rsidP="00133F02" w:rsidRDefault="00894D3C" w14:paraId="56D5DED0" w14:textId="77777777">
      <w:pPr>
        <w:pStyle w:val="Lijstalinea"/>
        <w:spacing w:line="240" w:lineRule="auto"/>
        <w:ind w:left="0"/>
        <w:rPr>
          <w:szCs w:val="18"/>
        </w:rPr>
      </w:pPr>
      <w:r w:rsidRPr="001727A8">
        <w:rPr>
          <w:szCs w:val="18"/>
        </w:rPr>
        <w:t>Bovendien wordt ingezet op het verminderen van risico’s van strategische afhankelijkheden, onder meer door diversificatie, het stimuleren van circulariteit, het inzetten op alternatieve producten of substituten en het aanleggen van (strategische) voorraden.</w:t>
      </w:r>
      <w:r w:rsidRPr="001727A8" w:rsidR="003847F2">
        <w:rPr>
          <w:szCs w:val="18"/>
        </w:rPr>
        <w:t xml:space="preserve"> </w:t>
      </w:r>
      <w:r w:rsidRPr="001727A8">
        <w:rPr>
          <w:szCs w:val="18"/>
        </w:rPr>
        <w:t>Dit draagt bij aan de onafhankelijkheid van Nederland en de EU in crisis</w:t>
      </w:r>
      <w:r w:rsidRPr="001727A8" w:rsidR="0063505A">
        <w:rPr>
          <w:szCs w:val="18"/>
        </w:rPr>
        <w:t>- en conflict</w:t>
      </w:r>
      <w:r w:rsidRPr="001727A8">
        <w:rPr>
          <w:szCs w:val="18"/>
        </w:rPr>
        <w:t>situaties. De interdepartementale Taskforce Strategische Afhankelijkheden speelt hierbij een belangrijke ondersteunende rol.</w:t>
      </w:r>
    </w:p>
    <w:p w:rsidR="001727A8" w:rsidP="00133F02" w:rsidRDefault="001727A8" w14:paraId="0DEBC438" w14:textId="77777777">
      <w:pPr>
        <w:pStyle w:val="Lijstalinea"/>
        <w:spacing w:line="240" w:lineRule="auto"/>
        <w:ind w:left="0"/>
        <w:rPr>
          <w:szCs w:val="18"/>
        </w:rPr>
      </w:pPr>
    </w:p>
    <w:p w:rsidRPr="001727A8" w:rsidR="001727A8" w:rsidP="00133F02" w:rsidRDefault="001727A8" w14:paraId="328C57F3" w14:textId="77777777">
      <w:pPr>
        <w:pStyle w:val="Lijstalinea"/>
        <w:spacing w:line="240" w:lineRule="auto"/>
        <w:ind w:left="0"/>
        <w:rPr>
          <w:szCs w:val="18"/>
        </w:rPr>
      </w:pPr>
    </w:p>
    <w:p w:rsidRPr="001727A8" w:rsidR="00765EDA" w:rsidP="00133F02" w:rsidRDefault="00765EDA" w14:paraId="65D1A495" w14:textId="77777777">
      <w:pPr>
        <w:pStyle w:val="Lijstalinea"/>
        <w:spacing w:line="240" w:lineRule="auto"/>
        <w:ind w:left="360"/>
        <w:rPr>
          <w:szCs w:val="18"/>
        </w:rPr>
      </w:pPr>
    </w:p>
    <w:p w:rsidRPr="001727A8" w:rsidR="003C030F" w:rsidP="00133F02" w:rsidRDefault="00894D3C" w14:paraId="36A3CBDC" w14:textId="77777777">
      <w:pPr>
        <w:pStyle w:val="Lijstalinea"/>
        <w:numPr>
          <w:ilvl w:val="0"/>
          <w:numId w:val="34"/>
        </w:numPr>
        <w:tabs>
          <w:tab w:val="clear" w:pos="720"/>
          <w:tab w:val="num" w:pos="360"/>
        </w:tabs>
        <w:spacing w:line="240" w:lineRule="auto"/>
        <w:ind w:left="360"/>
        <w:rPr>
          <w:i/>
          <w:iCs/>
          <w:szCs w:val="18"/>
        </w:rPr>
      </w:pPr>
      <w:r w:rsidRPr="001727A8">
        <w:rPr>
          <w:i/>
          <w:iCs/>
          <w:szCs w:val="18"/>
        </w:rPr>
        <w:t>Het beschermen en verdedigen van het eigen en bondgenootschappelijk grondgebied</w:t>
      </w:r>
    </w:p>
    <w:p w:rsidRPr="001727A8" w:rsidR="00766FE1" w:rsidP="00133F02" w:rsidRDefault="00894D3C" w14:paraId="44D087B2" w14:textId="1C56BC71">
      <w:pPr>
        <w:pStyle w:val="Lijstalinea"/>
        <w:spacing w:line="240" w:lineRule="auto"/>
        <w:ind w:left="0"/>
        <w:rPr>
          <w:szCs w:val="18"/>
        </w:rPr>
      </w:pPr>
      <w:r w:rsidRPr="001727A8">
        <w:rPr>
          <w:szCs w:val="18"/>
        </w:rPr>
        <w:t xml:space="preserve">De verslechterde veiligheidssituatie en de reële mogelijkheid dat Nederland direct betrokken raakt bij een militair conflict vragen om structurele investeringen in Defensie. Alleen zo is het mogelijk om het eigen en bondgenootschappelijk grondgebied te kunnen beschermen en verdedigen. De investeringen in Defensie zijn de afgelopen jaren fors toegenomen, vooral sinds de Russische </w:t>
      </w:r>
      <w:r w:rsidRPr="001727A8" w:rsidR="00FB5C7F">
        <w:rPr>
          <w:szCs w:val="18"/>
        </w:rPr>
        <w:t>agressieoorlog in</w:t>
      </w:r>
      <w:r w:rsidRPr="001727A8">
        <w:rPr>
          <w:szCs w:val="18"/>
        </w:rPr>
        <w:t xml:space="preserve"> Oekraïne. Het huidige kabinet brengt de defensie-uitgaven structureel naar minimaal </w:t>
      </w:r>
      <w:r w:rsidRPr="001727A8" w:rsidR="00AB47D6">
        <w:rPr>
          <w:szCs w:val="18"/>
        </w:rPr>
        <w:t xml:space="preserve">2% </w:t>
      </w:r>
      <w:r w:rsidRPr="001727A8">
        <w:rPr>
          <w:szCs w:val="18"/>
        </w:rPr>
        <w:t>van het bruto binnenlands product (bbp) om er voor te zorgen dat de krijgsmacht beter in staat is om invulling te geven aan de drie hoofdtaken. Bovendien wil</w:t>
      </w:r>
      <w:r w:rsidRPr="001727A8" w:rsidR="003847F2">
        <w:rPr>
          <w:szCs w:val="18"/>
        </w:rPr>
        <w:t xml:space="preserve"> de Tweede Kamer, met steun van</w:t>
      </w:r>
      <w:r w:rsidRPr="001727A8">
        <w:rPr>
          <w:szCs w:val="18"/>
        </w:rPr>
        <w:t xml:space="preserve"> het Kabinet</w:t>
      </w:r>
      <w:r w:rsidRPr="001727A8" w:rsidR="003847F2">
        <w:rPr>
          <w:szCs w:val="18"/>
        </w:rPr>
        <w:t>,</w:t>
      </w:r>
      <w:r w:rsidRPr="001727A8">
        <w:rPr>
          <w:szCs w:val="18"/>
        </w:rPr>
        <w:t xml:space="preserve"> wettelijk vastleggen dat structureel minimaal 2% van het BBP aan Defensie wordt besteed. Dit biedt Defensie meerjarige zekerheid om langdurige verplichtingen aan te gaan. Hiermee kan de versterking van Defensie de komende jaren worden versneld. </w:t>
      </w:r>
    </w:p>
    <w:p w:rsidRPr="001727A8" w:rsidR="00766FE1" w:rsidP="00133F02" w:rsidRDefault="00766FE1" w14:paraId="0EF28A2A" w14:textId="77777777">
      <w:pPr>
        <w:pStyle w:val="Lijstalinea"/>
        <w:spacing w:line="240" w:lineRule="auto"/>
        <w:ind w:left="0"/>
        <w:rPr>
          <w:szCs w:val="18"/>
        </w:rPr>
      </w:pPr>
    </w:p>
    <w:p w:rsidRPr="001727A8" w:rsidR="009A53A7" w:rsidP="00133F02" w:rsidRDefault="00894D3C" w14:paraId="3D856A38" w14:textId="77777777">
      <w:pPr>
        <w:spacing w:line="240" w:lineRule="auto"/>
        <w:rPr>
          <w:szCs w:val="18"/>
        </w:rPr>
      </w:pPr>
      <w:r w:rsidRPr="001727A8">
        <w:rPr>
          <w:szCs w:val="18"/>
        </w:rPr>
        <w:t>Een krijgsmacht die op haar taken is toegerust en die een voorsprong behoudt op tegenstanders vraagt echter meer dan een financiële impuls. Er zijn al diverse initiatieven ontwikkeld die bijdragen aan zowel de militaire paraatheid als de maatschappelijke weerbaarheid. Voorbeelden daarvan zijn het Landelijk Crisisplan Militaire Dreigingen</w:t>
      </w:r>
      <w:r w:rsidRPr="001727A8" w:rsidR="003847F2">
        <w:rPr>
          <w:szCs w:val="18"/>
        </w:rPr>
        <w:t xml:space="preserve">, </w:t>
      </w:r>
      <w:r w:rsidRPr="001727A8">
        <w:rPr>
          <w:szCs w:val="18"/>
        </w:rPr>
        <w:t>het Nationaal Defensie Plan Kritieke Infrastructuur</w:t>
      </w:r>
      <w:r w:rsidRPr="001727A8" w:rsidR="003847F2">
        <w:rPr>
          <w:szCs w:val="18"/>
        </w:rPr>
        <w:t xml:space="preserve"> en het Nationaal Plan Ruimte voor Defensie</w:t>
      </w:r>
      <w:r w:rsidRPr="001727A8">
        <w:rPr>
          <w:szCs w:val="18"/>
        </w:rPr>
        <w:t xml:space="preserve">. </w:t>
      </w:r>
    </w:p>
    <w:p w:rsidRPr="001727A8" w:rsidR="009A53A7" w:rsidP="00133F02" w:rsidRDefault="009A53A7" w14:paraId="01117900" w14:textId="77777777">
      <w:pPr>
        <w:spacing w:line="240" w:lineRule="auto"/>
        <w:rPr>
          <w:szCs w:val="18"/>
        </w:rPr>
      </w:pPr>
    </w:p>
    <w:p w:rsidR="001727A8" w:rsidP="00133F02" w:rsidRDefault="009A53A7" w14:paraId="7A27A637" w14:textId="77777777">
      <w:pPr>
        <w:spacing w:line="240" w:lineRule="auto"/>
        <w:rPr>
          <w:szCs w:val="18"/>
        </w:rPr>
      </w:pPr>
      <w:r w:rsidRPr="001727A8">
        <w:rPr>
          <w:szCs w:val="18"/>
        </w:rPr>
        <w:t>Hoewel deze initiatieven een stap in de goede richting zijn, is er aanvullende inzet nodig, zowel in voorbereiding op als in aanloop naar een militair conflict. Defensie zal meer moeten oefenen en trainen om militair paraat te zijn. Dat betekent dat er meer fysieke ruimte nodig is. Bovendien kan dit tot geluidshinder leiden. Dit vergt nu al dat de samenleving meer begrip heeft voor de behoeften van Defensie. Daarnaast heeft Defensie ook wet- en regelgeving nodig die deze voorbereiding mogelijk maakt en bijdraagt aan afschrikking. De huidige wet- en regelgeving is voornamelijk ingericht voor vredestijd</w:t>
      </w:r>
      <w:r w:rsidRPr="001727A8">
        <w:rPr>
          <w:rStyle w:val="Voetnootmarkering"/>
          <w:szCs w:val="18"/>
        </w:rPr>
        <w:footnoteReference w:id="18"/>
      </w:r>
      <w:r w:rsidRPr="001727A8">
        <w:rPr>
          <w:szCs w:val="18"/>
        </w:rPr>
        <w:t xml:space="preserve">, terwijl Nederland zich helaas in een grijze zone tussen vrede en oorlog bevindt. Om haar taken goed uit te kunnen voeren en Nederland veilig te kunnen houden, werkt Defensie met partners aan passende wet- en regelgeving. Daarnaast moet duidelijk worden welke taken Defensie kan en moet (blijven) uitvoeren tijdens een conflictsituatie en welke politiek-bestuurlijke verantwoordelijkheden en bevoegdheden daarbij </w:t>
      </w:r>
    </w:p>
    <w:p w:rsidR="001727A8" w:rsidP="00133F02" w:rsidRDefault="001727A8" w14:paraId="1D9C28E4" w14:textId="77777777">
      <w:pPr>
        <w:spacing w:line="240" w:lineRule="auto"/>
        <w:rPr>
          <w:szCs w:val="18"/>
        </w:rPr>
      </w:pPr>
    </w:p>
    <w:p w:rsidR="001727A8" w:rsidP="00133F02" w:rsidRDefault="001727A8" w14:paraId="367468CC" w14:textId="77777777">
      <w:pPr>
        <w:spacing w:line="240" w:lineRule="auto"/>
        <w:rPr>
          <w:szCs w:val="18"/>
        </w:rPr>
      </w:pPr>
    </w:p>
    <w:p w:rsidR="001727A8" w:rsidP="00133F02" w:rsidRDefault="001727A8" w14:paraId="5813938F" w14:textId="77777777">
      <w:pPr>
        <w:spacing w:line="240" w:lineRule="auto"/>
        <w:rPr>
          <w:szCs w:val="18"/>
        </w:rPr>
      </w:pPr>
    </w:p>
    <w:p w:rsidRPr="001727A8" w:rsidR="009A53A7" w:rsidP="00133F02" w:rsidRDefault="009A53A7" w14:paraId="6FCA55E4" w14:textId="5086A277">
      <w:pPr>
        <w:spacing w:line="240" w:lineRule="auto"/>
        <w:rPr>
          <w:szCs w:val="18"/>
        </w:rPr>
      </w:pPr>
      <w:r w:rsidRPr="001727A8">
        <w:rPr>
          <w:szCs w:val="18"/>
        </w:rPr>
        <w:t xml:space="preserve">horen. Dit vergt ook dat er wordt nagedacht over het opvullen van eventuele lacunes. </w:t>
      </w:r>
    </w:p>
    <w:p w:rsidR="009A53A7" w:rsidP="00133F02" w:rsidRDefault="009A53A7" w14:paraId="328B3951" w14:textId="77777777">
      <w:pPr>
        <w:spacing w:line="240" w:lineRule="auto"/>
        <w:rPr>
          <w:szCs w:val="18"/>
        </w:rPr>
      </w:pPr>
    </w:p>
    <w:p w:rsidRPr="001727A8" w:rsidR="001727A8" w:rsidP="00133F02" w:rsidRDefault="001727A8" w14:paraId="4379C1F7" w14:textId="77777777">
      <w:pPr>
        <w:spacing w:line="240" w:lineRule="auto"/>
        <w:rPr>
          <w:szCs w:val="18"/>
        </w:rPr>
      </w:pPr>
    </w:p>
    <w:p w:rsidRPr="001727A8" w:rsidR="009A53A7" w:rsidP="00133F02" w:rsidRDefault="00894D3C" w14:paraId="4E2EB3A2" w14:textId="77777777">
      <w:pPr>
        <w:spacing w:line="240" w:lineRule="auto"/>
        <w:rPr>
          <w:szCs w:val="18"/>
        </w:rPr>
      </w:pPr>
      <w:r w:rsidRPr="001727A8">
        <w:rPr>
          <w:szCs w:val="18"/>
        </w:rPr>
        <w:t xml:space="preserve">Verder is het belangrijk dat de betrokkenheid van de samenleving bij Defensie wordt vergroot. </w:t>
      </w:r>
      <w:r w:rsidRPr="001727A8" w:rsidR="003847F2">
        <w:rPr>
          <w:szCs w:val="18"/>
        </w:rPr>
        <w:t>Dat is onder meer nodig als het aankomt op het begrip vanuit de samenleving ten aanzien van meer ruimte voor Defensie om te oefenen en te trainen. Met betrekking tot</w:t>
      </w:r>
      <w:r w:rsidRPr="001727A8">
        <w:rPr>
          <w:szCs w:val="18"/>
        </w:rPr>
        <w:t xml:space="preserve"> de noodzaak om te beschikken over voldoende personeel voert Defensie een dienmodel in en wordt het reservistenbestand uitgebreid.</w:t>
      </w:r>
      <w:r w:rsidRPr="001727A8">
        <w:rPr>
          <w:rStyle w:val="Voetnootmarkering"/>
          <w:szCs w:val="18"/>
        </w:rPr>
        <w:footnoteReference w:id="19"/>
      </w:r>
      <w:r w:rsidRPr="001727A8">
        <w:rPr>
          <w:szCs w:val="18"/>
        </w:rPr>
        <w:t xml:space="preserve"> Ook wordt het aantal dienjaarmilitairen verhoogd. Middels een vrijwillige enquête onder jongeren wil Defensie de instroom</w:t>
      </w:r>
      <w:r w:rsidRPr="001727A8" w:rsidR="000E4520">
        <w:rPr>
          <w:szCs w:val="18"/>
        </w:rPr>
        <w:t xml:space="preserve"> </w:t>
      </w:r>
      <w:r w:rsidRPr="001727A8">
        <w:rPr>
          <w:szCs w:val="18"/>
        </w:rPr>
        <w:t>vergroten.</w:t>
      </w:r>
      <w:r w:rsidRPr="001727A8">
        <w:rPr>
          <w:rStyle w:val="Voetnootmarkering"/>
          <w:szCs w:val="18"/>
        </w:rPr>
        <w:footnoteReference w:id="20"/>
      </w:r>
      <w:r w:rsidRPr="001727A8">
        <w:rPr>
          <w:szCs w:val="18"/>
        </w:rPr>
        <w:t xml:space="preserve"> </w:t>
      </w:r>
    </w:p>
    <w:p w:rsidRPr="001727A8" w:rsidR="009A53A7" w:rsidP="00133F02" w:rsidRDefault="009A53A7" w14:paraId="15429D63" w14:textId="77777777">
      <w:pPr>
        <w:spacing w:line="240" w:lineRule="auto"/>
        <w:rPr>
          <w:szCs w:val="18"/>
        </w:rPr>
      </w:pPr>
    </w:p>
    <w:p w:rsidRPr="001727A8" w:rsidR="00766FE1" w:rsidP="00133F02" w:rsidRDefault="00894D3C" w14:paraId="58B3273F" w14:textId="3EDF3D62">
      <w:pPr>
        <w:spacing w:line="240" w:lineRule="auto"/>
        <w:rPr>
          <w:szCs w:val="18"/>
        </w:rPr>
      </w:pPr>
      <w:r w:rsidRPr="001727A8">
        <w:rPr>
          <w:szCs w:val="18"/>
        </w:rPr>
        <w:t>De bekendheid met reservisten en het vertrouwen dat deze samenwerking voor alle partijen van voordeel is, nemen toe. In samenwerking met marktpartijen en vertegenwoordigers van werkgevers en werknemers werken we eraan dat het vanzelfsprekend wordt om als reservist aan meerdere werkgevers verbonden te zijn. Om grote aantallen reservisten te genereren is het cruciaal om de samenwerking voor werkgevers aantrekkelijker te maken. Daarnaast is het van belang dat reservisten afspraken maken met hun werkgever over de momenten dat zij beschikbaar zijn voor bijvoorbeeld trainingen. Ook zal worden onderzocht welke andere afspraken in CAO- (en waar nodig wettelijk) verband vanzelfsprekend kunnen worden en dus ook meer verplichtend werken. Om de samenleving te kunnen blijven informeren en betrekken over en bij Defensieactiviteiten, ook in crisissituaties, is een robuust online platform voor informatieverstrekking nodig.</w:t>
      </w:r>
    </w:p>
    <w:p w:rsidRPr="001727A8" w:rsidR="00766FE1" w:rsidP="00133F02" w:rsidRDefault="00766FE1" w14:paraId="6BF58DDA" w14:textId="77777777">
      <w:pPr>
        <w:pStyle w:val="Lijstalinea"/>
        <w:spacing w:line="240" w:lineRule="auto"/>
        <w:ind w:left="0"/>
        <w:rPr>
          <w:szCs w:val="18"/>
        </w:rPr>
      </w:pPr>
    </w:p>
    <w:p w:rsidRPr="001727A8" w:rsidR="00766FE1" w:rsidP="00133F02" w:rsidRDefault="00894D3C" w14:paraId="464FC899" w14:textId="77777777">
      <w:pPr>
        <w:pStyle w:val="Lijstalinea"/>
        <w:spacing w:line="240" w:lineRule="auto"/>
        <w:ind w:left="0"/>
        <w:rPr>
          <w:szCs w:val="18"/>
        </w:rPr>
      </w:pPr>
      <w:r w:rsidRPr="001727A8">
        <w:rPr>
          <w:szCs w:val="18"/>
        </w:rPr>
        <w:t>Tot slot is het nodig een aantal randvoorwaarden in te regelen: het ontwikkelen van analoge alternatieven als digitale systemen uitvallen, versterken van de slagkracht van inlichtingen- en veiligheidsdiensten in het cyberdomein, en het continue stimuleren van innovatie. Het kabinet zet zich daarbij in voor een betere synergie tussen NAVO en EU wat betreft crisismanagement, weerbaarheidsvraagstukken en een Artikel 5 situatie om zo civiele en militaire inzet beter op elkaar aan te laten sluiten.</w:t>
      </w:r>
    </w:p>
    <w:p w:rsidRPr="001727A8" w:rsidR="00766FE1" w:rsidP="00133F02" w:rsidRDefault="00766FE1" w14:paraId="7DCF7EB4" w14:textId="77777777">
      <w:pPr>
        <w:pStyle w:val="Lijstalinea"/>
        <w:spacing w:line="240" w:lineRule="auto"/>
        <w:ind w:left="360"/>
        <w:rPr>
          <w:szCs w:val="18"/>
        </w:rPr>
      </w:pPr>
    </w:p>
    <w:p w:rsidRPr="001727A8" w:rsidR="00766FE1" w:rsidP="00133F02" w:rsidRDefault="00894D3C" w14:paraId="1C3CB987" w14:textId="77777777">
      <w:pPr>
        <w:pStyle w:val="Lijstalinea"/>
        <w:numPr>
          <w:ilvl w:val="0"/>
          <w:numId w:val="37"/>
        </w:numPr>
        <w:tabs>
          <w:tab w:val="num" w:pos="360"/>
        </w:tabs>
        <w:spacing w:line="240" w:lineRule="auto"/>
        <w:ind w:left="360"/>
        <w:rPr>
          <w:i/>
          <w:iCs/>
          <w:szCs w:val="18"/>
        </w:rPr>
      </w:pPr>
      <w:r w:rsidRPr="001727A8">
        <w:rPr>
          <w:i/>
          <w:iCs/>
          <w:szCs w:val="18"/>
        </w:rPr>
        <w:t>Het waarborgen van civiele ondersteuning aan de krijgsmacht bij de uitoefening van de militaire taak</w:t>
      </w:r>
    </w:p>
    <w:p w:rsidRPr="001727A8" w:rsidR="00C23DC9" w:rsidP="00133F02" w:rsidRDefault="00894D3C" w14:paraId="60A62684" w14:textId="77777777">
      <w:pPr>
        <w:spacing w:line="240" w:lineRule="auto"/>
        <w:rPr>
          <w:szCs w:val="18"/>
        </w:rPr>
      </w:pPr>
      <w:bookmarkStart w:name="_Hlk182247099" w:id="29"/>
      <w:r w:rsidRPr="001727A8">
        <w:rPr>
          <w:szCs w:val="18"/>
        </w:rPr>
        <w:t xml:space="preserve">Als toegangspoort tot het Europese binnenland vervult Nederland een belangrijke rol als knooppunt en doorvoerland voor militair materieel en troepen, bijvoorbeeld via de havens van Rotterdam of Vlissingen, maar ook via de wegen, spoorwegen en waterwegen. Dit geldt nu al, bijvoorbeeld tijdens NAVO-oefeningen, en zal nog meer gelden in aanloop naar en tijdens een militair conflict. Dit zal grote impact hebben op reguliere, civiele transportstromen en de import en export van goederen. </w:t>
      </w:r>
    </w:p>
    <w:p w:rsidRPr="001727A8" w:rsidR="00C23DC9" w:rsidP="00133F02" w:rsidRDefault="00C23DC9" w14:paraId="612071D0" w14:textId="77777777">
      <w:pPr>
        <w:spacing w:line="240" w:lineRule="auto"/>
        <w:rPr>
          <w:szCs w:val="18"/>
        </w:rPr>
      </w:pPr>
    </w:p>
    <w:p w:rsidRPr="001727A8" w:rsidR="00C23DC9" w:rsidP="00133F02" w:rsidRDefault="00894D3C" w14:paraId="34BB2CED" w14:textId="77777777">
      <w:pPr>
        <w:spacing w:line="240" w:lineRule="auto"/>
        <w:rPr>
          <w:szCs w:val="18"/>
        </w:rPr>
      </w:pPr>
      <w:bookmarkStart w:name="_Hlk182247205" w:id="30"/>
      <w:r w:rsidRPr="001727A8">
        <w:rPr>
          <w:szCs w:val="18"/>
        </w:rPr>
        <w:t>In geval van een</w:t>
      </w:r>
      <w:r w:rsidRPr="001727A8" w:rsidR="00766FE1">
        <w:rPr>
          <w:szCs w:val="18"/>
        </w:rPr>
        <w:t xml:space="preserve"> militair conflict </w:t>
      </w:r>
      <w:r w:rsidRPr="001727A8">
        <w:rPr>
          <w:szCs w:val="18"/>
        </w:rPr>
        <w:t>heeft</w:t>
      </w:r>
      <w:r w:rsidRPr="001727A8" w:rsidR="00766FE1">
        <w:rPr>
          <w:szCs w:val="18"/>
        </w:rPr>
        <w:t xml:space="preserve"> </w:t>
      </w:r>
      <w:r w:rsidRPr="001727A8">
        <w:rPr>
          <w:szCs w:val="18"/>
        </w:rPr>
        <w:t xml:space="preserve">Defensie </w:t>
      </w:r>
      <w:r w:rsidRPr="001727A8" w:rsidR="00766FE1">
        <w:rPr>
          <w:szCs w:val="18"/>
        </w:rPr>
        <w:t xml:space="preserve">bovendien </w:t>
      </w:r>
      <w:r w:rsidRPr="001727A8">
        <w:rPr>
          <w:szCs w:val="18"/>
        </w:rPr>
        <w:t xml:space="preserve">behoefte aan voldoende </w:t>
      </w:r>
      <w:r w:rsidRPr="001727A8" w:rsidR="00766FE1">
        <w:rPr>
          <w:szCs w:val="18"/>
        </w:rPr>
        <w:t>civiele ondersteuning</w:t>
      </w:r>
      <w:r w:rsidRPr="001727A8">
        <w:rPr>
          <w:szCs w:val="18"/>
        </w:rPr>
        <w:t xml:space="preserve"> op het gebied van</w:t>
      </w:r>
      <w:r w:rsidRPr="001727A8" w:rsidR="00A90B63">
        <w:rPr>
          <w:szCs w:val="18"/>
        </w:rPr>
        <w:t xml:space="preserve"> </w:t>
      </w:r>
      <w:r w:rsidRPr="001727A8" w:rsidR="00766FE1">
        <w:rPr>
          <w:szCs w:val="18"/>
        </w:rPr>
        <w:t xml:space="preserve">voedsel, transport, infrastructuur, gezondheidzorg, energievoorziening, internet en mobiele netwerken. </w:t>
      </w:r>
      <w:r w:rsidRPr="001727A8" w:rsidR="000F1C9C">
        <w:rPr>
          <w:szCs w:val="18"/>
        </w:rPr>
        <w:t xml:space="preserve">Om </w:t>
      </w:r>
      <w:r w:rsidRPr="001727A8" w:rsidR="00143FE7">
        <w:rPr>
          <w:szCs w:val="18"/>
        </w:rPr>
        <w:t>met de</w:t>
      </w:r>
      <w:r w:rsidRPr="001727A8">
        <w:rPr>
          <w:szCs w:val="18"/>
        </w:rPr>
        <w:t xml:space="preserve"> maatschappij </w:t>
      </w:r>
      <w:r w:rsidRPr="001727A8" w:rsidR="00143FE7">
        <w:rPr>
          <w:szCs w:val="18"/>
        </w:rPr>
        <w:t xml:space="preserve">in gesprek te gaan over deze behoefte, </w:t>
      </w:r>
      <w:r w:rsidRPr="001727A8" w:rsidR="000F1C9C">
        <w:rPr>
          <w:szCs w:val="18"/>
        </w:rPr>
        <w:t>spant het kabinet zich in om de precieze behoefte van Defensie in aanloop naar en tijdens een conflict in kaart te brengen.</w:t>
      </w:r>
      <w:r w:rsidRPr="001727A8">
        <w:rPr>
          <w:szCs w:val="18"/>
        </w:rPr>
        <w:t xml:space="preserve"> </w:t>
      </w:r>
    </w:p>
    <w:bookmarkEnd w:id="30"/>
    <w:p w:rsidRPr="001727A8" w:rsidR="00F07C4F" w:rsidP="00133F02" w:rsidRDefault="00F07C4F" w14:paraId="0BB75D50" w14:textId="77777777">
      <w:pPr>
        <w:spacing w:line="240" w:lineRule="auto"/>
        <w:rPr>
          <w:szCs w:val="18"/>
        </w:rPr>
      </w:pPr>
    </w:p>
    <w:p w:rsidR="001727A8" w:rsidP="00133F02" w:rsidRDefault="001727A8" w14:paraId="7D292FA4" w14:textId="77777777">
      <w:pPr>
        <w:spacing w:line="240" w:lineRule="auto"/>
        <w:rPr>
          <w:szCs w:val="18"/>
        </w:rPr>
      </w:pPr>
    </w:p>
    <w:p w:rsidR="001727A8" w:rsidP="00133F02" w:rsidRDefault="001727A8" w14:paraId="2D162D60" w14:textId="77777777">
      <w:pPr>
        <w:spacing w:line="240" w:lineRule="auto"/>
        <w:rPr>
          <w:szCs w:val="18"/>
        </w:rPr>
      </w:pPr>
    </w:p>
    <w:p w:rsidR="001727A8" w:rsidP="00133F02" w:rsidRDefault="001727A8" w14:paraId="730174DD" w14:textId="77777777">
      <w:pPr>
        <w:spacing w:line="240" w:lineRule="auto"/>
        <w:rPr>
          <w:szCs w:val="18"/>
        </w:rPr>
      </w:pPr>
    </w:p>
    <w:p w:rsidR="001727A8" w:rsidP="00133F02" w:rsidRDefault="00894D3C" w14:paraId="1769691D" w14:textId="6E2A9776">
      <w:pPr>
        <w:spacing w:line="240" w:lineRule="auto"/>
        <w:rPr>
          <w:szCs w:val="18"/>
        </w:rPr>
      </w:pPr>
      <w:r w:rsidRPr="001727A8">
        <w:rPr>
          <w:szCs w:val="18"/>
        </w:rPr>
        <w:t xml:space="preserve">Tegelijkertijd is de arbeidsmarkt krap, de ruimte schaars en zijn de middelen beperkt. </w:t>
      </w:r>
      <w:bookmarkStart w:name="_Hlk182395415" w:id="31"/>
      <w:r w:rsidRPr="001727A8">
        <w:rPr>
          <w:szCs w:val="18"/>
        </w:rPr>
        <w:t xml:space="preserve">Het is waarschijnlijk dat de </w:t>
      </w:r>
      <w:r w:rsidRPr="001727A8" w:rsidR="000F1C9C">
        <w:rPr>
          <w:szCs w:val="18"/>
        </w:rPr>
        <w:t>maatschappij</w:t>
      </w:r>
      <w:r w:rsidRPr="001727A8">
        <w:rPr>
          <w:szCs w:val="18"/>
        </w:rPr>
        <w:t xml:space="preserve"> en krijgsmacht tijdens een conflict dezelfde schaarse </w:t>
      </w:r>
      <w:r w:rsidRPr="001727A8" w:rsidR="000F1C9C">
        <w:rPr>
          <w:szCs w:val="18"/>
        </w:rPr>
        <w:t xml:space="preserve">mensen, middelen en </w:t>
      </w:r>
      <w:r w:rsidRPr="001727A8">
        <w:rPr>
          <w:szCs w:val="18"/>
        </w:rPr>
        <w:t>capaciteiten moeten delen</w:t>
      </w:r>
      <w:r w:rsidRPr="001727A8" w:rsidR="000F1C9C">
        <w:rPr>
          <w:szCs w:val="18"/>
        </w:rPr>
        <w:t xml:space="preserve"> en dat er een afweging moet worden</w:t>
      </w:r>
      <w:r w:rsidRPr="001727A8" w:rsidR="00143FE7">
        <w:rPr>
          <w:szCs w:val="18"/>
        </w:rPr>
        <w:t xml:space="preserve"> gemaakt</w:t>
      </w:r>
      <w:r w:rsidRPr="001727A8" w:rsidR="000F1C9C">
        <w:rPr>
          <w:szCs w:val="18"/>
        </w:rPr>
        <w:t xml:space="preserve"> tussen de behoefte van de maatschappij en </w:t>
      </w:r>
      <w:r w:rsidRPr="001727A8" w:rsidR="00C23DC9">
        <w:rPr>
          <w:szCs w:val="18"/>
        </w:rPr>
        <w:t xml:space="preserve">de </w:t>
      </w:r>
      <w:r w:rsidRPr="001727A8" w:rsidR="000F1C9C">
        <w:rPr>
          <w:szCs w:val="18"/>
        </w:rPr>
        <w:t>krijgsmacht</w:t>
      </w:r>
      <w:r w:rsidRPr="001727A8" w:rsidR="00FB5C7F">
        <w:rPr>
          <w:szCs w:val="18"/>
        </w:rPr>
        <w:t>,</w:t>
      </w:r>
      <w:r w:rsidRPr="001727A8" w:rsidR="00407C9D">
        <w:rPr>
          <w:szCs w:val="18"/>
        </w:rPr>
        <w:t xml:space="preserve"> </w:t>
      </w:r>
      <w:bookmarkStart w:name="_Hlk182295080" w:id="32"/>
      <w:r w:rsidRPr="001727A8" w:rsidR="00407C9D">
        <w:rPr>
          <w:szCs w:val="18"/>
        </w:rPr>
        <w:t>en er in het uiterste geval moet worden geprioriteerd</w:t>
      </w:r>
      <w:bookmarkEnd w:id="32"/>
      <w:r w:rsidRPr="001727A8">
        <w:rPr>
          <w:szCs w:val="18"/>
        </w:rPr>
        <w:t>.</w:t>
      </w:r>
      <w:bookmarkEnd w:id="31"/>
      <w:r w:rsidRPr="001727A8">
        <w:rPr>
          <w:rStyle w:val="Voetnootmarkering"/>
          <w:szCs w:val="18"/>
        </w:rPr>
        <w:footnoteReference w:id="21"/>
      </w:r>
      <w:r w:rsidRPr="001727A8">
        <w:rPr>
          <w:szCs w:val="18"/>
        </w:rPr>
        <w:t xml:space="preserve"> Daarom is het noodzakelijk te verkennen wat </w:t>
      </w:r>
      <w:r w:rsidRPr="001727A8" w:rsidR="00C23DC9">
        <w:rPr>
          <w:szCs w:val="18"/>
        </w:rPr>
        <w:t xml:space="preserve">er nodig is om deze afweging te </w:t>
      </w:r>
    </w:p>
    <w:p w:rsidR="001727A8" w:rsidP="00133F02" w:rsidRDefault="001727A8" w14:paraId="1293760E" w14:textId="77777777">
      <w:pPr>
        <w:spacing w:line="240" w:lineRule="auto"/>
        <w:rPr>
          <w:szCs w:val="18"/>
        </w:rPr>
      </w:pPr>
    </w:p>
    <w:p w:rsidRPr="001727A8" w:rsidR="00A90B63" w:rsidP="00133F02" w:rsidRDefault="00C23DC9" w14:paraId="1483780B" w14:textId="2AF02014">
      <w:pPr>
        <w:spacing w:line="240" w:lineRule="auto"/>
        <w:rPr>
          <w:szCs w:val="18"/>
        </w:rPr>
      </w:pPr>
      <w:r w:rsidRPr="001727A8">
        <w:rPr>
          <w:szCs w:val="18"/>
        </w:rPr>
        <w:t>kunnen maken</w:t>
      </w:r>
      <w:r w:rsidRPr="001727A8" w:rsidR="00894D3C">
        <w:rPr>
          <w:szCs w:val="18"/>
        </w:rPr>
        <w:t xml:space="preserve">. Daarnaast </w:t>
      </w:r>
      <w:r w:rsidRPr="001727A8">
        <w:rPr>
          <w:szCs w:val="18"/>
        </w:rPr>
        <w:t>zijn</w:t>
      </w:r>
      <w:r w:rsidRPr="001727A8" w:rsidR="00894D3C">
        <w:rPr>
          <w:szCs w:val="18"/>
        </w:rPr>
        <w:t xml:space="preserve"> voorbereidingen </w:t>
      </w:r>
      <w:r w:rsidRPr="001727A8">
        <w:rPr>
          <w:szCs w:val="18"/>
        </w:rPr>
        <w:t xml:space="preserve">noodzakelijk </w:t>
      </w:r>
      <w:r w:rsidRPr="001727A8" w:rsidR="00894D3C">
        <w:rPr>
          <w:szCs w:val="18"/>
        </w:rPr>
        <w:t xml:space="preserve">om </w:t>
      </w:r>
      <w:r w:rsidRPr="001727A8">
        <w:rPr>
          <w:szCs w:val="18"/>
        </w:rPr>
        <w:t xml:space="preserve">de schaarste te beperken </w:t>
      </w:r>
      <w:r w:rsidRPr="001727A8" w:rsidR="00143FE7">
        <w:rPr>
          <w:szCs w:val="18"/>
        </w:rPr>
        <w:t>of de impact van de afweging te verkleinen</w:t>
      </w:r>
      <w:r w:rsidRPr="001727A8" w:rsidR="00894D3C">
        <w:rPr>
          <w:szCs w:val="18"/>
        </w:rPr>
        <w:t xml:space="preserve">. Zo is het bijvoorbeeld noodzakelijk om in kaart te brengen welke voorbereidingen getroffen dienen te worden om tijdens een conflict de zorglevering (zorgcapaciteit en medische voorraden) voor zoveel mogelijk mensen, inclusief (bondgenootschappelijke) troepen, zo lang mogelijk toegankelijk te houden met passende kwaliteit. </w:t>
      </w:r>
    </w:p>
    <w:p w:rsidRPr="001727A8" w:rsidR="00766FE1" w:rsidP="00133F02" w:rsidRDefault="00766FE1" w14:paraId="12A0F765" w14:textId="77777777">
      <w:pPr>
        <w:spacing w:line="240" w:lineRule="auto"/>
        <w:rPr>
          <w:szCs w:val="18"/>
        </w:rPr>
      </w:pPr>
    </w:p>
    <w:p w:rsidRPr="001727A8" w:rsidR="000C4C24" w:rsidP="00133F02" w:rsidRDefault="00894D3C" w14:paraId="443F966A" w14:textId="77777777">
      <w:pPr>
        <w:spacing w:line="240" w:lineRule="auto"/>
        <w:rPr>
          <w:szCs w:val="18"/>
        </w:rPr>
      </w:pPr>
      <w:r w:rsidRPr="001727A8">
        <w:rPr>
          <w:szCs w:val="18"/>
        </w:rPr>
        <w:t xml:space="preserve">Daarnaast is het cruciaal om een schaalbare krijgsmacht te realiseren. Die is in staat is om capaciteiten (personeel, materieel, infrastructuur, en kennis) uit zowel de Defensieorganisatie als de samenleving in korte tijd in te zetten, waarbij snel op- en afschalen essentieel is. </w:t>
      </w:r>
      <w:r w:rsidRPr="001727A8" w:rsidR="00143FE7">
        <w:rPr>
          <w:szCs w:val="18"/>
        </w:rPr>
        <w:t>Geïntensiveerde publiek-private samenwerking, o.a. op het gebied van personele uitwisseling, logistieke ondersteuning (waaronder medische capaciteiten), bewaken en beveiligen, IT infrastructuur en digitale ruimte, en versterking van de samenwerking met de industrie is daarbij een vereiste. In aanvulling daarop moet ook nauwer worden samengewerkt met kennisinstellingen om de kennis- en innovatiebasis van Defensie te versterken en verbreden.</w:t>
      </w:r>
      <w:bookmarkEnd w:id="29"/>
    </w:p>
    <w:p w:rsidRPr="001727A8" w:rsidR="00765EDA" w:rsidP="00133F02" w:rsidRDefault="00765EDA" w14:paraId="567A273D" w14:textId="77777777">
      <w:pPr>
        <w:spacing w:line="240" w:lineRule="auto"/>
        <w:rPr>
          <w:szCs w:val="18"/>
        </w:rPr>
      </w:pPr>
    </w:p>
    <w:p w:rsidRPr="001727A8" w:rsidR="00A35ED0" w:rsidP="00133F02" w:rsidRDefault="00AB47D6" w14:paraId="662397A2" w14:textId="19A3EEC3">
      <w:pPr>
        <w:spacing w:line="240" w:lineRule="auto"/>
        <w:rPr>
          <w:b/>
          <w:bCs/>
          <w:szCs w:val="18"/>
        </w:rPr>
      </w:pPr>
      <w:r w:rsidRPr="001727A8">
        <w:rPr>
          <w:b/>
          <w:bCs/>
          <w:szCs w:val="18"/>
        </w:rPr>
        <w:t xml:space="preserve">5) </w:t>
      </w:r>
      <w:r w:rsidRPr="001727A8" w:rsidR="00894D3C">
        <w:rPr>
          <w:b/>
          <w:bCs/>
          <w:szCs w:val="18"/>
        </w:rPr>
        <w:t>Internationa</w:t>
      </w:r>
      <w:r w:rsidRPr="001727A8" w:rsidR="001D3E78">
        <w:rPr>
          <w:b/>
          <w:bCs/>
          <w:szCs w:val="18"/>
        </w:rPr>
        <w:t xml:space="preserve">le ervaringen </w:t>
      </w:r>
    </w:p>
    <w:p w:rsidRPr="001727A8" w:rsidR="00892C5C" w:rsidP="00133F02" w:rsidRDefault="00892C5C" w14:paraId="7E7D03A1" w14:textId="77777777">
      <w:pPr>
        <w:spacing w:line="240" w:lineRule="auto"/>
        <w:rPr>
          <w:b/>
          <w:bCs/>
          <w:szCs w:val="18"/>
        </w:rPr>
      </w:pPr>
    </w:p>
    <w:p w:rsidRPr="001727A8" w:rsidR="00A35ED0" w:rsidP="00133F02" w:rsidRDefault="00894D3C" w14:paraId="1D013944" w14:textId="77777777">
      <w:pPr>
        <w:spacing w:line="240" w:lineRule="auto"/>
        <w:rPr>
          <w:szCs w:val="18"/>
        </w:rPr>
      </w:pPr>
      <w:r w:rsidRPr="001727A8">
        <w:rPr>
          <w:szCs w:val="18"/>
        </w:rPr>
        <w:t xml:space="preserve">Veel landen in Europa en elders in de wereld staan voor dezelfde opgave en hebben te maken met dezelfde soort dreigingen. Het </w:t>
      </w:r>
      <w:r w:rsidRPr="001727A8" w:rsidR="0063505A">
        <w:rPr>
          <w:szCs w:val="18"/>
        </w:rPr>
        <w:t>k</w:t>
      </w:r>
      <w:r w:rsidRPr="001727A8">
        <w:rPr>
          <w:szCs w:val="18"/>
        </w:rPr>
        <w:t xml:space="preserve">abinet heeft daarom </w:t>
      </w:r>
      <w:r w:rsidRPr="001727A8" w:rsidR="001D3E78">
        <w:rPr>
          <w:szCs w:val="18"/>
        </w:rPr>
        <w:t xml:space="preserve">gekeken naar ervaringen van </w:t>
      </w:r>
      <w:r w:rsidRPr="001727A8">
        <w:rPr>
          <w:szCs w:val="18"/>
        </w:rPr>
        <w:t xml:space="preserve">andere landen </w:t>
      </w:r>
      <w:r w:rsidRPr="001727A8" w:rsidR="001D3E78">
        <w:rPr>
          <w:szCs w:val="18"/>
        </w:rPr>
        <w:t xml:space="preserve">op het gebied van </w:t>
      </w:r>
      <w:r w:rsidRPr="001727A8">
        <w:rPr>
          <w:szCs w:val="18"/>
        </w:rPr>
        <w:t>versterking van de weerbaarheid</w:t>
      </w:r>
      <w:r w:rsidRPr="001727A8" w:rsidR="001D3E78">
        <w:rPr>
          <w:szCs w:val="18"/>
        </w:rPr>
        <w:t xml:space="preserve"> </w:t>
      </w:r>
      <w:r w:rsidRPr="001727A8">
        <w:rPr>
          <w:szCs w:val="18"/>
        </w:rPr>
        <w:t>. Daarbij is specifiek gekeken naar Oekraïne, Finland, Zweden en het Verenigd Koninkrijk (VK), gezien de ervaring die zij in de afgelopen jaren hebben opgedaan en de inzet die zij hebben gepleegd op het vlak van weerbaarheid</w:t>
      </w:r>
      <w:r w:rsidRPr="001727A8" w:rsidR="005524CF">
        <w:rPr>
          <w:szCs w:val="18"/>
        </w:rPr>
        <w:t>.</w:t>
      </w:r>
      <w:r w:rsidRPr="001727A8">
        <w:rPr>
          <w:rStyle w:val="Voetnootmarkering"/>
          <w:szCs w:val="18"/>
        </w:rPr>
        <w:footnoteReference w:id="22"/>
      </w:r>
      <w:r w:rsidRPr="001727A8" w:rsidR="00924468">
        <w:rPr>
          <w:szCs w:val="18"/>
        </w:rPr>
        <w:t xml:space="preserve"> </w:t>
      </w:r>
      <w:r w:rsidRPr="001727A8" w:rsidR="0036596B">
        <w:rPr>
          <w:szCs w:val="18"/>
        </w:rPr>
        <w:t>O</w:t>
      </w:r>
      <w:bookmarkStart w:name="_Hlk181806349" w:id="33"/>
      <w:r w:rsidRPr="001727A8" w:rsidR="0036596B">
        <w:rPr>
          <w:szCs w:val="18"/>
        </w:rPr>
        <w:t>m permanent te blijven leren van landen met een sterke weerbaarheidscultuur en de samenwerking op dit gebied structureel vorm</w:t>
      </w:r>
      <w:bookmarkEnd w:id="33"/>
      <w:r w:rsidRPr="001727A8" w:rsidR="0036596B">
        <w:rPr>
          <w:szCs w:val="18"/>
        </w:rPr>
        <w:t xml:space="preserve"> te kunnen geven is er, mede onder leiding van Nederland, gebouwd aan een coalitie met </w:t>
      </w:r>
      <w:bookmarkStart w:name="_Hlk181806338" w:id="34"/>
      <w:r w:rsidRPr="001727A8" w:rsidR="0036596B">
        <w:rPr>
          <w:szCs w:val="18"/>
        </w:rPr>
        <w:t xml:space="preserve">Zweden, Finland, Estland, Letland, Litouwen, </w:t>
      </w:r>
      <w:r w:rsidRPr="001727A8" w:rsidR="002C28D6">
        <w:rPr>
          <w:szCs w:val="18"/>
        </w:rPr>
        <w:t>België</w:t>
      </w:r>
      <w:r w:rsidRPr="001727A8" w:rsidR="0036596B">
        <w:rPr>
          <w:szCs w:val="18"/>
        </w:rPr>
        <w:t>, Luxemburg en het Verenigd Koninkrijk</w:t>
      </w:r>
      <w:bookmarkEnd w:id="34"/>
      <w:r w:rsidRPr="001727A8" w:rsidR="0036596B">
        <w:rPr>
          <w:szCs w:val="18"/>
        </w:rPr>
        <w:t>.</w:t>
      </w:r>
      <w:r w:rsidRPr="001727A8" w:rsidR="00C2067A">
        <w:rPr>
          <w:szCs w:val="18"/>
        </w:rPr>
        <w:t xml:space="preserve"> </w:t>
      </w:r>
      <w:bookmarkStart w:name="_Hlk179372854" w:id="35"/>
      <w:r w:rsidRPr="001727A8" w:rsidR="00C2067A">
        <w:rPr>
          <w:szCs w:val="18"/>
        </w:rPr>
        <w:t>Dit is onderdeel van de bredere internationale samenwerking in zowel bilateraal als in EU-, NAVO- en VN-verband</w:t>
      </w:r>
      <w:bookmarkStart w:name="_Hlk178264634" w:id="36"/>
      <w:bookmarkEnd w:id="35"/>
      <w:r w:rsidRPr="001727A8" w:rsidR="00C2067A">
        <w:rPr>
          <w:szCs w:val="18"/>
        </w:rPr>
        <w:t xml:space="preserve"> gericht op (multilaterale) samenwerking op basis van gedeelde belangen – ook met minder gelijkgezinde landen.</w:t>
      </w:r>
      <w:bookmarkEnd w:id="36"/>
    </w:p>
    <w:p w:rsidRPr="001727A8" w:rsidR="00A35ED0" w:rsidP="00133F02" w:rsidRDefault="00A35ED0" w14:paraId="52FEB042" w14:textId="77777777">
      <w:pPr>
        <w:spacing w:line="240" w:lineRule="auto"/>
        <w:rPr>
          <w:szCs w:val="18"/>
        </w:rPr>
      </w:pPr>
    </w:p>
    <w:p w:rsidR="001727A8" w:rsidP="00133F02" w:rsidRDefault="00894D3C" w14:paraId="0DB5D4F7" w14:textId="77777777">
      <w:pPr>
        <w:spacing w:line="240" w:lineRule="auto"/>
        <w:rPr>
          <w:szCs w:val="18"/>
        </w:rPr>
      </w:pPr>
      <w:r w:rsidRPr="001727A8">
        <w:rPr>
          <w:szCs w:val="18"/>
        </w:rPr>
        <w:t xml:space="preserve">De weerbaarheid van Oekraïne is met de </w:t>
      </w:r>
      <w:r w:rsidRPr="001727A8" w:rsidR="00844948">
        <w:rPr>
          <w:szCs w:val="18"/>
        </w:rPr>
        <w:t xml:space="preserve">illegale militaire </w:t>
      </w:r>
      <w:r w:rsidRPr="001727A8">
        <w:rPr>
          <w:szCs w:val="18"/>
        </w:rPr>
        <w:t>inval van Rusland zwaar op de proef gesteld. Ondanks dat er een oorlog woedt in het land, gaat het leven in grote delen van het land zoveel mogelijk door. De weerbaarheid van de bevolking hier</w:t>
      </w:r>
      <w:r w:rsidRPr="001727A8" w:rsidR="0063505A">
        <w:rPr>
          <w:szCs w:val="18"/>
        </w:rPr>
        <w:t>bij</w:t>
      </w:r>
      <w:r w:rsidRPr="001727A8">
        <w:rPr>
          <w:szCs w:val="18"/>
        </w:rPr>
        <w:t xml:space="preserve"> is bewonderenswaardig groot. Hier</w:t>
      </w:r>
      <w:r w:rsidRPr="001727A8" w:rsidR="003441A6">
        <w:rPr>
          <w:szCs w:val="18"/>
        </w:rPr>
        <w:t xml:space="preserve"> kunnen we van leren, </w:t>
      </w:r>
      <w:r w:rsidRPr="001727A8">
        <w:rPr>
          <w:szCs w:val="18"/>
        </w:rPr>
        <w:t>zoals aandacht voor strategische communicatie en het tegengaan van desinformatie. Hierbij zet de overheid in op zowel sterke centrale overheidscommunicatie als bottom-up-communicatie via bijvoorbeeld sociale</w:t>
      </w:r>
      <w:r w:rsidRPr="001727A8" w:rsidR="00E54989">
        <w:rPr>
          <w:szCs w:val="18"/>
        </w:rPr>
        <w:t xml:space="preserve"> </w:t>
      </w:r>
      <w:r w:rsidRPr="001727A8">
        <w:rPr>
          <w:szCs w:val="18"/>
        </w:rPr>
        <w:t>media</w:t>
      </w:r>
      <w:r w:rsidRPr="001727A8" w:rsidR="00E54989">
        <w:rPr>
          <w:szCs w:val="18"/>
        </w:rPr>
        <w:t>-</w:t>
      </w:r>
      <w:r w:rsidRPr="001727A8">
        <w:rPr>
          <w:szCs w:val="18"/>
        </w:rPr>
        <w:t xml:space="preserve">kanalen. Ook de betrokkenheid van burgers en vrijwilligersorganisaties is groot, bijvoorbeeld bij initiatieven op lokaal niveau. Een les die hieruit geleerd kan worden is dat het organiseren van deze betrokkenheid al vóór een conflictsituatie zich voordoet van belang is. Ook onderstrepen de </w:t>
      </w:r>
      <w:r w:rsidRPr="001727A8" w:rsidR="001D3E78">
        <w:rPr>
          <w:szCs w:val="18"/>
        </w:rPr>
        <w:t xml:space="preserve">ervaringen </w:t>
      </w:r>
      <w:r w:rsidRPr="001727A8">
        <w:rPr>
          <w:szCs w:val="18"/>
        </w:rPr>
        <w:t xml:space="preserve">uit Oekraïne de noodzaak om te </w:t>
      </w:r>
    </w:p>
    <w:p w:rsidR="001727A8" w:rsidP="00133F02" w:rsidRDefault="001727A8" w14:paraId="1F929FCA" w14:textId="77777777">
      <w:pPr>
        <w:spacing w:line="240" w:lineRule="auto"/>
        <w:rPr>
          <w:szCs w:val="18"/>
        </w:rPr>
      </w:pPr>
    </w:p>
    <w:p w:rsidR="001727A8" w:rsidP="00133F02" w:rsidRDefault="001727A8" w14:paraId="67CB7852" w14:textId="77777777">
      <w:pPr>
        <w:spacing w:line="240" w:lineRule="auto"/>
        <w:rPr>
          <w:szCs w:val="18"/>
        </w:rPr>
      </w:pPr>
    </w:p>
    <w:p w:rsidR="001727A8" w:rsidP="00133F02" w:rsidRDefault="00894D3C" w14:paraId="009B0D98" w14:textId="3B9F429E">
      <w:pPr>
        <w:spacing w:line="240" w:lineRule="auto"/>
        <w:rPr>
          <w:szCs w:val="18"/>
        </w:rPr>
      </w:pPr>
      <w:r w:rsidRPr="001727A8">
        <w:rPr>
          <w:szCs w:val="18"/>
        </w:rPr>
        <w:t xml:space="preserve">investeren in cyberveiligheid en bedrijfscontinuïteit, waaronder het hebben van back-up-systemen, het kunnen voortzetten van essentiële diensten en aandacht voor behoud van medewerkers. Ook de noodzaak van investeren in </w:t>
      </w:r>
      <w:r w:rsidRPr="001727A8" w:rsidR="008C71A1">
        <w:rPr>
          <w:szCs w:val="18"/>
        </w:rPr>
        <w:t xml:space="preserve">meervoudige </w:t>
      </w:r>
      <w:r w:rsidRPr="001727A8">
        <w:rPr>
          <w:szCs w:val="18"/>
        </w:rPr>
        <w:t xml:space="preserve">redundantie van energienetwerken is essentieel. Deze </w:t>
      </w:r>
      <w:r w:rsidRPr="001727A8" w:rsidR="001D3E78">
        <w:rPr>
          <w:szCs w:val="18"/>
        </w:rPr>
        <w:t>ervaringen betrekt</w:t>
      </w:r>
      <w:r w:rsidRPr="001727A8">
        <w:rPr>
          <w:szCs w:val="18"/>
        </w:rPr>
        <w:t xml:space="preserve"> het kabinet </w:t>
      </w:r>
      <w:r w:rsidRPr="001727A8" w:rsidR="001D3E78">
        <w:rPr>
          <w:szCs w:val="18"/>
        </w:rPr>
        <w:t>bij</w:t>
      </w:r>
      <w:r w:rsidRPr="001727A8">
        <w:rPr>
          <w:szCs w:val="18"/>
        </w:rPr>
        <w:t xml:space="preserve"> de verdere uitwerking, zoals ook hierboven beschreven.</w:t>
      </w:r>
    </w:p>
    <w:p w:rsidRPr="001727A8" w:rsidR="001727A8" w:rsidP="00133F02" w:rsidRDefault="001727A8" w14:paraId="41FBEA31" w14:textId="77777777">
      <w:pPr>
        <w:spacing w:line="240" w:lineRule="auto"/>
        <w:rPr>
          <w:szCs w:val="18"/>
        </w:rPr>
      </w:pPr>
    </w:p>
    <w:p w:rsidRPr="001727A8" w:rsidR="005376E0" w:rsidP="00133F02" w:rsidRDefault="00894D3C" w14:paraId="3D8CA7F3" w14:textId="77777777">
      <w:pPr>
        <w:spacing w:line="240" w:lineRule="auto"/>
        <w:rPr>
          <w:b/>
          <w:bCs/>
          <w:szCs w:val="18"/>
        </w:rPr>
      </w:pPr>
      <w:r w:rsidRPr="001727A8">
        <w:rPr>
          <w:szCs w:val="18"/>
        </w:rPr>
        <w:t xml:space="preserve">In Finland en Zweden is veel – en deels hernieuwde – aandacht voor weerbaarheid, zoals heldere informatiestromen richting hun burgers over zelfredzaamheid ten tijde van een crisis of oorlog en het </w:t>
      </w:r>
      <w:r w:rsidRPr="001727A8">
        <w:rPr>
          <w:i/>
          <w:iCs/>
          <w:szCs w:val="18"/>
        </w:rPr>
        <w:t>Total Defence Concept</w:t>
      </w:r>
      <w:r w:rsidRPr="001727A8">
        <w:rPr>
          <w:szCs w:val="18"/>
        </w:rPr>
        <w:t xml:space="preserve">. </w:t>
      </w:r>
      <w:r w:rsidRPr="001727A8">
        <w:rPr>
          <w:i/>
          <w:szCs w:val="18"/>
        </w:rPr>
        <w:t>Total Defence</w:t>
      </w:r>
      <w:r w:rsidRPr="001727A8">
        <w:rPr>
          <w:szCs w:val="18"/>
        </w:rPr>
        <w:t xml:space="preserve"> betekent voor Zweden dat iedereen die er woont en tussen de 16 en 70 jaar oud is, kan worden ingeschakeld om op verschillende manieren – militair en civiel – te helpen als een oorlog dreigt of uitbreekt. </w:t>
      </w:r>
      <w:r w:rsidRPr="001727A8" w:rsidR="003F5354">
        <w:rPr>
          <w:szCs w:val="18"/>
        </w:rPr>
        <w:t>In Finland geldt een vergelijkbaar concept met contractuele afspraken met diverse bedrijven over hun rol en productgaranties.</w:t>
      </w:r>
      <w:r w:rsidRPr="001727A8" w:rsidR="003C030F">
        <w:rPr>
          <w:szCs w:val="18"/>
        </w:rPr>
        <w:t xml:space="preserve"> </w:t>
      </w:r>
      <w:r w:rsidRPr="001727A8" w:rsidR="006A3EB5">
        <w:rPr>
          <w:szCs w:val="18"/>
        </w:rPr>
        <w:t xml:space="preserve">In het VK heeft de </w:t>
      </w:r>
      <w:r w:rsidRPr="001727A8" w:rsidR="006A3EB5">
        <w:rPr>
          <w:i/>
          <w:iCs/>
          <w:szCs w:val="18"/>
        </w:rPr>
        <w:t>National Preparedness Commission</w:t>
      </w:r>
      <w:r w:rsidRPr="001727A8" w:rsidR="006A3EB5">
        <w:rPr>
          <w:szCs w:val="18"/>
        </w:rPr>
        <w:t xml:space="preserve"> – als privaat initiatief en netwerk - een sterk aanjagende en agenderende rol om het beleid ten aanzien van een weerbare maatschappij te </w:t>
      </w:r>
      <w:r w:rsidRPr="001727A8" w:rsidR="002C28D6">
        <w:rPr>
          <w:szCs w:val="18"/>
        </w:rPr>
        <w:t>beïnvloeden</w:t>
      </w:r>
      <w:r w:rsidRPr="001727A8" w:rsidR="006A3EB5">
        <w:rPr>
          <w:szCs w:val="18"/>
        </w:rPr>
        <w:t>.</w:t>
      </w:r>
    </w:p>
    <w:p w:rsidRPr="001727A8" w:rsidR="005376E0" w:rsidP="00133F02" w:rsidRDefault="005376E0" w14:paraId="5813FCE7" w14:textId="77777777">
      <w:pPr>
        <w:spacing w:line="240" w:lineRule="auto"/>
        <w:rPr>
          <w:szCs w:val="18"/>
        </w:rPr>
      </w:pPr>
    </w:p>
    <w:p w:rsidR="00892C5C" w:rsidP="00133F02" w:rsidRDefault="00894D3C" w14:paraId="11DA0BC7" w14:textId="77777777">
      <w:pPr>
        <w:spacing w:line="240" w:lineRule="auto"/>
        <w:rPr>
          <w:szCs w:val="18"/>
        </w:rPr>
      </w:pPr>
      <w:r w:rsidRPr="001727A8">
        <w:rPr>
          <w:szCs w:val="18"/>
        </w:rPr>
        <w:t xml:space="preserve">Deze </w:t>
      </w:r>
      <w:r w:rsidRPr="001727A8" w:rsidR="001D3E78">
        <w:rPr>
          <w:szCs w:val="18"/>
        </w:rPr>
        <w:t>internationale ervaringen</w:t>
      </w:r>
      <w:r w:rsidRPr="001727A8">
        <w:rPr>
          <w:szCs w:val="18"/>
        </w:rPr>
        <w:t xml:space="preserve">, waaronder het </w:t>
      </w:r>
      <w:r w:rsidRPr="001727A8" w:rsidR="00C46E74">
        <w:rPr>
          <w:i/>
          <w:iCs/>
          <w:szCs w:val="18"/>
        </w:rPr>
        <w:t>T</w:t>
      </w:r>
      <w:r w:rsidRPr="001727A8">
        <w:rPr>
          <w:i/>
          <w:iCs/>
          <w:szCs w:val="18"/>
        </w:rPr>
        <w:t xml:space="preserve">otal </w:t>
      </w:r>
      <w:r w:rsidRPr="001727A8" w:rsidR="00C46E74">
        <w:rPr>
          <w:i/>
          <w:iCs/>
          <w:szCs w:val="18"/>
        </w:rPr>
        <w:t>D</w:t>
      </w:r>
      <w:r w:rsidRPr="001727A8">
        <w:rPr>
          <w:i/>
          <w:iCs/>
          <w:szCs w:val="18"/>
        </w:rPr>
        <w:t>efence</w:t>
      </w:r>
      <w:r w:rsidRPr="001727A8" w:rsidR="00C46E74">
        <w:rPr>
          <w:i/>
          <w:iCs/>
          <w:szCs w:val="18"/>
        </w:rPr>
        <w:t xml:space="preserve"> C</w:t>
      </w:r>
      <w:r w:rsidRPr="001727A8">
        <w:rPr>
          <w:i/>
          <w:iCs/>
          <w:szCs w:val="18"/>
        </w:rPr>
        <w:t>oncept</w:t>
      </w:r>
      <w:r w:rsidRPr="001727A8" w:rsidR="006A3EB5">
        <w:rPr>
          <w:szCs w:val="18"/>
        </w:rPr>
        <w:t xml:space="preserve"> en de rol van de </w:t>
      </w:r>
      <w:r w:rsidRPr="001727A8" w:rsidR="006A3EB5">
        <w:rPr>
          <w:i/>
          <w:szCs w:val="18"/>
        </w:rPr>
        <w:t>National Preparedness Commission</w:t>
      </w:r>
      <w:r w:rsidRPr="001727A8" w:rsidR="006A3EB5">
        <w:rPr>
          <w:szCs w:val="18"/>
        </w:rPr>
        <w:t xml:space="preserve"> in het V</w:t>
      </w:r>
      <w:r w:rsidRPr="001727A8" w:rsidR="0063505A">
        <w:rPr>
          <w:szCs w:val="18"/>
        </w:rPr>
        <w:t>erenigd Koninkrijk</w:t>
      </w:r>
      <w:r w:rsidRPr="001727A8">
        <w:rPr>
          <w:szCs w:val="18"/>
        </w:rPr>
        <w:t xml:space="preserve">, nemen we mee in </w:t>
      </w:r>
      <w:r w:rsidRPr="001727A8" w:rsidR="00674E1F">
        <w:rPr>
          <w:szCs w:val="18"/>
        </w:rPr>
        <w:t xml:space="preserve">onze maatschappijbrede </w:t>
      </w:r>
      <w:r w:rsidRPr="001727A8">
        <w:rPr>
          <w:szCs w:val="18"/>
        </w:rPr>
        <w:t>aanpak. Echter zijn de</w:t>
      </w:r>
      <w:r w:rsidRPr="001727A8" w:rsidR="00674E1F">
        <w:rPr>
          <w:szCs w:val="18"/>
        </w:rPr>
        <w:t xml:space="preserve"> aanpakken van andere landen</w:t>
      </w:r>
      <w:r w:rsidRPr="001727A8">
        <w:rPr>
          <w:szCs w:val="18"/>
        </w:rPr>
        <w:t xml:space="preserve"> niet </w:t>
      </w:r>
      <w:r w:rsidRPr="001727A8" w:rsidR="003F5354">
        <w:rPr>
          <w:szCs w:val="18"/>
        </w:rPr>
        <w:t>éé</w:t>
      </w:r>
      <w:r w:rsidRPr="001727A8">
        <w:rPr>
          <w:szCs w:val="18"/>
        </w:rPr>
        <w:t>n op</w:t>
      </w:r>
      <w:r w:rsidRPr="001727A8" w:rsidR="003F5354">
        <w:rPr>
          <w:szCs w:val="18"/>
        </w:rPr>
        <w:t xml:space="preserve"> één</w:t>
      </w:r>
      <w:r w:rsidRPr="001727A8">
        <w:rPr>
          <w:szCs w:val="18"/>
        </w:rPr>
        <w:t xml:space="preserve"> over te nemen</w:t>
      </w:r>
      <w:r w:rsidRPr="001727A8" w:rsidR="006F0655">
        <w:rPr>
          <w:szCs w:val="18"/>
        </w:rPr>
        <w:t xml:space="preserve">. Veelal verschilt de veiligheidscultuur, dreigingscontext en (beleids)geschiedenis. Om die reden zullen we zoeken naar een Nederlands antwoord en zullen de </w:t>
      </w:r>
      <w:r w:rsidRPr="001727A8" w:rsidR="001D3E78">
        <w:rPr>
          <w:szCs w:val="18"/>
        </w:rPr>
        <w:t xml:space="preserve">ervaringen </w:t>
      </w:r>
      <w:r w:rsidRPr="001727A8" w:rsidR="006F0655">
        <w:rPr>
          <w:szCs w:val="18"/>
        </w:rPr>
        <w:t>vert</w:t>
      </w:r>
      <w:r w:rsidRPr="001727A8" w:rsidR="00674E1F">
        <w:rPr>
          <w:szCs w:val="18"/>
        </w:rPr>
        <w:t xml:space="preserve">aald </w:t>
      </w:r>
      <w:r w:rsidRPr="001727A8" w:rsidR="006F0655">
        <w:rPr>
          <w:szCs w:val="18"/>
        </w:rPr>
        <w:t xml:space="preserve">moeten worden </w:t>
      </w:r>
      <w:r w:rsidRPr="001727A8">
        <w:rPr>
          <w:szCs w:val="18"/>
        </w:rPr>
        <w:t xml:space="preserve">naar de Nederlandse context. </w:t>
      </w:r>
    </w:p>
    <w:p w:rsidRPr="001727A8" w:rsidR="00181F94" w:rsidP="00133F02" w:rsidRDefault="00181F94" w14:paraId="7DF3FC7E" w14:textId="72EAD8EF">
      <w:pPr>
        <w:spacing w:line="240" w:lineRule="auto"/>
        <w:rPr>
          <w:b/>
          <w:bCs/>
          <w:szCs w:val="18"/>
        </w:rPr>
      </w:pPr>
    </w:p>
    <w:p w:rsidRPr="001727A8" w:rsidR="008F5D51" w:rsidP="00133F02" w:rsidRDefault="00AB47D6" w14:paraId="142A6417" w14:textId="4EF1EBD5">
      <w:pPr>
        <w:spacing w:line="240" w:lineRule="auto"/>
        <w:rPr>
          <w:b/>
          <w:bCs/>
          <w:szCs w:val="18"/>
        </w:rPr>
      </w:pPr>
      <w:bookmarkStart w:name="_Hlk182394348" w:id="37"/>
      <w:r w:rsidRPr="001727A8">
        <w:rPr>
          <w:b/>
          <w:bCs/>
          <w:szCs w:val="18"/>
        </w:rPr>
        <w:t xml:space="preserve">6) </w:t>
      </w:r>
      <w:r w:rsidRPr="001727A8" w:rsidR="00894D3C">
        <w:rPr>
          <w:b/>
          <w:bCs/>
          <w:szCs w:val="18"/>
        </w:rPr>
        <w:t>Communicatie over dreiging en handelingsperspectief</w:t>
      </w:r>
    </w:p>
    <w:bookmarkEnd w:id="37"/>
    <w:p w:rsidRPr="001727A8" w:rsidR="00AB47D6" w:rsidP="00133F02" w:rsidRDefault="00AB47D6" w14:paraId="35783E55" w14:textId="77777777">
      <w:pPr>
        <w:spacing w:line="240" w:lineRule="auto"/>
        <w:rPr>
          <w:szCs w:val="18"/>
        </w:rPr>
      </w:pPr>
    </w:p>
    <w:p w:rsidRPr="001727A8" w:rsidR="00C2067A" w:rsidP="00133F02" w:rsidRDefault="00894D3C" w14:paraId="394E72A4" w14:textId="24218857">
      <w:pPr>
        <w:spacing w:line="240" w:lineRule="auto"/>
        <w:rPr>
          <w:szCs w:val="18"/>
        </w:rPr>
      </w:pPr>
      <w:r w:rsidRPr="001727A8">
        <w:rPr>
          <w:szCs w:val="18"/>
        </w:rPr>
        <w:t xml:space="preserve">Om de samenleving in beweging te krijgen en de maatschappelijke weerbaarheid te verhogen gaat de overheid helder communiceren over 1) wat de dreiging is, 2) hoe de overheid en andere partners zich voorbereiden en 3) wat inwoners zelf kunnen doen om paraat en veerkrachtig te zijn. </w:t>
      </w:r>
    </w:p>
    <w:p w:rsidRPr="001727A8" w:rsidR="00C2067A" w:rsidP="00133F02" w:rsidRDefault="00C2067A" w14:paraId="1190BE78" w14:textId="77777777">
      <w:pPr>
        <w:spacing w:line="240" w:lineRule="auto"/>
        <w:rPr>
          <w:szCs w:val="18"/>
        </w:rPr>
      </w:pPr>
    </w:p>
    <w:p w:rsidRPr="001727A8" w:rsidR="00C2067A" w:rsidP="00133F02" w:rsidRDefault="00894D3C" w14:paraId="78E7C09B" w14:textId="77777777">
      <w:pPr>
        <w:spacing w:line="240" w:lineRule="auto"/>
        <w:rPr>
          <w:szCs w:val="18"/>
        </w:rPr>
      </w:pPr>
      <w:r w:rsidRPr="001727A8">
        <w:rPr>
          <w:szCs w:val="18"/>
        </w:rPr>
        <w:t>Het is de eerste keer sinds lange tijd</w:t>
      </w:r>
      <w:r w:rsidRPr="001727A8" w:rsidR="00924468">
        <w:rPr>
          <w:szCs w:val="18"/>
        </w:rPr>
        <w:t xml:space="preserve"> </w:t>
      </w:r>
      <w:r w:rsidRPr="001727A8">
        <w:rPr>
          <w:szCs w:val="18"/>
        </w:rPr>
        <w:t>dat de overheid zich richting inwoners zo nadrukkelijk gaat uiten over de dreiging en de noodzaak tot het nemen van maatregelen. Dit vergt dan ook een gedegen aanpak.</w:t>
      </w:r>
    </w:p>
    <w:p w:rsidRPr="001727A8" w:rsidR="00C2067A" w:rsidP="00133F02" w:rsidRDefault="00C2067A" w14:paraId="6DD4F14B" w14:textId="77777777">
      <w:pPr>
        <w:spacing w:line="240" w:lineRule="auto"/>
        <w:rPr>
          <w:szCs w:val="18"/>
        </w:rPr>
      </w:pPr>
    </w:p>
    <w:p w:rsidRPr="001727A8" w:rsidR="00C2067A" w:rsidP="00133F02" w:rsidRDefault="00894D3C" w14:paraId="1D39B52C" w14:textId="77777777">
      <w:pPr>
        <w:spacing w:line="240" w:lineRule="auto"/>
        <w:rPr>
          <w:i/>
          <w:iCs/>
          <w:szCs w:val="18"/>
        </w:rPr>
      </w:pPr>
      <w:r w:rsidRPr="001727A8">
        <w:rPr>
          <w:i/>
          <w:iCs/>
          <w:szCs w:val="18"/>
        </w:rPr>
        <w:t xml:space="preserve">Koersbepalers </w:t>
      </w:r>
    </w:p>
    <w:p w:rsidRPr="001727A8" w:rsidR="00C2067A" w:rsidP="00133F02" w:rsidRDefault="00894D3C" w14:paraId="49E81441" w14:textId="77777777">
      <w:pPr>
        <w:spacing w:line="240" w:lineRule="auto"/>
        <w:rPr>
          <w:szCs w:val="18"/>
        </w:rPr>
      </w:pPr>
      <w:r w:rsidRPr="001727A8">
        <w:rPr>
          <w:szCs w:val="18"/>
        </w:rPr>
        <w:t xml:space="preserve">Het kabinet hanteert de volgende vertrekpunten voor de communicatieaanpak: </w:t>
      </w:r>
    </w:p>
    <w:p w:rsidRPr="001727A8" w:rsidR="00C2067A" w:rsidP="00133F02" w:rsidRDefault="00894D3C" w14:paraId="675DCF16" w14:textId="77777777">
      <w:pPr>
        <w:pStyle w:val="Lijstalinea"/>
        <w:numPr>
          <w:ilvl w:val="0"/>
          <w:numId w:val="29"/>
        </w:numPr>
        <w:spacing w:line="240" w:lineRule="auto"/>
        <w:rPr>
          <w:szCs w:val="18"/>
        </w:rPr>
      </w:pPr>
      <w:r w:rsidRPr="001727A8">
        <w:rPr>
          <w:i/>
          <w:iCs/>
          <w:szCs w:val="18"/>
        </w:rPr>
        <w:t xml:space="preserve">We bieden controle en grip </w:t>
      </w:r>
      <w:r w:rsidRPr="001727A8">
        <w:rPr>
          <w:szCs w:val="18"/>
        </w:rPr>
        <w:br/>
        <w:t xml:space="preserve">Het doel is om mensen te informeren over hoe zij zich kunnen prepareren op mogelijke gevolgen van de huidige dreiging, zoals langdurige uitval van vitale processen. Onbedoeld kan met deze boodschap ook het gevoel van onveiligheid worden versterkt. Het is de opgave om met behulp van concrete informatie en onderbouwde handelingsperspectieven, mensen juist het gevoel van controle en grip te bieden. </w:t>
      </w:r>
    </w:p>
    <w:p w:rsidRPr="001727A8" w:rsidR="00C2067A" w:rsidP="00133F02" w:rsidRDefault="00894D3C" w14:paraId="14DE7827" w14:textId="77777777">
      <w:pPr>
        <w:pStyle w:val="Lijstalinea"/>
        <w:numPr>
          <w:ilvl w:val="0"/>
          <w:numId w:val="29"/>
        </w:numPr>
        <w:spacing w:line="240" w:lineRule="auto"/>
        <w:rPr>
          <w:szCs w:val="18"/>
        </w:rPr>
      </w:pPr>
      <w:r w:rsidRPr="001727A8">
        <w:rPr>
          <w:i/>
          <w:iCs/>
          <w:szCs w:val="18"/>
        </w:rPr>
        <w:t>Voeren van het gesprek is onderdeel van de aanpak</w:t>
      </w:r>
      <w:r w:rsidRPr="001727A8">
        <w:rPr>
          <w:szCs w:val="18"/>
        </w:rPr>
        <w:br/>
        <w:t xml:space="preserve">Op </w:t>
      </w:r>
      <w:hyperlink w:history="1" r:id="rId19">
        <w:r w:rsidRPr="001727A8">
          <w:rPr>
            <w:rStyle w:val="Hyperlink"/>
            <w:szCs w:val="18"/>
          </w:rPr>
          <w:t>www.denkvooruit.nl</w:t>
        </w:r>
      </w:hyperlink>
      <w:r w:rsidRPr="001727A8">
        <w:rPr>
          <w:szCs w:val="18"/>
        </w:rPr>
        <w:t xml:space="preserve"> is sinds enige tijd alle basisinformatie over risico’s in Nederland te vinden. Maar de komende periode wordt er landelijk proactief aandachtgevraagd voor risico’s en de rol die inwoners en maatschappelijke organisaties vervullen om daar beter op voorbereid te zijn. Dit kan tot vragen en gesprekken leiden over de rol van de overheid, van bedrijven en organisaties, over de samen- en zelfredzaamheid van de samenleving. Als overheid zullen we die gesprekken aan gaan, landelijk en regionaal.</w:t>
      </w:r>
    </w:p>
    <w:p w:rsidR="001727A8" w:rsidP="00133F02" w:rsidRDefault="00894D3C" w14:paraId="7256D246" w14:textId="77777777">
      <w:pPr>
        <w:pStyle w:val="Lijstalinea"/>
        <w:numPr>
          <w:ilvl w:val="0"/>
          <w:numId w:val="29"/>
        </w:numPr>
        <w:spacing w:line="240" w:lineRule="auto"/>
        <w:rPr>
          <w:szCs w:val="18"/>
        </w:rPr>
      </w:pPr>
      <w:r w:rsidRPr="001727A8">
        <w:rPr>
          <w:i/>
          <w:iCs/>
          <w:szCs w:val="18"/>
        </w:rPr>
        <w:t>We werken in lijn met bestaand beleid</w:t>
      </w:r>
      <w:r w:rsidRPr="001727A8">
        <w:rPr>
          <w:szCs w:val="18"/>
        </w:rPr>
        <w:br/>
        <w:t xml:space="preserve">De versterking van risicocommunicatie is opgenomen in de </w:t>
      </w:r>
    </w:p>
    <w:p w:rsidRPr="001727A8" w:rsidR="00C2067A" w:rsidP="001727A8" w:rsidRDefault="00894D3C" w14:paraId="35B43EFE" w14:textId="42989347">
      <w:pPr>
        <w:pStyle w:val="Lijstalinea"/>
        <w:spacing w:line="240" w:lineRule="auto"/>
        <w:ind w:left="360"/>
        <w:rPr>
          <w:szCs w:val="18"/>
        </w:rPr>
      </w:pPr>
      <w:r w:rsidRPr="001727A8">
        <w:rPr>
          <w:szCs w:val="18"/>
        </w:rPr>
        <w:t>Veiligheidsstrategie voor het Koninkrijk der Nederlanden</w:t>
      </w:r>
      <w:r w:rsidRPr="001727A8">
        <w:rPr>
          <w:rStyle w:val="Voetnootmarkering"/>
          <w:szCs w:val="18"/>
        </w:rPr>
        <w:footnoteReference w:id="23"/>
      </w:r>
      <w:r w:rsidRPr="001727A8" w:rsidR="00924468">
        <w:rPr>
          <w:szCs w:val="18"/>
        </w:rPr>
        <w:t xml:space="preserve"> </w:t>
      </w:r>
      <w:r w:rsidRPr="001727A8">
        <w:rPr>
          <w:szCs w:val="18"/>
        </w:rPr>
        <w:t>en de Landelijke Agenda Crisisbeheersing</w:t>
      </w:r>
      <w:r w:rsidRPr="001727A8">
        <w:rPr>
          <w:rStyle w:val="Voetnootmarkering"/>
          <w:szCs w:val="18"/>
        </w:rPr>
        <w:footnoteReference w:id="24"/>
      </w:r>
      <w:r w:rsidRPr="001727A8">
        <w:rPr>
          <w:szCs w:val="18"/>
        </w:rPr>
        <w:t xml:space="preserve">; de militaire en hybride dreiging leidt nu tot versnelling en focus. </w:t>
      </w:r>
    </w:p>
    <w:p w:rsidRPr="001727A8" w:rsidR="00C2067A" w:rsidP="00133F02" w:rsidRDefault="00894D3C" w14:paraId="5EE17368" w14:textId="77777777">
      <w:pPr>
        <w:pStyle w:val="Lijstalinea"/>
        <w:numPr>
          <w:ilvl w:val="0"/>
          <w:numId w:val="29"/>
        </w:numPr>
        <w:spacing w:line="240" w:lineRule="auto"/>
        <w:rPr>
          <w:szCs w:val="18"/>
        </w:rPr>
      </w:pPr>
      <w:r w:rsidRPr="001727A8">
        <w:rPr>
          <w:i/>
          <w:iCs/>
          <w:szCs w:val="18"/>
        </w:rPr>
        <w:t xml:space="preserve">We doen dit voor alle inwoners, met de whole-of-society </w:t>
      </w:r>
      <w:r w:rsidRPr="001727A8">
        <w:rPr>
          <w:szCs w:val="18"/>
        </w:rPr>
        <w:br/>
        <w:t xml:space="preserve">Het is de ambitie van het kabinet om iedereen in Nederland te bereiken. Te delen informatie moet daarom voor iedereen begrijpelijk, relevant en toepasbaar zijn. Met de </w:t>
      </w:r>
      <w:r w:rsidRPr="001727A8">
        <w:rPr>
          <w:i/>
          <w:iCs/>
          <w:szCs w:val="18"/>
        </w:rPr>
        <w:t>whole-of-society</w:t>
      </w:r>
      <w:r w:rsidRPr="001727A8">
        <w:rPr>
          <w:szCs w:val="18"/>
        </w:rPr>
        <w:t xml:space="preserve"> aanpak worden organisaties en maatschappelijke netwerken zoveel mogelijk benut om mensen te bereiken. </w:t>
      </w:r>
    </w:p>
    <w:p w:rsidRPr="001727A8" w:rsidR="00C2067A" w:rsidP="00133F02" w:rsidRDefault="00894D3C" w14:paraId="0A155485" w14:textId="77777777">
      <w:pPr>
        <w:pStyle w:val="Lijstalinea"/>
        <w:numPr>
          <w:ilvl w:val="0"/>
          <w:numId w:val="29"/>
        </w:numPr>
        <w:spacing w:line="240" w:lineRule="auto"/>
        <w:rPr>
          <w:szCs w:val="18"/>
        </w:rPr>
      </w:pPr>
      <w:r w:rsidRPr="001727A8">
        <w:rPr>
          <w:i/>
          <w:iCs/>
          <w:szCs w:val="18"/>
        </w:rPr>
        <w:t>De publiekscommunicatie loopt voorop</w:t>
      </w:r>
      <w:r w:rsidRPr="001727A8">
        <w:rPr>
          <w:szCs w:val="18"/>
        </w:rPr>
        <w:br/>
        <w:t xml:space="preserve">We kunnen niet langer wachten om de samenleving actief te informeren. Het handelingsperspectief dat we inwoners geven, sluit aan bij </w:t>
      </w:r>
      <w:r w:rsidRPr="001727A8">
        <w:rPr>
          <w:i/>
          <w:iCs/>
          <w:szCs w:val="18"/>
        </w:rPr>
        <w:t>all hazard</w:t>
      </w:r>
      <w:r w:rsidRPr="001727A8">
        <w:rPr>
          <w:szCs w:val="18"/>
        </w:rPr>
        <w:t xml:space="preserve"> risico’s – ook bij de gevolgen van militaire en hybride dreiging. Gevolg is dat we vooruit lopen op de resultaten en de handelingsperspectieven die volgen uit de specifieke opgave om de weerbaarheid te verhogen tegen militaire en hybride dreiging.</w:t>
      </w:r>
    </w:p>
    <w:p w:rsidRPr="001727A8" w:rsidR="00C2067A" w:rsidP="00133F02" w:rsidRDefault="00C2067A" w14:paraId="6F582FD4" w14:textId="77777777">
      <w:pPr>
        <w:spacing w:line="240" w:lineRule="auto"/>
        <w:rPr>
          <w:szCs w:val="18"/>
        </w:rPr>
      </w:pPr>
    </w:p>
    <w:p w:rsidRPr="001727A8" w:rsidR="00C2067A" w:rsidP="00133F02" w:rsidRDefault="00894D3C" w14:paraId="252FDD17" w14:textId="77777777">
      <w:pPr>
        <w:spacing w:line="240" w:lineRule="auto"/>
        <w:rPr>
          <w:szCs w:val="18"/>
        </w:rPr>
      </w:pPr>
      <w:r w:rsidRPr="001727A8">
        <w:rPr>
          <w:szCs w:val="18"/>
        </w:rPr>
        <w:t>De communicatie-aanpak bestaat concreet uit de volgende elementen:</w:t>
      </w:r>
    </w:p>
    <w:p w:rsidRPr="001727A8" w:rsidR="00C2067A" w:rsidP="00133F02" w:rsidRDefault="00C2067A" w14:paraId="3841859C" w14:textId="77777777">
      <w:pPr>
        <w:spacing w:line="240" w:lineRule="auto"/>
        <w:rPr>
          <w:szCs w:val="18"/>
        </w:rPr>
      </w:pPr>
    </w:p>
    <w:p w:rsidRPr="001727A8" w:rsidR="00C2067A" w:rsidP="00133F02" w:rsidRDefault="00894D3C" w14:paraId="44AF8BBC" w14:textId="77777777">
      <w:pPr>
        <w:pStyle w:val="Lijstalinea"/>
        <w:numPr>
          <w:ilvl w:val="0"/>
          <w:numId w:val="33"/>
        </w:numPr>
        <w:spacing w:line="240" w:lineRule="auto"/>
        <w:ind w:left="720"/>
        <w:rPr>
          <w:szCs w:val="18"/>
        </w:rPr>
      </w:pPr>
      <w:r w:rsidRPr="001727A8">
        <w:rPr>
          <w:szCs w:val="18"/>
        </w:rPr>
        <w:t>Informatie bieden over de dreiging en gevolgen voor Nederland</w:t>
      </w:r>
    </w:p>
    <w:p w:rsidRPr="001727A8" w:rsidR="00C2067A" w:rsidP="00133F02" w:rsidRDefault="00894D3C" w14:paraId="1D9091E0" w14:textId="77777777">
      <w:pPr>
        <w:spacing w:line="240" w:lineRule="auto"/>
        <w:rPr>
          <w:color w:val="2E74B5"/>
          <w:szCs w:val="18"/>
        </w:rPr>
      </w:pPr>
      <w:r w:rsidRPr="001727A8">
        <w:rPr>
          <w:szCs w:val="18"/>
        </w:rPr>
        <w:t>De hybride conflictvloering kent diverse verschijningsvormen en is maatschappelijk nog niet breed bekend. Uit onderzoek</w:t>
      </w:r>
      <w:r w:rsidRPr="001727A8">
        <w:rPr>
          <w:rStyle w:val="Voetnootmarkering"/>
          <w:szCs w:val="18"/>
        </w:rPr>
        <w:footnoteReference w:id="25"/>
      </w:r>
      <w:r w:rsidRPr="001727A8">
        <w:rPr>
          <w:szCs w:val="18"/>
        </w:rPr>
        <w:t xml:space="preserve"> weten we dat bijna de helft van de Nederlanders (</w:t>
      </w:r>
      <w:r w:rsidRPr="001727A8" w:rsidR="00653675">
        <w:rPr>
          <w:szCs w:val="18"/>
        </w:rPr>
        <w:t>47</w:t>
      </w:r>
      <w:r w:rsidRPr="001727A8">
        <w:rPr>
          <w:szCs w:val="18"/>
        </w:rPr>
        <w:t xml:space="preserve">%) behoefte heeft aan meer informatie van de Rijksoverheid over de mogelijke gevolgen voor Nederland van de oorlog in Oekraïne. Er is dus een informatiebehoefte. </w:t>
      </w:r>
    </w:p>
    <w:p w:rsidRPr="001727A8" w:rsidR="00C2067A" w:rsidP="00133F02" w:rsidRDefault="00C2067A" w14:paraId="4E390B67" w14:textId="77777777">
      <w:pPr>
        <w:spacing w:line="240" w:lineRule="auto"/>
        <w:rPr>
          <w:szCs w:val="18"/>
        </w:rPr>
      </w:pPr>
    </w:p>
    <w:p w:rsidRPr="001727A8" w:rsidR="00C2067A" w:rsidP="00133F02" w:rsidRDefault="00894D3C" w14:paraId="7D773DC3" w14:textId="77777777">
      <w:pPr>
        <w:spacing w:line="240" w:lineRule="auto"/>
        <w:rPr>
          <w:szCs w:val="18"/>
        </w:rPr>
      </w:pPr>
      <w:r w:rsidRPr="001727A8">
        <w:rPr>
          <w:szCs w:val="18"/>
        </w:rPr>
        <w:t>Met goede uitleg over de geopolitieke ontwikkelingen en de positie en gevolgen voor Nederland kan in deze behoefte worden voorzien. Dit is ook de oproep van de Wetenschappelijke Raad voor het Regeringsbeleid</w:t>
      </w:r>
      <w:r w:rsidRPr="001727A8">
        <w:rPr>
          <w:rStyle w:val="Voetnootmarkering"/>
          <w:szCs w:val="18"/>
        </w:rPr>
        <w:footnoteReference w:id="26"/>
      </w:r>
      <w:r w:rsidRPr="001727A8">
        <w:rPr>
          <w:szCs w:val="18"/>
        </w:rPr>
        <w:t xml:space="preserve">: leg duidelijk uit wat er op het spel staat en hoe groot de uitdagingen zijn. Er is veel deskundigheid op dit gebied: De recente adviezen van de Adviesraad Internationale Vraagstukken en de Wetenschappelijke Raad voor het Regeringsbeleid zijn daar voorbeelden van. </w:t>
      </w:r>
    </w:p>
    <w:p w:rsidRPr="001727A8" w:rsidR="00C2067A" w:rsidP="00133F02" w:rsidRDefault="00C2067A" w14:paraId="62896FC1" w14:textId="77777777">
      <w:pPr>
        <w:spacing w:line="240" w:lineRule="auto"/>
        <w:rPr>
          <w:szCs w:val="18"/>
        </w:rPr>
      </w:pPr>
    </w:p>
    <w:p w:rsidRPr="001727A8" w:rsidR="00C2067A" w:rsidP="00133F02" w:rsidRDefault="00894D3C" w14:paraId="4D911A27" w14:textId="77777777">
      <w:pPr>
        <w:spacing w:line="240" w:lineRule="auto"/>
        <w:rPr>
          <w:szCs w:val="18"/>
        </w:rPr>
      </w:pPr>
      <w:r w:rsidRPr="001727A8">
        <w:rPr>
          <w:szCs w:val="18"/>
        </w:rPr>
        <w:t xml:space="preserve">Het kabinet spant zich ervoor in om deze informatie over het voetlicht te brengen en zo bij te dragen aan de kennis en gedachtenvorming in de Nederlandse samenleving. Dat gebeurt op vele manieren: door gebruik te maken van bestaande communicatiemomenten (zoals toespraken), het bieden van informatie aan journalistieke media of media-optredens van bewindspersonen. Met een nieuw dossier op </w:t>
      </w:r>
      <w:hyperlink w:history="1" r:id="rId20">
        <w:r w:rsidRPr="001727A8">
          <w:rPr>
            <w:rStyle w:val="Hyperlink"/>
            <w:szCs w:val="18"/>
          </w:rPr>
          <w:t>www.rijksoverheid.nl</w:t>
        </w:r>
      </w:hyperlink>
      <w:r w:rsidRPr="001727A8">
        <w:rPr>
          <w:szCs w:val="18"/>
        </w:rPr>
        <w:t xml:space="preserve"> is deze informatie bovendien gebundeld te vinden voor het algemeen publiek, aangevuld met relevante actualiteiten. </w:t>
      </w:r>
    </w:p>
    <w:p w:rsidRPr="001727A8" w:rsidR="00C2067A" w:rsidP="00133F02" w:rsidRDefault="00C2067A" w14:paraId="52A5183E" w14:textId="77777777">
      <w:pPr>
        <w:spacing w:line="240" w:lineRule="auto"/>
        <w:rPr>
          <w:szCs w:val="18"/>
        </w:rPr>
      </w:pPr>
    </w:p>
    <w:p w:rsidRPr="001727A8" w:rsidR="00C2067A" w:rsidP="00133F02" w:rsidRDefault="00894D3C" w14:paraId="229FE6B4" w14:textId="77777777">
      <w:pPr>
        <w:pStyle w:val="Lijstalinea"/>
        <w:numPr>
          <w:ilvl w:val="0"/>
          <w:numId w:val="33"/>
        </w:numPr>
        <w:spacing w:line="240" w:lineRule="auto"/>
        <w:ind w:left="720"/>
        <w:rPr>
          <w:szCs w:val="18"/>
        </w:rPr>
      </w:pPr>
      <w:r w:rsidRPr="001727A8">
        <w:rPr>
          <w:szCs w:val="18"/>
        </w:rPr>
        <w:t>Informatie over hoe de overheid en maatschappelijke partners zich voorbereiden</w:t>
      </w:r>
    </w:p>
    <w:p w:rsidRPr="001727A8" w:rsidR="00C2067A" w:rsidP="00133F02" w:rsidRDefault="00894D3C" w14:paraId="6B625B9C" w14:textId="77777777">
      <w:pPr>
        <w:spacing w:line="240" w:lineRule="auto"/>
        <w:rPr>
          <w:szCs w:val="18"/>
        </w:rPr>
      </w:pPr>
      <w:r w:rsidRPr="001727A8">
        <w:rPr>
          <w:szCs w:val="18"/>
        </w:rPr>
        <w:t>Voordat we de vraag aan de samenleving stellen om bij te dragen aan het verhogen van de weerbaarheid, is het van belang om inzicht te geven in hoe de overheid en vitale sectoren zich hiervoor inspannen. Uit onderzoek weten we dat slechts 2</w:t>
      </w:r>
      <w:r w:rsidRPr="001727A8" w:rsidR="00653675">
        <w:rPr>
          <w:szCs w:val="18"/>
        </w:rPr>
        <w:t>0</w:t>
      </w:r>
      <w:r w:rsidRPr="001727A8">
        <w:rPr>
          <w:szCs w:val="18"/>
        </w:rPr>
        <w:t xml:space="preserve">% van de mensen in Nederland aangeeft dat het voor hen duidelijk is wat de Rijksoverheid doet om de gevolgen van de </w:t>
      </w:r>
      <w:r w:rsidRPr="001727A8" w:rsidR="00FB5C7F">
        <w:rPr>
          <w:szCs w:val="18"/>
        </w:rPr>
        <w:t>Russische agressie</w:t>
      </w:r>
      <w:r w:rsidRPr="001727A8">
        <w:rPr>
          <w:szCs w:val="18"/>
        </w:rPr>
        <w:t>oorlog in Oekraïne in Nederland te beperken.</w:t>
      </w:r>
      <w:r w:rsidRPr="001727A8">
        <w:rPr>
          <w:rStyle w:val="Voetnootmarkering"/>
          <w:szCs w:val="18"/>
        </w:rPr>
        <w:footnoteReference w:id="27"/>
      </w:r>
      <w:r w:rsidRPr="001727A8">
        <w:rPr>
          <w:szCs w:val="18"/>
        </w:rPr>
        <w:t xml:space="preserve"> </w:t>
      </w:r>
    </w:p>
    <w:p w:rsidRPr="001727A8" w:rsidR="00C2067A" w:rsidP="00133F02" w:rsidRDefault="00C2067A" w14:paraId="37614FCE" w14:textId="77777777">
      <w:pPr>
        <w:spacing w:line="240" w:lineRule="auto"/>
        <w:rPr>
          <w:szCs w:val="18"/>
        </w:rPr>
      </w:pPr>
    </w:p>
    <w:p w:rsidR="001727A8" w:rsidP="00133F02" w:rsidRDefault="001727A8" w14:paraId="57521719" w14:textId="77777777">
      <w:pPr>
        <w:spacing w:line="240" w:lineRule="auto"/>
        <w:rPr>
          <w:szCs w:val="18"/>
        </w:rPr>
      </w:pPr>
    </w:p>
    <w:p w:rsidR="001727A8" w:rsidP="00133F02" w:rsidRDefault="001727A8" w14:paraId="1F1475AD" w14:textId="77777777">
      <w:pPr>
        <w:spacing w:line="240" w:lineRule="auto"/>
        <w:rPr>
          <w:szCs w:val="18"/>
        </w:rPr>
      </w:pPr>
    </w:p>
    <w:p w:rsidR="001727A8" w:rsidP="00133F02" w:rsidRDefault="001727A8" w14:paraId="4762206B" w14:textId="77777777">
      <w:pPr>
        <w:spacing w:line="240" w:lineRule="auto"/>
        <w:rPr>
          <w:szCs w:val="18"/>
        </w:rPr>
      </w:pPr>
    </w:p>
    <w:p w:rsidR="001727A8" w:rsidP="00133F02" w:rsidRDefault="00894D3C" w14:paraId="195C5C59" w14:textId="5CFF40B4">
      <w:pPr>
        <w:spacing w:line="240" w:lineRule="auto"/>
        <w:rPr>
          <w:szCs w:val="18"/>
        </w:rPr>
      </w:pPr>
      <w:r w:rsidRPr="001727A8">
        <w:rPr>
          <w:szCs w:val="18"/>
        </w:rPr>
        <w:t xml:space="preserve">Dit deel van de communicatieopgave is: de samenleving goed inzicht bieden in de paraatheid in de Nederlandse samenleving. Wat kan men verwachten van de inspanningen van professionals om te kunnen omgaan met schokken? En ook: waarin kunnen de overheid en haar partners níet direct voorzien? De informatie uit dit spoor wordt via allerlei communicatiekanalen over het voetlicht gebracht, met vele afzenders: overheden, organisaties en bedrijven worden uitgenodigd om transparant te zijn in hun inspanningen. Publieksvoorlichting vanuit Defensie geldt </w:t>
      </w:r>
    </w:p>
    <w:p w:rsidR="001727A8" w:rsidP="00133F02" w:rsidRDefault="001727A8" w14:paraId="47CD4F76" w14:textId="77777777">
      <w:pPr>
        <w:spacing w:line="240" w:lineRule="auto"/>
        <w:rPr>
          <w:szCs w:val="18"/>
        </w:rPr>
      </w:pPr>
    </w:p>
    <w:p w:rsidR="001727A8" w:rsidP="00133F02" w:rsidRDefault="001727A8" w14:paraId="3EF955CA" w14:textId="77777777">
      <w:pPr>
        <w:spacing w:line="240" w:lineRule="auto"/>
        <w:rPr>
          <w:szCs w:val="18"/>
        </w:rPr>
      </w:pPr>
    </w:p>
    <w:p w:rsidRPr="001727A8" w:rsidR="00C2067A" w:rsidP="00133F02" w:rsidRDefault="00894D3C" w14:paraId="2B3F6D7A" w14:textId="1780B054">
      <w:pPr>
        <w:spacing w:line="240" w:lineRule="auto"/>
        <w:rPr>
          <w:szCs w:val="18"/>
        </w:rPr>
      </w:pPr>
      <w:r w:rsidRPr="001727A8">
        <w:rPr>
          <w:szCs w:val="18"/>
        </w:rPr>
        <w:t xml:space="preserve">als voorbeeld: hier wordt concreet uitleg gegeven over hoe de krijgsmacht werkt aan de paraatheid, inclusief zichtbare oefeningen. </w:t>
      </w:r>
    </w:p>
    <w:p w:rsidRPr="001727A8" w:rsidR="00C2067A" w:rsidP="00133F02" w:rsidRDefault="00C2067A" w14:paraId="3B579A6B" w14:textId="77777777">
      <w:pPr>
        <w:spacing w:line="240" w:lineRule="auto"/>
        <w:rPr>
          <w:szCs w:val="18"/>
        </w:rPr>
      </w:pPr>
    </w:p>
    <w:p w:rsidRPr="001727A8" w:rsidR="00C2067A" w:rsidP="00133F02" w:rsidRDefault="00894D3C" w14:paraId="2ACBBE15" w14:textId="77777777">
      <w:pPr>
        <w:pStyle w:val="Lijstalinea"/>
        <w:numPr>
          <w:ilvl w:val="0"/>
          <w:numId w:val="33"/>
        </w:numPr>
        <w:spacing w:line="240" w:lineRule="auto"/>
        <w:ind w:left="720"/>
        <w:rPr>
          <w:szCs w:val="18"/>
        </w:rPr>
      </w:pPr>
      <w:r w:rsidRPr="001727A8">
        <w:rPr>
          <w:szCs w:val="18"/>
        </w:rPr>
        <w:t>Activerende publiekscommunicatie met handelingsperspectief</w:t>
      </w:r>
    </w:p>
    <w:p w:rsidRPr="001727A8" w:rsidR="00C2067A" w:rsidP="00133F02" w:rsidRDefault="00894D3C" w14:paraId="654802D8" w14:textId="3DB29D02">
      <w:pPr>
        <w:spacing w:line="240" w:lineRule="auto"/>
        <w:rPr>
          <w:szCs w:val="18"/>
        </w:rPr>
      </w:pPr>
      <w:r w:rsidRPr="001727A8">
        <w:rPr>
          <w:szCs w:val="18"/>
        </w:rPr>
        <w:t>Verhoging van de maatschappelijke weerbaarheid is het meest gediend bij mensen die voorbereid zijn op de consequenties van een ramp of crisis, ongeacht de aard van de dreiging. Dit vraagt om meer dan het aanpassen van één gedraging. Want we willen dat Nederlanders niet alleen een noodpakket samenstellen, maar ook praten met naasten over het onderwerp (risicobewustzijn) én een noodplan opstellen. Daarom zijn de belangrijkste communicatie-inspanningen gericht op het overbrengen van concrete handelingsperspectieven. Uit onderzoek</w:t>
      </w:r>
      <w:r w:rsidRPr="001727A8">
        <w:rPr>
          <w:rStyle w:val="Voetnootmarkering"/>
          <w:szCs w:val="18"/>
        </w:rPr>
        <w:footnoteReference w:id="28"/>
      </w:r>
      <w:r w:rsidRPr="001727A8">
        <w:rPr>
          <w:szCs w:val="18"/>
        </w:rPr>
        <w:t xml:space="preserve"> blijkt dat hier een grote opgave ligt. In het voorjaar van 2024 geeft ruim driekwart (77%) van de inwoners van Nederland aan dat ze geen actie ondernomen hebben om beter voorbereid te zijn op risico’s en dreigingen. Het aandeel dat geen actie onderneemt, is sinds 2022 aan het stijgen; van 61</w:t>
      </w:r>
      <w:r w:rsidRPr="001727A8" w:rsidR="00D941A3">
        <w:rPr>
          <w:szCs w:val="18"/>
        </w:rPr>
        <w:t>%</w:t>
      </w:r>
      <w:r w:rsidRPr="001727A8">
        <w:rPr>
          <w:szCs w:val="18"/>
        </w:rPr>
        <w:t xml:space="preserve"> in het voorjaar van 2022 naar 77</w:t>
      </w:r>
      <w:r w:rsidRPr="001727A8" w:rsidR="00D941A3">
        <w:rPr>
          <w:szCs w:val="18"/>
        </w:rPr>
        <w:t>%</w:t>
      </w:r>
      <w:r w:rsidRPr="001727A8">
        <w:rPr>
          <w:szCs w:val="18"/>
        </w:rPr>
        <w:t xml:space="preserve"> twee jaar later. </w:t>
      </w:r>
    </w:p>
    <w:p w:rsidRPr="001727A8" w:rsidR="001727A8" w:rsidP="00133F02" w:rsidRDefault="001727A8" w14:paraId="1EE3DE68" w14:textId="77777777">
      <w:pPr>
        <w:spacing w:line="240" w:lineRule="auto"/>
        <w:rPr>
          <w:szCs w:val="18"/>
        </w:rPr>
      </w:pPr>
    </w:p>
    <w:p w:rsidRPr="001727A8" w:rsidR="00C2067A" w:rsidP="00133F02" w:rsidRDefault="00894D3C" w14:paraId="6051F5EB" w14:textId="77777777">
      <w:pPr>
        <w:autoSpaceDE w:val="0"/>
        <w:autoSpaceDN w:val="0"/>
        <w:adjustRightInd w:val="0"/>
        <w:spacing w:line="240" w:lineRule="auto"/>
        <w:rPr>
          <w:szCs w:val="18"/>
        </w:rPr>
      </w:pPr>
      <w:r w:rsidRPr="001727A8">
        <w:rPr>
          <w:szCs w:val="18"/>
        </w:rPr>
        <w:t>In opdracht van de NCTV is publieksonderzoek uitgevoerd naar weerbaarheidsgedrag en de weerbaarheidsmindset van de Nederlandse bevolking in het algemeen, en van speciale doelgroepen zoals jongeren en minder-zelfredzamen. De resultaten vormen de basis voor de meerjarige aanpak voor risicocommunicatie en maatschappelijke weerbaarheid van de rijksoverheid. Concrete uitwerking van deze aanpak is</w:t>
      </w:r>
      <w:r w:rsidRPr="001727A8" w:rsidR="00924468">
        <w:rPr>
          <w:szCs w:val="18"/>
        </w:rPr>
        <w:t xml:space="preserve"> </w:t>
      </w:r>
      <w:r w:rsidRPr="001727A8">
        <w:rPr>
          <w:szCs w:val="18"/>
        </w:rPr>
        <w:t>(de start van) een (multimediale) publiekscampagne in 2025, met een differentiatie naar verschillende doelgroepen zoals jongeren. Een huis-aan-huis-brochure (zoals geopperd in motie X</w:t>
      </w:r>
      <w:r w:rsidRPr="001727A8">
        <w:rPr>
          <w:szCs w:val="18"/>
        </w:rPr>
        <w:footnoteReference w:id="29"/>
      </w:r>
      <w:r w:rsidRPr="001727A8">
        <w:rPr>
          <w:szCs w:val="18"/>
        </w:rPr>
        <w:t>) is een optie als dit uit onderzoek effectief blijkt te zijn. Met deze aanpak wordt invulling gegeven aan motie X</w:t>
      </w:r>
      <w:r w:rsidRPr="001727A8">
        <w:rPr>
          <w:szCs w:val="18"/>
        </w:rPr>
        <w:footnoteReference w:id="30"/>
      </w:r>
      <w:r w:rsidRPr="001727A8">
        <w:rPr>
          <w:szCs w:val="18"/>
        </w:rPr>
        <w:t xml:space="preserve">. </w:t>
      </w:r>
    </w:p>
    <w:p w:rsidRPr="001727A8" w:rsidR="00C2067A" w:rsidP="00133F02" w:rsidRDefault="00C2067A" w14:paraId="43541FD9" w14:textId="77777777">
      <w:pPr>
        <w:spacing w:line="240" w:lineRule="auto"/>
        <w:rPr>
          <w:szCs w:val="18"/>
        </w:rPr>
      </w:pPr>
    </w:p>
    <w:p w:rsidRPr="001727A8" w:rsidR="00C2067A" w:rsidP="00133F02" w:rsidRDefault="00894D3C" w14:paraId="0D569BC1" w14:textId="77777777">
      <w:pPr>
        <w:spacing w:line="240" w:lineRule="auto"/>
        <w:rPr>
          <w:i/>
          <w:iCs/>
          <w:szCs w:val="18"/>
        </w:rPr>
      </w:pPr>
      <w:r w:rsidRPr="001727A8">
        <w:rPr>
          <w:i/>
          <w:iCs/>
          <w:szCs w:val="18"/>
        </w:rPr>
        <w:t>Organisatie van de communicatie</w:t>
      </w:r>
    </w:p>
    <w:p w:rsidR="001727A8" w:rsidP="00133F02" w:rsidRDefault="00894D3C" w14:paraId="657DA747" w14:textId="77777777">
      <w:pPr>
        <w:spacing w:line="240" w:lineRule="auto"/>
        <w:rPr>
          <w:szCs w:val="18"/>
        </w:rPr>
      </w:pPr>
      <w:r w:rsidRPr="001727A8">
        <w:rPr>
          <w:szCs w:val="18"/>
        </w:rPr>
        <w:t>In lijn met de algemene inzet op maatschappelijke en militaire weerbaarheid, geven de NCTV en Defensie coördinerend leiding aan de interdepartementale communicatieaanpak. De aanpak wordt gedragen én mede-uitgevoerd door een actief communicatienetwerk. Door in dit netwerk samen te werken met andere overheden, bedrijven en maatschappelijke organisaties, wordt het perspectief van inwoners en maatschappelijke groepen automatisch meegenomen. Hiermee wordt in de communicatieaanpak invulling gegeven aan motie X</w:t>
      </w:r>
      <w:r w:rsidRPr="001727A8">
        <w:rPr>
          <w:szCs w:val="18"/>
        </w:rPr>
        <w:footnoteReference w:id="31"/>
      </w:r>
      <w:r w:rsidRPr="001727A8">
        <w:rPr>
          <w:szCs w:val="18"/>
        </w:rPr>
        <w:t xml:space="preserve">. Ook internationale netwerken worden benut bij de ontwikkeling van de communicatieaanpak. Zo komen we tot een aanpak waarbij lessen zijn geleerd uit ervaringen elders. (Voorbereiding op) Crisiscommunicatie is onderdeel van de reguliere planvorming voor verschillende crisistypes in de vorm van Landelijke Crisisplannen (LCP’s). Het </w:t>
      </w:r>
    </w:p>
    <w:p w:rsidR="001727A8" w:rsidP="00133F02" w:rsidRDefault="001727A8" w14:paraId="182FFD48" w14:textId="77777777">
      <w:pPr>
        <w:spacing w:line="240" w:lineRule="auto"/>
        <w:rPr>
          <w:szCs w:val="18"/>
        </w:rPr>
      </w:pPr>
    </w:p>
    <w:p w:rsidR="001727A8" w:rsidP="00133F02" w:rsidRDefault="001727A8" w14:paraId="42DE29EC" w14:textId="77777777">
      <w:pPr>
        <w:spacing w:line="240" w:lineRule="auto"/>
        <w:rPr>
          <w:szCs w:val="18"/>
        </w:rPr>
      </w:pPr>
    </w:p>
    <w:p w:rsidR="00C2067A" w:rsidP="00133F02" w:rsidRDefault="00894D3C" w14:paraId="4EA1FF5F" w14:textId="1B05A6D6">
      <w:pPr>
        <w:spacing w:line="240" w:lineRule="auto"/>
        <w:rPr>
          <w:szCs w:val="18"/>
        </w:rPr>
      </w:pPr>
      <w:r w:rsidRPr="001727A8">
        <w:rPr>
          <w:szCs w:val="18"/>
        </w:rPr>
        <w:t>LCP Militaire Dreigingen wordt voorzien van specifieke afspraken voor communicatie. Hiermee wordt invulling gegeven aan motie X</w:t>
      </w:r>
      <w:r w:rsidRPr="001727A8">
        <w:rPr>
          <w:szCs w:val="18"/>
        </w:rPr>
        <w:footnoteReference w:id="32"/>
      </w:r>
      <w:r w:rsidRPr="001727A8" w:rsidR="00D85BAE">
        <w:rPr>
          <w:szCs w:val="18"/>
        </w:rPr>
        <w:t xml:space="preserve"> en lessen uit de PACE die in oktober 2024 plaatsvond</w:t>
      </w:r>
      <w:r w:rsidRPr="001727A8">
        <w:rPr>
          <w:szCs w:val="18"/>
        </w:rPr>
        <w:t xml:space="preserve">. </w:t>
      </w:r>
    </w:p>
    <w:p w:rsidRPr="001727A8" w:rsidR="008F5D51" w:rsidP="00133F02" w:rsidRDefault="008F5D51" w14:paraId="37CECB8F" w14:textId="77777777">
      <w:pPr>
        <w:spacing w:line="240" w:lineRule="auto"/>
        <w:rPr>
          <w:szCs w:val="18"/>
        </w:rPr>
      </w:pPr>
    </w:p>
    <w:p w:rsidRPr="001727A8" w:rsidR="00EB7C2F" w:rsidP="00133F02" w:rsidRDefault="00AB47D6" w14:paraId="7EF809F7" w14:textId="1A31CF08">
      <w:pPr>
        <w:spacing w:line="240" w:lineRule="auto"/>
        <w:rPr>
          <w:b/>
          <w:bCs/>
          <w:szCs w:val="18"/>
        </w:rPr>
      </w:pPr>
      <w:r w:rsidRPr="001727A8">
        <w:rPr>
          <w:b/>
          <w:bCs/>
          <w:szCs w:val="18"/>
        </w:rPr>
        <w:t xml:space="preserve">7) </w:t>
      </w:r>
      <w:r w:rsidRPr="001727A8" w:rsidR="00894D3C">
        <w:rPr>
          <w:b/>
          <w:bCs/>
          <w:szCs w:val="18"/>
        </w:rPr>
        <w:t>Conclusie</w:t>
      </w:r>
    </w:p>
    <w:p w:rsidRPr="001727A8" w:rsidR="00AB47D6" w:rsidP="00133F02" w:rsidRDefault="00AB47D6" w14:paraId="00585E76" w14:textId="77777777">
      <w:pPr>
        <w:spacing w:line="240" w:lineRule="auto"/>
        <w:rPr>
          <w:szCs w:val="18"/>
        </w:rPr>
      </w:pPr>
    </w:p>
    <w:p w:rsidRPr="001727A8" w:rsidR="00766FE1" w:rsidP="00133F02" w:rsidRDefault="00894D3C" w14:paraId="0CA34BA2" w14:textId="4B43BA8C">
      <w:pPr>
        <w:spacing w:line="240" w:lineRule="auto"/>
        <w:rPr>
          <w:szCs w:val="18"/>
        </w:rPr>
      </w:pPr>
      <w:r w:rsidRPr="001727A8">
        <w:rPr>
          <w:szCs w:val="18"/>
        </w:rPr>
        <w:t xml:space="preserve">De verslechterde internationale veiligheidssituatie maakt het noodzakelijk de weerbaarheid van de Nederlandse samenleving te verhogen. In het huidige tijdsgewricht, met een verslechterende veiligheidssituatie, ontkomen we er niet aan om een flinke stap extra te zetten. Met deze brief is een belangrijk begin gemaakt door inzichtelijk te maken wat die extra stap is waar we voor staan in het licht van militaire en hybride dreigingen, oftewel de weerbaarheidsopgave. Deze weerbaarheidsopgave bestaat uit het vergroten van zowel de maatschappelijke weerbaarheid als de militaire paraatheid. Hiermee zijn we er nog niet. Komende tijd is verdieping en uitwerking van de weerbaarheidsopgave nodig. Dit kan de overheid niet alleen. Hoewel de regie voor versterking van onze veiligheid bij de overheid ligt, is voor een veilige en weerbare maatschappij de inzet van iedereen nodig. </w:t>
      </w:r>
    </w:p>
    <w:p w:rsidRPr="001727A8" w:rsidR="00766FE1" w:rsidP="00133F02" w:rsidRDefault="00766FE1" w14:paraId="6F9945EA" w14:textId="77777777">
      <w:pPr>
        <w:spacing w:line="240" w:lineRule="auto"/>
        <w:rPr>
          <w:szCs w:val="18"/>
        </w:rPr>
      </w:pPr>
    </w:p>
    <w:p w:rsidRPr="001727A8" w:rsidR="00766FE1" w:rsidP="00133F02" w:rsidRDefault="00894D3C" w14:paraId="661C0775" w14:textId="77777777">
      <w:pPr>
        <w:spacing w:line="240" w:lineRule="auto"/>
        <w:rPr>
          <w:szCs w:val="18"/>
        </w:rPr>
      </w:pPr>
      <w:r w:rsidRPr="001727A8">
        <w:rPr>
          <w:szCs w:val="18"/>
        </w:rPr>
        <w:t>Komende periode wordt daarom de weerbaarheidsopgave door alle departementen in samenwerking met decentrale overheden en maatschappelijke partijen geconcretiseerd. Hierbij staat de vraag centraal; hoe kan ieder bijdragen aan het realiseren van de weerbaarheidsopgave waar we als Nederland voor staan? Risicocommunicatie vanuit de overheid over dreigingen, wat de overheid hieraan doet, en over de mogelijke impact op onze manier van leven, dragen hieraan bij. In 2025 volgt een aanvullende Kamerbrief met daarin de eerste concrete beleidsinzet van het kabinet om de weerbaarheid te vergroten. Een veilig Nederland maken we samen.</w:t>
      </w:r>
    </w:p>
    <w:p w:rsidRPr="001727A8" w:rsidR="00516009" w:rsidP="00133F02" w:rsidRDefault="00516009" w14:paraId="5C57119B" w14:textId="77777777">
      <w:pPr>
        <w:spacing w:line="240" w:lineRule="auto"/>
        <w:rPr>
          <w:rFonts w:eastAsia="Calibri" w:cs="Calibri"/>
          <w:b/>
          <w:bCs/>
          <w:szCs w:val="18"/>
          <w:lang w:eastAsia="en-US"/>
        </w:rPr>
      </w:pPr>
      <w:bookmarkStart w:name="_Hlk174441249" w:id="38"/>
      <w:bookmarkEnd w:id="38"/>
    </w:p>
    <w:p w:rsidRPr="001727A8" w:rsidR="00894D3C" w:rsidP="00133F02" w:rsidRDefault="00894D3C" w14:paraId="25484765" w14:textId="77777777">
      <w:pPr>
        <w:spacing w:line="240" w:lineRule="auto"/>
        <w:rPr>
          <w:rFonts w:eastAsia="Calibri" w:cs="Calibri"/>
          <w:szCs w:val="18"/>
          <w:lang w:eastAsia="en-US"/>
        </w:rPr>
      </w:pPr>
    </w:p>
    <w:p w:rsidRPr="001727A8" w:rsidR="00894D3C" w:rsidP="00133F02" w:rsidRDefault="001727A8" w14:paraId="45F05021" w14:textId="182B93C5">
      <w:pPr>
        <w:spacing w:line="240" w:lineRule="auto"/>
        <w:rPr>
          <w:rFonts w:eastAsia="Calibri" w:cs="Calibri"/>
          <w:szCs w:val="18"/>
          <w:lang w:eastAsia="en-US"/>
        </w:rPr>
      </w:pPr>
      <w:r>
        <w:rPr>
          <w:rFonts w:eastAsia="Calibri" w:cs="Calibri"/>
          <w:szCs w:val="18"/>
          <w:lang w:eastAsia="en-US"/>
        </w:rPr>
        <w:t xml:space="preserve">De </w:t>
      </w:r>
      <w:r w:rsidRPr="001727A8" w:rsidR="00894D3C">
        <w:rPr>
          <w:rFonts w:eastAsia="Calibri" w:cs="Calibri"/>
          <w:szCs w:val="18"/>
          <w:lang w:eastAsia="en-US"/>
        </w:rPr>
        <w:t>Minister van Justitie en Veiligheid</w:t>
      </w:r>
      <w:r>
        <w:rPr>
          <w:rFonts w:eastAsia="Calibri" w:cs="Calibri"/>
          <w:szCs w:val="18"/>
          <w:lang w:eastAsia="en-US"/>
        </w:rPr>
        <w:t>,</w:t>
      </w:r>
      <w:r w:rsidRPr="001727A8" w:rsidR="00894D3C">
        <w:rPr>
          <w:rFonts w:eastAsia="Calibri" w:cs="Calibri"/>
          <w:szCs w:val="18"/>
          <w:lang w:eastAsia="en-US"/>
        </w:rPr>
        <w:tab/>
      </w:r>
      <w:r w:rsidRPr="001727A8" w:rsidR="00894D3C">
        <w:rPr>
          <w:rFonts w:eastAsia="Calibri" w:cs="Calibri"/>
          <w:szCs w:val="18"/>
          <w:lang w:eastAsia="en-US"/>
        </w:rPr>
        <w:tab/>
      </w:r>
      <w:r w:rsidRPr="001727A8" w:rsidR="00894D3C">
        <w:rPr>
          <w:rFonts w:eastAsia="Calibri" w:cs="Calibri"/>
          <w:szCs w:val="18"/>
          <w:lang w:eastAsia="en-US"/>
        </w:rPr>
        <w:tab/>
      </w:r>
      <w:r w:rsidRPr="001727A8" w:rsidR="00894D3C">
        <w:rPr>
          <w:rFonts w:eastAsia="Calibri" w:cs="Calibri"/>
          <w:szCs w:val="18"/>
          <w:lang w:eastAsia="en-US"/>
        </w:rPr>
        <w:tab/>
      </w:r>
      <w:r w:rsidRPr="001727A8" w:rsidR="00894D3C">
        <w:rPr>
          <w:rFonts w:eastAsia="Calibri" w:cs="Calibri"/>
          <w:szCs w:val="18"/>
          <w:lang w:eastAsia="en-US"/>
        </w:rPr>
        <w:tab/>
      </w:r>
      <w:r>
        <w:rPr>
          <w:rFonts w:eastAsia="Calibri" w:cs="Calibri"/>
          <w:szCs w:val="18"/>
          <w:lang w:eastAsia="en-US"/>
        </w:rPr>
        <w:t xml:space="preserve">De </w:t>
      </w:r>
      <w:r w:rsidRPr="001727A8" w:rsidR="00894D3C">
        <w:rPr>
          <w:rFonts w:eastAsia="Calibri" w:cs="Calibri"/>
          <w:szCs w:val="18"/>
          <w:lang w:eastAsia="en-US"/>
        </w:rPr>
        <w:t>Minister van Defensie</w:t>
      </w:r>
      <w:r>
        <w:rPr>
          <w:rFonts w:eastAsia="Calibri" w:cs="Calibri"/>
          <w:szCs w:val="18"/>
          <w:lang w:eastAsia="en-US"/>
        </w:rPr>
        <w:t>,</w:t>
      </w:r>
    </w:p>
    <w:p w:rsidRPr="001727A8" w:rsidR="00894D3C" w:rsidP="00133F02" w:rsidRDefault="00894D3C" w14:paraId="35DCF28E" w14:textId="77777777">
      <w:pPr>
        <w:spacing w:line="240" w:lineRule="auto"/>
        <w:rPr>
          <w:rFonts w:eastAsia="Calibri" w:cs="Calibri"/>
          <w:szCs w:val="18"/>
          <w:lang w:eastAsia="en-US"/>
        </w:rPr>
      </w:pPr>
    </w:p>
    <w:p w:rsidRPr="001727A8" w:rsidR="00894D3C" w:rsidP="00133F02" w:rsidRDefault="00894D3C" w14:paraId="62CDA213" w14:textId="77777777">
      <w:pPr>
        <w:spacing w:line="240" w:lineRule="auto"/>
        <w:rPr>
          <w:rFonts w:eastAsia="Calibri" w:cs="Calibri"/>
          <w:szCs w:val="18"/>
          <w:lang w:eastAsia="en-US"/>
        </w:rPr>
      </w:pPr>
    </w:p>
    <w:p w:rsidRPr="001727A8" w:rsidR="00894D3C" w:rsidP="00133F02" w:rsidRDefault="00894D3C" w14:paraId="0C887FD6" w14:textId="77777777">
      <w:pPr>
        <w:spacing w:line="240" w:lineRule="auto"/>
        <w:rPr>
          <w:rFonts w:eastAsia="Calibri" w:cs="Calibri"/>
          <w:szCs w:val="18"/>
          <w:lang w:eastAsia="en-US"/>
        </w:rPr>
      </w:pPr>
    </w:p>
    <w:p w:rsidRPr="001727A8" w:rsidR="00894D3C" w:rsidP="00133F02" w:rsidRDefault="00894D3C" w14:paraId="394CA05F" w14:textId="12E8D330">
      <w:pPr>
        <w:spacing w:line="240" w:lineRule="auto"/>
        <w:rPr>
          <w:rFonts w:eastAsia="Calibri" w:cs="Calibri"/>
          <w:szCs w:val="18"/>
          <w:lang w:eastAsia="en-US"/>
        </w:rPr>
      </w:pPr>
      <w:r w:rsidRPr="001727A8">
        <w:rPr>
          <w:rFonts w:eastAsia="Calibri" w:cs="Calibri"/>
          <w:szCs w:val="18"/>
          <w:lang w:eastAsia="en-US"/>
        </w:rPr>
        <w:tab/>
      </w:r>
    </w:p>
    <w:p w:rsidRPr="001727A8" w:rsidR="00894D3C" w:rsidP="00133F02" w:rsidRDefault="00894D3C" w14:paraId="1CAF592A" w14:textId="77777777">
      <w:pPr>
        <w:spacing w:line="240" w:lineRule="auto"/>
        <w:rPr>
          <w:rFonts w:eastAsia="Calibri" w:cs="Calibri"/>
          <w:szCs w:val="18"/>
          <w:lang w:eastAsia="en-US"/>
        </w:rPr>
      </w:pPr>
    </w:p>
    <w:p w:rsidRPr="001727A8" w:rsidR="00894D3C" w:rsidP="00133F02" w:rsidRDefault="00894D3C" w14:paraId="51247A54" w14:textId="1E35920E">
      <w:pPr>
        <w:spacing w:line="240" w:lineRule="auto"/>
        <w:rPr>
          <w:rFonts w:eastAsia="Calibri" w:cs="Calibri"/>
          <w:szCs w:val="18"/>
          <w:lang w:eastAsia="en-US"/>
        </w:rPr>
      </w:pPr>
      <w:r w:rsidRPr="001727A8">
        <w:rPr>
          <w:rFonts w:eastAsia="Calibri" w:cs="Calibri"/>
          <w:szCs w:val="18"/>
          <w:lang w:eastAsia="en-US"/>
        </w:rPr>
        <w:t>D</w:t>
      </w:r>
      <w:r w:rsidR="001727A8">
        <w:rPr>
          <w:rFonts w:eastAsia="Calibri" w:cs="Calibri"/>
          <w:szCs w:val="18"/>
          <w:lang w:eastAsia="en-US"/>
        </w:rPr>
        <w:t xml:space="preserve">.M. </w:t>
      </w:r>
      <w:r w:rsidRPr="001727A8">
        <w:rPr>
          <w:rFonts w:eastAsia="Calibri" w:cs="Calibri"/>
          <w:szCs w:val="18"/>
          <w:lang w:eastAsia="en-US"/>
        </w:rPr>
        <w:t>van Weel</w:t>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Pr="001727A8">
        <w:rPr>
          <w:rFonts w:eastAsia="Calibri" w:cs="Calibri"/>
          <w:szCs w:val="18"/>
          <w:lang w:eastAsia="en-US"/>
        </w:rPr>
        <w:tab/>
      </w:r>
      <w:r w:rsidR="001727A8">
        <w:rPr>
          <w:rFonts w:eastAsia="Calibri" w:cs="Calibri"/>
          <w:szCs w:val="18"/>
          <w:lang w:eastAsia="en-US"/>
        </w:rPr>
        <w:tab/>
        <w:t xml:space="preserve">R.P. </w:t>
      </w:r>
      <w:r w:rsidRPr="001727A8">
        <w:rPr>
          <w:rFonts w:eastAsia="Calibri" w:cs="Calibri"/>
          <w:szCs w:val="18"/>
          <w:lang w:eastAsia="en-US"/>
        </w:rPr>
        <w:t>Brekelmans</w:t>
      </w:r>
    </w:p>
    <w:p w:rsidRPr="001727A8" w:rsidR="00894D3C" w:rsidP="00133F02" w:rsidRDefault="00894D3C" w14:paraId="72096938" w14:textId="7F75BDA1">
      <w:pPr>
        <w:spacing w:line="240" w:lineRule="auto"/>
        <w:rPr>
          <w:rFonts w:eastAsia="Calibri" w:cs="Calibri"/>
          <w:szCs w:val="18"/>
          <w:lang w:eastAsia="en-US"/>
        </w:rPr>
      </w:pPr>
    </w:p>
    <w:p w:rsidRPr="001727A8" w:rsidR="00894D3C" w:rsidP="00133F02" w:rsidRDefault="00894D3C" w14:paraId="5D67A44D" w14:textId="77777777">
      <w:pPr>
        <w:spacing w:line="240" w:lineRule="auto"/>
        <w:rPr>
          <w:rFonts w:eastAsia="Calibri" w:cs="Calibri"/>
          <w:szCs w:val="18"/>
          <w:lang w:eastAsia="en-US"/>
        </w:rPr>
      </w:pPr>
    </w:p>
    <w:p w:rsidRPr="001727A8" w:rsidR="00894D3C" w:rsidP="00133F02" w:rsidRDefault="00894D3C" w14:paraId="5E41665A" w14:textId="77777777">
      <w:pPr>
        <w:spacing w:line="240" w:lineRule="auto"/>
        <w:rPr>
          <w:rFonts w:eastAsia="Calibri" w:cs="Calibri"/>
          <w:szCs w:val="18"/>
          <w:lang w:eastAsia="en-US"/>
        </w:rPr>
      </w:pPr>
    </w:p>
    <w:p w:rsidRPr="001727A8" w:rsidR="00894D3C" w:rsidP="00133F02" w:rsidRDefault="00894D3C" w14:paraId="5C240DB7" w14:textId="77777777">
      <w:pPr>
        <w:spacing w:line="240" w:lineRule="auto"/>
        <w:rPr>
          <w:rFonts w:eastAsia="Calibri" w:cs="Calibri"/>
          <w:szCs w:val="18"/>
          <w:lang w:eastAsia="en-US"/>
        </w:rPr>
      </w:pPr>
    </w:p>
    <w:p w:rsidRPr="001727A8" w:rsidR="00894D3C" w:rsidP="00133F02" w:rsidRDefault="001727A8" w14:paraId="64E38AE1" w14:textId="269BAFA9">
      <w:pPr>
        <w:spacing w:line="240" w:lineRule="auto"/>
        <w:rPr>
          <w:rFonts w:eastAsia="Calibri" w:cs="Calibri"/>
          <w:szCs w:val="18"/>
          <w:lang w:eastAsia="en-US"/>
        </w:rPr>
      </w:pPr>
      <w:r>
        <w:rPr>
          <w:rFonts w:eastAsia="Calibri" w:cs="Calibri"/>
          <w:szCs w:val="18"/>
          <w:lang w:eastAsia="en-US"/>
        </w:rPr>
        <w:t xml:space="preserve">De </w:t>
      </w:r>
      <w:r w:rsidRPr="001727A8" w:rsidR="00894D3C">
        <w:rPr>
          <w:rFonts w:eastAsia="Calibri" w:cs="Calibri"/>
          <w:szCs w:val="18"/>
          <w:lang w:eastAsia="en-US"/>
        </w:rPr>
        <w:t>Staatssecretaris van Defensie</w:t>
      </w:r>
      <w:r>
        <w:rPr>
          <w:rFonts w:eastAsia="Calibri" w:cs="Calibri"/>
          <w:szCs w:val="18"/>
          <w:lang w:eastAsia="en-US"/>
        </w:rPr>
        <w:t>,</w:t>
      </w:r>
      <w:r w:rsidRPr="001727A8" w:rsidR="00894D3C">
        <w:rPr>
          <w:rFonts w:eastAsia="Calibri" w:cs="Calibri"/>
          <w:szCs w:val="18"/>
          <w:lang w:eastAsia="en-US"/>
        </w:rPr>
        <w:t xml:space="preserve"> </w:t>
      </w:r>
    </w:p>
    <w:p w:rsidRPr="001727A8" w:rsidR="00894D3C" w:rsidP="00133F02" w:rsidRDefault="00894D3C" w14:paraId="1D8C0582" w14:textId="77777777">
      <w:pPr>
        <w:spacing w:line="240" w:lineRule="auto"/>
        <w:rPr>
          <w:rFonts w:eastAsia="Calibri" w:cs="Calibri"/>
          <w:szCs w:val="18"/>
          <w:lang w:eastAsia="en-US"/>
        </w:rPr>
      </w:pPr>
    </w:p>
    <w:p w:rsidRPr="001727A8" w:rsidR="00894D3C" w:rsidP="00133F02" w:rsidRDefault="00894D3C" w14:paraId="6E0B86C4" w14:textId="77777777">
      <w:pPr>
        <w:spacing w:line="240" w:lineRule="auto"/>
        <w:rPr>
          <w:rFonts w:eastAsia="Calibri" w:cs="Calibri"/>
          <w:szCs w:val="18"/>
          <w:lang w:eastAsia="en-US"/>
        </w:rPr>
      </w:pPr>
    </w:p>
    <w:p w:rsidRPr="001727A8" w:rsidR="00894D3C" w:rsidP="00133F02" w:rsidRDefault="00894D3C" w14:paraId="1E378A44" w14:textId="77777777">
      <w:pPr>
        <w:spacing w:line="240" w:lineRule="auto"/>
        <w:rPr>
          <w:rFonts w:eastAsia="Calibri" w:cs="Calibri"/>
          <w:szCs w:val="18"/>
          <w:lang w:eastAsia="en-US"/>
        </w:rPr>
      </w:pPr>
    </w:p>
    <w:p w:rsidRPr="001727A8" w:rsidR="00894D3C" w:rsidP="00133F02" w:rsidRDefault="00894D3C" w14:paraId="237E1B34" w14:textId="77777777">
      <w:pPr>
        <w:spacing w:line="240" w:lineRule="auto"/>
        <w:rPr>
          <w:rFonts w:eastAsia="Calibri" w:cs="Calibri"/>
          <w:szCs w:val="18"/>
          <w:lang w:eastAsia="en-US"/>
        </w:rPr>
      </w:pPr>
    </w:p>
    <w:p w:rsidRPr="001727A8" w:rsidR="00894D3C" w:rsidP="00133F02" w:rsidRDefault="00894D3C" w14:paraId="211857B2" w14:textId="77777777">
      <w:pPr>
        <w:spacing w:line="240" w:lineRule="auto"/>
        <w:rPr>
          <w:rFonts w:eastAsia="Calibri" w:cs="Calibri"/>
          <w:szCs w:val="18"/>
          <w:lang w:eastAsia="en-US"/>
        </w:rPr>
      </w:pPr>
    </w:p>
    <w:p w:rsidRPr="001727A8" w:rsidR="00894D3C" w:rsidP="00133F02" w:rsidRDefault="001727A8" w14:paraId="6B105CF8" w14:textId="30891160">
      <w:pPr>
        <w:spacing w:line="240" w:lineRule="auto"/>
        <w:rPr>
          <w:rFonts w:eastAsia="Calibri" w:cs="Calibri"/>
          <w:szCs w:val="18"/>
          <w:lang w:eastAsia="en-US"/>
        </w:rPr>
      </w:pPr>
      <w:r>
        <w:rPr>
          <w:rFonts w:eastAsia="Calibri" w:cs="Calibri"/>
          <w:szCs w:val="18"/>
          <w:lang w:eastAsia="en-US"/>
        </w:rPr>
        <w:t>G.P. T</w:t>
      </w:r>
      <w:r w:rsidRPr="001727A8" w:rsidR="00894D3C">
        <w:rPr>
          <w:rFonts w:eastAsia="Calibri" w:cs="Calibri"/>
          <w:szCs w:val="18"/>
          <w:lang w:eastAsia="en-US"/>
        </w:rPr>
        <w:t>uinman</w:t>
      </w:r>
    </w:p>
    <w:sectPr w:rsidRPr="001727A8" w:rsidR="00894D3C" w:rsidSect="00BA3DA6">
      <w:headerReference w:type="even" r:id="rId21"/>
      <w:footerReference w:type="default" r:id="rId22"/>
      <w:type w:val="continuous"/>
      <w:pgSz w:w="11906" w:h="16838" w:code="9"/>
      <w:pgMar w:top="2398" w:right="2818" w:bottom="1077" w:left="1588" w:header="2398" w:footer="249"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7520" w14:textId="77777777" w:rsidR="00D91212" w:rsidRDefault="00D91212">
      <w:r>
        <w:separator/>
      </w:r>
    </w:p>
    <w:p w14:paraId="16271500" w14:textId="77777777" w:rsidR="00D91212" w:rsidRDefault="00D91212"/>
    <w:p w14:paraId="745D5705" w14:textId="77777777" w:rsidR="00D91212" w:rsidRDefault="00D91212"/>
    <w:p w14:paraId="3BE05998" w14:textId="77777777" w:rsidR="00D91212" w:rsidRDefault="00D91212"/>
  </w:endnote>
  <w:endnote w:type="continuationSeparator" w:id="0">
    <w:p w14:paraId="4EAFD8E0" w14:textId="77777777" w:rsidR="00D91212" w:rsidRDefault="00D91212">
      <w:r>
        <w:continuationSeparator/>
      </w:r>
    </w:p>
    <w:p w14:paraId="4B1FF6D8" w14:textId="77777777" w:rsidR="00D91212" w:rsidRDefault="00D91212"/>
    <w:p w14:paraId="244DA4C5" w14:textId="77777777" w:rsidR="00D91212" w:rsidRDefault="00D91212"/>
    <w:p w14:paraId="51B6ED69" w14:textId="77777777" w:rsidR="00D91212" w:rsidRDefault="00D91212"/>
  </w:endnote>
  <w:endnote w:type="continuationNotice" w:id="1">
    <w:p w14:paraId="3CC45A47" w14:textId="77777777" w:rsidR="00D91212" w:rsidRDefault="00D912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ircular Std Book">
    <w:panose1 w:val="00000000000000000000"/>
    <w:charset w:val="4D"/>
    <w:family w:val="swiss"/>
    <w:notTrueType/>
    <w:pitch w:val="variable"/>
    <w:sig w:usb0="8000002F" w:usb1="5000E4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71B1" w14:textId="77777777" w:rsidR="009448C9" w:rsidRDefault="00894D3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8B6E56" w14:textId="77777777" w:rsidR="009448C9" w:rsidRDefault="009448C9">
    <w:pPr>
      <w:pStyle w:val="Voettekst"/>
    </w:pPr>
  </w:p>
  <w:p w14:paraId="3B14CDAE" w14:textId="77777777" w:rsidR="009448C9" w:rsidRDefault="009448C9"/>
  <w:tbl>
    <w:tblPr>
      <w:tblW w:w="9900" w:type="dxa"/>
      <w:tblLayout w:type="fixed"/>
      <w:tblCellMar>
        <w:left w:w="0" w:type="dxa"/>
        <w:right w:w="0" w:type="dxa"/>
      </w:tblCellMar>
      <w:tblLook w:val="0000" w:firstRow="0" w:lastRow="0" w:firstColumn="0" w:lastColumn="0" w:noHBand="0" w:noVBand="0"/>
    </w:tblPr>
    <w:tblGrid>
      <w:gridCol w:w="7752"/>
      <w:gridCol w:w="2148"/>
    </w:tblGrid>
    <w:tr w:rsidR="00595C8F" w14:paraId="2F2C2EC6" w14:textId="77777777">
      <w:trPr>
        <w:trHeight w:hRule="exact" w:val="240"/>
      </w:trPr>
      <w:tc>
        <w:tcPr>
          <w:tcW w:w="7752" w:type="dxa"/>
        </w:tcPr>
        <w:p w14:paraId="2823708B" w14:textId="77777777" w:rsidR="009448C9" w:rsidRDefault="00894D3C">
          <w:pPr>
            <w:pStyle w:val="Huisstijl-Rubricering"/>
          </w:pPr>
          <w:r>
            <w:t>VERTROUWELIJK</w:t>
          </w:r>
        </w:p>
      </w:tc>
      <w:tc>
        <w:tcPr>
          <w:tcW w:w="2148" w:type="dxa"/>
        </w:tcPr>
        <w:p w14:paraId="72A14049" w14:textId="77777777" w:rsidR="009448C9" w:rsidRDefault="00894D3C">
          <w:pPr>
            <w:pStyle w:val="Huisstijl-Paginanummering"/>
          </w:pPr>
          <w:r>
            <w:rPr>
              <w:rStyle w:val="Huisstijl-GegevenCharChar"/>
            </w:rPr>
            <w:t>Pagina  van</w:t>
          </w:r>
          <w:r>
            <w:t xml:space="preserve"> </w:t>
          </w:r>
          <w:r w:rsidR="001727A8">
            <w:fldChar w:fldCharType="begin"/>
          </w:r>
          <w:r w:rsidR="001727A8">
            <w:instrText xml:space="preserve"> NUMPAGES   \* MERGEFORMAT </w:instrText>
          </w:r>
          <w:r w:rsidR="001727A8">
            <w:fldChar w:fldCharType="separate"/>
          </w:r>
          <w:r>
            <w:t>3</w:t>
          </w:r>
          <w:r w:rsidR="001727A8">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95C8F" w14:paraId="0D98F558" w14:textId="77777777">
      <w:trPr>
        <w:trHeight w:hRule="exact" w:val="240"/>
      </w:trPr>
      <w:tc>
        <w:tcPr>
          <w:tcW w:w="7752" w:type="dxa"/>
        </w:tcPr>
        <w:bookmarkStart w:id="5" w:name="bmVoettekst1"/>
        <w:p w14:paraId="436281D7" w14:textId="5F897FEA" w:rsidR="009448C9" w:rsidRDefault="00894D3C">
          <w:pPr>
            <w:pStyle w:val="Huisstijl-Rubricering"/>
          </w:pPr>
          <w:r>
            <w:fldChar w:fldCharType="begin"/>
          </w:r>
          <w:r>
            <w:instrText xml:space="preserve"> DOCPROPERTY rubricering </w:instrText>
          </w:r>
          <w:r>
            <w:fldChar w:fldCharType="end"/>
          </w:r>
        </w:p>
      </w:tc>
      <w:tc>
        <w:tcPr>
          <w:tcW w:w="2148" w:type="dxa"/>
        </w:tcPr>
        <w:p w14:paraId="351BFBD5" w14:textId="36E7D77E" w:rsidR="009448C9" w:rsidRDefault="00894D3C">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A3DA6">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A3DA6">
            <w:rPr>
              <w:rStyle w:val="Huisstijl-GegevenCharChar"/>
            </w:rPr>
            <w:t>van</w:t>
          </w:r>
          <w:r>
            <w:rPr>
              <w:rStyle w:val="Huisstijl-GegevenCharChar"/>
            </w:rPr>
            <w:fldChar w:fldCharType="end"/>
          </w:r>
          <w:r>
            <w:t xml:space="preserve"> </w:t>
          </w:r>
          <w:r w:rsidR="001727A8">
            <w:fldChar w:fldCharType="begin"/>
          </w:r>
          <w:r w:rsidR="001727A8">
            <w:instrText xml:space="preserve"> SECTIONPAGES   \* MERGEFORMAT </w:instrText>
          </w:r>
          <w:r w:rsidR="001727A8">
            <w:fldChar w:fldCharType="separate"/>
          </w:r>
          <w:r>
            <w:t>1</w:t>
          </w:r>
          <w:r w:rsidR="001727A8">
            <w:fldChar w:fldCharType="end"/>
          </w:r>
        </w:p>
      </w:tc>
    </w:tr>
    <w:bookmarkEnd w:id="5"/>
  </w:tbl>
  <w:p w14:paraId="4008F813" w14:textId="77777777" w:rsidR="009448C9" w:rsidRDefault="009448C9">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95C8F" w14:paraId="24C49FD9" w14:textId="77777777">
      <w:trPr>
        <w:cantSplit/>
        <w:trHeight w:hRule="exact" w:val="23"/>
      </w:trPr>
      <w:tc>
        <w:tcPr>
          <w:tcW w:w="7771" w:type="dxa"/>
        </w:tcPr>
        <w:p w14:paraId="3B5D1872" w14:textId="77777777" w:rsidR="009448C9" w:rsidRDefault="009448C9">
          <w:pPr>
            <w:pStyle w:val="Huisstijl-Rubricering"/>
          </w:pPr>
        </w:p>
      </w:tc>
      <w:tc>
        <w:tcPr>
          <w:tcW w:w="2123" w:type="dxa"/>
        </w:tcPr>
        <w:p w14:paraId="7D7FA407" w14:textId="77777777" w:rsidR="009448C9" w:rsidRDefault="009448C9">
          <w:pPr>
            <w:pStyle w:val="Huisstijl-Paginanummering"/>
          </w:pPr>
        </w:p>
      </w:tc>
    </w:tr>
    <w:tr w:rsidR="00595C8F" w14:paraId="63B93EC9" w14:textId="77777777">
      <w:trPr>
        <w:cantSplit/>
        <w:trHeight w:hRule="exact" w:val="216"/>
      </w:trPr>
      <w:tc>
        <w:tcPr>
          <w:tcW w:w="7771" w:type="dxa"/>
        </w:tcPr>
        <w:p w14:paraId="263512B0" w14:textId="5BB9E4FD" w:rsidR="009448C9" w:rsidRDefault="00894D3C">
          <w:pPr>
            <w:pStyle w:val="Huisstijl-Rubricering"/>
          </w:pPr>
          <w:r>
            <w:fldChar w:fldCharType="begin"/>
          </w:r>
          <w:r>
            <w:instrText xml:space="preserve"> DOCPROPERTY Rubricering </w:instrText>
          </w:r>
          <w:r>
            <w:fldChar w:fldCharType="end"/>
          </w:r>
        </w:p>
      </w:tc>
      <w:tc>
        <w:tcPr>
          <w:tcW w:w="2123" w:type="dxa"/>
        </w:tcPr>
        <w:p w14:paraId="5D1AAF05" w14:textId="21BE7136" w:rsidR="009448C9" w:rsidRDefault="00894D3C">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B03CA">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A3DA6">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1727A8">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A3DA6">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727A8">
            <w:rPr>
              <w:rStyle w:val="Huisstijl-GegevenCharChar"/>
            </w:rPr>
            <w:instrText>18</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54AA9B68" w14:textId="77777777" w:rsidR="009448C9" w:rsidRDefault="009448C9">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95C8F" w14:paraId="5DBA2694" w14:textId="77777777">
      <w:trPr>
        <w:cantSplit/>
        <w:trHeight w:hRule="exact" w:val="170"/>
      </w:trPr>
      <w:tc>
        <w:tcPr>
          <w:tcW w:w="7769" w:type="dxa"/>
        </w:tcPr>
        <w:p w14:paraId="1F70EBE6" w14:textId="77777777" w:rsidR="009448C9" w:rsidRDefault="009448C9">
          <w:pPr>
            <w:pStyle w:val="Huisstijl-Rubricering"/>
          </w:pPr>
        </w:p>
      </w:tc>
      <w:tc>
        <w:tcPr>
          <w:tcW w:w="2123" w:type="dxa"/>
        </w:tcPr>
        <w:p w14:paraId="4A168A08" w14:textId="77777777" w:rsidR="009448C9" w:rsidRDefault="009448C9">
          <w:pPr>
            <w:pStyle w:val="Huisstijl-Paginanummering"/>
          </w:pPr>
        </w:p>
      </w:tc>
    </w:tr>
    <w:tr w:rsidR="00595C8F" w14:paraId="3344373B" w14:textId="77777777">
      <w:trPr>
        <w:cantSplit/>
        <w:trHeight w:hRule="exact" w:val="289"/>
      </w:trPr>
      <w:tc>
        <w:tcPr>
          <w:tcW w:w="7769" w:type="dxa"/>
        </w:tcPr>
        <w:p w14:paraId="4966D528" w14:textId="14D3419F" w:rsidR="009448C9" w:rsidRDefault="00894D3C">
          <w:pPr>
            <w:pStyle w:val="Huisstijl-Rubricering"/>
          </w:pPr>
          <w:r>
            <w:fldChar w:fldCharType="begin"/>
          </w:r>
          <w:r>
            <w:instrText xml:space="preserve"> DOCPROPERTY Rubricering </w:instrText>
          </w:r>
          <w:r>
            <w:fldChar w:fldCharType="end"/>
          </w:r>
        </w:p>
      </w:tc>
      <w:tc>
        <w:tcPr>
          <w:tcW w:w="2123" w:type="dxa"/>
        </w:tcPr>
        <w:p w14:paraId="090C2DC3" w14:textId="13FBA2DE" w:rsidR="009448C9" w:rsidRDefault="00894D3C">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A3DA6">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17</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A3DA6">
            <w:rPr>
              <w:rStyle w:val="Huisstijl-GegevenCharChar"/>
            </w:rPr>
            <w:t>van</w:t>
          </w:r>
          <w:r>
            <w:rPr>
              <w:rStyle w:val="Huisstijl-GegevenCharChar"/>
            </w:rPr>
            <w:fldChar w:fldCharType="end"/>
          </w:r>
          <w:r>
            <w:t xml:space="preserve"> </w:t>
          </w:r>
          <w:r w:rsidR="000E4520">
            <w:fldChar w:fldCharType="begin"/>
          </w:r>
          <w:r>
            <w:instrText xml:space="preserve"> SECTIONPAGES   \* MERGEFORMAT </w:instrText>
          </w:r>
          <w:r w:rsidR="000E4520">
            <w:fldChar w:fldCharType="separate"/>
          </w:r>
          <w:r w:rsidR="001727A8">
            <w:t>18</w:t>
          </w:r>
          <w:r w:rsidR="000E4520">
            <w:fldChar w:fldCharType="end"/>
          </w:r>
        </w:p>
      </w:tc>
    </w:tr>
    <w:tr w:rsidR="00595C8F" w14:paraId="2E61F810" w14:textId="77777777">
      <w:trPr>
        <w:cantSplit/>
        <w:trHeight w:hRule="exact" w:val="23"/>
      </w:trPr>
      <w:tc>
        <w:tcPr>
          <w:tcW w:w="7769" w:type="dxa"/>
        </w:tcPr>
        <w:p w14:paraId="5B079E69" w14:textId="77777777" w:rsidR="009448C9" w:rsidRDefault="009448C9">
          <w:pPr>
            <w:pStyle w:val="Huisstijl-Rubricering"/>
          </w:pPr>
        </w:p>
      </w:tc>
      <w:tc>
        <w:tcPr>
          <w:tcW w:w="2123" w:type="dxa"/>
        </w:tcPr>
        <w:p w14:paraId="4E550307" w14:textId="77777777" w:rsidR="009448C9" w:rsidRDefault="009448C9">
          <w:pPr>
            <w:pStyle w:val="Huisstijl-Paginanummering"/>
            <w:rPr>
              <w:rStyle w:val="Huisstijl-GegevenCharChar"/>
            </w:rPr>
          </w:pPr>
        </w:p>
      </w:tc>
    </w:tr>
  </w:tbl>
  <w:p w14:paraId="7F765374" w14:textId="77777777" w:rsidR="009448C9" w:rsidRDefault="009448C9">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00631" w14:textId="77777777" w:rsidR="00D91212" w:rsidRDefault="00D91212">
      <w:r>
        <w:separator/>
      </w:r>
    </w:p>
  </w:footnote>
  <w:footnote w:type="continuationSeparator" w:id="0">
    <w:p w14:paraId="5B0A49CD" w14:textId="77777777" w:rsidR="00D91212" w:rsidRDefault="00D91212">
      <w:r>
        <w:continuationSeparator/>
      </w:r>
    </w:p>
  </w:footnote>
  <w:footnote w:type="continuationNotice" w:id="1">
    <w:p w14:paraId="0045938D" w14:textId="77777777" w:rsidR="00D91212" w:rsidRDefault="00D91212">
      <w:pPr>
        <w:spacing w:line="240" w:lineRule="auto"/>
      </w:pPr>
    </w:p>
  </w:footnote>
  <w:footnote w:id="2">
    <w:p w14:paraId="5A572878"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De zes nationale veiligheidsbelangen zijn: territoriale veiligheid, fysieke veiligheid, economische veiligheid, ecologische veiligheid, sociale en politieke stabiliteit, en internationale rechtsorde en stabiliteit. </w:t>
      </w:r>
    </w:p>
  </w:footnote>
  <w:footnote w:id="3">
    <w:p w14:paraId="5CB8600E"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BE677D" w:rsidRPr="006E0B54">
        <w:rPr>
          <w:szCs w:val="16"/>
        </w:rPr>
        <w:t>MIVD en AIVD, Dreigingsbeeld militaire en hybride dreigingen, 2024.</w:t>
      </w:r>
      <w:r w:rsidRPr="006E0B54">
        <w:rPr>
          <w:szCs w:val="16"/>
        </w:rPr>
        <w:t xml:space="preserve"> </w:t>
      </w:r>
    </w:p>
  </w:footnote>
  <w:footnote w:id="4">
    <w:p w14:paraId="2849D879" w14:textId="77777777" w:rsidR="00BE677D"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Adviesraad Internationale Vraagstukken, Hybride dreigingen en maatschappelijke weerbaarheid, 2024</w:t>
      </w:r>
    </w:p>
    <w:p w14:paraId="34025633" w14:textId="77777777" w:rsidR="00111263" w:rsidRPr="006E0B54" w:rsidRDefault="00894D3C" w:rsidP="00133F02">
      <w:pPr>
        <w:pStyle w:val="Voetnoottekst"/>
        <w:spacing w:line="240" w:lineRule="auto"/>
        <w:rPr>
          <w:szCs w:val="16"/>
        </w:rPr>
      </w:pPr>
      <w:r w:rsidRPr="006E0B54">
        <w:rPr>
          <w:szCs w:val="16"/>
        </w:rPr>
        <w:t xml:space="preserve"> </w:t>
      </w:r>
      <w:bookmarkStart w:id="10" w:name="_Hlk182395154"/>
      <w:r w:rsidRPr="006E0B54">
        <w:rPr>
          <w:szCs w:val="16"/>
        </w:rPr>
        <w:t xml:space="preserve">Wetenschappelijke Raad voor het Regeringsbeleid, WRR-rapport nr. 109 Nederland in een fragmenterende wereldorde, 2024. </w:t>
      </w:r>
      <w:bookmarkEnd w:id="10"/>
    </w:p>
  </w:footnote>
  <w:footnote w:id="5">
    <w:p w14:paraId="58B1BDDD"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De </w:t>
      </w:r>
      <w:r w:rsidRPr="006E0B54">
        <w:rPr>
          <w:i/>
          <w:iCs/>
          <w:szCs w:val="16"/>
        </w:rPr>
        <w:t>NAVO Resilience Objectives</w:t>
      </w:r>
      <w:r w:rsidRPr="006E0B54">
        <w:rPr>
          <w:szCs w:val="16"/>
        </w:rPr>
        <w:t xml:space="preserve"> zien toe op een basisniveau van weerbaarheid op zeven verschillende gebieden (continuïteit van overheid, energievoorziening, grootschalige opvang van personen, </w:t>
      </w:r>
      <w:r w:rsidR="00F50F36" w:rsidRPr="006E0B54">
        <w:rPr>
          <w:szCs w:val="16"/>
        </w:rPr>
        <w:t>voedsel-en drinkwatervoorziening</w:t>
      </w:r>
      <w:r w:rsidRPr="006E0B54">
        <w:rPr>
          <w:szCs w:val="16"/>
        </w:rPr>
        <w:t>, opvang van gewonden, (tele)communicatie en transport), met als doel om bij te dragen aan de continuïteit van overheid, de samenleving en de ondersteuning van bondgenootschappelijke verdediging.</w:t>
      </w:r>
    </w:p>
  </w:footnote>
  <w:footnote w:id="6">
    <w:p w14:paraId="35CDB13C" w14:textId="77777777" w:rsidR="00304421" w:rsidRPr="006E0B54" w:rsidRDefault="00894D3C" w:rsidP="00133F02">
      <w:pPr>
        <w:pStyle w:val="Voetnoottekst"/>
        <w:spacing w:line="240" w:lineRule="auto"/>
        <w:rPr>
          <w:rFonts w:eastAsia="Calibri" w:cs="Calibri"/>
          <w:szCs w:val="16"/>
          <w:lang w:eastAsia="en-US"/>
        </w:rPr>
      </w:pPr>
      <w:r w:rsidRPr="006E0B54">
        <w:rPr>
          <w:rStyle w:val="Voetnootmarkering"/>
          <w:szCs w:val="16"/>
        </w:rPr>
        <w:footnoteRef/>
      </w:r>
      <w:r w:rsidRPr="006E0B54">
        <w:rPr>
          <w:szCs w:val="16"/>
        </w:rPr>
        <w:t xml:space="preserve"> </w:t>
      </w:r>
      <w:r w:rsidR="003B0B07" w:rsidRPr="006E0B54">
        <w:rPr>
          <w:szCs w:val="16"/>
        </w:rPr>
        <w:t xml:space="preserve">Kamerstuk </w:t>
      </w:r>
      <w:r w:rsidRPr="006E0B54">
        <w:rPr>
          <w:rFonts w:eastAsia="Calibri" w:cs="Calibri"/>
          <w:szCs w:val="16"/>
          <w:lang w:eastAsia="en-US"/>
        </w:rPr>
        <w:t xml:space="preserve">21501-02 nr. 2825, Motie Dassen / </w:t>
      </w:r>
      <w:r w:rsidR="003B0B07" w:rsidRPr="006E0B54">
        <w:rPr>
          <w:szCs w:val="16"/>
        </w:rPr>
        <w:t>Kamerstuk</w:t>
      </w:r>
      <w:r w:rsidR="003B0B07" w:rsidRPr="006E0B54">
        <w:rPr>
          <w:rFonts w:eastAsia="Calibri" w:cs="Calibri"/>
          <w:szCs w:val="16"/>
          <w:lang w:eastAsia="en-US"/>
        </w:rPr>
        <w:t xml:space="preserve"> </w:t>
      </w:r>
      <w:r w:rsidRPr="006E0B54">
        <w:rPr>
          <w:rFonts w:eastAsia="Calibri" w:cs="Calibri"/>
          <w:szCs w:val="16"/>
          <w:lang w:eastAsia="en-US"/>
        </w:rPr>
        <w:t xml:space="preserve">36410-X nr. 45, Motie Erkens en Dassen / </w:t>
      </w:r>
      <w:r w:rsidR="003B0B07" w:rsidRPr="006E0B54">
        <w:rPr>
          <w:szCs w:val="16"/>
        </w:rPr>
        <w:t>Kamerstuk</w:t>
      </w:r>
      <w:r w:rsidR="003B0B07" w:rsidRPr="006E0B54">
        <w:rPr>
          <w:rFonts w:eastAsia="Calibri" w:cs="Calibri"/>
          <w:szCs w:val="16"/>
          <w:lang w:eastAsia="en-US"/>
        </w:rPr>
        <w:t xml:space="preserve"> </w:t>
      </w:r>
      <w:r w:rsidRPr="006E0B54">
        <w:rPr>
          <w:rFonts w:eastAsia="Calibri" w:cs="Calibri"/>
          <w:szCs w:val="16"/>
          <w:lang w:eastAsia="en-US"/>
        </w:rPr>
        <w:t>36410-X, nr. 48, Motie Nordkamp / Toezegging van de staatssecretaris van Defensie om rond de zomer van 2024 een brief aan de Kamer te zenden over het in beeld brengen van wat er nodig is om de maatschappij voor te bereiden op een militaire dreiging en welke beleidskeuzes er zijn. / Toezegging van de minister van Justitie en Veiligheid om in de Kamerbrief Weerbaarheid tegen militaire dreigingen dieper in te gaan op het in kaart brengen van de gevolgen van een potentieel conflict om zicht te krijgen op waar een versterkte inzet nodig is om de weerbaarheid van ons land, van onze maatschappij, van onze samenleving te verhogen en waar we nu al intensief op inzetten om de weerbaarheid te verhogen zoals het beschermen van de vitale infrastructuur.</w:t>
      </w:r>
      <w:bookmarkStart w:id="13" w:name="_Hlk179989942"/>
    </w:p>
    <w:bookmarkEnd w:id="13"/>
    <w:p w14:paraId="2F151E7E" w14:textId="77777777" w:rsidR="009448C9" w:rsidRPr="006E0B54" w:rsidRDefault="009448C9" w:rsidP="00133F02">
      <w:pPr>
        <w:pStyle w:val="Voetnoottekst"/>
        <w:spacing w:line="240" w:lineRule="auto"/>
        <w:rPr>
          <w:szCs w:val="16"/>
        </w:rPr>
      </w:pPr>
    </w:p>
  </w:footnote>
  <w:footnote w:id="7">
    <w:p w14:paraId="583F9D7E"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Pr="006E0B54">
        <w:rPr>
          <w:rStyle w:val="cf01"/>
          <w:rFonts w:ascii="Verdana" w:hAnsi="Verdana"/>
          <w:sz w:val="16"/>
          <w:szCs w:val="16"/>
        </w:rPr>
        <w:t>Gelet op de doorwerking en de verantwoordelijkheid voor Bonaire, Saba en Sint Eustatius zal de opvolging hiervan separaat worden opgepakt in samenspraak met de verantwoordelijke autoriteiten en de maatschappij aldaar. Vanuit de Veiligheidsstrategie van het Koninkrijk zullen ook de autonome landen Aruba, Curaçao en Sint Maarten betrokken worden. Hiermee kan ook recht worden gedaan aan het unieke karakter en lokale context die een eigenstandige aanpak vraagt.</w:t>
      </w:r>
    </w:p>
  </w:footnote>
  <w:footnote w:id="8">
    <w:p w14:paraId="1B89BCD3" w14:textId="77777777" w:rsidR="00CE366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237143" w:rsidRPr="006E0B54">
        <w:rPr>
          <w:szCs w:val="16"/>
        </w:rPr>
        <w:t>Kamerstuk 30 821 nr. 205, Eindrapport ‘Weerbaarheid becijferd’</w:t>
      </w:r>
      <w:r w:rsidR="00220CA6" w:rsidRPr="006E0B54">
        <w:rPr>
          <w:szCs w:val="16"/>
        </w:rPr>
        <w:t xml:space="preserve"> van</w:t>
      </w:r>
      <w:r w:rsidR="00237143" w:rsidRPr="006E0B54">
        <w:rPr>
          <w:szCs w:val="16"/>
        </w:rPr>
        <w:t xml:space="preserve"> RAND Europe</w:t>
      </w:r>
      <w:r w:rsidR="00220CA6" w:rsidRPr="006E0B54">
        <w:rPr>
          <w:szCs w:val="16"/>
        </w:rPr>
        <w:t>, Ministerie van Justitie en Veiligheid</w:t>
      </w:r>
    </w:p>
  </w:footnote>
  <w:footnote w:id="9">
    <w:p w14:paraId="0E1D9A29" w14:textId="77777777" w:rsidR="0042332E"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237143" w:rsidRPr="006E0B54">
        <w:rPr>
          <w:szCs w:val="16"/>
        </w:rPr>
        <w:t>Ministerie van Algemene Zaken, Regeerprogramma Kabinet-Schoof</w:t>
      </w:r>
      <w:r w:rsidR="00220CA6" w:rsidRPr="006E0B54">
        <w:rPr>
          <w:szCs w:val="16"/>
        </w:rPr>
        <w:t>, 13 september 2024</w:t>
      </w:r>
    </w:p>
  </w:footnote>
  <w:footnote w:id="10">
    <w:p w14:paraId="20AFD084" w14:textId="77777777" w:rsidR="00C85F3F"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Kamerstuk </w:t>
      </w:r>
      <w:r w:rsidR="00220CA6" w:rsidRPr="006E0B54">
        <w:rPr>
          <w:szCs w:val="16"/>
        </w:rPr>
        <w:t>30 821, nr. 178, Veiligheidsstrategie voor het Koninkrijk der Nederlanden, Ministerie van Justitie en Veiligheid</w:t>
      </w:r>
      <w:r w:rsidR="00653675">
        <w:rPr>
          <w:szCs w:val="16"/>
        </w:rPr>
        <w:t xml:space="preserve"> en Ministerie van Buitenlandse Zaken.</w:t>
      </w:r>
    </w:p>
  </w:footnote>
  <w:footnote w:id="11">
    <w:p w14:paraId="13DF2595" w14:textId="77777777" w:rsidR="00F7466B"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Verwacht Voorjaar 2025.</w:t>
      </w:r>
    </w:p>
  </w:footnote>
  <w:footnote w:id="12">
    <w:p w14:paraId="72B17F7F"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Uw Kamer wordt binnen afzienbare tijd </w:t>
      </w:r>
      <w:r w:rsidR="002C28D6" w:rsidRPr="006E0B54">
        <w:rPr>
          <w:szCs w:val="16"/>
        </w:rPr>
        <w:t>geïnformeerd</w:t>
      </w:r>
      <w:r w:rsidRPr="006E0B54">
        <w:rPr>
          <w:szCs w:val="16"/>
        </w:rPr>
        <w:t xml:space="preserve"> over de kabinetsappreciatie.</w:t>
      </w:r>
    </w:p>
  </w:footnote>
  <w:footnote w:id="13">
    <w:p w14:paraId="1E751816" w14:textId="77777777" w:rsidR="00CD2797"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Kamerstuk 28 676 nr. 417, Verslag NAVO-top Madrid, Ministerie Buitenlandse Zaken en Defensie.</w:t>
      </w:r>
    </w:p>
  </w:footnote>
  <w:footnote w:id="14">
    <w:p w14:paraId="0D29BBAB" w14:textId="77777777" w:rsidR="00D113A3"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Zie voetnoot 4.</w:t>
      </w:r>
    </w:p>
  </w:footnote>
  <w:footnote w:id="15">
    <w:p w14:paraId="15114107" w14:textId="77777777" w:rsidR="00220CA6" w:rsidRPr="006E0B54" w:rsidRDefault="00894D3C" w:rsidP="00133F02">
      <w:pPr>
        <w:spacing w:line="240" w:lineRule="auto"/>
        <w:rPr>
          <w:sz w:val="16"/>
          <w:szCs w:val="16"/>
        </w:rPr>
      </w:pPr>
      <w:r w:rsidRPr="006E0B54">
        <w:rPr>
          <w:rStyle w:val="Voetnootmarkering"/>
          <w:sz w:val="16"/>
          <w:szCs w:val="16"/>
        </w:rPr>
        <w:footnoteRef/>
      </w:r>
      <w:r w:rsidRPr="006E0B54">
        <w:rPr>
          <w:sz w:val="16"/>
          <w:szCs w:val="16"/>
        </w:rPr>
        <w:t xml:space="preserve"> Zie bijgevoegde publicatie ‘Weerbaarheidsopgave</w:t>
      </w:r>
      <w:r w:rsidR="009E69F8" w:rsidRPr="006E0B54">
        <w:rPr>
          <w:sz w:val="16"/>
          <w:szCs w:val="16"/>
        </w:rPr>
        <w:t xml:space="preserve"> - </w:t>
      </w:r>
      <w:r w:rsidRPr="006E0B54">
        <w:rPr>
          <w:sz w:val="16"/>
          <w:szCs w:val="16"/>
        </w:rPr>
        <w:t>Versterken van weerbaarheid in het licht van militaire en hybride dreigingen</w:t>
      </w:r>
      <w:r w:rsidR="009E69F8" w:rsidRPr="006E0B54">
        <w:rPr>
          <w:sz w:val="16"/>
          <w:szCs w:val="16"/>
        </w:rPr>
        <w:t>.</w:t>
      </w:r>
    </w:p>
  </w:footnote>
  <w:footnote w:id="16">
    <w:p w14:paraId="51F85BF8" w14:textId="77777777" w:rsidR="006E0B54"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Kamerstuk 21501-20 nr. 2040, Motie Eerdmans</w:t>
      </w:r>
    </w:p>
  </w:footnote>
  <w:footnote w:id="17">
    <w:p w14:paraId="3FED1C4D" w14:textId="77777777" w:rsidR="009448C9"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Zoals aangekondigd in de Voortgangsbrief Rijksbrede strategie voor de effectieve aanpak van desinformatie, gaat het ministerie van BZK een brede verkenning uitvoeren kwetsbaarheden in het open publieke debat, waaronder de wijze waarop desinformatie de Nederlandse democratische rechtsstaat in de breedte kan beïnvloeden.</w:t>
      </w:r>
    </w:p>
  </w:footnote>
  <w:footnote w:id="18">
    <w:p w14:paraId="404DF960" w14:textId="77777777" w:rsidR="009A53A7" w:rsidRDefault="009A53A7" w:rsidP="00133F02">
      <w:pPr>
        <w:pStyle w:val="Voetnoottekst"/>
        <w:spacing w:line="240" w:lineRule="auto"/>
      </w:pPr>
      <w:r>
        <w:rPr>
          <w:rStyle w:val="Voetnootmarkering"/>
        </w:rPr>
        <w:footnoteRef/>
      </w:r>
      <w:r>
        <w:t xml:space="preserve"> Huidige wet- en regelgeving omvat ook het Staatsnoodrecht waaronder de Oorlogswet. </w:t>
      </w:r>
    </w:p>
  </w:footnote>
  <w:footnote w:id="19">
    <w:p w14:paraId="31A591DC" w14:textId="77777777" w:rsidR="00766FE1" w:rsidRPr="00653675" w:rsidRDefault="00894D3C" w:rsidP="00133F02">
      <w:pPr>
        <w:pStyle w:val="Voetnoottekst"/>
        <w:spacing w:line="240" w:lineRule="auto"/>
        <w:rPr>
          <w:szCs w:val="16"/>
        </w:rPr>
      </w:pPr>
      <w:r w:rsidRPr="00653675">
        <w:rPr>
          <w:rStyle w:val="Voetnootmarkering"/>
          <w:szCs w:val="16"/>
        </w:rPr>
        <w:footnoteRef/>
      </w:r>
      <w:r w:rsidRPr="00653675">
        <w:rPr>
          <w:szCs w:val="16"/>
        </w:rPr>
        <w:t xml:space="preserve"> </w:t>
      </w:r>
      <w:r w:rsidR="00FB5C7F" w:rsidRPr="00653675">
        <w:rPr>
          <w:szCs w:val="16"/>
        </w:rPr>
        <w:t xml:space="preserve">Kamerbrief ‘Een dienmodel dat past bij een schaalbare krijgsmachtskrijgsmacht’, BS2024015423, 3 juni 2024. </w:t>
      </w:r>
    </w:p>
  </w:footnote>
  <w:footnote w:id="20">
    <w:p w14:paraId="37D97B9D" w14:textId="77777777" w:rsidR="00766FE1" w:rsidRPr="006E0B54" w:rsidRDefault="00894D3C" w:rsidP="00133F02">
      <w:pPr>
        <w:pStyle w:val="Voetnoottekst"/>
        <w:spacing w:line="240" w:lineRule="auto"/>
        <w:rPr>
          <w:szCs w:val="16"/>
        </w:rPr>
      </w:pPr>
      <w:r w:rsidRPr="00653675">
        <w:rPr>
          <w:rStyle w:val="Voetnootmarkering"/>
          <w:szCs w:val="16"/>
        </w:rPr>
        <w:footnoteRef/>
      </w:r>
      <w:r w:rsidRPr="00653675">
        <w:rPr>
          <w:szCs w:val="16"/>
        </w:rPr>
        <w:t xml:space="preserve"> </w:t>
      </w:r>
      <w:r w:rsidR="00FB5C7F" w:rsidRPr="00653675">
        <w:rPr>
          <w:szCs w:val="16"/>
        </w:rPr>
        <w:t>Kamerbri</w:t>
      </w:r>
      <w:r w:rsidR="00FB5C7F">
        <w:rPr>
          <w:szCs w:val="16"/>
        </w:rPr>
        <w:t>ef ‘Enquête dienmodel Defensie’, BS2024029750, 3 oktober 2024.</w:t>
      </w:r>
    </w:p>
  </w:footnote>
  <w:footnote w:id="21">
    <w:p w14:paraId="2D6815F2" w14:textId="77777777" w:rsidR="00A90B63"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Zoals ook beschreven in de </w:t>
      </w:r>
      <w:r w:rsidR="00DB37F6" w:rsidRPr="006E0B54">
        <w:rPr>
          <w:szCs w:val="16"/>
        </w:rPr>
        <w:t xml:space="preserve">NAVO </w:t>
      </w:r>
      <w:r w:rsidR="00181F94" w:rsidRPr="006E0B54">
        <w:rPr>
          <w:szCs w:val="16"/>
        </w:rPr>
        <w:t>Resilience Objectives.</w:t>
      </w:r>
    </w:p>
  </w:footnote>
  <w:footnote w:id="22">
    <w:p w14:paraId="0D1EAB93" w14:textId="77777777" w:rsidR="005524CF"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3B0B07" w:rsidRPr="006E0B54">
        <w:rPr>
          <w:szCs w:val="16"/>
        </w:rPr>
        <w:t>Kamerstuk 30821 nr. 222, Motie Tuinman</w:t>
      </w:r>
    </w:p>
  </w:footnote>
  <w:footnote w:id="23">
    <w:p w14:paraId="6CA8E4E4" w14:textId="77777777" w:rsidR="005524CF" w:rsidRPr="00653675" w:rsidRDefault="00894D3C" w:rsidP="00133F02">
      <w:pPr>
        <w:pStyle w:val="Voetnoottekst"/>
        <w:spacing w:line="240" w:lineRule="auto"/>
        <w:rPr>
          <w:szCs w:val="16"/>
        </w:rPr>
      </w:pPr>
      <w:r w:rsidRPr="00653675">
        <w:rPr>
          <w:rStyle w:val="Voetnootmarkering"/>
          <w:szCs w:val="16"/>
        </w:rPr>
        <w:footnoteRef/>
      </w:r>
      <w:r w:rsidRPr="00653675">
        <w:rPr>
          <w:szCs w:val="16"/>
        </w:rPr>
        <w:t xml:space="preserve"> </w:t>
      </w:r>
      <w:r w:rsidR="00131C65" w:rsidRPr="00653675">
        <w:rPr>
          <w:szCs w:val="16"/>
        </w:rPr>
        <w:t xml:space="preserve">Kamerstuk  30 821, nr. 178, Veiligheidsstrategie voor het Koninkrijk der Nederlanden, Ministerie van Justitie en Veiligheid en Ministerie van Buitenlandse Zaken. </w:t>
      </w:r>
    </w:p>
  </w:footnote>
  <w:footnote w:id="24">
    <w:p w14:paraId="2661EB67" w14:textId="77777777" w:rsidR="00C2067A" w:rsidRPr="006E0B54" w:rsidRDefault="00894D3C" w:rsidP="00133F02">
      <w:pPr>
        <w:pStyle w:val="Voetnoottekst"/>
        <w:spacing w:line="240" w:lineRule="auto"/>
        <w:rPr>
          <w:szCs w:val="16"/>
        </w:rPr>
      </w:pPr>
      <w:r w:rsidRPr="00653675">
        <w:rPr>
          <w:rStyle w:val="Voetnootmarkering"/>
          <w:szCs w:val="16"/>
        </w:rPr>
        <w:footnoteRef/>
      </w:r>
      <w:r w:rsidR="00653675">
        <w:rPr>
          <w:szCs w:val="16"/>
        </w:rPr>
        <w:t xml:space="preserve"> </w:t>
      </w:r>
      <w:r w:rsidR="00131C65" w:rsidRPr="00653675">
        <w:rPr>
          <w:szCs w:val="16"/>
        </w:rPr>
        <w:t>Kamers</w:t>
      </w:r>
      <w:r w:rsidR="00131C65">
        <w:rPr>
          <w:szCs w:val="16"/>
        </w:rPr>
        <w:t xml:space="preserve">tuk 29 517, nr. 255, Landelijke Agenda Crisisbeheersing, Ministerie van Justitie en Veiligheid. </w:t>
      </w:r>
    </w:p>
  </w:footnote>
  <w:footnote w:id="25">
    <w:p w14:paraId="1590898A" w14:textId="77777777" w:rsidR="00C2067A"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653675">
        <w:rPr>
          <w:szCs w:val="16"/>
        </w:rPr>
        <w:t xml:space="preserve">Laatste flitspeiling Oekraïne (21) van 6 november 2024, beschikbaar op nctv.nl. </w:t>
      </w:r>
    </w:p>
  </w:footnote>
  <w:footnote w:id="26">
    <w:p w14:paraId="64F932AC" w14:textId="77777777" w:rsidR="00C2067A"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653675" w:rsidRPr="006E0B54">
        <w:rPr>
          <w:szCs w:val="16"/>
        </w:rPr>
        <w:t>Wetenschappelijke Raad voor het Regeringsbeleid, WRR-rapport nr. 109 Nederland in een fragmenterende wereldorde, 2024.</w:t>
      </w:r>
    </w:p>
  </w:footnote>
  <w:footnote w:id="27">
    <w:p w14:paraId="4719CB86" w14:textId="77777777" w:rsidR="00C2067A"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653675">
        <w:rPr>
          <w:szCs w:val="16"/>
        </w:rPr>
        <w:t>Zie voetnoot 25.</w:t>
      </w:r>
    </w:p>
  </w:footnote>
  <w:footnote w:id="28">
    <w:p w14:paraId="43A1A1C1" w14:textId="77777777" w:rsidR="00C2067A"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Onder meer Risico- en Crisisbarometer</w:t>
      </w:r>
    </w:p>
  </w:footnote>
  <w:footnote w:id="29">
    <w:p w14:paraId="2AC74D4B" w14:textId="77777777" w:rsidR="00C2067A" w:rsidRPr="006E0B54" w:rsidRDefault="00894D3C" w:rsidP="00133F02">
      <w:pPr>
        <w:pStyle w:val="Voetnoottekst"/>
        <w:spacing w:line="240" w:lineRule="auto"/>
        <w:rPr>
          <w:szCs w:val="16"/>
        </w:rPr>
      </w:pPr>
      <w:r w:rsidRPr="006E0B54">
        <w:rPr>
          <w:rStyle w:val="Voetnootmarkering"/>
          <w:szCs w:val="16"/>
        </w:rPr>
        <w:footnoteRef/>
      </w:r>
      <w:r w:rsidRPr="006E0B54">
        <w:rPr>
          <w:szCs w:val="16"/>
        </w:rPr>
        <w:t xml:space="preserve"> </w:t>
      </w:r>
      <w:r w:rsidR="003B0B07" w:rsidRPr="006E0B54">
        <w:rPr>
          <w:szCs w:val="16"/>
        </w:rPr>
        <w:t>Kamerstuk 36410-X nr. 54, Motie Tuinman</w:t>
      </w:r>
      <w:r w:rsidRPr="006E0B54">
        <w:rPr>
          <w:szCs w:val="16"/>
        </w:rPr>
        <w:t>.</w:t>
      </w:r>
    </w:p>
  </w:footnote>
  <w:footnote w:id="30">
    <w:p w14:paraId="3AED0A77" w14:textId="77777777" w:rsidR="00C2067A" w:rsidRPr="006E0B54" w:rsidRDefault="00894D3C" w:rsidP="00133F02">
      <w:pPr>
        <w:pStyle w:val="Voetnoottekst"/>
        <w:spacing w:line="240" w:lineRule="auto"/>
        <w:rPr>
          <w:szCs w:val="16"/>
          <w14:ligatures w14:val="standardContextual"/>
        </w:rPr>
      </w:pPr>
      <w:r w:rsidRPr="006E0B54">
        <w:rPr>
          <w:rStyle w:val="Voetnootmarkering"/>
          <w:szCs w:val="16"/>
        </w:rPr>
        <w:footnoteRef/>
      </w:r>
      <w:r w:rsidRPr="006E0B54">
        <w:rPr>
          <w:szCs w:val="16"/>
        </w:rPr>
        <w:t xml:space="preserve"> </w:t>
      </w:r>
      <w:r w:rsidRPr="006E0B54">
        <w:rPr>
          <w:szCs w:val="16"/>
          <w14:ligatures w14:val="standardContextual"/>
        </w:rPr>
        <w:t>Kamerstuk 30821 nr. 224, Motie Erkens.</w:t>
      </w:r>
    </w:p>
  </w:footnote>
  <w:footnote w:id="31">
    <w:p w14:paraId="32B7575D" w14:textId="77777777" w:rsidR="00C2067A" w:rsidRPr="006E0B54" w:rsidRDefault="00894D3C" w:rsidP="00133F02">
      <w:pPr>
        <w:pStyle w:val="Voetnoottekst"/>
        <w:spacing w:line="240" w:lineRule="auto"/>
        <w:rPr>
          <w:szCs w:val="16"/>
          <w14:ligatures w14:val="standardContextual"/>
        </w:rPr>
      </w:pPr>
      <w:r w:rsidRPr="006E0B54">
        <w:rPr>
          <w:rStyle w:val="Voetnootmarkering"/>
          <w:szCs w:val="16"/>
        </w:rPr>
        <w:footnoteRef/>
      </w:r>
      <w:r w:rsidRPr="006E0B54">
        <w:rPr>
          <w:szCs w:val="16"/>
        </w:rPr>
        <w:t xml:space="preserve"> </w:t>
      </w:r>
      <w:r w:rsidR="003B0B07" w:rsidRPr="006E0B54">
        <w:rPr>
          <w:szCs w:val="16"/>
          <w14:ligatures w14:val="standardContextual"/>
        </w:rPr>
        <w:t>De toezegging van de Minister van Justitie en Veiligheid om in de Kamerbrief Kamerbrief Weerbaarheid tegen Militaire en Hybride Dreigingen in te gaan op hoe de samenleving en het bedrijfsleven betrokken kunnen worden in het weerbaar maken van Nederland.</w:t>
      </w:r>
    </w:p>
  </w:footnote>
  <w:footnote w:id="32">
    <w:p w14:paraId="3E9F6659" w14:textId="77777777" w:rsidR="00C2067A" w:rsidRPr="006E0B54" w:rsidRDefault="00894D3C" w:rsidP="00133F02">
      <w:pPr>
        <w:spacing w:line="240" w:lineRule="auto"/>
        <w:rPr>
          <w:sz w:val="16"/>
          <w:szCs w:val="16"/>
        </w:rPr>
      </w:pPr>
      <w:r w:rsidRPr="006E0B54">
        <w:rPr>
          <w:rStyle w:val="Voetnootmarkering"/>
          <w:sz w:val="16"/>
          <w:szCs w:val="16"/>
        </w:rPr>
        <w:footnoteRef/>
      </w:r>
      <w:r w:rsidRPr="006E0B54">
        <w:rPr>
          <w:sz w:val="16"/>
          <w:szCs w:val="16"/>
        </w:rPr>
        <w:t xml:space="preserve"> Kamerstuknr. 21501-20 nr. 2039, Motie Bikker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D2FE" w14:textId="77777777" w:rsidR="009448C9" w:rsidRDefault="009448C9">
    <w:pPr>
      <w:pStyle w:val="Koptekst"/>
    </w:pPr>
  </w:p>
  <w:p w14:paraId="78C63515" w14:textId="77777777" w:rsidR="009448C9" w:rsidRDefault="009448C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414D" w14:textId="77777777" w:rsidR="009448C9" w:rsidRDefault="00894D3C">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21F09E53" wp14:editId="26F6A607">
              <wp:simplePos x="0" y="0"/>
              <wp:positionH relativeFrom="page">
                <wp:posOffset>5854065</wp:posOffset>
              </wp:positionH>
              <wp:positionV relativeFrom="page">
                <wp:posOffset>1901190</wp:posOffset>
              </wp:positionV>
              <wp:extent cx="1492250" cy="7622540"/>
              <wp:effectExtent l="0" t="0" r="0" b="127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95C8F" w14:paraId="7D246F99" w14:textId="77777777">
                            <w:trPr>
                              <w:cantSplit/>
                            </w:trPr>
                            <w:tc>
                              <w:tcPr>
                                <w:tcW w:w="2007" w:type="dxa"/>
                              </w:tcPr>
                              <w:p w14:paraId="6AC19FFA" w14:textId="7DF39460" w:rsidR="009448C9" w:rsidRDefault="00894D3C">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21231F6D" w14:textId="5AD68B4A" w:rsidR="009448C9" w:rsidRDefault="00894D3C">
                                <w:pPr>
                                  <w:pStyle w:val="referentiegegevens"/>
                                  <w:rPr>
                                    <w:b/>
                                  </w:rPr>
                                </w:pPr>
                                <w:r>
                                  <w:rPr>
                                    <w:b/>
                                  </w:rPr>
                                  <w:fldChar w:fldCharType="begin"/>
                                </w:r>
                                <w:r>
                                  <w:rPr>
                                    <w:b/>
                                    <w:lang w:val="en-GB"/>
                                  </w:rPr>
                                  <w:instrText xml:space="preserve"> DOCPROPERTY _datum </w:instrText>
                                </w:r>
                                <w:r>
                                  <w:rPr>
                                    <w:b/>
                                  </w:rPr>
                                  <w:fldChar w:fldCharType="separate"/>
                                </w:r>
                                <w:r w:rsidR="00BA3DA6">
                                  <w:rPr>
                                    <w:b/>
                                    <w:lang w:val="en-GB"/>
                                  </w:rPr>
                                  <w:t>Datum</w:t>
                                </w:r>
                                <w:r>
                                  <w:rPr>
                                    <w:b/>
                                  </w:rPr>
                                  <w:fldChar w:fldCharType="end"/>
                                </w:r>
                                <w:r w:rsidR="002F4FF3">
                                  <w:rPr>
                                    <w:b/>
                                  </w:rPr>
                                  <w:t>:</w:t>
                                </w:r>
                              </w:p>
                              <w:p w14:paraId="127AE2C3" w14:textId="1910A8B8" w:rsidR="002F4FF3" w:rsidRPr="002F4FF3" w:rsidRDefault="002F4FF3">
                                <w:pPr>
                                  <w:pStyle w:val="referentiegegevens"/>
                                  <w:rPr>
                                    <w:bCs/>
                                  </w:rPr>
                                </w:pPr>
                                <w:r>
                                  <w:rPr>
                                    <w:bCs/>
                                  </w:rPr>
                                  <w:t>6 december 2024</w:t>
                                </w:r>
                              </w:p>
                              <w:p w14:paraId="5B7957C3" w14:textId="77777777" w:rsidR="009448C9" w:rsidRDefault="009448C9">
                                <w:pPr>
                                  <w:pStyle w:val="witregel1"/>
                                </w:pPr>
                              </w:p>
                              <w:p w14:paraId="5BE1B1A0" w14:textId="77777777" w:rsidR="00BA3DA6" w:rsidRDefault="00894D3C">
                                <w:pPr>
                                  <w:pStyle w:val="referentiegegevens"/>
                                  <w:rPr>
                                    <w:b/>
                                  </w:rPr>
                                </w:pPr>
                                <w:r>
                                  <w:rPr>
                                    <w:b/>
                                  </w:rPr>
                                  <w:fldChar w:fldCharType="begin"/>
                                </w:r>
                                <w:r>
                                  <w:rPr>
                                    <w:b/>
                                  </w:rPr>
                                  <w:instrText xml:space="preserve"> DOCPROPERTY _onskenmerk </w:instrText>
                                </w:r>
                                <w:r>
                                  <w:rPr>
                                    <w:b/>
                                  </w:rPr>
                                  <w:fldChar w:fldCharType="separate"/>
                                </w:r>
                                <w:r w:rsidR="00BA3DA6">
                                  <w:rPr>
                                    <w:b/>
                                  </w:rPr>
                                  <w:t>Ons kenmerk</w:t>
                                </w:r>
                              </w:p>
                              <w:p w14:paraId="0950D5BD" w14:textId="0ED84246" w:rsidR="00595C8F" w:rsidRPr="001727A8" w:rsidRDefault="00894D3C">
                                <w:pPr>
                                  <w:pStyle w:val="referentiegegevens"/>
                                  <w:rPr>
                                    <w:bCs/>
                                  </w:rPr>
                                </w:pPr>
                                <w:r>
                                  <w:rPr>
                                    <w:b/>
                                  </w:rPr>
                                  <w:fldChar w:fldCharType="end"/>
                                </w:r>
                                <w:r w:rsidR="001727A8" w:rsidRPr="001727A8">
                                  <w:rPr>
                                    <w:bCs/>
                                  </w:rPr>
                                  <w:t>5937426</w:t>
                                </w:r>
                              </w:p>
                            </w:tc>
                          </w:tr>
                          <w:tr w:rsidR="00595C8F" w14:paraId="46C01C13" w14:textId="77777777">
                            <w:trPr>
                              <w:cantSplit/>
                            </w:trPr>
                            <w:tc>
                              <w:tcPr>
                                <w:tcW w:w="2007" w:type="dxa"/>
                              </w:tcPr>
                              <w:p w14:paraId="79DA4CC5" w14:textId="77777777" w:rsidR="009448C9" w:rsidRDefault="009448C9">
                                <w:pPr>
                                  <w:pStyle w:val="clausule"/>
                                </w:pPr>
                              </w:p>
                            </w:tc>
                          </w:tr>
                        </w:tbl>
                        <w:p w14:paraId="5301DE24" w14:textId="77777777" w:rsidR="009448C9" w:rsidRDefault="009448C9"/>
                        <w:p w14:paraId="09B3F1BC" w14:textId="77777777" w:rsidR="009448C9" w:rsidRDefault="009448C9"/>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1F09E53" id="_x0000_t202" coordsize="21600,21600" o:spt="202" path="m,l,21600r21600,l21600,xe">
              <v:stroke joinstyle="miter"/>
              <v:path gradientshapeok="t" o:connecttype="rect"/>
            </v:shapetype>
            <v:shape id="Tekstvak 5"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HAm6teqAgAAoA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95C8F" w14:paraId="7D246F99" w14:textId="77777777">
                      <w:trPr>
                        <w:cantSplit/>
                      </w:trPr>
                      <w:tc>
                        <w:tcPr>
                          <w:tcW w:w="2007" w:type="dxa"/>
                        </w:tcPr>
                        <w:p w14:paraId="6AC19FFA" w14:textId="7DF39460" w:rsidR="009448C9" w:rsidRDefault="00894D3C">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14:paraId="21231F6D" w14:textId="5AD68B4A" w:rsidR="009448C9" w:rsidRDefault="00894D3C">
                          <w:pPr>
                            <w:pStyle w:val="referentiegegevens"/>
                            <w:rPr>
                              <w:b/>
                            </w:rPr>
                          </w:pPr>
                          <w:r>
                            <w:rPr>
                              <w:b/>
                            </w:rPr>
                            <w:fldChar w:fldCharType="begin"/>
                          </w:r>
                          <w:r>
                            <w:rPr>
                              <w:b/>
                              <w:lang w:val="en-GB"/>
                            </w:rPr>
                            <w:instrText xml:space="preserve"> DOCPROPERTY _datum </w:instrText>
                          </w:r>
                          <w:r>
                            <w:rPr>
                              <w:b/>
                            </w:rPr>
                            <w:fldChar w:fldCharType="separate"/>
                          </w:r>
                          <w:r w:rsidR="00BA3DA6">
                            <w:rPr>
                              <w:b/>
                              <w:lang w:val="en-GB"/>
                            </w:rPr>
                            <w:t>Datum</w:t>
                          </w:r>
                          <w:r>
                            <w:rPr>
                              <w:b/>
                            </w:rPr>
                            <w:fldChar w:fldCharType="end"/>
                          </w:r>
                          <w:r w:rsidR="002F4FF3">
                            <w:rPr>
                              <w:b/>
                            </w:rPr>
                            <w:t>:</w:t>
                          </w:r>
                        </w:p>
                        <w:p w14:paraId="127AE2C3" w14:textId="1910A8B8" w:rsidR="002F4FF3" w:rsidRPr="002F4FF3" w:rsidRDefault="002F4FF3">
                          <w:pPr>
                            <w:pStyle w:val="referentiegegevens"/>
                            <w:rPr>
                              <w:bCs/>
                            </w:rPr>
                          </w:pPr>
                          <w:r>
                            <w:rPr>
                              <w:bCs/>
                            </w:rPr>
                            <w:t>6 december 2024</w:t>
                          </w:r>
                        </w:p>
                        <w:p w14:paraId="5B7957C3" w14:textId="77777777" w:rsidR="009448C9" w:rsidRDefault="009448C9">
                          <w:pPr>
                            <w:pStyle w:val="witregel1"/>
                          </w:pPr>
                        </w:p>
                        <w:p w14:paraId="5BE1B1A0" w14:textId="77777777" w:rsidR="00BA3DA6" w:rsidRDefault="00894D3C">
                          <w:pPr>
                            <w:pStyle w:val="referentiegegevens"/>
                            <w:rPr>
                              <w:b/>
                            </w:rPr>
                          </w:pPr>
                          <w:r>
                            <w:rPr>
                              <w:b/>
                            </w:rPr>
                            <w:fldChar w:fldCharType="begin"/>
                          </w:r>
                          <w:r>
                            <w:rPr>
                              <w:b/>
                            </w:rPr>
                            <w:instrText xml:space="preserve"> DOCPROPERTY _onskenmerk </w:instrText>
                          </w:r>
                          <w:r>
                            <w:rPr>
                              <w:b/>
                            </w:rPr>
                            <w:fldChar w:fldCharType="separate"/>
                          </w:r>
                          <w:r w:rsidR="00BA3DA6">
                            <w:rPr>
                              <w:b/>
                            </w:rPr>
                            <w:t>Ons kenmerk</w:t>
                          </w:r>
                        </w:p>
                        <w:p w14:paraId="0950D5BD" w14:textId="0ED84246" w:rsidR="00595C8F" w:rsidRPr="001727A8" w:rsidRDefault="00894D3C">
                          <w:pPr>
                            <w:pStyle w:val="referentiegegevens"/>
                            <w:rPr>
                              <w:bCs/>
                            </w:rPr>
                          </w:pPr>
                          <w:r>
                            <w:rPr>
                              <w:b/>
                            </w:rPr>
                            <w:fldChar w:fldCharType="end"/>
                          </w:r>
                          <w:r w:rsidR="001727A8" w:rsidRPr="001727A8">
                            <w:rPr>
                              <w:bCs/>
                            </w:rPr>
                            <w:t>5937426</w:t>
                          </w:r>
                        </w:p>
                      </w:tc>
                    </w:tr>
                    <w:tr w:rsidR="00595C8F" w14:paraId="46C01C13" w14:textId="77777777">
                      <w:trPr>
                        <w:cantSplit/>
                      </w:trPr>
                      <w:tc>
                        <w:tcPr>
                          <w:tcW w:w="2007" w:type="dxa"/>
                        </w:tcPr>
                        <w:p w14:paraId="79DA4CC5" w14:textId="77777777" w:rsidR="009448C9" w:rsidRDefault="009448C9">
                          <w:pPr>
                            <w:pStyle w:val="clausule"/>
                          </w:pPr>
                        </w:p>
                      </w:tc>
                    </w:tr>
                  </w:tbl>
                  <w:p w14:paraId="5301DE24" w14:textId="77777777" w:rsidR="009448C9" w:rsidRDefault="009448C9"/>
                  <w:p w14:paraId="09B3F1BC" w14:textId="77777777" w:rsidR="009448C9" w:rsidRDefault="009448C9"/>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5F4C2625" wp14:editId="07603DD9">
              <wp:simplePos x="0" y="0"/>
              <wp:positionH relativeFrom="page">
                <wp:posOffset>1008380</wp:posOffset>
              </wp:positionH>
              <wp:positionV relativeFrom="page">
                <wp:posOffset>1955165</wp:posOffset>
              </wp:positionV>
              <wp:extent cx="4759325" cy="113665"/>
              <wp:effectExtent l="0" t="2540" r="4445"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F7283B0" w14:textId="444F182D" w:rsidR="009448C9" w:rsidRDefault="00894D3C">
                          <w:pPr>
                            <w:pStyle w:val="Huisstijl-Rubricering"/>
                          </w:pPr>
                          <w:r>
                            <w:fldChar w:fldCharType="begin"/>
                          </w:r>
                          <w:r>
                            <w:instrText xml:space="preserve"> DOCPROPERTY rubricering </w:instrText>
                          </w:r>
                          <w:r>
                            <w:fldChar w:fldCharType="end"/>
                          </w:r>
                        </w:p>
                        <w:p w14:paraId="7732DEDC" w14:textId="77777777" w:rsidR="009448C9" w:rsidRDefault="009448C9"/>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4C2625" id="Tekstvak 4"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" stroked="f" strokecolor="fuchsia">
              <v:textbox inset="0,0,0,0">
                <w:txbxContent>
                  <w:p w14:paraId="4F7283B0" w14:textId="444F182D" w:rsidR="009448C9" w:rsidRDefault="00894D3C">
                    <w:pPr>
                      <w:pStyle w:val="Huisstijl-Rubricering"/>
                    </w:pPr>
                    <w:r>
                      <w:fldChar w:fldCharType="begin"/>
                    </w:r>
                    <w:r>
                      <w:instrText xml:space="preserve"> DOCPROPERTY rubricering </w:instrText>
                    </w:r>
                    <w:r>
                      <w:fldChar w:fldCharType="end"/>
                    </w:r>
                  </w:p>
                  <w:p w14:paraId="7732DEDC" w14:textId="77777777" w:rsidR="009448C9" w:rsidRDefault="009448C9"/>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95C8F" w14:paraId="07ADDF11" w14:textId="77777777">
      <w:trPr>
        <w:trHeight w:hRule="exact" w:val="136"/>
      </w:trPr>
      <w:tc>
        <w:tcPr>
          <w:tcW w:w="7520" w:type="dxa"/>
        </w:tcPr>
        <w:p w14:paraId="058CDAAD" w14:textId="77777777" w:rsidR="009448C9" w:rsidRDefault="009448C9">
          <w:pPr>
            <w:spacing w:line="240" w:lineRule="auto"/>
            <w:rPr>
              <w:sz w:val="12"/>
              <w:szCs w:val="12"/>
            </w:rPr>
          </w:pPr>
        </w:p>
      </w:tc>
    </w:tr>
  </w:tbl>
  <w:p w14:paraId="345335D7" w14:textId="10087E08" w:rsidR="009448C9" w:rsidRDefault="00894D3C">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673BD" w14:textId="4724C379" w:rsidR="009448C9" w:rsidRDefault="00894D3C">
    <w:pPr>
      <w:pStyle w:val="Koptekst"/>
      <w:rPr>
        <w:color w:val="FFFFFF"/>
      </w:rPr>
    </w:pPr>
    <w:bookmarkStart w:id="6" w:name="bmpagina"/>
    <w:r>
      <w:rPr>
        <w:noProof/>
        <w:sz w:val="20"/>
      </w:rPr>
      <w:drawing>
        <wp:anchor distT="0" distB="0" distL="114300" distR="114300" simplePos="0" relativeHeight="251662336" behindDoc="1" locked="1" layoutInCell="1" allowOverlap="1" wp14:anchorId="12317099" wp14:editId="0DB94AFE">
          <wp:simplePos x="0" y="0"/>
          <wp:positionH relativeFrom="page">
            <wp:posOffset>3546475</wp:posOffset>
          </wp:positionH>
          <wp:positionV relativeFrom="page">
            <wp:posOffset>-71755</wp:posOffset>
          </wp:positionV>
          <wp:extent cx="466725" cy="1409700"/>
          <wp:effectExtent l="0" t="0" r="9525" b="0"/>
          <wp:wrapNone/>
          <wp:docPr id="1" name="Afbeelding 1"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187EA899" wp14:editId="4E16C382">
              <wp:simplePos x="0" y="0"/>
              <wp:positionH relativeFrom="page">
                <wp:posOffset>894080</wp:posOffset>
              </wp:positionH>
              <wp:positionV relativeFrom="page">
                <wp:posOffset>1408430</wp:posOffset>
              </wp:positionV>
              <wp:extent cx="342900" cy="277495"/>
              <wp:effectExtent l="0" t="0" r="127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hoek 3"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Pr>
        <w:color w:val="FFFFFF"/>
      </w:rPr>
      <w:fldChar w:fldCharType="begin"/>
    </w:r>
    <w:r>
      <w:rPr>
        <w:color w:val="FFFFFF"/>
      </w:rPr>
      <w:instrText xml:space="preserve"> PAGE </w:instrText>
    </w:r>
    <w:r>
      <w:rPr>
        <w:color w:val="FFFFFF"/>
      </w:rPr>
      <w:fldChar w:fldCharType="separate"/>
    </w:r>
    <w:r w:rsidR="003B03CA">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2BF3" w14:textId="77777777" w:rsidR="009448C9" w:rsidRDefault="009448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193"/>
    <w:multiLevelType w:val="hybridMultilevel"/>
    <w:tmpl w:val="EB5CDE14"/>
    <w:lvl w:ilvl="0" w:tplc="D81646A6">
      <w:start w:val="1"/>
      <w:numFmt w:val="bullet"/>
      <w:lvlText w:val=""/>
      <w:lvlJc w:val="left"/>
      <w:pPr>
        <w:ind w:left="360" w:hanging="360"/>
      </w:pPr>
      <w:rPr>
        <w:rFonts w:ascii="Symbol" w:hAnsi="Symbol" w:hint="default"/>
      </w:rPr>
    </w:lvl>
    <w:lvl w:ilvl="1" w:tplc="A6DE107C" w:tentative="1">
      <w:start w:val="1"/>
      <w:numFmt w:val="bullet"/>
      <w:lvlText w:val="o"/>
      <w:lvlJc w:val="left"/>
      <w:pPr>
        <w:ind w:left="1080" w:hanging="360"/>
      </w:pPr>
      <w:rPr>
        <w:rFonts w:ascii="Courier New" w:hAnsi="Courier New" w:cs="Courier New" w:hint="default"/>
      </w:rPr>
    </w:lvl>
    <w:lvl w:ilvl="2" w:tplc="CBC4A540" w:tentative="1">
      <w:start w:val="1"/>
      <w:numFmt w:val="bullet"/>
      <w:lvlText w:val=""/>
      <w:lvlJc w:val="left"/>
      <w:pPr>
        <w:ind w:left="1800" w:hanging="360"/>
      </w:pPr>
      <w:rPr>
        <w:rFonts w:ascii="Wingdings" w:hAnsi="Wingdings" w:hint="default"/>
      </w:rPr>
    </w:lvl>
    <w:lvl w:ilvl="3" w:tplc="F1FAC328" w:tentative="1">
      <w:start w:val="1"/>
      <w:numFmt w:val="bullet"/>
      <w:lvlText w:val=""/>
      <w:lvlJc w:val="left"/>
      <w:pPr>
        <w:ind w:left="2520" w:hanging="360"/>
      </w:pPr>
      <w:rPr>
        <w:rFonts w:ascii="Symbol" w:hAnsi="Symbol" w:hint="default"/>
      </w:rPr>
    </w:lvl>
    <w:lvl w:ilvl="4" w:tplc="8A1A8ED6" w:tentative="1">
      <w:start w:val="1"/>
      <w:numFmt w:val="bullet"/>
      <w:lvlText w:val="o"/>
      <w:lvlJc w:val="left"/>
      <w:pPr>
        <w:ind w:left="3240" w:hanging="360"/>
      </w:pPr>
      <w:rPr>
        <w:rFonts w:ascii="Courier New" w:hAnsi="Courier New" w:cs="Courier New" w:hint="default"/>
      </w:rPr>
    </w:lvl>
    <w:lvl w:ilvl="5" w:tplc="4718DE02" w:tentative="1">
      <w:start w:val="1"/>
      <w:numFmt w:val="bullet"/>
      <w:lvlText w:val=""/>
      <w:lvlJc w:val="left"/>
      <w:pPr>
        <w:ind w:left="3960" w:hanging="360"/>
      </w:pPr>
      <w:rPr>
        <w:rFonts w:ascii="Wingdings" w:hAnsi="Wingdings" w:hint="default"/>
      </w:rPr>
    </w:lvl>
    <w:lvl w:ilvl="6" w:tplc="866A31A8" w:tentative="1">
      <w:start w:val="1"/>
      <w:numFmt w:val="bullet"/>
      <w:lvlText w:val=""/>
      <w:lvlJc w:val="left"/>
      <w:pPr>
        <w:ind w:left="4680" w:hanging="360"/>
      </w:pPr>
      <w:rPr>
        <w:rFonts w:ascii="Symbol" w:hAnsi="Symbol" w:hint="default"/>
      </w:rPr>
    </w:lvl>
    <w:lvl w:ilvl="7" w:tplc="7D64FE28" w:tentative="1">
      <w:start w:val="1"/>
      <w:numFmt w:val="bullet"/>
      <w:lvlText w:val="o"/>
      <w:lvlJc w:val="left"/>
      <w:pPr>
        <w:ind w:left="5400" w:hanging="360"/>
      </w:pPr>
      <w:rPr>
        <w:rFonts w:ascii="Courier New" w:hAnsi="Courier New" w:cs="Courier New" w:hint="default"/>
      </w:rPr>
    </w:lvl>
    <w:lvl w:ilvl="8" w:tplc="F926B25C" w:tentative="1">
      <w:start w:val="1"/>
      <w:numFmt w:val="bullet"/>
      <w:lvlText w:val=""/>
      <w:lvlJc w:val="left"/>
      <w:pPr>
        <w:ind w:left="6120" w:hanging="360"/>
      </w:pPr>
      <w:rPr>
        <w:rFonts w:ascii="Wingdings" w:hAnsi="Wingdings" w:hint="default"/>
      </w:rPr>
    </w:lvl>
  </w:abstractNum>
  <w:abstractNum w:abstractNumId="1" w15:restartNumberingAfterBreak="0">
    <w:nsid w:val="041C47B3"/>
    <w:multiLevelType w:val="hybridMultilevel"/>
    <w:tmpl w:val="DB525F32"/>
    <w:lvl w:ilvl="0" w:tplc="78F6D77C">
      <w:start w:val="1"/>
      <w:numFmt w:val="bullet"/>
      <w:lvlText w:val=""/>
      <w:lvlJc w:val="left"/>
      <w:pPr>
        <w:ind w:left="360" w:hanging="360"/>
      </w:pPr>
      <w:rPr>
        <w:rFonts w:ascii="Symbol" w:hAnsi="Symbol" w:hint="default"/>
      </w:rPr>
    </w:lvl>
    <w:lvl w:ilvl="1" w:tplc="490CDE2E">
      <w:start w:val="1"/>
      <w:numFmt w:val="bullet"/>
      <w:lvlText w:val="o"/>
      <w:lvlJc w:val="left"/>
      <w:pPr>
        <w:ind w:left="1080" w:hanging="360"/>
      </w:pPr>
      <w:rPr>
        <w:rFonts w:ascii="Courier New" w:hAnsi="Courier New" w:cs="Courier New" w:hint="default"/>
      </w:rPr>
    </w:lvl>
    <w:lvl w:ilvl="2" w:tplc="06D80E7A">
      <w:start w:val="1"/>
      <w:numFmt w:val="bullet"/>
      <w:lvlText w:val=""/>
      <w:lvlJc w:val="left"/>
      <w:pPr>
        <w:ind w:left="1800" w:hanging="360"/>
      </w:pPr>
      <w:rPr>
        <w:rFonts w:ascii="Wingdings" w:hAnsi="Wingdings" w:hint="default"/>
      </w:rPr>
    </w:lvl>
    <w:lvl w:ilvl="3" w:tplc="A470047C">
      <w:start w:val="1"/>
      <w:numFmt w:val="bullet"/>
      <w:lvlText w:val=""/>
      <w:lvlJc w:val="left"/>
      <w:pPr>
        <w:ind w:left="2520" w:hanging="360"/>
      </w:pPr>
      <w:rPr>
        <w:rFonts w:ascii="Symbol" w:hAnsi="Symbol" w:hint="default"/>
      </w:rPr>
    </w:lvl>
    <w:lvl w:ilvl="4" w:tplc="5D0C2DB0">
      <w:start w:val="1"/>
      <w:numFmt w:val="bullet"/>
      <w:lvlText w:val="o"/>
      <w:lvlJc w:val="left"/>
      <w:pPr>
        <w:ind w:left="3240" w:hanging="360"/>
      </w:pPr>
      <w:rPr>
        <w:rFonts w:ascii="Courier New" w:hAnsi="Courier New" w:cs="Courier New" w:hint="default"/>
      </w:rPr>
    </w:lvl>
    <w:lvl w:ilvl="5" w:tplc="0D46994A">
      <w:start w:val="1"/>
      <w:numFmt w:val="bullet"/>
      <w:lvlText w:val=""/>
      <w:lvlJc w:val="left"/>
      <w:pPr>
        <w:ind w:left="3960" w:hanging="360"/>
      </w:pPr>
      <w:rPr>
        <w:rFonts w:ascii="Wingdings" w:hAnsi="Wingdings" w:hint="default"/>
      </w:rPr>
    </w:lvl>
    <w:lvl w:ilvl="6" w:tplc="1BD63A14">
      <w:start w:val="1"/>
      <w:numFmt w:val="bullet"/>
      <w:lvlText w:val=""/>
      <w:lvlJc w:val="left"/>
      <w:pPr>
        <w:ind w:left="4680" w:hanging="360"/>
      </w:pPr>
      <w:rPr>
        <w:rFonts w:ascii="Symbol" w:hAnsi="Symbol" w:hint="default"/>
      </w:rPr>
    </w:lvl>
    <w:lvl w:ilvl="7" w:tplc="604A74F6">
      <w:start w:val="1"/>
      <w:numFmt w:val="bullet"/>
      <w:lvlText w:val="o"/>
      <w:lvlJc w:val="left"/>
      <w:pPr>
        <w:ind w:left="5400" w:hanging="360"/>
      </w:pPr>
      <w:rPr>
        <w:rFonts w:ascii="Courier New" w:hAnsi="Courier New" w:cs="Courier New" w:hint="default"/>
      </w:rPr>
    </w:lvl>
    <w:lvl w:ilvl="8" w:tplc="9CA00B98">
      <w:start w:val="1"/>
      <w:numFmt w:val="bullet"/>
      <w:lvlText w:val=""/>
      <w:lvlJc w:val="left"/>
      <w:pPr>
        <w:ind w:left="6120" w:hanging="360"/>
      </w:pPr>
      <w:rPr>
        <w:rFonts w:ascii="Wingdings" w:hAnsi="Wingdings" w:hint="default"/>
      </w:rPr>
    </w:lvl>
  </w:abstractNum>
  <w:abstractNum w:abstractNumId="2"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3" w15:restartNumberingAfterBreak="0">
    <w:nsid w:val="07D765B7"/>
    <w:multiLevelType w:val="hybridMultilevel"/>
    <w:tmpl w:val="BF62A74C"/>
    <w:lvl w:ilvl="0" w:tplc="53B0171A">
      <w:start w:val="1"/>
      <w:numFmt w:val="lowerLetter"/>
      <w:pStyle w:val="lijst-alphabet"/>
      <w:lvlText w:val="%1."/>
      <w:lvlJc w:val="left"/>
      <w:pPr>
        <w:tabs>
          <w:tab w:val="num" w:pos="1040"/>
        </w:tabs>
        <w:ind w:left="1021" w:hanging="341"/>
      </w:pPr>
      <w:rPr>
        <w:rFonts w:hint="default"/>
      </w:rPr>
    </w:lvl>
    <w:lvl w:ilvl="1" w:tplc="8F1494AE" w:tentative="1">
      <w:start w:val="1"/>
      <w:numFmt w:val="lowerLetter"/>
      <w:lvlText w:val="%2."/>
      <w:lvlJc w:val="left"/>
      <w:pPr>
        <w:tabs>
          <w:tab w:val="num" w:pos="1440"/>
        </w:tabs>
        <w:ind w:left="1440" w:hanging="360"/>
      </w:pPr>
    </w:lvl>
    <w:lvl w:ilvl="2" w:tplc="711EEBB2" w:tentative="1">
      <w:start w:val="1"/>
      <w:numFmt w:val="lowerRoman"/>
      <w:lvlText w:val="%3."/>
      <w:lvlJc w:val="right"/>
      <w:pPr>
        <w:tabs>
          <w:tab w:val="num" w:pos="2160"/>
        </w:tabs>
        <w:ind w:left="2160" w:hanging="180"/>
      </w:pPr>
    </w:lvl>
    <w:lvl w:ilvl="3" w:tplc="BB54246C" w:tentative="1">
      <w:start w:val="1"/>
      <w:numFmt w:val="decimal"/>
      <w:lvlText w:val="%4."/>
      <w:lvlJc w:val="left"/>
      <w:pPr>
        <w:tabs>
          <w:tab w:val="num" w:pos="2880"/>
        </w:tabs>
        <w:ind w:left="2880" w:hanging="360"/>
      </w:pPr>
    </w:lvl>
    <w:lvl w:ilvl="4" w:tplc="C7744CFC" w:tentative="1">
      <w:start w:val="1"/>
      <w:numFmt w:val="lowerLetter"/>
      <w:lvlText w:val="%5."/>
      <w:lvlJc w:val="left"/>
      <w:pPr>
        <w:tabs>
          <w:tab w:val="num" w:pos="3600"/>
        </w:tabs>
        <w:ind w:left="3600" w:hanging="360"/>
      </w:pPr>
    </w:lvl>
    <w:lvl w:ilvl="5" w:tplc="B2F278F2" w:tentative="1">
      <w:start w:val="1"/>
      <w:numFmt w:val="lowerRoman"/>
      <w:lvlText w:val="%6."/>
      <w:lvlJc w:val="right"/>
      <w:pPr>
        <w:tabs>
          <w:tab w:val="num" w:pos="4320"/>
        </w:tabs>
        <w:ind w:left="4320" w:hanging="180"/>
      </w:pPr>
    </w:lvl>
    <w:lvl w:ilvl="6" w:tplc="792E6F7A" w:tentative="1">
      <w:start w:val="1"/>
      <w:numFmt w:val="decimal"/>
      <w:lvlText w:val="%7."/>
      <w:lvlJc w:val="left"/>
      <w:pPr>
        <w:tabs>
          <w:tab w:val="num" w:pos="5040"/>
        </w:tabs>
        <w:ind w:left="5040" w:hanging="360"/>
      </w:pPr>
    </w:lvl>
    <w:lvl w:ilvl="7" w:tplc="FCF62B24" w:tentative="1">
      <w:start w:val="1"/>
      <w:numFmt w:val="lowerLetter"/>
      <w:lvlText w:val="%8."/>
      <w:lvlJc w:val="left"/>
      <w:pPr>
        <w:tabs>
          <w:tab w:val="num" w:pos="5760"/>
        </w:tabs>
        <w:ind w:left="5760" w:hanging="360"/>
      </w:pPr>
    </w:lvl>
    <w:lvl w:ilvl="8" w:tplc="906621F4" w:tentative="1">
      <w:start w:val="1"/>
      <w:numFmt w:val="lowerRoman"/>
      <w:lvlText w:val="%9."/>
      <w:lvlJc w:val="right"/>
      <w:pPr>
        <w:tabs>
          <w:tab w:val="num" w:pos="6480"/>
        </w:tabs>
        <w:ind w:left="6480" w:hanging="180"/>
      </w:pPr>
    </w:lvl>
  </w:abstractNum>
  <w:abstractNum w:abstractNumId="4" w15:restartNumberingAfterBreak="0">
    <w:nsid w:val="0A4120A4"/>
    <w:multiLevelType w:val="hybridMultilevel"/>
    <w:tmpl w:val="1D8E1FCE"/>
    <w:lvl w:ilvl="0" w:tplc="370893F4">
      <w:start w:val="1"/>
      <w:numFmt w:val="bullet"/>
      <w:pStyle w:val="Lijstopsomteken"/>
      <w:lvlText w:val="•"/>
      <w:lvlJc w:val="left"/>
      <w:pPr>
        <w:tabs>
          <w:tab w:val="num" w:pos="227"/>
        </w:tabs>
        <w:ind w:left="227" w:hanging="227"/>
      </w:pPr>
      <w:rPr>
        <w:rFonts w:ascii="Verdana" w:hAnsi="Verdana" w:hint="default"/>
        <w:sz w:val="18"/>
        <w:szCs w:val="18"/>
      </w:rPr>
    </w:lvl>
    <w:lvl w:ilvl="1" w:tplc="5F42F86A" w:tentative="1">
      <w:start w:val="1"/>
      <w:numFmt w:val="bullet"/>
      <w:lvlText w:val="o"/>
      <w:lvlJc w:val="left"/>
      <w:pPr>
        <w:tabs>
          <w:tab w:val="num" w:pos="1440"/>
        </w:tabs>
        <w:ind w:left="1440" w:hanging="360"/>
      </w:pPr>
      <w:rPr>
        <w:rFonts w:ascii="Courier New" w:hAnsi="Courier New" w:cs="Courier New" w:hint="default"/>
      </w:rPr>
    </w:lvl>
    <w:lvl w:ilvl="2" w:tplc="9FD42792" w:tentative="1">
      <w:start w:val="1"/>
      <w:numFmt w:val="bullet"/>
      <w:lvlText w:val=""/>
      <w:lvlJc w:val="left"/>
      <w:pPr>
        <w:tabs>
          <w:tab w:val="num" w:pos="2160"/>
        </w:tabs>
        <w:ind w:left="2160" w:hanging="360"/>
      </w:pPr>
      <w:rPr>
        <w:rFonts w:ascii="Wingdings" w:hAnsi="Wingdings" w:hint="default"/>
      </w:rPr>
    </w:lvl>
    <w:lvl w:ilvl="3" w:tplc="8CAC2192" w:tentative="1">
      <w:start w:val="1"/>
      <w:numFmt w:val="bullet"/>
      <w:lvlText w:val=""/>
      <w:lvlJc w:val="left"/>
      <w:pPr>
        <w:tabs>
          <w:tab w:val="num" w:pos="2880"/>
        </w:tabs>
        <w:ind w:left="2880" w:hanging="360"/>
      </w:pPr>
      <w:rPr>
        <w:rFonts w:ascii="Symbol" w:hAnsi="Symbol" w:hint="default"/>
      </w:rPr>
    </w:lvl>
    <w:lvl w:ilvl="4" w:tplc="689462BA" w:tentative="1">
      <w:start w:val="1"/>
      <w:numFmt w:val="bullet"/>
      <w:lvlText w:val="o"/>
      <w:lvlJc w:val="left"/>
      <w:pPr>
        <w:tabs>
          <w:tab w:val="num" w:pos="3600"/>
        </w:tabs>
        <w:ind w:left="3600" w:hanging="360"/>
      </w:pPr>
      <w:rPr>
        <w:rFonts w:ascii="Courier New" w:hAnsi="Courier New" w:cs="Courier New" w:hint="default"/>
      </w:rPr>
    </w:lvl>
    <w:lvl w:ilvl="5" w:tplc="E5162406" w:tentative="1">
      <w:start w:val="1"/>
      <w:numFmt w:val="bullet"/>
      <w:lvlText w:val=""/>
      <w:lvlJc w:val="left"/>
      <w:pPr>
        <w:tabs>
          <w:tab w:val="num" w:pos="4320"/>
        </w:tabs>
        <w:ind w:left="4320" w:hanging="360"/>
      </w:pPr>
      <w:rPr>
        <w:rFonts w:ascii="Wingdings" w:hAnsi="Wingdings" w:hint="default"/>
      </w:rPr>
    </w:lvl>
    <w:lvl w:ilvl="6" w:tplc="822A1BEE" w:tentative="1">
      <w:start w:val="1"/>
      <w:numFmt w:val="bullet"/>
      <w:lvlText w:val=""/>
      <w:lvlJc w:val="left"/>
      <w:pPr>
        <w:tabs>
          <w:tab w:val="num" w:pos="5040"/>
        </w:tabs>
        <w:ind w:left="5040" w:hanging="360"/>
      </w:pPr>
      <w:rPr>
        <w:rFonts w:ascii="Symbol" w:hAnsi="Symbol" w:hint="default"/>
      </w:rPr>
    </w:lvl>
    <w:lvl w:ilvl="7" w:tplc="D87CB938" w:tentative="1">
      <w:start w:val="1"/>
      <w:numFmt w:val="bullet"/>
      <w:lvlText w:val="o"/>
      <w:lvlJc w:val="left"/>
      <w:pPr>
        <w:tabs>
          <w:tab w:val="num" w:pos="5760"/>
        </w:tabs>
        <w:ind w:left="5760" w:hanging="360"/>
      </w:pPr>
      <w:rPr>
        <w:rFonts w:ascii="Courier New" w:hAnsi="Courier New" w:cs="Courier New" w:hint="default"/>
      </w:rPr>
    </w:lvl>
    <w:lvl w:ilvl="8" w:tplc="2AFE98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A5221"/>
    <w:multiLevelType w:val="hybridMultilevel"/>
    <w:tmpl w:val="DAFC75E2"/>
    <w:lvl w:ilvl="0" w:tplc="1FCA11C6">
      <w:start w:val="1"/>
      <w:numFmt w:val="decimal"/>
      <w:lvlText w:val="%1."/>
      <w:lvlJc w:val="left"/>
      <w:pPr>
        <w:tabs>
          <w:tab w:val="num" w:pos="720"/>
        </w:tabs>
        <w:ind w:left="720" w:hanging="360"/>
      </w:pPr>
    </w:lvl>
    <w:lvl w:ilvl="1" w:tplc="4A807B74" w:tentative="1">
      <w:start w:val="1"/>
      <w:numFmt w:val="lowerLetter"/>
      <w:lvlText w:val="%2."/>
      <w:lvlJc w:val="left"/>
      <w:pPr>
        <w:tabs>
          <w:tab w:val="num" w:pos="1440"/>
        </w:tabs>
        <w:ind w:left="1440" w:hanging="360"/>
      </w:pPr>
    </w:lvl>
    <w:lvl w:ilvl="2" w:tplc="95AEDC9C" w:tentative="1">
      <w:start w:val="1"/>
      <w:numFmt w:val="lowerLetter"/>
      <w:lvlText w:val="%3."/>
      <w:lvlJc w:val="left"/>
      <w:pPr>
        <w:tabs>
          <w:tab w:val="num" w:pos="2160"/>
        </w:tabs>
        <w:ind w:left="2160" w:hanging="360"/>
      </w:pPr>
    </w:lvl>
    <w:lvl w:ilvl="3" w:tplc="032CF196" w:tentative="1">
      <w:start w:val="1"/>
      <w:numFmt w:val="lowerLetter"/>
      <w:lvlText w:val="%4."/>
      <w:lvlJc w:val="left"/>
      <w:pPr>
        <w:tabs>
          <w:tab w:val="num" w:pos="2880"/>
        </w:tabs>
        <w:ind w:left="2880" w:hanging="360"/>
      </w:pPr>
    </w:lvl>
    <w:lvl w:ilvl="4" w:tplc="8848A8B6" w:tentative="1">
      <w:start w:val="1"/>
      <w:numFmt w:val="lowerLetter"/>
      <w:lvlText w:val="%5."/>
      <w:lvlJc w:val="left"/>
      <w:pPr>
        <w:tabs>
          <w:tab w:val="num" w:pos="3600"/>
        </w:tabs>
        <w:ind w:left="3600" w:hanging="360"/>
      </w:pPr>
    </w:lvl>
    <w:lvl w:ilvl="5" w:tplc="C2F27986" w:tentative="1">
      <w:start w:val="1"/>
      <w:numFmt w:val="lowerLetter"/>
      <w:lvlText w:val="%6."/>
      <w:lvlJc w:val="left"/>
      <w:pPr>
        <w:tabs>
          <w:tab w:val="num" w:pos="4320"/>
        </w:tabs>
        <w:ind w:left="4320" w:hanging="360"/>
      </w:pPr>
    </w:lvl>
    <w:lvl w:ilvl="6" w:tplc="9D3A27EC" w:tentative="1">
      <w:start w:val="1"/>
      <w:numFmt w:val="lowerLetter"/>
      <w:lvlText w:val="%7."/>
      <w:lvlJc w:val="left"/>
      <w:pPr>
        <w:tabs>
          <w:tab w:val="num" w:pos="5040"/>
        </w:tabs>
        <w:ind w:left="5040" w:hanging="360"/>
      </w:pPr>
    </w:lvl>
    <w:lvl w:ilvl="7" w:tplc="1382BF1A" w:tentative="1">
      <w:start w:val="1"/>
      <w:numFmt w:val="lowerLetter"/>
      <w:lvlText w:val="%8."/>
      <w:lvlJc w:val="left"/>
      <w:pPr>
        <w:tabs>
          <w:tab w:val="num" w:pos="5760"/>
        </w:tabs>
        <w:ind w:left="5760" w:hanging="360"/>
      </w:pPr>
    </w:lvl>
    <w:lvl w:ilvl="8" w:tplc="F3CA17B0" w:tentative="1">
      <w:start w:val="1"/>
      <w:numFmt w:val="lowerLetter"/>
      <w:lvlText w:val="%9."/>
      <w:lvlJc w:val="left"/>
      <w:pPr>
        <w:tabs>
          <w:tab w:val="num" w:pos="6480"/>
        </w:tabs>
        <w:ind w:left="6480" w:hanging="360"/>
      </w:pPr>
    </w:lvl>
  </w:abstractNum>
  <w:abstractNum w:abstractNumId="6" w15:restartNumberingAfterBreak="0">
    <w:nsid w:val="0E2C70E5"/>
    <w:multiLevelType w:val="hybridMultilevel"/>
    <w:tmpl w:val="7A74338C"/>
    <w:lvl w:ilvl="0" w:tplc="628E3BD0">
      <w:start w:val="1"/>
      <w:numFmt w:val="bullet"/>
      <w:lvlText w:val=""/>
      <w:lvlJc w:val="left"/>
      <w:pPr>
        <w:ind w:left="360" w:hanging="360"/>
      </w:pPr>
      <w:rPr>
        <w:rFonts w:ascii="Symbol" w:hAnsi="Symbol" w:hint="default"/>
      </w:rPr>
    </w:lvl>
    <w:lvl w:ilvl="1" w:tplc="09F0B15A" w:tentative="1">
      <w:start w:val="1"/>
      <w:numFmt w:val="bullet"/>
      <w:lvlText w:val="o"/>
      <w:lvlJc w:val="left"/>
      <w:pPr>
        <w:ind w:left="1080" w:hanging="360"/>
      </w:pPr>
      <w:rPr>
        <w:rFonts w:ascii="Courier New" w:hAnsi="Courier New" w:cs="Courier New" w:hint="default"/>
      </w:rPr>
    </w:lvl>
    <w:lvl w:ilvl="2" w:tplc="5028839A" w:tentative="1">
      <w:start w:val="1"/>
      <w:numFmt w:val="bullet"/>
      <w:lvlText w:val=""/>
      <w:lvlJc w:val="left"/>
      <w:pPr>
        <w:ind w:left="1800" w:hanging="360"/>
      </w:pPr>
      <w:rPr>
        <w:rFonts w:ascii="Wingdings" w:hAnsi="Wingdings" w:hint="default"/>
      </w:rPr>
    </w:lvl>
    <w:lvl w:ilvl="3" w:tplc="52DAD3FC" w:tentative="1">
      <w:start w:val="1"/>
      <w:numFmt w:val="bullet"/>
      <w:lvlText w:val=""/>
      <w:lvlJc w:val="left"/>
      <w:pPr>
        <w:ind w:left="2520" w:hanging="360"/>
      </w:pPr>
      <w:rPr>
        <w:rFonts w:ascii="Symbol" w:hAnsi="Symbol" w:hint="default"/>
      </w:rPr>
    </w:lvl>
    <w:lvl w:ilvl="4" w:tplc="26CEFEA6" w:tentative="1">
      <w:start w:val="1"/>
      <w:numFmt w:val="bullet"/>
      <w:lvlText w:val="o"/>
      <w:lvlJc w:val="left"/>
      <w:pPr>
        <w:ind w:left="3240" w:hanging="360"/>
      </w:pPr>
      <w:rPr>
        <w:rFonts w:ascii="Courier New" w:hAnsi="Courier New" w:cs="Courier New" w:hint="default"/>
      </w:rPr>
    </w:lvl>
    <w:lvl w:ilvl="5" w:tplc="D510601E" w:tentative="1">
      <w:start w:val="1"/>
      <w:numFmt w:val="bullet"/>
      <w:lvlText w:val=""/>
      <w:lvlJc w:val="left"/>
      <w:pPr>
        <w:ind w:left="3960" w:hanging="360"/>
      </w:pPr>
      <w:rPr>
        <w:rFonts w:ascii="Wingdings" w:hAnsi="Wingdings" w:hint="default"/>
      </w:rPr>
    </w:lvl>
    <w:lvl w:ilvl="6" w:tplc="F3BE7FAC" w:tentative="1">
      <w:start w:val="1"/>
      <w:numFmt w:val="bullet"/>
      <w:lvlText w:val=""/>
      <w:lvlJc w:val="left"/>
      <w:pPr>
        <w:ind w:left="4680" w:hanging="360"/>
      </w:pPr>
      <w:rPr>
        <w:rFonts w:ascii="Symbol" w:hAnsi="Symbol" w:hint="default"/>
      </w:rPr>
    </w:lvl>
    <w:lvl w:ilvl="7" w:tplc="6C2E919E" w:tentative="1">
      <w:start w:val="1"/>
      <w:numFmt w:val="bullet"/>
      <w:lvlText w:val="o"/>
      <w:lvlJc w:val="left"/>
      <w:pPr>
        <w:ind w:left="5400" w:hanging="360"/>
      </w:pPr>
      <w:rPr>
        <w:rFonts w:ascii="Courier New" w:hAnsi="Courier New" w:cs="Courier New" w:hint="default"/>
      </w:rPr>
    </w:lvl>
    <w:lvl w:ilvl="8" w:tplc="D4265740" w:tentative="1">
      <w:start w:val="1"/>
      <w:numFmt w:val="bullet"/>
      <w:lvlText w:val=""/>
      <w:lvlJc w:val="left"/>
      <w:pPr>
        <w:ind w:left="6120" w:hanging="360"/>
      </w:pPr>
      <w:rPr>
        <w:rFonts w:ascii="Wingdings" w:hAnsi="Wingdings" w:hint="default"/>
      </w:rPr>
    </w:lvl>
  </w:abstractNum>
  <w:abstractNum w:abstractNumId="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9" w15:restartNumberingAfterBreak="0">
    <w:nsid w:val="1E555FEF"/>
    <w:multiLevelType w:val="hybridMultilevel"/>
    <w:tmpl w:val="50F0923E"/>
    <w:lvl w:ilvl="0" w:tplc="B368386A">
      <w:start w:val="1"/>
      <w:numFmt w:val="bullet"/>
      <w:pStyle w:val="Lijstopsomteken2"/>
      <w:lvlText w:val="–"/>
      <w:lvlJc w:val="left"/>
      <w:pPr>
        <w:tabs>
          <w:tab w:val="num" w:pos="227"/>
        </w:tabs>
        <w:ind w:left="227" w:firstLine="0"/>
      </w:pPr>
      <w:rPr>
        <w:rFonts w:ascii="Verdana" w:hAnsi="Verdana" w:hint="default"/>
      </w:rPr>
    </w:lvl>
    <w:lvl w:ilvl="1" w:tplc="BC405C90" w:tentative="1">
      <w:start w:val="1"/>
      <w:numFmt w:val="bullet"/>
      <w:lvlText w:val="o"/>
      <w:lvlJc w:val="left"/>
      <w:pPr>
        <w:tabs>
          <w:tab w:val="num" w:pos="1440"/>
        </w:tabs>
        <w:ind w:left="1440" w:hanging="360"/>
      </w:pPr>
      <w:rPr>
        <w:rFonts w:ascii="Courier New" w:hAnsi="Courier New" w:cs="Courier New" w:hint="default"/>
      </w:rPr>
    </w:lvl>
    <w:lvl w:ilvl="2" w:tplc="67742B48" w:tentative="1">
      <w:start w:val="1"/>
      <w:numFmt w:val="bullet"/>
      <w:lvlText w:val=""/>
      <w:lvlJc w:val="left"/>
      <w:pPr>
        <w:tabs>
          <w:tab w:val="num" w:pos="2160"/>
        </w:tabs>
        <w:ind w:left="2160" w:hanging="360"/>
      </w:pPr>
      <w:rPr>
        <w:rFonts w:ascii="Wingdings" w:hAnsi="Wingdings" w:hint="default"/>
      </w:rPr>
    </w:lvl>
    <w:lvl w:ilvl="3" w:tplc="ED14CBE2" w:tentative="1">
      <w:start w:val="1"/>
      <w:numFmt w:val="bullet"/>
      <w:lvlText w:val=""/>
      <w:lvlJc w:val="left"/>
      <w:pPr>
        <w:tabs>
          <w:tab w:val="num" w:pos="2880"/>
        </w:tabs>
        <w:ind w:left="2880" w:hanging="360"/>
      </w:pPr>
      <w:rPr>
        <w:rFonts w:ascii="Symbol" w:hAnsi="Symbol" w:hint="default"/>
      </w:rPr>
    </w:lvl>
    <w:lvl w:ilvl="4" w:tplc="350202E8" w:tentative="1">
      <w:start w:val="1"/>
      <w:numFmt w:val="bullet"/>
      <w:lvlText w:val="o"/>
      <w:lvlJc w:val="left"/>
      <w:pPr>
        <w:tabs>
          <w:tab w:val="num" w:pos="3600"/>
        </w:tabs>
        <w:ind w:left="3600" w:hanging="360"/>
      </w:pPr>
      <w:rPr>
        <w:rFonts w:ascii="Courier New" w:hAnsi="Courier New" w:cs="Courier New" w:hint="default"/>
      </w:rPr>
    </w:lvl>
    <w:lvl w:ilvl="5" w:tplc="C460153C" w:tentative="1">
      <w:start w:val="1"/>
      <w:numFmt w:val="bullet"/>
      <w:lvlText w:val=""/>
      <w:lvlJc w:val="left"/>
      <w:pPr>
        <w:tabs>
          <w:tab w:val="num" w:pos="4320"/>
        </w:tabs>
        <w:ind w:left="4320" w:hanging="360"/>
      </w:pPr>
      <w:rPr>
        <w:rFonts w:ascii="Wingdings" w:hAnsi="Wingdings" w:hint="default"/>
      </w:rPr>
    </w:lvl>
    <w:lvl w:ilvl="6" w:tplc="F1A85BEA" w:tentative="1">
      <w:start w:val="1"/>
      <w:numFmt w:val="bullet"/>
      <w:lvlText w:val=""/>
      <w:lvlJc w:val="left"/>
      <w:pPr>
        <w:tabs>
          <w:tab w:val="num" w:pos="5040"/>
        </w:tabs>
        <w:ind w:left="5040" w:hanging="360"/>
      </w:pPr>
      <w:rPr>
        <w:rFonts w:ascii="Symbol" w:hAnsi="Symbol" w:hint="default"/>
      </w:rPr>
    </w:lvl>
    <w:lvl w:ilvl="7" w:tplc="9D06937A" w:tentative="1">
      <w:start w:val="1"/>
      <w:numFmt w:val="bullet"/>
      <w:lvlText w:val="o"/>
      <w:lvlJc w:val="left"/>
      <w:pPr>
        <w:tabs>
          <w:tab w:val="num" w:pos="5760"/>
        </w:tabs>
        <w:ind w:left="5760" w:hanging="360"/>
      </w:pPr>
      <w:rPr>
        <w:rFonts w:ascii="Courier New" w:hAnsi="Courier New" w:cs="Courier New" w:hint="default"/>
      </w:rPr>
    </w:lvl>
    <w:lvl w:ilvl="8" w:tplc="3402B7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24546987"/>
    <w:multiLevelType w:val="multilevel"/>
    <w:tmpl w:val="0486E16A"/>
    <w:numStyleLink w:val="list-bolletjes"/>
  </w:abstractNum>
  <w:abstractNum w:abstractNumId="12" w15:restartNumberingAfterBreak="0">
    <w:nsid w:val="26A84757"/>
    <w:multiLevelType w:val="hybridMultilevel"/>
    <w:tmpl w:val="5C7EB308"/>
    <w:lvl w:ilvl="0" w:tplc="A4526AC6">
      <w:start w:val="1"/>
      <w:numFmt w:val="decimal"/>
      <w:lvlText w:val="%1."/>
      <w:lvlJc w:val="left"/>
      <w:pPr>
        <w:ind w:left="360" w:hanging="360"/>
      </w:pPr>
      <w:rPr>
        <w:rFonts w:hint="default"/>
      </w:rPr>
    </w:lvl>
    <w:lvl w:ilvl="1" w:tplc="B410613A" w:tentative="1">
      <w:start w:val="1"/>
      <w:numFmt w:val="lowerLetter"/>
      <w:lvlText w:val="%2."/>
      <w:lvlJc w:val="left"/>
      <w:pPr>
        <w:ind w:left="1080" w:hanging="360"/>
      </w:pPr>
    </w:lvl>
    <w:lvl w:ilvl="2" w:tplc="8070A82E" w:tentative="1">
      <w:start w:val="1"/>
      <w:numFmt w:val="lowerRoman"/>
      <w:lvlText w:val="%3."/>
      <w:lvlJc w:val="right"/>
      <w:pPr>
        <w:ind w:left="1800" w:hanging="180"/>
      </w:pPr>
    </w:lvl>
    <w:lvl w:ilvl="3" w:tplc="86B2CD92" w:tentative="1">
      <w:start w:val="1"/>
      <w:numFmt w:val="decimal"/>
      <w:lvlText w:val="%4."/>
      <w:lvlJc w:val="left"/>
      <w:pPr>
        <w:ind w:left="2520" w:hanging="360"/>
      </w:pPr>
    </w:lvl>
    <w:lvl w:ilvl="4" w:tplc="17EAD2F8" w:tentative="1">
      <w:start w:val="1"/>
      <w:numFmt w:val="lowerLetter"/>
      <w:lvlText w:val="%5."/>
      <w:lvlJc w:val="left"/>
      <w:pPr>
        <w:ind w:left="3240" w:hanging="360"/>
      </w:pPr>
    </w:lvl>
    <w:lvl w:ilvl="5" w:tplc="2256AF9A" w:tentative="1">
      <w:start w:val="1"/>
      <w:numFmt w:val="lowerRoman"/>
      <w:lvlText w:val="%6."/>
      <w:lvlJc w:val="right"/>
      <w:pPr>
        <w:ind w:left="3960" w:hanging="180"/>
      </w:pPr>
    </w:lvl>
    <w:lvl w:ilvl="6" w:tplc="189A358A" w:tentative="1">
      <w:start w:val="1"/>
      <w:numFmt w:val="decimal"/>
      <w:lvlText w:val="%7."/>
      <w:lvlJc w:val="left"/>
      <w:pPr>
        <w:ind w:left="4680" w:hanging="360"/>
      </w:pPr>
    </w:lvl>
    <w:lvl w:ilvl="7" w:tplc="63ECD138" w:tentative="1">
      <w:start w:val="1"/>
      <w:numFmt w:val="lowerLetter"/>
      <w:lvlText w:val="%8."/>
      <w:lvlJc w:val="left"/>
      <w:pPr>
        <w:ind w:left="5400" w:hanging="360"/>
      </w:pPr>
    </w:lvl>
    <w:lvl w:ilvl="8" w:tplc="D58CD43E" w:tentative="1">
      <w:start w:val="1"/>
      <w:numFmt w:val="lowerRoman"/>
      <w:lvlText w:val="%9."/>
      <w:lvlJc w:val="right"/>
      <w:pPr>
        <w:ind w:left="6120" w:hanging="180"/>
      </w:pPr>
    </w:lvl>
  </w:abstractNum>
  <w:abstractNum w:abstractNumId="13" w15:restartNumberingAfterBreak="0">
    <w:nsid w:val="29C360EA"/>
    <w:multiLevelType w:val="hybridMultilevel"/>
    <w:tmpl w:val="61CE845A"/>
    <w:lvl w:ilvl="0" w:tplc="46663844">
      <w:start w:val="1"/>
      <w:numFmt w:val="lowerLetter"/>
      <w:lvlText w:val="%1."/>
      <w:lvlJc w:val="left"/>
      <w:pPr>
        <w:ind w:left="360" w:hanging="360"/>
      </w:pPr>
    </w:lvl>
    <w:lvl w:ilvl="1" w:tplc="0BDEC92A" w:tentative="1">
      <w:start w:val="1"/>
      <w:numFmt w:val="lowerLetter"/>
      <w:lvlText w:val="%2."/>
      <w:lvlJc w:val="left"/>
      <w:pPr>
        <w:ind w:left="1080" w:hanging="360"/>
      </w:pPr>
    </w:lvl>
    <w:lvl w:ilvl="2" w:tplc="01C2DCC6" w:tentative="1">
      <w:start w:val="1"/>
      <w:numFmt w:val="lowerRoman"/>
      <w:lvlText w:val="%3."/>
      <w:lvlJc w:val="right"/>
      <w:pPr>
        <w:ind w:left="1800" w:hanging="180"/>
      </w:pPr>
    </w:lvl>
    <w:lvl w:ilvl="3" w:tplc="1CAC7A0A" w:tentative="1">
      <w:start w:val="1"/>
      <w:numFmt w:val="decimal"/>
      <w:lvlText w:val="%4."/>
      <w:lvlJc w:val="left"/>
      <w:pPr>
        <w:ind w:left="2520" w:hanging="360"/>
      </w:pPr>
    </w:lvl>
    <w:lvl w:ilvl="4" w:tplc="77821BFC" w:tentative="1">
      <w:start w:val="1"/>
      <w:numFmt w:val="lowerLetter"/>
      <w:lvlText w:val="%5."/>
      <w:lvlJc w:val="left"/>
      <w:pPr>
        <w:ind w:left="3240" w:hanging="360"/>
      </w:pPr>
    </w:lvl>
    <w:lvl w:ilvl="5" w:tplc="1D18890C" w:tentative="1">
      <w:start w:val="1"/>
      <w:numFmt w:val="lowerRoman"/>
      <w:lvlText w:val="%6."/>
      <w:lvlJc w:val="right"/>
      <w:pPr>
        <w:ind w:left="3960" w:hanging="180"/>
      </w:pPr>
    </w:lvl>
    <w:lvl w:ilvl="6" w:tplc="2ECCCE20" w:tentative="1">
      <w:start w:val="1"/>
      <w:numFmt w:val="decimal"/>
      <w:lvlText w:val="%7."/>
      <w:lvlJc w:val="left"/>
      <w:pPr>
        <w:ind w:left="4680" w:hanging="360"/>
      </w:pPr>
    </w:lvl>
    <w:lvl w:ilvl="7" w:tplc="209C71A0" w:tentative="1">
      <w:start w:val="1"/>
      <w:numFmt w:val="lowerLetter"/>
      <w:lvlText w:val="%8."/>
      <w:lvlJc w:val="left"/>
      <w:pPr>
        <w:ind w:left="5400" w:hanging="360"/>
      </w:pPr>
    </w:lvl>
    <w:lvl w:ilvl="8" w:tplc="91E23704" w:tentative="1">
      <w:start w:val="1"/>
      <w:numFmt w:val="lowerRoman"/>
      <w:lvlText w:val="%9."/>
      <w:lvlJc w:val="right"/>
      <w:pPr>
        <w:ind w:left="6120" w:hanging="180"/>
      </w:pPr>
    </w:lvl>
  </w:abstractNum>
  <w:abstractNum w:abstractNumId="14" w15:restartNumberingAfterBreak="0">
    <w:nsid w:val="3CFA7AB2"/>
    <w:multiLevelType w:val="multilevel"/>
    <w:tmpl w:val="565CA006"/>
    <w:numStyleLink w:val="list-streepjes"/>
  </w:abstractNum>
  <w:abstractNum w:abstractNumId="15" w15:restartNumberingAfterBreak="0">
    <w:nsid w:val="3EE21359"/>
    <w:multiLevelType w:val="hybridMultilevel"/>
    <w:tmpl w:val="218AFB6A"/>
    <w:lvl w:ilvl="0" w:tplc="DF86C948">
      <w:start w:val="1"/>
      <w:numFmt w:val="decimal"/>
      <w:pStyle w:val="lijst-nummer1"/>
      <w:lvlText w:val="%1."/>
      <w:lvlJc w:val="left"/>
      <w:pPr>
        <w:tabs>
          <w:tab w:val="num" w:pos="720"/>
        </w:tabs>
        <w:ind w:left="720" w:hanging="363"/>
      </w:pPr>
      <w:rPr>
        <w:rFonts w:hint="default"/>
      </w:rPr>
    </w:lvl>
    <w:lvl w:ilvl="1" w:tplc="4800B0C6" w:tentative="1">
      <w:start w:val="1"/>
      <w:numFmt w:val="lowerLetter"/>
      <w:lvlText w:val="%2."/>
      <w:lvlJc w:val="left"/>
      <w:pPr>
        <w:tabs>
          <w:tab w:val="num" w:pos="1440"/>
        </w:tabs>
        <w:ind w:left="1440" w:hanging="360"/>
      </w:pPr>
    </w:lvl>
    <w:lvl w:ilvl="2" w:tplc="4ADC5F98" w:tentative="1">
      <w:start w:val="1"/>
      <w:numFmt w:val="lowerRoman"/>
      <w:lvlText w:val="%3."/>
      <w:lvlJc w:val="right"/>
      <w:pPr>
        <w:tabs>
          <w:tab w:val="num" w:pos="2160"/>
        </w:tabs>
        <w:ind w:left="2160" w:hanging="180"/>
      </w:pPr>
    </w:lvl>
    <w:lvl w:ilvl="3" w:tplc="E64A48D0" w:tentative="1">
      <w:start w:val="1"/>
      <w:numFmt w:val="decimal"/>
      <w:lvlText w:val="%4."/>
      <w:lvlJc w:val="left"/>
      <w:pPr>
        <w:tabs>
          <w:tab w:val="num" w:pos="2880"/>
        </w:tabs>
        <w:ind w:left="2880" w:hanging="360"/>
      </w:pPr>
    </w:lvl>
    <w:lvl w:ilvl="4" w:tplc="D2A46494" w:tentative="1">
      <w:start w:val="1"/>
      <w:numFmt w:val="lowerLetter"/>
      <w:lvlText w:val="%5."/>
      <w:lvlJc w:val="left"/>
      <w:pPr>
        <w:tabs>
          <w:tab w:val="num" w:pos="3600"/>
        </w:tabs>
        <w:ind w:left="3600" w:hanging="360"/>
      </w:pPr>
    </w:lvl>
    <w:lvl w:ilvl="5" w:tplc="195AE3AA" w:tentative="1">
      <w:start w:val="1"/>
      <w:numFmt w:val="lowerRoman"/>
      <w:lvlText w:val="%6."/>
      <w:lvlJc w:val="right"/>
      <w:pPr>
        <w:tabs>
          <w:tab w:val="num" w:pos="4320"/>
        </w:tabs>
        <w:ind w:left="4320" w:hanging="180"/>
      </w:pPr>
    </w:lvl>
    <w:lvl w:ilvl="6" w:tplc="AE5C9A5A" w:tentative="1">
      <w:start w:val="1"/>
      <w:numFmt w:val="decimal"/>
      <w:lvlText w:val="%7."/>
      <w:lvlJc w:val="left"/>
      <w:pPr>
        <w:tabs>
          <w:tab w:val="num" w:pos="5040"/>
        </w:tabs>
        <w:ind w:left="5040" w:hanging="360"/>
      </w:pPr>
    </w:lvl>
    <w:lvl w:ilvl="7" w:tplc="FF7AB170" w:tentative="1">
      <w:start w:val="1"/>
      <w:numFmt w:val="lowerLetter"/>
      <w:lvlText w:val="%8."/>
      <w:lvlJc w:val="left"/>
      <w:pPr>
        <w:tabs>
          <w:tab w:val="num" w:pos="5760"/>
        </w:tabs>
        <w:ind w:left="5760" w:hanging="360"/>
      </w:pPr>
    </w:lvl>
    <w:lvl w:ilvl="8" w:tplc="B4EC4496" w:tentative="1">
      <w:start w:val="1"/>
      <w:numFmt w:val="lowerRoman"/>
      <w:lvlText w:val="%9."/>
      <w:lvlJc w:val="right"/>
      <w:pPr>
        <w:tabs>
          <w:tab w:val="num" w:pos="6480"/>
        </w:tabs>
        <w:ind w:left="6480" w:hanging="180"/>
      </w:pPr>
    </w:lvl>
  </w:abstractNum>
  <w:abstractNum w:abstractNumId="1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7" w15:restartNumberingAfterBreak="0">
    <w:nsid w:val="45F74C14"/>
    <w:multiLevelType w:val="hybridMultilevel"/>
    <w:tmpl w:val="AA0655E2"/>
    <w:lvl w:ilvl="0" w:tplc="F3DC0724">
      <w:start w:val="1"/>
      <w:numFmt w:val="bullet"/>
      <w:lvlText w:val=""/>
      <w:lvlJc w:val="left"/>
      <w:pPr>
        <w:ind w:left="360" w:hanging="360"/>
      </w:pPr>
      <w:rPr>
        <w:rFonts w:ascii="Symbol" w:hAnsi="Symbol" w:hint="default"/>
      </w:rPr>
    </w:lvl>
    <w:lvl w:ilvl="1" w:tplc="360A777A" w:tentative="1">
      <w:start w:val="1"/>
      <w:numFmt w:val="bullet"/>
      <w:lvlText w:val="o"/>
      <w:lvlJc w:val="left"/>
      <w:pPr>
        <w:ind w:left="1440" w:hanging="360"/>
      </w:pPr>
      <w:rPr>
        <w:rFonts w:ascii="Courier New" w:hAnsi="Courier New" w:cs="Courier New" w:hint="default"/>
      </w:rPr>
    </w:lvl>
    <w:lvl w:ilvl="2" w:tplc="09127BB2" w:tentative="1">
      <w:start w:val="1"/>
      <w:numFmt w:val="bullet"/>
      <w:lvlText w:val=""/>
      <w:lvlJc w:val="left"/>
      <w:pPr>
        <w:ind w:left="2160" w:hanging="360"/>
      </w:pPr>
      <w:rPr>
        <w:rFonts w:ascii="Wingdings" w:hAnsi="Wingdings" w:hint="default"/>
      </w:rPr>
    </w:lvl>
    <w:lvl w:ilvl="3" w:tplc="E4F8B65E" w:tentative="1">
      <w:start w:val="1"/>
      <w:numFmt w:val="bullet"/>
      <w:lvlText w:val=""/>
      <w:lvlJc w:val="left"/>
      <w:pPr>
        <w:ind w:left="2880" w:hanging="360"/>
      </w:pPr>
      <w:rPr>
        <w:rFonts w:ascii="Symbol" w:hAnsi="Symbol" w:hint="default"/>
      </w:rPr>
    </w:lvl>
    <w:lvl w:ilvl="4" w:tplc="D09EB8AA" w:tentative="1">
      <w:start w:val="1"/>
      <w:numFmt w:val="bullet"/>
      <w:lvlText w:val="o"/>
      <w:lvlJc w:val="left"/>
      <w:pPr>
        <w:ind w:left="3600" w:hanging="360"/>
      </w:pPr>
      <w:rPr>
        <w:rFonts w:ascii="Courier New" w:hAnsi="Courier New" w:cs="Courier New" w:hint="default"/>
      </w:rPr>
    </w:lvl>
    <w:lvl w:ilvl="5" w:tplc="EEACF41C" w:tentative="1">
      <w:start w:val="1"/>
      <w:numFmt w:val="bullet"/>
      <w:lvlText w:val=""/>
      <w:lvlJc w:val="left"/>
      <w:pPr>
        <w:ind w:left="4320" w:hanging="360"/>
      </w:pPr>
      <w:rPr>
        <w:rFonts w:ascii="Wingdings" w:hAnsi="Wingdings" w:hint="default"/>
      </w:rPr>
    </w:lvl>
    <w:lvl w:ilvl="6" w:tplc="73E491D6" w:tentative="1">
      <w:start w:val="1"/>
      <w:numFmt w:val="bullet"/>
      <w:lvlText w:val=""/>
      <w:lvlJc w:val="left"/>
      <w:pPr>
        <w:ind w:left="5040" w:hanging="360"/>
      </w:pPr>
      <w:rPr>
        <w:rFonts w:ascii="Symbol" w:hAnsi="Symbol" w:hint="default"/>
      </w:rPr>
    </w:lvl>
    <w:lvl w:ilvl="7" w:tplc="366C2D28" w:tentative="1">
      <w:start w:val="1"/>
      <w:numFmt w:val="bullet"/>
      <w:lvlText w:val="o"/>
      <w:lvlJc w:val="left"/>
      <w:pPr>
        <w:ind w:left="5760" w:hanging="360"/>
      </w:pPr>
      <w:rPr>
        <w:rFonts w:ascii="Courier New" w:hAnsi="Courier New" w:cs="Courier New" w:hint="default"/>
      </w:rPr>
    </w:lvl>
    <w:lvl w:ilvl="8" w:tplc="A40E5E5A" w:tentative="1">
      <w:start w:val="1"/>
      <w:numFmt w:val="bullet"/>
      <w:lvlText w:val=""/>
      <w:lvlJc w:val="left"/>
      <w:pPr>
        <w:ind w:left="6480" w:hanging="360"/>
      </w:pPr>
      <w:rPr>
        <w:rFonts w:ascii="Wingdings" w:hAnsi="Wingdings" w:hint="default"/>
      </w:rPr>
    </w:lvl>
  </w:abstractNum>
  <w:abstractNum w:abstractNumId="18"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9" w15:restartNumberingAfterBreak="0">
    <w:nsid w:val="50A91807"/>
    <w:multiLevelType w:val="hybridMultilevel"/>
    <w:tmpl w:val="EE62B29A"/>
    <w:lvl w:ilvl="0" w:tplc="6C7423EA">
      <w:start w:val="1"/>
      <w:numFmt w:val="bullet"/>
      <w:lvlText w:val=""/>
      <w:lvlJc w:val="left"/>
      <w:pPr>
        <w:ind w:left="360" w:hanging="360"/>
      </w:pPr>
      <w:rPr>
        <w:rFonts w:ascii="Symbol" w:hAnsi="Symbol" w:hint="default"/>
      </w:rPr>
    </w:lvl>
    <w:lvl w:ilvl="1" w:tplc="50A4115C">
      <w:start w:val="1"/>
      <w:numFmt w:val="bullet"/>
      <w:lvlText w:val="o"/>
      <w:lvlJc w:val="left"/>
      <w:pPr>
        <w:ind w:left="1080" w:hanging="360"/>
      </w:pPr>
      <w:rPr>
        <w:rFonts w:ascii="Courier New" w:hAnsi="Courier New" w:cs="Courier New" w:hint="default"/>
      </w:rPr>
    </w:lvl>
    <w:lvl w:ilvl="2" w:tplc="584E3B36">
      <w:start w:val="1"/>
      <w:numFmt w:val="bullet"/>
      <w:lvlText w:val=""/>
      <w:lvlJc w:val="left"/>
      <w:pPr>
        <w:ind w:left="1800" w:hanging="360"/>
      </w:pPr>
      <w:rPr>
        <w:rFonts w:ascii="Wingdings" w:hAnsi="Wingdings" w:hint="default"/>
      </w:rPr>
    </w:lvl>
    <w:lvl w:ilvl="3" w:tplc="DD2C7240">
      <w:start w:val="1"/>
      <w:numFmt w:val="bullet"/>
      <w:lvlText w:val=""/>
      <w:lvlJc w:val="left"/>
      <w:pPr>
        <w:ind w:left="2520" w:hanging="360"/>
      </w:pPr>
      <w:rPr>
        <w:rFonts w:ascii="Symbol" w:hAnsi="Symbol" w:hint="default"/>
      </w:rPr>
    </w:lvl>
    <w:lvl w:ilvl="4" w:tplc="7C96EFB4">
      <w:start w:val="1"/>
      <w:numFmt w:val="bullet"/>
      <w:lvlText w:val="o"/>
      <w:lvlJc w:val="left"/>
      <w:pPr>
        <w:ind w:left="3240" w:hanging="360"/>
      </w:pPr>
      <w:rPr>
        <w:rFonts w:ascii="Courier New" w:hAnsi="Courier New" w:cs="Courier New" w:hint="default"/>
      </w:rPr>
    </w:lvl>
    <w:lvl w:ilvl="5" w:tplc="71289130">
      <w:start w:val="1"/>
      <w:numFmt w:val="bullet"/>
      <w:lvlText w:val=""/>
      <w:lvlJc w:val="left"/>
      <w:pPr>
        <w:ind w:left="3960" w:hanging="360"/>
      </w:pPr>
      <w:rPr>
        <w:rFonts w:ascii="Wingdings" w:hAnsi="Wingdings" w:hint="default"/>
      </w:rPr>
    </w:lvl>
    <w:lvl w:ilvl="6" w:tplc="428EB28E">
      <w:start w:val="1"/>
      <w:numFmt w:val="bullet"/>
      <w:lvlText w:val=""/>
      <w:lvlJc w:val="left"/>
      <w:pPr>
        <w:ind w:left="4680" w:hanging="360"/>
      </w:pPr>
      <w:rPr>
        <w:rFonts w:ascii="Symbol" w:hAnsi="Symbol" w:hint="default"/>
      </w:rPr>
    </w:lvl>
    <w:lvl w:ilvl="7" w:tplc="6526C75A">
      <w:start w:val="1"/>
      <w:numFmt w:val="bullet"/>
      <w:lvlText w:val="o"/>
      <w:lvlJc w:val="left"/>
      <w:pPr>
        <w:ind w:left="5400" w:hanging="360"/>
      </w:pPr>
      <w:rPr>
        <w:rFonts w:ascii="Courier New" w:hAnsi="Courier New" w:cs="Courier New" w:hint="default"/>
      </w:rPr>
    </w:lvl>
    <w:lvl w:ilvl="8" w:tplc="73C4C8FE">
      <w:start w:val="1"/>
      <w:numFmt w:val="bullet"/>
      <w:lvlText w:val=""/>
      <w:lvlJc w:val="left"/>
      <w:pPr>
        <w:ind w:left="6120" w:hanging="360"/>
      </w:pPr>
      <w:rPr>
        <w:rFonts w:ascii="Wingdings" w:hAnsi="Wingdings" w:hint="default"/>
      </w:rPr>
    </w:lvl>
  </w:abstractNum>
  <w:abstractNum w:abstractNumId="20" w15:restartNumberingAfterBreak="0">
    <w:nsid w:val="574411DC"/>
    <w:multiLevelType w:val="hybridMultilevel"/>
    <w:tmpl w:val="EABCCED2"/>
    <w:lvl w:ilvl="0" w:tplc="E6DE833C">
      <w:start w:val="1"/>
      <w:numFmt w:val="bullet"/>
      <w:lvlText w:val=""/>
      <w:lvlJc w:val="left"/>
      <w:pPr>
        <w:ind w:left="360" w:hanging="360"/>
      </w:pPr>
      <w:rPr>
        <w:rFonts w:ascii="Symbol" w:hAnsi="Symbol" w:hint="default"/>
      </w:rPr>
    </w:lvl>
    <w:lvl w:ilvl="1" w:tplc="FA5EAF4A" w:tentative="1">
      <w:start w:val="1"/>
      <w:numFmt w:val="bullet"/>
      <w:lvlText w:val="o"/>
      <w:lvlJc w:val="left"/>
      <w:pPr>
        <w:ind w:left="1080" w:hanging="360"/>
      </w:pPr>
      <w:rPr>
        <w:rFonts w:ascii="Courier New" w:hAnsi="Courier New" w:cs="Courier New" w:hint="default"/>
      </w:rPr>
    </w:lvl>
    <w:lvl w:ilvl="2" w:tplc="3C3C513A" w:tentative="1">
      <w:start w:val="1"/>
      <w:numFmt w:val="bullet"/>
      <w:lvlText w:val=""/>
      <w:lvlJc w:val="left"/>
      <w:pPr>
        <w:ind w:left="1800" w:hanging="360"/>
      </w:pPr>
      <w:rPr>
        <w:rFonts w:ascii="Wingdings" w:hAnsi="Wingdings" w:hint="default"/>
      </w:rPr>
    </w:lvl>
    <w:lvl w:ilvl="3" w:tplc="8C38B8DC" w:tentative="1">
      <w:start w:val="1"/>
      <w:numFmt w:val="bullet"/>
      <w:lvlText w:val=""/>
      <w:lvlJc w:val="left"/>
      <w:pPr>
        <w:ind w:left="2520" w:hanging="360"/>
      </w:pPr>
      <w:rPr>
        <w:rFonts w:ascii="Symbol" w:hAnsi="Symbol" w:hint="default"/>
      </w:rPr>
    </w:lvl>
    <w:lvl w:ilvl="4" w:tplc="58C03C04" w:tentative="1">
      <w:start w:val="1"/>
      <w:numFmt w:val="bullet"/>
      <w:lvlText w:val="o"/>
      <w:lvlJc w:val="left"/>
      <w:pPr>
        <w:ind w:left="3240" w:hanging="360"/>
      </w:pPr>
      <w:rPr>
        <w:rFonts w:ascii="Courier New" w:hAnsi="Courier New" w:cs="Courier New" w:hint="default"/>
      </w:rPr>
    </w:lvl>
    <w:lvl w:ilvl="5" w:tplc="BC28F29A" w:tentative="1">
      <w:start w:val="1"/>
      <w:numFmt w:val="bullet"/>
      <w:lvlText w:val=""/>
      <w:lvlJc w:val="left"/>
      <w:pPr>
        <w:ind w:left="3960" w:hanging="360"/>
      </w:pPr>
      <w:rPr>
        <w:rFonts w:ascii="Wingdings" w:hAnsi="Wingdings" w:hint="default"/>
      </w:rPr>
    </w:lvl>
    <w:lvl w:ilvl="6" w:tplc="91AE47C4" w:tentative="1">
      <w:start w:val="1"/>
      <w:numFmt w:val="bullet"/>
      <w:lvlText w:val=""/>
      <w:lvlJc w:val="left"/>
      <w:pPr>
        <w:ind w:left="4680" w:hanging="360"/>
      </w:pPr>
      <w:rPr>
        <w:rFonts w:ascii="Symbol" w:hAnsi="Symbol" w:hint="default"/>
      </w:rPr>
    </w:lvl>
    <w:lvl w:ilvl="7" w:tplc="BE6CCCA4" w:tentative="1">
      <w:start w:val="1"/>
      <w:numFmt w:val="bullet"/>
      <w:lvlText w:val="o"/>
      <w:lvlJc w:val="left"/>
      <w:pPr>
        <w:ind w:left="5400" w:hanging="360"/>
      </w:pPr>
      <w:rPr>
        <w:rFonts w:ascii="Courier New" w:hAnsi="Courier New" w:cs="Courier New" w:hint="default"/>
      </w:rPr>
    </w:lvl>
    <w:lvl w:ilvl="8" w:tplc="311EA03C" w:tentative="1">
      <w:start w:val="1"/>
      <w:numFmt w:val="bullet"/>
      <w:lvlText w:val=""/>
      <w:lvlJc w:val="left"/>
      <w:pPr>
        <w:ind w:left="6120" w:hanging="360"/>
      </w:pPr>
      <w:rPr>
        <w:rFonts w:ascii="Wingdings" w:hAnsi="Wingdings" w:hint="default"/>
      </w:rPr>
    </w:lvl>
  </w:abstractNum>
  <w:abstractNum w:abstractNumId="21" w15:restartNumberingAfterBreak="0">
    <w:nsid w:val="656658F1"/>
    <w:multiLevelType w:val="hybridMultilevel"/>
    <w:tmpl w:val="06A8D032"/>
    <w:lvl w:ilvl="0" w:tplc="44026EFE">
      <w:start w:val="1"/>
      <w:numFmt w:val="bullet"/>
      <w:lvlText w:val=""/>
      <w:lvlJc w:val="left"/>
      <w:pPr>
        <w:ind w:left="360" w:hanging="360"/>
      </w:pPr>
      <w:rPr>
        <w:rFonts w:ascii="Symbol" w:hAnsi="Symbol" w:hint="default"/>
      </w:rPr>
    </w:lvl>
    <w:lvl w:ilvl="1" w:tplc="9692EDA0" w:tentative="1">
      <w:start w:val="1"/>
      <w:numFmt w:val="bullet"/>
      <w:lvlText w:val="o"/>
      <w:lvlJc w:val="left"/>
      <w:pPr>
        <w:ind w:left="1080" w:hanging="360"/>
      </w:pPr>
      <w:rPr>
        <w:rFonts w:ascii="Courier New" w:hAnsi="Courier New" w:cs="Courier New" w:hint="default"/>
      </w:rPr>
    </w:lvl>
    <w:lvl w:ilvl="2" w:tplc="B332101E" w:tentative="1">
      <w:start w:val="1"/>
      <w:numFmt w:val="bullet"/>
      <w:lvlText w:val=""/>
      <w:lvlJc w:val="left"/>
      <w:pPr>
        <w:ind w:left="1800" w:hanging="360"/>
      </w:pPr>
      <w:rPr>
        <w:rFonts w:ascii="Wingdings" w:hAnsi="Wingdings" w:hint="default"/>
      </w:rPr>
    </w:lvl>
    <w:lvl w:ilvl="3" w:tplc="A5ECC50C" w:tentative="1">
      <w:start w:val="1"/>
      <w:numFmt w:val="bullet"/>
      <w:lvlText w:val=""/>
      <w:lvlJc w:val="left"/>
      <w:pPr>
        <w:ind w:left="2520" w:hanging="360"/>
      </w:pPr>
      <w:rPr>
        <w:rFonts w:ascii="Symbol" w:hAnsi="Symbol" w:hint="default"/>
      </w:rPr>
    </w:lvl>
    <w:lvl w:ilvl="4" w:tplc="02A02FC8" w:tentative="1">
      <w:start w:val="1"/>
      <w:numFmt w:val="bullet"/>
      <w:lvlText w:val="o"/>
      <w:lvlJc w:val="left"/>
      <w:pPr>
        <w:ind w:left="3240" w:hanging="360"/>
      </w:pPr>
      <w:rPr>
        <w:rFonts w:ascii="Courier New" w:hAnsi="Courier New" w:cs="Courier New" w:hint="default"/>
      </w:rPr>
    </w:lvl>
    <w:lvl w:ilvl="5" w:tplc="53D8154E" w:tentative="1">
      <w:start w:val="1"/>
      <w:numFmt w:val="bullet"/>
      <w:lvlText w:val=""/>
      <w:lvlJc w:val="left"/>
      <w:pPr>
        <w:ind w:left="3960" w:hanging="360"/>
      </w:pPr>
      <w:rPr>
        <w:rFonts w:ascii="Wingdings" w:hAnsi="Wingdings" w:hint="default"/>
      </w:rPr>
    </w:lvl>
    <w:lvl w:ilvl="6" w:tplc="8DF45F5E" w:tentative="1">
      <w:start w:val="1"/>
      <w:numFmt w:val="bullet"/>
      <w:lvlText w:val=""/>
      <w:lvlJc w:val="left"/>
      <w:pPr>
        <w:ind w:left="4680" w:hanging="360"/>
      </w:pPr>
      <w:rPr>
        <w:rFonts w:ascii="Symbol" w:hAnsi="Symbol" w:hint="default"/>
      </w:rPr>
    </w:lvl>
    <w:lvl w:ilvl="7" w:tplc="15C21BF4" w:tentative="1">
      <w:start w:val="1"/>
      <w:numFmt w:val="bullet"/>
      <w:lvlText w:val="o"/>
      <w:lvlJc w:val="left"/>
      <w:pPr>
        <w:ind w:left="5400" w:hanging="360"/>
      </w:pPr>
      <w:rPr>
        <w:rFonts w:ascii="Courier New" w:hAnsi="Courier New" w:cs="Courier New" w:hint="default"/>
      </w:rPr>
    </w:lvl>
    <w:lvl w:ilvl="8" w:tplc="E236D504" w:tentative="1">
      <w:start w:val="1"/>
      <w:numFmt w:val="bullet"/>
      <w:lvlText w:val=""/>
      <w:lvlJc w:val="left"/>
      <w:pPr>
        <w:ind w:left="6120" w:hanging="360"/>
      </w:pPr>
      <w:rPr>
        <w:rFonts w:ascii="Wingdings" w:hAnsi="Wingdings" w:hint="default"/>
      </w:rPr>
    </w:lvl>
  </w:abstractNum>
  <w:abstractNum w:abstractNumId="22" w15:restartNumberingAfterBreak="0">
    <w:nsid w:val="65A77F19"/>
    <w:multiLevelType w:val="multilevel"/>
    <w:tmpl w:val="2AECF202"/>
    <w:numStyleLink w:val="list-vinkaan"/>
  </w:abstractNum>
  <w:abstractNum w:abstractNumId="23" w15:restartNumberingAfterBreak="0">
    <w:nsid w:val="688D33AA"/>
    <w:multiLevelType w:val="hybridMultilevel"/>
    <w:tmpl w:val="0BAAC066"/>
    <w:lvl w:ilvl="0" w:tplc="5CC8CE58">
      <w:start w:val="1"/>
      <w:numFmt w:val="bullet"/>
      <w:lvlText w:val=""/>
      <w:lvlJc w:val="left"/>
      <w:pPr>
        <w:ind w:left="360" w:hanging="360"/>
      </w:pPr>
      <w:rPr>
        <w:rFonts w:ascii="Symbol" w:hAnsi="Symbol" w:hint="default"/>
      </w:rPr>
    </w:lvl>
    <w:lvl w:ilvl="1" w:tplc="B56800D2" w:tentative="1">
      <w:start w:val="1"/>
      <w:numFmt w:val="bullet"/>
      <w:lvlText w:val="o"/>
      <w:lvlJc w:val="left"/>
      <w:pPr>
        <w:ind w:left="1080" w:hanging="360"/>
      </w:pPr>
      <w:rPr>
        <w:rFonts w:ascii="Courier New" w:hAnsi="Courier New" w:cs="Courier New" w:hint="default"/>
      </w:rPr>
    </w:lvl>
    <w:lvl w:ilvl="2" w:tplc="B3E00F38" w:tentative="1">
      <w:start w:val="1"/>
      <w:numFmt w:val="bullet"/>
      <w:lvlText w:val=""/>
      <w:lvlJc w:val="left"/>
      <w:pPr>
        <w:ind w:left="1800" w:hanging="360"/>
      </w:pPr>
      <w:rPr>
        <w:rFonts w:ascii="Wingdings" w:hAnsi="Wingdings" w:hint="default"/>
      </w:rPr>
    </w:lvl>
    <w:lvl w:ilvl="3" w:tplc="47922834" w:tentative="1">
      <w:start w:val="1"/>
      <w:numFmt w:val="bullet"/>
      <w:lvlText w:val=""/>
      <w:lvlJc w:val="left"/>
      <w:pPr>
        <w:ind w:left="2520" w:hanging="360"/>
      </w:pPr>
      <w:rPr>
        <w:rFonts w:ascii="Symbol" w:hAnsi="Symbol" w:hint="default"/>
      </w:rPr>
    </w:lvl>
    <w:lvl w:ilvl="4" w:tplc="B970A0E0" w:tentative="1">
      <w:start w:val="1"/>
      <w:numFmt w:val="bullet"/>
      <w:lvlText w:val="o"/>
      <w:lvlJc w:val="left"/>
      <w:pPr>
        <w:ind w:left="3240" w:hanging="360"/>
      </w:pPr>
      <w:rPr>
        <w:rFonts w:ascii="Courier New" w:hAnsi="Courier New" w:cs="Courier New" w:hint="default"/>
      </w:rPr>
    </w:lvl>
    <w:lvl w:ilvl="5" w:tplc="351AB638" w:tentative="1">
      <w:start w:val="1"/>
      <w:numFmt w:val="bullet"/>
      <w:lvlText w:val=""/>
      <w:lvlJc w:val="left"/>
      <w:pPr>
        <w:ind w:left="3960" w:hanging="360"/>
      </w:pPr>
      <w:rPr>
        <w:rFonts w:ascii="Wingdings" w:hAnsi="Wingdings" w:hint="default"/>
      </w:rPr>
    </w:lvl>
    <w:lvl w:ilvl="6" w:tplc="33A8363A" w:tentative="1">
      <w:start w:val="1"/>
      <w:numFmt w:val="bullet"/>
      <w:lvlText w:val=""/>
      <w:lvlJc w:val="left"/>
      <w:pPr>
        <w:ind w:left="4680" w:hanging="360"/>
      </w:pPr>
      <w:rPr>
        <w:rFonts w:ascii="Symbol" w:hAnsi="Symbol" w:hint="default"/>
      </w:rPr>
    </w:lvl>
    <w:lvl w:ilvl="7" w:tplc="A9E8CFEC" w:tentative="1">
      <w:start w:val="1"/>
      <w:numFmt w:val="bullet"/>
      <w:lvlText w:val="o"/>
      <w:lvlJc w:val="left"/>
      <w:pPr>
        <w:ind w:left="5400" w:hanging="360"/>
      </w:pPr>
      <w:rPr>
        <w:rFonts w:ascii="Courier New" w:hAnsi="Courier New" w:cs="Courier New" w:hint="default"/>
      </w:rPr>
    </w:lvl>
    <w:lvl w:ilvl="8" w:tplc="362A5A80" w:tentative="1">
      <w:start w:val="1"/>
      <w:numFmt w:val="bullet"/>
      <w:lvlText w:val=""/>
      <w:lvlJc w:val="left"/>
      <w:pPr>
        <w:ind w:left="6120" w:hanging="360"/>
      </w:pPr>
      <w:rPr>
        <w:rFonts w:ascii="Wingdings" w:hAnsi="Wingdings" w:hint="default"/>
      </w:rPr>
    </w:lvl>
  </w:abstractNum>
  <w:abstractNum w:abstractNumId="24"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5" w15:restartNumberingAfterBreak="0">
    <w:nsid w:val="68F55A87"/>
    <w:multiLevelType w:val="hybridMultilevel"/>
    <w:tmpl w:val="F18AC048"/>
    <w:lvl w:ilvl="0" w:tplc="359E6A88">
      <w:start w:val="1"/>
      <w:numFmt w:val="decimal"/>
      <w:lvlText w:val="%1."/>
      <w:lvlJc w:val="left"/>
      <w:pPr>
        <w:ind w:left="-344" w:hanging="360"/>
      </w:pPr>
    </w:lvl>
    <w:lvl w:ilvl="1" w:tplc="7CE60472">
      <w:start w:val="1"/>
      <w:numFmt w:val="lowerLetter"/>
      <w:lvlText w:val="%2."/>
      <w:lvlJc w:val="left"/>
      <w:pPr>
        <w:ind w:left="376" w:hanging="360"/>
      </w:pPr>
    </w:lvl>
    <w:lvl w:ilvl="2" w:tplc="EFE0216E">
      <w:start w:val="1"/>
      <w:numFmt w:val="lowerRoman"/>
      <w:lvlText w:val="%3."/>
      <w:lvlJc w:val="right"/>
      <w:pPr>
        <w:ind w:left="1096" w:hanging="180"/>
      </w:pPr>
    </w:lvl>
    <w:lvl w:ilvl="3" w:tplc="C562CBA8">
      <w:start w:val="1"/>
      <w:numFmt w:val="decimal"/>
      <w:lvlText w:val="%4."/>
      <w:lvlJc w:val="left"/>
      <w:pPr>
        <w:ind w:left="1816" w:hanging="360"/>
      </w:pPr>
    </w:lvl>
    <w:lvl w:ilvl="4" w:tplc="97BEDFF8">
      <w:start w:val="1"/>
      <w:numFmt w:val="lowerLetter"/>
      <w:lvlText w:val="%5."/>
      <w:lvlJc w:val="left"/>
      <w:pPr>
        <w:ind w:left="2536" w:hanging="360"/>
      </w:pPr>
    </w:lvl>
    <w:lvl w:ilvl="5" w:tplc="C6C890AC">
      <w:start w:val="1"/>
      <w:numFmt w:val="lowerRoman"/>
      <w:lvlText w:val="%6."/>
      <w:lvlJc w:val="right"/>
      <w:pPr>
        <w:ind w:left="3256" w:hanging="180"/>
      </w:pPr>
    </w:lvl>
    <w:lvl w:ilvl="6" w:tplc="ABF67594">
      <w:start w:val="1"/>
      <w:numFmt w:val="decimal"/>
      <w:lvlText w:val="%7."/>
      <w:lvlJc w:val="left"/>
      <w:pPr>
        <w:ind w:left="3976" w:hanging="360"/>
      </w:pPr>
    </w:lvl>
    <w:lvl w:ilvl="7" w:tplc="20803BF4">
      <w:start w:val="1"/>
      <w:numFmt w:val="lowerLetter"/>
      <w:lvlText w:val="%8."/>
      <w:lvlJc w:val="left"/>
      <w:pPr>
        <w:ind w:left="4696" w:hanging="360"/>
      </w:pPr>
    </w:lvl>
    <w:lvl w:ilvl="8" w:tplc="935CCC8E">
      <w:start w:val="1"/>
      <w:numFmt w:val="lowerRoman"/>
      <w:lvlText w:val="%9."/>
      <w:lvlJc w:val="right"/>
      <w:pPr>
        <w:ind w:left="5416" w:hanging="180"/>
      </w:pPr>
    </w:lvl>
  </w:abstractNum>
  <w:abstractNum w:abstractNumId="26" w15:restartNumberingAfterBreak="0">
    <w:nsid w:val="6D69242E"/>
    <w:multiLevelType w:val="hybridMultilevel"/>
    <w:tmpl w:val="280E1376"/>
    <w:lvl w:ilvl="0" w:tplc="20F48948">
      <w:start w:val="1"/>
      <w:numFmt w:val="bullet"/>
      <w:lvlText w:val=""/>
      <w:lvlJc w:val="left"/>
      <w:pPr>
        <w:ind w:left="360" w:hanging="360"/>
      </w:pPr>
      <w:rPr>
        <w:rFonts w:ascii="Symbol" w:hAnsi="Symbol" w:hint="default"/>
      </w:rPr>
    </w:lvl>
    <w:lvl w:ilvl="1" w:tplc="FC586E9A" w:tentative="1">
      <w:start w:val="1"/>
      <w:numFmt w:val="bullet"/>
      <w:lvlText w:val="o"/>
      <w:lvlJc w:val="left"/>
      <w:pPr>
        <w:ind w:left="1080" w:hanging="360"/>
      </w:pPr>
      <w:rPr>
        <w:rFonts w:ascii="Courier New" w:hAnsi="Courier New" w:cs="Courier New" w:hint="default"/>
      </w:rPr>
    </w:lvl>
    <w:lvl w:ilvl="2" w:tplc="7ED4312E" w:tentative="1">
      <w:start w:val="1"/>
      <w:numFmt w:val="bullet"/>
      <w:lvlText w:val=""/>
      <w:lvlJc w:val="left"/>
      <w:pPr>
        <w:ind w:left="1800" w:hanging="360"/>
      </w:pPr>
      <w:rPr>
        <w:rFonts w:ascii="Wingdings" w:hAnsi="Wingdings" w:hint="default"/>
      </w:rPr>
    </w:lvl>
    <w:lvl w:ilvl="3" w:tplc="0DAE125C" w:tentative="1">
      <w:start w:val="1"/>
      <w:numFmt w:val="bullet"/>
      <w:lvlText w:val=""/>
      <w:lvlJc w:val="left"/>
      <w:pPr>
        <w:ind w:left="2520" w:hanging="360"/>
      </w:pPr>
      <w:rPr>
        <w:rFonts w:ascii="Symbol" w:hAnsi="Symbol" w:hint="default"/>
      </w:rPr>
    </w:lvl>
    <w:lvl w:ilvl="4" w:tplc="B7BE8A4C" w:tentative="1">
      <w:start w:val="1"/>
      <w:numFmt w:val="bullet"/>
      <w:lvlText w:val="o"/>
      <w:lvlJc w:val="left"/>
      <w:pPr>
        <w:ind w:left="3240" w:hanging="360"/>
      </w:pPr>
      <w:rPr>
        <w:rFonts w:ascii="Courier New" w:hAnsi="Courier New" w:cs="Courier New" w:hint="default"/>
      </w:rPr>
    </w:lvl>
    <w:lvl w:ilvl="5" w:tplc="2BCC9DFC" w:tentative="1">
      <w:start w:val="1"/>
      <w:numFmt w:val="bullet"/>
      <w:lvlText w:val=""/>
      <w:lvlJc w:val="left"/>
      <w:pPr>
        <w:ind w:left="3960" w:hanging="360"/>
      </w:pPr>
      <w:rPr>
        <w:rFonts w:ascii="Wingdings" w:hAnsi="Wingdings" w:hint="default"/>
      </w:rPr>
    </w:lvl>
    <w:lvl w:ilvl="6" w:tplc="6486DEAC" w:tentative="1">
      <w:start w:val="1"/>
      <w:numFmt w:val="bullet"/>
      <w:lvlText w:val=""/>
      <w:lvlJc w:val="left"/>
      <w:pPr>
        <w:ind w:left="4680" w:hanging="360"/>
      </w:pPr>
      <w:rPr>
        <w:rFonts w:ascii="Symbol" w:hAnsi="Symbol" w:hint="default"/>
      </w:rPr>
    </w:lvl>
    <w:lvl w:ilvl="7" w:tplc="0E785100" w:tentative="1">
      <w:start w:val="1"/>
      <w:numFmt w:val="bullet"/>
      <w:lvlText w:val="o"/>
      <w:lvlJc w:val="left"/>
      <w:pPr>
        <w:ind w:left="5400" w:hanging="360"/>
      </w:pPr>
      <w:rPr>
        <w:rFonts w:ascii="Courier New" w:hAnsi="Courier New" w:cs="Courier New" w:hint="default"/>
      </w:rPr>
    </w:lvl>
    <w:lvl w:ilvl="8" w:tplc="C0980D06" w:tentative="1">
      <w:start w:val="1"/>
      <w:numFmt w:val="bullet"/>
      <w:lvlText w:val=""/>
      <w:lvlJc w:val="left"/>
      <w:pPr>
        <w:ind w:left="6120" w:hanging="360"/>
      </w:pPr>
      <w:rPr>
        <w:rFonts w:ascii="Wingdings" w:hAnsi="Wingdings" w:hint="default"/>
      </w:rPr>
    </w:lvl>
  </w:abstractNum>
  <w:abstractNum w:abstractNumId="27" w15:restartNumberingAfterBreak="0">
    <w:nsid w:val="7338741E"/>
    <w:multiLevelType w:val="multilevel"/>
    <w:tmpl w:val="C340002C"/>
    <w:numStyleLink w:val="list-vinkuit"/>
  </w:abstractNum>
  <w:abstractNum w:abstractNumId="28" w15:restartNumberingAfterBreak="0">
    <w:nsid w:val="757F607C"/>
    <w:multiLevelType w:val="hybridMultilevel"/>
    <w:tmpl w:val="327AC238"/>
    <w:lvl w:ilvl="0" w:tplc="FB92B1CA">
      <w:start w:val="1"/>
      <w:numFmt w:val="bullet"/>
      <w:lvlText w:val=""/>
      <w:lvlJc w:val="left"/>
      <w:pPr>
        <w:ind w:left="360" w:hanging="360"/>
      </w:pPr>
      <w:rPr>
        <w:rFonts w:ascii="Symbol" w:hAnsi="Symbol" w:hint="default"/>
      </w:rPr>
    </w:lvl>
    <w:lvl w:ilvl="1" w:tplc="3AAEB5D6">
      <w:start w:val="1"/>
      <w:numFmt w:val="bullet"/>
      <w:lvlText w:val="o"/>
      <w:lvlJc w:val="left"/>
      <w:pPr>
        <w:ind w:left="1080" w:hanging="360"/>
      </w:pPr>
      <w:rPr>
        <w:rFonts w:ascii="Courier New" w:hAnsi="Courier New" w:cs="Courier New" w:hint="default"/>
      </w:rPr>
    </w:lvl>
    <w:lvl w:ilvl="2" w:tplc="6520DD3C" w:tentative="1">
      <w:start w:val="1"/>
      <w:numFmt w:val="bullet"/>
      <w:lvlText w:val=""/>
      <w:lvlJc w:val="left"/>
      <w:pPr>
        <w:ind w:left="1800" w:hanging="360"/>
      </w:pPr>
      <w:rPr>
        <w:rFonts w:ascii="Wingdings" w:hAnsi="Wingdings" w:hint="default"/>
      </w:rPr>
    </w:lvl>
    <w:lvl w:ilvl="3" w:tplc="EC1EFE90" w:tentative="1">
      <w:start w:val="1"/>
      <w:numFmt w:val="bullet"/>
      <w:lvlText w:val=""/>
      <w:lvlJc w:val="left"/>
      <w:pPr>
        <w:ind w:left="2520" w:hanging="360"/>
      </w:pPr>
      <w:rPr>
        <w:rFonts w:ascii="Symbol" w:hAnsi="Symbol" w:hint="default"/>
      </w:rPr>
    </w:lvl>
    <w:lvl w:ilvl="4" w:tplc="6958DDB8" w:tentative="1">
      <w:start w:val="1"/>
      <w:numFmt w:val="bullet"/>
      <w:lvlText w:val="o"/>
      <w:lvlJc w:val="left"/>
      <w:pPr>
        <w:ind w:left="3240" w:hanging="360"/>
      </w:pPr>
      <w:rPr>
        <w:rFonts w:ascii="Courier New" w:hAnsi="Courier New" w:cs="Courier New" w:hint="default"/>
      </w:rPr>
    </w:lvl>
    <w:lvl w:ilvl="5" w:tplc="9822C308" w:tentative="1">
      <w:start w:val="1"/>
      <w:numFmt w:val="bullet"/>
      <w:lvlText w:val=""/>
      <w:lvlJc w:val="left"/>
      <w:pPr>
        <w:ind w:left="3960" w:hanging="360"/>
      </w:pPr>
      <w:rPr>
        <w:rFonts w:ascii="Wingdings" w:hAnsi="Wingdings" w:hint="default"/>
      </w:rPr>
    </w:lvl>
    <w:lvl w:ilvl="6" w:tplc="C0E4882C" w:tentative="1">
      <w:start w:val="1"/>
      <w:numFmt w:val="bullet"/>
      <w:lvlText w:val=""/>
      <w:lvlJc w:val="left"/>
      <w:pPr>
        <w:ind w:left="4680" w:hanging="360"/>
      </w:pPr>
      <w:rPr>
        <w:rFonts w:ascii="Symbol" w:hAnsi="Symbol" w:hint="default"/>
      </w:rPr>
    </w:lvl>
    <w:lvl w:ilvl="7" w:tplc="8FE26C0E" w:tentative="1">
      <w:start w:val="1"/>
      <w:numFmt w:val="bullet"/>
      <w:lvlText w:val="o"/>
      <w:lvlJc w:val="left"/>
      <w:pPr>
        <w:ind w:left="5400" w:hanging="360"/>
      </w:pPr>
      <w:rPr>
        <w:rFonts w:ascii="Courier New" w:hAnsi="Courier New" w:cs="Courier New" w:hint="default"/>
      </w:rPr>
    </w:lvl>
    <w:lvl w:ilvl="8" w:tplc="E1CA9B88" w:tentative="1">
      <w:start w:val="1"/>
      <w:numFmt w:val="bullet"/>
      <w:lvlText w:val=""/>
      <w:lvlJc w:val="left"/>
      <w:pPr>
        <w:ind w:left="6120" w:hanging="360"/>
      </w:pPr>
      <w:rPr>
        <w:rFonts w:ascii="Wingdings" w:hAnsi="Wingdings" w:hint="default"/>
      </w:rPr>
    </w:lvl>
  </w:abstractNum>
  <w:abstractNum w:abstractNumId="29" w15:restartNumberingAfterBreak="0">
    <w:nsid w:val="76381DA0"/>
    <w:multiLevelType w:val="hybridMultilevel"/>
    <w:tmpl w:val="F7CAA7FE"/>
    <w:lvl w:ilvl="0" w:tplc="6CDC9CC2">
      <w:start w:val="1"/>
      <w:numFmt w:val="lowerLetter"/>
      <w:lvlText w:val="%1)"/>
      <w:lvlJc w:val="left"/>
      <w:pPr>
        <w:ind w:left="587" w:hanging="360"/>
      </w:pPr>
      <w:rPr>
        <w:rFonts w:hint="default"/>
      </w:rPr>
    </w:lvl>
    <w:lvl w:ilvl="1" w:tplc="5346139C" w:tentative="1">
      <w:start w:val="1"/>
      <w:numFmt w:val="lowerLetter"/>
      <w:lvlText w:val="%2."/>
      <w:lvlJc w:val="left"/>
      <w:pPr>
        <w:ind w:left="1307" w:hanging="360"/>
      </w:pPr>
    </w:lvl>
    <w:lvl w:ilvl="2" w:tplc="A72A8742" w:tentative="1">
      <w:start w:val="1"/>
      <w:numFmt w:val="lowerRoman"/>
      <w:lvlText w:val="%3."/>
      <w:lvlJc w:val="right"/>
      <w:pPr>
        <w:ind w:left="2027" w:hanging="180"/>
      </w:pPr>
    </w:lvl>
    <w:lvl w:ilvl="3" w:tplc="7164A45A" w:tentative="1">
      <w:start w:val="1"/>
      <w:numFmt w:val="decimal"/>
      <w:lvlText w:val="%4."/>
      <w:lvlJc w:val="left"/>
      <w:pPr>
        <w:ind w:left="2747" w:hanging="360"/>
      </w:pPr>
    </w:lvl>
    <w:lvl w:ilvl="4" w:tplc="AC140212" w:tentative="1">
      <w:start w:val="1"/>
      <w:numFmt w:val="lowerLetter"/>
      <w:lvlText w:val="%5."/>
      <w:lvlJc w:val="left"/>
      <w:pPr>
        <w:ind w:left="3467" w:hanging="360"/>
      </w:pPr>
    </w:lvl>
    <w:lvl w:ilvl="5" w:tplc="B55C364A" w:tentative="1">
      <w:start w:val="1"/>
      <w:numFmt w:val="lowerRoman"/>
      <w:lvlText w:val="%6."/>
      <w:lvlJc w:val="right"/>
      <w:pPr>
        <w:ind w:left="4187" w:hanging="180"/>
      </w:pPr>
    </w:lvl>
    <w:lvl w:ilvl="6" w:tplc="0FB87988" w:tentative="1">
      <w:start w:val="1"/>
      <w:numFmt w:val="decimal"/>
      <w:lvlText w:val="%7."/>
      <w:lvlJc w:val="left"/>
      <w:pPr>
        <w:ind w:left="4907" w:hanging="360"/>
      </w:pPr>
    </w:lvl>
    <w:lvl w:ilvl="7" w:tplc="EA4860CA" w:tentative="1">
      <w:start w:val="1"/>
      <w:numFmt w:val="lowerLetter"/>
      <w:lvlText w:val="%8."/>
      <w:lvlJc w:val="left"/>
      <w:pPr>
        <w:ind w:left="5627" w:hanging="360"/>
      </w:pPr>
    </w:lvl>
    <w:lvl w:ilvl="8" w:tplc="943674F6" w:tentative="1">
      <w:start w:val="1"/>
      <w:numFmt w:val="lowerRoman"/>
      <w:lvlText w:val="%9."/>
      <w:lvlJc w:val="right"/>
      <w:pPr>
        <w:ind w:left="6347" w:hanging="180"/>
      </w:pPr>
    </w:lvl>
  </w:abstractNum>
  <w:abstractNum w:abstractNumId="30" w15:restartNumberingAfterBreak="0">
    <w:nsid w:val="7BD85061"/>
    <w:multiLevelType w:val="hybridMultilevel"/>
    <w:tmpl w:val="7C7400BC"/>
    <w:lvl w:ilvl="0" w:tplc="3CF28250">
      <w:start w:val="1"/>
      <w:numFmt w:val="decimal"/>
      <w:lvlText w:val="%1."/>
      <w:lvlJc w:val="left"/>
      <w:pPr>
        <w:tabs>
          <w:tab w:val="num" w:pos="720"/>
        </w:tabs>
        <w:ind w:left="720" w:hanging="360"/>
      </w:pPr>
    </w:lvl>
    <w:lvl w:ilvl="1" w:tplc="C68A1E9A" w:tentative="1">
      <w:start w:val="1"/>
      <w:numFmt w:val="lowerLetter"/>
      <w:lvlText w:val="%2."/>
      <w:lvlJc w:val="left"/>
      <w:pPr>
        <w:tabs>
          <w:tab w:val="num" w:pos="1440"/>
        </w:tabs>
        <w:ind w:left="1440" w:hanging="360"/>
      </w:pPr>
    </w:lvl>
    <w:lvl w:ilvl="2" w:tplc="43E06666" w:tentative="1">
      <w:start w:val="1"/>
      <w:numFmt w:val="lowerLetter"/>
      <w:lvlText w:val="%3."/>
      <w:lvlJc w:val="left"/>
      <w:pPr>
        <w:tabs>
          <w:tab w:val="num" w:pos="2160"/>
        </w:tabs>
        <w:ind w:left="2160" w:hanging="360"/>
      </w:pPr>
    </w:lvl>
    <w:lvl w:ilvl="3" w:tplc="D3A2A1BA" w:tentative="1">
      <w:start w:val="1"/>
      <w:numFmt w:val="lowerLetter"/>
      <w:lvlText w:val="%4."/>
      <w:lvlJc w:val="left"/>
      <w:pPr>
        <w:tabs>
          <w:tab w:val="num" w:pos="2880"/>
        </w:tabs>
        <w:ind w:left="2880" w:hanging="360"/>
      </w:pPr>
    </w:lvl>
    <w:lvl w:ilvl="4" w:tplc="D2522A5A" w:tentative="1">
      <w:start w:val="1"/>
      <w:numFmt w:val="lowerLetter"/>
      <w:lvlText w:val="%5."/>
      <w:lvlJc w:val="left"/>
      <w:pPr>
        <w:tabs>
          <w:tab w:val="num" w:pos="3600"/>
        </w:tabs>
        <w:ind w:left="3600" w:hanging="360"/>
      </w:pPr>
    </w:lvl>
    <w:lvl w:ilvl="5" w:tplc="2F0680E4" w:tentative="1">
      <w:start w:val="1"/>
      <w:numFmt w:val="lowerLetter"/>
      <w:lvlText w:val="%6."/>
      <w:lvlJc w:val="left"/>
      <w:pPr>
        <w:tabs>
          <w:tab w:val="num" w:pos="4320"/>
        </w:tabs>
        <w:ind w:left="4320" w:hanging="360"/>
      </w:pPr>
    </w:lvl>
    <w:lvl w:ilvl="6" w:tplc="156424CC" w:tentative="1">
      <w:start w:val="1"/>
      <w:numFmt w:val="lowerLetter"/>
      <w:lvlText w:val="%7."/>
      <w:lvlJc w:val="left"/>
      <w:pPr>
        <w:tabs>
          <w:tab w:val="num" w:pos="5040"/>
        </w:tabs>
        <w:ind w:left="5040" w:hanging="360"/>
      </w:pPr>
    </w:lvl>
    <w:lvl w:ilvl="7" w:tplc="ED6253E0" w:tentative="1">
      <w:start w:val="1"/>
      <w:numFmt w:val="lowerLetter"/>
      <w:lvlText w:val="%8."/>
      <w:lvlJc w:val="left"/>
      <w:pPr>
        <w:tabs>
          <w:tab w:val="num" w:pos="5760"/>
        </w:tabs>
        <w:ind w:left="5760" w:hanging="360"/>
      </w:pPr>
    </w:lvl>
    <w:lvl w:ilvl="8" w:tplc="4B3CA0F2" w:tentative="1">
      <w:start w:val="1"/>
      <w:numFmt w:val="lowerLetter"/>
      <w:lvlText w:val="%9."/>
      <w:lvlJc w:val="left"/>
      <w:pPr>
        <w:tabs>
          <w:tab w:val="num" w:pos="6480"/>
        </w:tabs>
        <w:ind w:left="6480" w:hanging="360"/>
      </w:pPr>
    </w:lvl>
  </w:abstractNum>
  <w:abstractNum w:abstractNumId="31" w15:restartNumberingAfterBreak="0">
    <w:nsid w:val="7EA141E1"/>
    <w:multiLevelType w:val="hybridMultilevel"/>
    <w:tmpl w:val="40EE67D4"/>
    <w:lvl w:ilvl="0" w:tplc="91EA6962">
      <w:start w:val="1"/>
      <w:numFmt w:val="bullet"/>
      <w:lvlText w:val=""/>
      <w:lvlJc w:val="left"/>
      <w:pPr>
        <w:tabs>
          <w:tab w:val="num" w:pos="720"/>
        </w:tabs>
        <w:ind w:left="720" w:hanging="360"/>
      </w:pPr>
      <w:rPr>
        <w:rFonts w:ascii="Symbol" w:hAnsi="Symbol" w:hint="default"/>
      </w:rPr>
    </w:lvl>
    <w:lvl w:ilvl="1" w:tplc="63726EB0" w:tentative="1">
      <w:start w:val="1"/>
      <w:numFmt w:val="bullet"/>
      <w:lvlText w:val=""/>
      <w:lvlJc w:val="left"/>
      <w:pPr>
        <w:tabs>
          <w:tab w:val="num" w:pos="1440"/>
        </w:tabs>
        <w:ind w:left="1440" w:hanging="360"/>
      </w:pPr>
      <w:rPr>
        <w:rFonts w:ascii="Symbol" w:hAnsi="Symbol" w:hint="default"/>
      </w:rPr>
    </w:lvl>
    <w:lvl w:ilvl="2" w:tplc="DBB0A50A" w:tentative="1">
      <w:start w:val="1"/>
      <w:numFmt w:val="bullet"/>
      <w:lvlText w:val=""/>
      <w:lvlJc w:val="left"/>
      <w:pPr>
        <w:tabs>
          <w:tab w:val="num" w:pos="2160"/>
        </w:tabs>
        <w:ind w:left="2160" w:hanging="360"/>
      </w:pPr>
      <w:rPr>
        <w:rFonts w:ascii="Symbol" w:hAnsi="Symbol" w:hint="default"/>
      </w:rPr>
    </w:lvl>
    <w:lvl w:ilvl="3" w:tplc="F0769166" w:tentative="1">
      <w:start w:val="1"/>
      <w:numFmt w:val="bullet"/>
      <w:lvlText w:val=""/>
      <w:lvlJc w:val="left"/>
      <w:pPr>
        <w:tabs>
          <w:tab w:val="num" w:pos="2880"/>
        </w:tabs>
        <w:ind w:left="2880" w:hanging="360"/>
      </w:pPr>
      <w:rPr>
        <w:rFonts w:ascii="Symbol" w:hAnsi="Symbol" w:hint="default"/>
      </w:rPr>
    </w:lvl>
    <w:lvl w:ilvl="4" w:tplc="803AADBA" w:tentative="1">
      <w:start w:val="1"/>
      <w:numFmt w:val="bullet"/>
      <w:lvlText w:val=""/>
      <w:lvlJc w:val="left"/>
      <w:pPr>
        <w:tabs>
          <w:tab w:val="num" w:pos="3600"/>
        </w:tabs>
        <w:ind w:left="3600" w:hanging="360"/>
      </w:pPr>
      <w:rPr>
        <w:rFonts w:ascii="Symbol" w:hAnsi="Symbol" w:hint="default"/>
      </w:rPr>
    </w:lvl>
    <w:lvl w:ilvl="5" w:tplc="68A62D70" w:tentative="1">
      <w:start w:val="1"/>
      <w:numFmt w:val="bullet"/>
      <w:lvlText w:val=""/>
      <w:lvlJc w:val="left"/>
      <w:pPr>
        <w:tabs>
          <w:tab w:val="num" w:pos="4320"/>
        </w:tabs>
        <w:ind w:left="4320" w:hanging="360"/>
      </w:pPr>
      <w:rPr>
        <w:rFonts w:ascii="Symbol" w:hAnsi="Symbol" w:hint="default"/>
      </w:rPr>
    </w:lvl>
    <w:lvl w:ilvl="6" w:tplc="875C43FC" w:tentative="1">
      <w:start w:val="1"/>
      <w:numFmt w:val="bullet"/>
      <w:lvlText w:val=""/>
      <w:lvlJc w:val="left"/>
      <w:pPr>
        <w:tabs>
          <w:tab w:val="num" w:pos="5040"/>
        </w:tabs>
        <w:ind w:left="5040" w:hanging="360"/>
      </w:pPr>
      <w:rPr>
        <w:rFonts w:ascii="Symbol" w:hAnsi="Symbol" w:hint="default"/>
      </w:rPr>
    </w:lvl>
    <w:lvl w:ilvl="7" w:tplc="AF5E252E" w:tentative="1">
      <w:start w:val="1"/>
      <w:numFmt w:val="bullet"/>
      <w:lvlText w:val=""/>
      <w:lvlJc w:val="left"/>
      <w:pPr>
        <w:tabs>
          <w:tab w:val="num" w:pos="5760"/>
        </w:tabs>
        <w:ind w:left="5760" w:hanging="360"/>
      </w:pPr>
      <w:rPr>
        <w:rFonts w:ascii="Symbol" w:hAnsi="Symbol" w:hint="default"/>
      </w:rPr>
    </w:lvl>
    <w:lvl w:ilvl="8" w:tplc="A48C3BA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9"/>
  </w:num>
  <w:num w:numId="3">
    <w:abstractNumId w:val="15"/>
  </w:num>
  <w:num w:numId="4">
    <w:abstractNumId w:val="3"/>
  </w:num>
  <w:num w:numId="5">
    <w:abstractNumId w:val="10"/>
  </w:num>
  <w:num w:numId="6">
    <w:abstractNumId w:val="18"/>
  </w:num>
  <w:num w:numId="7">
    <w:abstractNumId w:val="24"/>
  </w:num>
  <w:num w:numId="8">
    <w:abstractNumId w:val="10"/>
  </w:num>
  <w:num w:numId="9">
    <w:abstractNumId w:val="7"/>
  </w:num>
  <w:num w:numId="10">
    <w:abstractNumId w:val="8"/>
  </w:num>
  <w:num w:numId="11">
    <w:abstractNumId w:val="2"/>
  </w:num>
  <w:num w:numId="12">
    <w:abstractNumId w:val="16"/>
  </w:num>
  <w:num w:numId="13">
    <w:abstractNumId w:val="11"/>
  </w:num>
  <w:num w:numId="14">
    <w:abstractNumId w:val="24"/>
  </w:num>
  <w:num w:numId="15">
    <w:abstractNumId w:val="7"/>
  </w:num>
  <w:num w:numId="16">
    <w:abstractNumId w:val="14"/>
  </w:num>
  <w:num w:numId="17">
    <w:abstractNumId w:val="22"/>
  </w:num>
  <w:num w:numId="18">
    <w:abstractNumId w:val="27"/>
  </w:num>
  <w:num w:numId="19">
    <w:abstractNumId w:val="5"/>
  </w:num>
  <w:num w:numId="20">
    <w:abstractNumId w:val="12"/>
  </w:num>
  <w:num w:numId="21">
    <w:abstractNumId w:val="26"/>
  </w:num>
  <w:num w:numId="22">
    <w:abstractNumId w:val="23"/>
  </w:num>
  <w:num w:numId="23">
    <w:abstractNumId w:val="6"/>
  </w:num>
  <w:num w:numId="24">
    <w:abstractNumId w:val="20"/>
  </w:num>
  <w:num w:numId="25">
    <w:abstractNumId w:val="28"/>
  </w:num>
  <w:num w:numId="26">
    <w:abstractNumId w:val="0"/>
  </w:num>
  <w:num w:numId="27">
    <w:abstractNumId w:val="21"/>
  </w:num>
  <w:num w:numId="28">
    <w:abstractNumId w:val="19"/>
  </w:num>
  <w:num w:numId="29">
    <w:abstractNumId w:val="1"/>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1"/>
  </w:num>
  <w:num w:numId="33">
    <w:abstractNumId w:val="25"/>
  </w:num>
  <w:num w:numId="34">
    <w:abstractNumId w:val="30"/>
  </w:num>
  <w:num w:numId="35">
    <w:abstractNumId w:val="13"/>
  </w:num>
  <w:num w:numId="36">
    <w:abstractNumId w:val="29"/>
  </w:num>
  <w:num w:numId="37">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L%3A%5CNCTV%5CProject%20RBVS%5CParlementair%5CAanbieding%20RbVs%20TK%5CAanbiedingsbrief%20Veiligheidsstrategie%20Tweede%20Kamer.docx#Document&quot; model=&quot;brief-2010.xml&quot; profile=&quot;minjus&quot; target=&quot;Microsoft Word&quot; target-build=&quot;16.0.538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5&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p style=&quot;broodtekst&quot;&gt;Minister van Buitenlandse Zaken&lt;/p&gt;&lt;/td&gt;&lt;/tr&gt;&lt;/tbody&gt;&lt;/table&gt;&lt;p style=&quot;in-table&quot;/&gt;&lt;/body&gt;&lt;/ondertekening_content&gt;&lt;toevoegen-model formatted-value=&quot;&quot;/&gt;&lt;chkminuut/&gt;&lt;minuut formatted-value=&quot;minuut-2010.xml&quot;/&gt;&lt;ondertekenaar-item formatted-value=&quot;Minister van Justitie en Veiligheid&quot; value=&quot;3&quot;&gt;&lt;afzender aanhef=&quot;1&quot; country-code=&quot;31&quot; country-id=&quot;NLD&quot; groetregel=&quot;1&quot; naam=&quot;&quot; name=&quot;Minister van Justitie en Veiligheid&quot; organisatie=&quot;55&quot; taal=&quot;1043&quot;&gt;&lt;taal id=&quot;1043&quot;/&gt;&lt;taal id=&quot;2057&quot;/&gt;&lt;taal id=&quot;1031&quot;/&gt;&lt;taal id=&quot;1036&quot;/&gt;&lt;taal id=&quot;1034&quot;/&gt;&lt;/afzender&gt;_x000d__x000a_&lt;/ondertekenaar-item&gt;&lt;tweedeondertekenaar-item formatted-value=&quot;Minister van Buitenlandse Zaken&quot; value=&quot;4&quot;&gt;&lt;afzender aanhef=&quot;1&quot; country-code=&quot;31&quot; country-id=&quot;NLD&quot; groetregel=&quot;1&quot; naam=&quot;Minister van Buitenlandse Zaken&quot; name=&quot;Minister van Buitenlandse Zaken&quot; organisatie=&quot;85&quot; taal=&quot;1043&quot;&gt;&lt;taal id=&quot;1043&quot;/&gt;&lt;taal id=&quot;2057&quot;/&gt;&lt;taal id=&quot;1031&quot;/&gt;&lt;taal id=&quot;1036&quot;/&gt;&lt;taal id=&quot;1034&quot;/&gt;&lt;/afzender&gt;_x000d__x000a_&lt;/tweedeondertekenaar-item&gt;&lt;behandelddoor-item formatted-value=&quot;Meke den Hollander&quot; value=&quot;2&quot;&gt;&lt;afzender aanhef=&quot;1&quot; country-code=&quot;31&quot; country-id=&quot;NLD&quot; groetregel=&quot;1&quot; naam=&quot;Meke den Hollander&quot; name=&quot;Meke den Hollander&quot; organisatie=&quot;273&quot; taal=&quot;1043&quot; telefoon=&quot;0631108848&quot;&gt;&lt;taal id=&quot;1043&quot;/&gt;&lt;taal id=&quot;2057&quot;/&gt;&lt;taal id=&quot;1031&quot;/&gt;&lt;taal id=&quot;1036&quot;/&gt;&lt;taal id=&quot;1034&quot;/&gt;&lt;/afzender&gt;_x000d__x000a_&lt;/behandelddoor-item&gt;&lt;organisatie-item formatted-value=&quot;Rijksoverheid&quot; value=&quot;85&quot;&gt;&lt;organisatie facebook=&quot;&quot; id=&quot;85&quot; linkedin=&quot;&quot; twitter=&quot;&quot; youtube=&quot;&quot; zoekveld=&quot;Rijksoverheid&quot;&gt;_x000d__x000a_&lt;taal baadres=&quot;&quot; banknaam=&quot;&quot; banknummer=&quot;&quot; baplaats=&quot;&quot; bapostcode=&quot;&quot; bezoekadres=&quot;Bezoekadres\n\n \nTelefoon \nFax \n&quot; bic=&quot;&quot; email=&quot;&quot; faxnummer=&quot;&quot; iban=&quot;&quot; id=&quot;1043&quot; infonummer=&quot;&quot; instructies=&quot;Bij beantwoording de datum en ons kenmerk vermelden. Wilt u slechts één zaak in uw brief behandelen.&quot; kleuren=&quot;alles&quot; koptekst=&quot;\n&quot; land=&quot;&quot; logo=&quot;RO&quot; naamdirectie=&quot;&quot; naamdirectoraatgeneraal=&quot;&quot; naamgebouw=&quot;&quot; omschrijving=&quot;Rijksoverheid met woordmerk&quot; paadres=&quot;&quot; paplaats=&quot;&quot; papostcode=&quot;&quot; payoff=&quot;&quot; postadres=&quot;Postadres:\nPostbus ,\n &quot; search=&quot;Rijksoverheid&quot; telefoonnummer=&quot;&quot; vrij1=&quot;&quot; vrij2=&quot;&quot; vrij3=&quot;&quot; vrij4=&quot;&quot; vrij5=&quot;&quot; vrij6=&quot;&quot; vrij7=&quot;&quot; vrij8=&quot;&quot; vrijkopje=&quot;&quot; website=&quot;&quot; zoekveld=&quot;Rijksoverheid&quot;/&gt;_x000d__x000a_&lt;taal baadres=&quot;&quot; banknaam=&quot;&quot; banknummer=&quot;&quot; baplaats=&quot;&quot; bapostcode=&quot;&quot; bezoekadres=&quot;Bezoekadres\n\n \nTelefoon \nFax \n&quot; bic=&quot;&quot; email=&quot;&quot; faxnummer=&quot;&quot; iban=&quot;&quot; id=&quot;1031&quot; infonummer=&quot;&quot; instructies=&quot;Antwortt bitte Datum und unser Zeichen angeben. Bitte pro Zuschrift nur eine Angelegenheit behandeln.&quot; kleuren=&quot;alles&quot; koptekst=&quot;\n&quot; land=&quot;&quot; logo=&quot;RO&quot; naamdirectie=&quot;&quot; naamdirectoraatgeneraal=&quot;&quot; naamgebouw=&quot;&quot; omschrijving=&quot;Rijksoverheid met woordmerk&quot; paadres=&quot;&quot; paplaats=&quot;&quot; papostcode=&quot;&quot; payoff=&quot;&quot; postadres=&quot;Postadres:\nPostbus ,\n &quot; search=&quot;Rijksoverheid&quot; telefoonnummer=&quot;&quot; vrij1=&quot;&quot; vrij2=&quot;&quot; vrij3=&quot;&quot; vrij4=&quot;&quot; vrij5=&quot;&quot; vrij6=&quot;&quot; vrij7=&quot;&quot; vrij8=&quot;&quot; vrijkopje=&quot;&quot; website=&quot;&quot; zoekveld=&quot;Rijksoverheid&quot;/&gt;_x000d__x000a_&lt;taal baadres=&quot;&quot; banknaam=&quot;&quot; banknummer=&quot;&quot; baplaats=&quot;&quot; bapostcode=&quot;&quot; bezoekadres=&quot;Bezoekadres\n\n \nTelefoon \nFax \n&quot; bic=&quot;&quot; email=&quot;&quot; faxnummer=&quot;&quot; iban=&quot;&quot; id=&quot;1036&quot; infonummer=&quot;&quot; instructies=&quot;Prière de mentionner dans toute correspondance la date et notre référence. Prière de ne traiter qu'une seule affaire par lettre.&quot; kleuren=&quot;alles&quot; koptekst=&quot;\n&quot; land=&quot;&quot; logo=&quot;RO&quot; naamdirectie=&quot;&quot; naamdirectoraatgeneraal=&quot;&quot; naamgebouw=&quot;&quot; omschrijving=&quot;Rijksoverheid met woordmerk&quot; paadres=&quot;&quot; paplaats=&quot;&quot; papostcode=&quot;&quot; payoff=&quot;&quot; postadres=&quot;Postadres:\nPostbus ,\n &quot; search=&quot;Rijksoverheid&quot; telefoonnummer=&quot;&quot; vrij1=&quot;&quot; vrij2=&quot;&quot; vrij3=&quot;&quot; vrij4=&quot;&quot; vrij5=&quot;&quot; vrij6=&quot;&quot; vrij7=&quot;&quot; vrij8=&quot;&quot; vrijkopje=&quot;&quot; website=&quot;&quot; zoekveld=&quot;Rijksoverheid&quot;/&gt;_x000d__x000a_&lt;taal baadres=&quot;&quot; banknaam=&quot;&quot; banknummer=&quot;&quot; baplaats=&quot;&quot; bapostcode=&quot;&quot; bezoekadres=&quot;Bezoekadres\n\n \nTelefoon \nFax \n&quot; bic=&quot;&quot; email=&quot;&quot; faxnummer=&quot;&quot; iban=&quot;&quot; id=&quot;2057&quot; infonummer=&quot;&quot; instructies=&quot;Please quote date of letter and our ref. when replying. Do not raise more than one subject per letter.&quot; kleuren=&quot;alles&quot; koptekst=&quot;\n&quot; land=&quot;&quot; logo=&quot;RO&quot; naamdirectie=&quot;&quot; naamdirectoraatgeneraal=&quot;&quot; naamgebouw=&quot;&quot; omschrijving=&quot;Rijksoverheid met woordmerk&quot; paadres=&quot;&quot; paplaats=&quot;&quot; papostcode=&quot;&quot; payoff=&quot;&quot; postadres=&quot;Postadres:\nPostbus ,\n &quot; search=&quot;Rijksoverheid&quot; telefoonnummer=&quot;&quot; vrij1=&quot;&quot; vrij2=&quot;&quot; vrij3=&quot;&quot; vrij4=&quot;&quot; vrij5=&quot;&quot; vrij6=&quot;&quot; vrij7=&quot;&quot; vrij8=&quot;&quot; vrijkopje=&quot;&quot; website=&quot;&quot; zoekveld=&quot;Rijksoverheid&quot;/&gt;_x000d__x000a_&lt;taal baadres=&quot;&quot; banknaam=&quot;&quot; banknummer=&quot;&quot; baplaats=&quot;&quot; bapostcode=&quot;&quot; bezoekadres=&quot;Bezoekadres\n\n \nTelefoon \nFax \n&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quot; land=&quot;&quot; logo=&quot;RO&quot; naamdirectie=&quot;&quot; naamdirectoraatgeneraal=&quot;&quot; naamgebouw=&quot;&quot; omschrijving=&quot;Rijksoverheid met woordmerk&quot; paadres=&quot;&quot; paplaats=&quot;&quot; papostcode=&quot;&quot; payoff=&quot;&quot; postadres=&quot;Postadres:\nPostbus ,\n &quot; search=&quot;Rijksoverheid&quot; telefoonnummer=&quot;&quot; vrij1=&quot;&quot; vrij2=&quot;&quot; vrij3=&quot;&quot; vrij4=&quot;&quot; vrij5=&quot;&quot; vrij6=&quot;&quot; vrij7=&quot;&quot; vrij8=&quot;&quot; vrijkopje=&quot;&quot; website=&quot;&quot; zoekveld=&quot;Rijksoverheid&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1&quot;/&gt;&lt;chklogo format-disabled=&quot;true&quot; formatted-value=&quot;1&quot; value=&quot;1&quot;/&gt;&lt;documentsubtype formatted-value=&quot;Brief&quot;/&gt;&lt;documenttitel formatted-value=&quot;Brief - Aanbieding Veiligheidsstrategie voor het Koninkrijk der Nederlande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quot; value=&quot;&quot;/&gt;&lt;bapostcode formatted-value=&quot;&quot; value=&quot;&quot;/&gt;&lt;baplaats formatted-value=&quot;&quot; value=&quot;&quot;/&gt;&lt;paadres formatted-value=&quot;&quot; value=&quot;&quot;/&gt;&lt;papostcode formatted-value=&quot;&quot; value=&quot;&quot;/&gt;&lt;paplaats formatted-value=&quot;&quot; value=&quot;&quot;/&gt;&lt;banknaam formatted-value=&quot;&quot; value=&quot;&quot;/&gt;&lt;banknummer formatted-value=&quot;&quot; value=&quot;&quot;/&gt;&lt;rekeningnr formatted-value=&quot;&quot;/&gt;&lt;bic formatted-value=&quot;&quot; value=&quot;&quot;/&gt;&lt;iban formatted-value=&quot;&quot; value=&quot;&quot;/&gt;&lt;website formatted-value=&quot;&quot; value=&quot;&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06 311 088 48&quot; value=&quot;0631108848&quot;&gt;&lt;phonenumber country-code=&quot;31&quot; number=&quot;0631108848&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eke den Hollander&quot;/&gt;&lt;email formatted-value=&quot;&quot;/&gt;&lt;functie formatted-value=&quot;&quot;/&gt;&lt;retouradres formatted-value=&quot;&quot;/&gt;&lt;directoraat formatted-value=&quot;&quot; value=&quot;&quot;/&gt;&lt;directoraatvolg formatted-value=&quot;&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quot;/&gt;&lt;datum formatted-value=&quot;3 april 2023&quot; value=&quot;2023-04-03T00:00:00&quot;/&gt;&lt;onskenmerk format-disabled=&quot;true&quot; formatted-value=&quot;5937426&quot; value=&quot;5937426&quot;/&gt;&lt;uwkenmerk formatted-value=&quot;&quot;/&gt;&lt;onderwerp format-disabled=&quot;true&quot; formatted-value=&quot;Aanbieding Veiligheidsstrategie voor het Koninkrijk der Nederlanden&quot; value=&quot;Aanbieding Veiligheidsstrategie voor het Koninkrijk der Nederlanden&quot;/&gt;&lt;bijlage formatted-value=&quot;5&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format-disabled=&quot;true&quo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5&quot; value=&quot;5&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F1B4E"/>
    <w:rsid w:val="00000B68"/>
    <w:rsid w:val="00002146"/>
    <w:rsid w:val="00002567"/>
    <w:rsid w:val="00003496"/>
    <w:rsid w:val="000120FC"/>
    <w:rsid w:val="000129A4"/>
    <w:rsid w:val="000162D3"/>
    <w:rsid w:val="000201AD"/>
    <w:rsid w:val="00021736"/>
    <w:rsid w:val="00022BE4"/>
    <w:rsid w:val="000239B8"/>
    <w:rsid w:val="00024097"/>
    <w:rsid w:val="00024635"/>
    <w:rsid w:val="000267CE"/>
    <w:rsid w:val="00027105"/>
    <w:rsid w:val="00032301"/>
    <w:rsid w:val="00032C40"/>
    <w:rsid w:val="00033D94"/>
    <w:rsid w:val="00033DD7"/>
    <w:rsid w:val="00034ABC"/>
    <w:rsid w:val="00034C1C"/>
    <w:rsid w:val="0003642D"/>
    <w:rsid w:val="00036BD6"/>
    <w:rsid w:val="000375DC"/>
    <w:rsid w:val="0004274A"/>
    <w:rsid w:val="00045038"/>
    <w:rsid w:val="00047ABA"/>
    <w:rsid w:val="000566C3"/>
    <w:rsid w:val="0006054F"/>
    <w:rsid w:val="0006562F"/>
    <w:rsid w:val="000734E5"/>
    <w:rsid w:val="000750A2"/>
    <w:rsid w:val="0007752B"/>
    <w:rsid w:val="000829C4"/>
    <w:rsid w:val="000935A3"/>
    <w:rsid w:val="00094111"/>
    <w:rsid w:val="00094664"/>
    <w:rsid w:val="000946B4"/>
    <w:rsid w:val="000962BA"/>
    <w:rsid w:val="000A1D56"/>
    <w:rsid w:val="000A4F5E"/>
    <w:rsid w:val="000A5CFB"/>
    <w:rsid w:val="000A6790"/>
    <w:rsid w:val="000A7BF2"/>
    <w:rsid w:val="000B0B99"/>
    <w:rsid w:val="000B0D8A"/>
    <w:rsid w:val="000B1DDD"/>
    <w:rsid w:val="000C11B4"/>
    <w:rsid w:val="000C19B9"/>
    <w:rsid w:val="000C3FA3"/>
    <w:rsid w:val="000C4C24"/>
    <w:rsid w:val="000C5C43"/>
    <w:rsid w:val="000D06BD"/>
    <w:rsid w:val="000D0FB5"/>
    <w:rsid w:val="000D4640"/>
    <w:rsid w:val="000D4BF8"/>
    <w:rsid w:val="000D58B0"/>
    <w:rsid w:val="000E4520"/>
    <w:rsid w:val="000E4FC7"/>
    <w:rsid w:val="000E71D4"/>
    <w:rsid w:val="000F083B"/>
    <w:rsid w:val="000F0B88"/>
    <w:rsid w:val="000F1C9C"/>
    <w:rsid w:val="000F1CA1"/>
    <w:rsid w:val="000F3E28"/>
    <w:rsid w:val="000F55C0"/>
    <w:rsid w:val="000F585C"/>
    <w:rsid w:val="000F649B"/>
    <w:rsid w:val="000F71AC"/>
    <w:rsid w:val="00100235"/>
    <w:rsid w:val="0010031A"/>
    <w:rsid w:val="0010267D"/>
    <w:rsid w:val="00102A03"/>
    <w:rsid w:val="00104863"/>
    <w:rsid w:val="00104FBE"/>
    <w:rsid w:val="0011056F"/>
    <w:rsid w:val="00111263"/>
    <w:rsid w:val="001120B2"/>
    <w:rsid w:val="0011249A"/>
    <w:rsid w:val="00114742"/>
    <w:rsid w:val="00116D8B"/>
    <w:rsid w:val="00117718"/>
    <w:rsid w:val="00117BE9"/>
    <w:rsid w:val="001202CC"/>
    <w:rsid w:val="00120D84"/>
    <w:rsid w:val="00121D8F"/>
    <w:rsid w:val="001223DD"/>
    <w:rsid w:val="00122EF5"/>
    <w:rsid w:val="0012322D"/>
    <w:rsid w:val="00123D10"/>
    <w:rsid w:val="001244BC"/>
    <w:rsid w:val="00125174"/>
    <w:rsid w:val="001264AD"/>
    <w:rsid w:val="0012758A"/>
    <w:rsid w:val="001312F2"/>
    <w:rsid w:val="00131C65"/>
    <w:rsid w:val="00133F02"/>
    <w:rsid w:val="001360E1"/>
    <w:rsid w:val="001365E5"/>
    <w:rsid w:val="00137831"/>
    <w:rsid w:val="001409A0"/>
    <w:rsid w:val="001410FF"/>
    <w:rsid w:val="0014239C"/>
    <w:rsid w:val="0014252A"/>
    <w:rsid w:val="00143A9A"/>
    <w:rsid w:val="00143F2B"/>
    <w:rsid w:val="00143FE7"/>
    <w:rsid w:val="00147707"/>
    <w:rsid w:val="00147748"/>
    <w:rsid w:val="0015261B"/>
    <w:rsid w:val="0015326C"/>
    <w:rsid w:val="00153B32"/>
    <w:rsid w:val="00156A34"/>
    <w:rsid w:val="00162E05"/>
    <w:rsid w:val="00164AAE"/>
    <w:rsid w:val="001727A8"/>
    <w:rsid w:val="001756F0"/>
    <w:rsid w:val="00175CAA"/>
    <w:rsid w:val="001765A1"/>
    <w:rsid w:val="00180192"/>
    <w:rsid w:val="00181948"/>
    <w:rsid w:val="00181F94"/>
    <w:rsid w:val="00183E58"/>
    <w:rsid w:val="001855FE"/>
    <w:rsid w:val="00187031"/>
    <w:rsid w:val="00187789"/>
    <w:rsid w:val="00187A59"/>
    <w:rsid w:val="00190125"/>
    <w:rsid w:val="00191AC4"/>
    <w:rsid w:val="0019272C"/>
    <w:rsid w:val="001931D1"/>
    <w:rsid w:val="00195268"/>
    <w:rsid w:val="001A1DD4"/>
    <w:rsid w:val="001A3CB9"/>
    <w:rsid w:val="001A45CA"/>
    <w:rsid w:val="001A59B5"/>
    <w:rsid w:val="001A5B75"/>
    <w:rsid w:val="001B01C3"/>
    <w:rsid w:val="001B1DB9"/>
    <w:rsid w:val="001B27A7"/>
    <w:rsid w:val="001B4D5E"/>
    <w:rsid w:val="001B544E"/>
    <w:rsid w:val="001B5B02"/>
    <w:rsid w:val="001B7EE9"/>
    <w:rsid w:val="001C2DE4"/>
    <w:rsid w:val="001C4933"/>
    <w:rsid w:val="001D07AD"/>
    <w:rsid w:val="001D0AF0"/>
    <w:rsid w:val="001D18C0"/>
    <w:rsid w:val="001D2653"/>
    <w:rsid w:val="001D2888"/>
    <w:rsid w:val="001D2E77"/>
    <w:rsid w:val="001D37E1"/>
    <w:rsid w:val="001D3E78"/>
    <w:rsid w:val="001D7359"/>
    <w:rsid w:val="001D747E"/>
    <w:rsid w:val="001D78AE"/>
    <w:rsid w:val="001E074B"/>
    <w:rsid w:val="001E126F"/>
    <w:rsid w:val="001E166A"/>
    <w:rsid w:val="001E2C82"/>
    <w:rsid w:val="001E5BAA"/>
    <w:rsid w:val="001F0348"/>
    <w:rsid w:val="001F08B9"/>
    <w:rsid w:val="001F1B4E"/>
    <w:rsid w:val="001F604A"/>
    <w:rsid w:val="001F6A49"/>
    <w:rsid w:val="00200525"/>
    <w:rsid w:val="00201823"/>
    <w:rsid w:val="00201E34"/>
    <w:rsid w:val="00203E84"/>
    <w:rsid w:val="002054C5"/>
    <w:rsid w:val="00206097"/>
    <w:rsid w:val="00211787"/>
    <w:rsid w:val="00212BD8"/>
    <w:rsid w:val="0021342D"/>
    <w:rsid w:val="002138F7"/>
    <w:rsid w:val="002146B2"/>
    <w:rsid w:val="00214910"/>
    <w:rsid w:val="002151D3"/>
    <w:rsid w:val="00215992"/>
    <w:rsid w:val="00215ADF"/>
    <w:rsid w:val="00216268"/>
    <w:rsid w:val="00220CA6"/>
    <w:rsid w:val="002213D9"/>
    <w:rsid w:val="002224BE"/>
    <w:rsid w:val="00224B06"/>
    <w:rsid w:val="00232C49"/>
    <w:rsid w:val="00233A93"/>
    <w:rsid w:val="002345CF"/>
    <w:rsid w:val="002346CC"/>
    <w:rsid w:val="002347C2"/>
    <w:rsid w:val="00234A07"/>
    <w:rsid w:val="00235016"/>
    <w:rsid w:val="00235FC5"/>
    <w:rsid w:val="0023627C"/>
    <w:rsid w:val="00237143"/>
    <w:rsid w:val="002376D3"/>
    <w:rsid w:val="00240A53"/>
    <w:rsid w:val="002420EA"/>
    <w:rsid w:val="00242D60"/>
    <w:rsid w:val="00244BF6"/>
    <w:rsid w:val="00244FF1"/>
    <w:rsid w:val="002469A8"/>
    <w:rsid w:val="00253B68"/>
    <w:rsid w:val="00255ABB"/>
    <w:rsid w:val="00257510"/>
    <w:rsid w:val="00257A6F"/>
    <w:rsid w:val="002600C1"/>
    <w:rsid w:val="00262F41"/>
    <w:rsid w:val="00263BE7"/>
    <w:rsid w:val="00266386"/>
    <w:rsid w:val="002664A1"/>
    <w:rsid w:val="00271492"/>
    <w:rsid w:val="002719BF"/>
    <w:rsid w:val="00272698"/>
    <w:rsid w:val="00273D1C"/>
    <w:rsid w:val="00274FED"/>
    <w:rsid w:val="0027683B"/>
    <w:rsid w:val="00277669"/>
    <w:rsid w:val="00277B74"/>
    <w:rsid w:val="002801C6"/>
    <w:rsid w:val="002816E1"/>
    <w:rsid w:val="002840A5"/>
    <w:rsid w:val="002855A9"/>
    <w:rsid w:val="00285C6A"/>
    <w:rsid w:val="00285D51"/>
    <w:rsid w:val="0028675E"/>
    <w:rsid w:val="002875A3"/>
    <w:rsid w:val="0029011E"/>
    <w:rsid w:val="00292593"/>
    <w:rsid w:val="00293C00"/>
    <w:rsid w:val="00293D94"/>
    <w:rsid w:val="0029468D"/>
    <w:rsid w:val="0029485A"/>
    <w:rsid w:val="00294C3A"/>
    <w:rsid w:val="00295002"/>
    <w:rsid w:val="0029521F"/>
    <w:rsid w:val="00296F6E"/>
    <w:rsid w:val="00297A9C"/>
    <w:rsid w:val="002A0176"/>
    <w:rsid w:val="002A2721"/>
    <w:rsid w:val="002A3081"/>
    <w:rsid w:val="002A3966"/>
    <w:rsid w:val="002A3BF8"/>
    <w:rsid w:val="002A62E9"/>
    <w:rsid w:val="002A7423"/>
    <w:rsid w:val="002B123D"/>
    <w:rsid w:val="002B1636"/>
    <w:rsid w:val="002B1742"/>
    <w:rsid w:val="002B37B5"/>
    <w:rsid w:val="002B481E"/>
    <w:rsid w:val="002B4B6D"/>
    <w:rsid w:val="002B4E6B"/>
    <w:rsid w:val="002B5B31"/>
    <w:rsid w:val="002B5B9A"/>
    <w:rsid w:val="002B63D2"/>
    <w:rsid w:val="002C28D6"/>
    <w:rsid w:val="002C37A2"/>
    <w:rsid w:val="002C3B82"/>
    <w:rsid w:val="002C5124"/>
    <w:rsid w:val="002C567A"/>
    <w:rsid w:val="002C5FB1"/>
    <w:rsid w:val="002C6C9B"/>
    <w:rsid w:val="002D07A2"/>
    <w:rsid w:val="002D0F0E"/>
    <w:rsid w:val="002D13C3"/>
    <w:rsid w:val="002D19F3"/>
    <w:rsid w:val="002D2F62"/>
    <w:rsid w:val="002D52FB"/>
    <w:rsid w:val="002D622B"/>
    <w:rsid w:val="002D6F69"/>
    <w:rsid w:val="002E125B"/>
    <w:rsid w:val="002E1A16"/>
    <w:rsid w:val="002E1F44"/>
    <w:rsid w:val="002E3348"/>
    <w:rsid w:val="002E3691"/>
    <w:rsid w:val="002E481C"/>
    <w:rsid w:val="002E5702"/>
    <w:rsid w:val="002E5E09"/>
    <w:rsid w:val="002E67FE"/>
    <w:rsid w:val="002E7469"/>
    <w:rsid w:val="002E79B1"/>
    <w:rsid w:val="002E7C4A"/>
    <w:rsid w:val="002F0E74"/>
    <w:rsid w:val="002F2ADB"/>
    <w:rsid w:val="002F313D"/>
    <w:rsid w:val="002F4FF3"/>
    <w:rsid w:val="002F56BD"/>
    <w:rsid w:val="002F5D48"/>
    <w:rsid w:val="002F740C"/>
    <w:rsid w:val="0030070D"/>
    <w:rsid w:val="00300A20"/>
    <w:rsid w:val="00302B36"/>
    <w:rsid w:val="00303760"/>
    <w:rsid w:val="00304421"/>
    <w:rsid w:val="0030577E"/>
    <w:rsid w:val="0030578F"/>
    <w:rsid w:val="00305B52"/>
    <w:rsid w:val="0030612B"/>
    <w:rsid w:val="00310AC8"/>
    <w:rsid w:val="00311B0D"/>
    <w:rsid w:val="00314DA6"/>
    <w:rsid w:val="00315607"/>
    <w:rsid w:val="003175FC"/>
    <w:rsid w:val="00320968"/>
    <w:rsid w:val="003221BB"/>
    <w:rsid w:val="00327351"/>
    <w:rsid w:val="00331B04"/>
    <w:rsid w:val="00331CAD"/>
    <w:rsid w:val="00334AA2"/>
    <w:rsid w:val="00334E3D"/>
    <w:rsid w:val="00334F73"/>
    <w:rsid w:val="00342346"/>
    <w:rsid w:val="003441A6"/>
    <w:rsid w:val="00346846"/>
    <w:rsid w:val="00347A85"/>
    <w:rsid w:val="00351B2A"/>
    <w:rsid w:val="00352C8F"/>
    <w:rsid w:val="00356E0A"/>
    <w:rsid w:val="00357124"/>
    <w:rsid w:val="0035787A"/>
    <w:rsid w:val="003601C0"/>
    <w:rsid w:val="003603A8"/>
    <w:rsid w:val="00363885"/>
    <w:rsid w:val="003650F7"/>
    <w:rsid w:val="0036596B"/>
    <w:rsid w:val="003665FA"/>
    <w:rsid w:val="00366BD2"/>
    <w:rsid w:val="00367DB8"/>
    <w:rsid w:val="00367DFB"/>
    <w:rsid w:val="00367E4E"/>
    <w:rsid w:val="00371512"/>
    <w:rsid w:val="00372086"/>
    <w:rsid w:val="00376A24"/>
    <w:rsid w:val="00376B6C"/>
    <w:rsid w:val="003847F2"/>
    <w:rsid w:val="003868F4"/>
    <w:rsid w:val="00386D48"/>
    <w:rsid w:val="00387D47"/>
    <w:rsid w:val="00390D28"/>
    <w:rsid w:val="003932CE"/>
    <w:rsid w:val="0039427D"/>
    <w:rsid w:val="003954D3"/>
    <w:rsid w:val="003A3C85"/>
    <w:rsid w:val="003A42FC"/>
    <w:rsid w:val="003A7986"/>
    <w:rsid w:val="003B03CA"/>
    <w:rsid w:val="003B0857"/>
    <w:rsid w:val="003B0B07"/>
    <w:rsid w:val="003B1697"/>
    <w:rsid w:val="003B6487"/>
    <w:rsid w:val="003B6AFA"/>
    <w:rsid w:val="003C030F"/>
    <w:rsid w:val="003C0B23"/>
    <w:rsid w:val="003C1135"/>
    <w:rsid w:val="003C1B5D"/>
    <w:rsid w:val="003C2B5E"/>
    <w:rsid w:val="003C6059"/>
    <w:rsid w:val="003C6135"/>
    <w:rsid w:val="003C7798"/>
    <w:rsid w:val="003D0949"/>
    <w:rsid w:val="003D11E2"/>
    <w:rsid w:val="003D1DD3"/>
    <w:rsid w:val="003D4BFE"/>
    <w:rsid w:val="003D685B"/>
    <w:rsid w:val="003E1A2A"/>
    <w:rsid w:val="003E2A06"/>
    <w:rsid w:val="003E311A"/>
    <w:rsid w:val="003E4F17"/>
    <w:rsid w:val="003E70D8"/>
    <w:rsid w:val="003F0722"/>
    <w:rsid w:val="003F0D11"/>
    <w:rsid w:val="003F10C0"/>
    <w:rsid w:val="003F443F"/>
    <w:rsid w:val="003F5354"/>
    <w:rsid w:val="003F77BE"/>
    <w:rsid w:val="00400745"/>
    <w:rsid w:val="004007A0"/>
    <w:rsid w:val="0040158B"/>
    <w:rsid w:val="00404B37"/>
    <w:rsid w:val="0040585C"/>
    <w:rsid w:val="0040796D"/>
    <w:rsid w:val="00407C9D"/>
    <w:rsid w:val="00411506"/>
    <w:rsid w:val="00416F6C"/>
    <w:rsid w:val="00417F17"/>
    <w:rsid w:val="00421FBE"/>
    <w:rsid w:val="0042332E"/>
    <w:rsid w:val="00423998"/>
    <w:rsid w:val="004243E2"/>
    <w:rsid w:val="00424EF2"/>
    <w:rsid w:val="00424FC9"/>
    <w:rsid w:val="004263E1"/>
    <w:rsid w:val="00426537"/>
    <w:rsid w:val="00426BBF"/>
    <w:rsid w:val="00430EA4"/>
    <w:rsid w:val="00434C52"/>
    <w:rsid w:val="00442C8E"/>
    <w:rsid w:val="004448B7"/>
    <w:rsid w:val="00445082"/>
    <w:rsid w:val="004450CC"/>
    <w:rsid w:val="00445514"/>
    <w:rsid w:val="00445FEF"/>
    <w:rsid w:val="0044613D"/>
    <w:rsid w:val="004477D7"/>
    <w:rsid w:val="00447AF6"/>
    <w:rsid w:val="00450A89"/>
    <w:rsid w:val="00450F0B"/>
    <w:rsid w:val="00450F38"/>
    <w:rsid w:val="004513EE"/>
    <w:rsid w:val="00453661"/>
    <w:rsid w:val="0045566B"/>
    <w:rsid w:val="00455E3A"/>
    <w:rsid w:val="00460976"/>
    <w:rsid w:val="00460EB5"/>
    <w:rsid w:val="004620C6"/>
    <w:rsid w:val="004623F3"/>
    <w:rsid w:val="00462D62"/>
    <w:rsid w:val="00463DCD"/>
    <w:rsid w:val="00467DB4"/>
    <w:rsid w:val="00470D02"/>
    <w:rsid w:val="00472C79"/>
    <w:rsid w:val="00473993"/>
    <w:rsid w:val="00475615"/>
    <w:rsid w:val="00481056"/>
    <w:rsid w:val="00481F10"/>
    <w:rsid w:val="00482E1A"/>
    <w:rsid w:val="00487F02"/>
    <w:rsid w:val="00495464"/>
    <w:rsid w:val="00497CB8"/>
    <w:rsid w:val="004A1BAD"/>
    <w:rsid w:val="004A3918"/>
    <w:rsid w:val="004A42F4"/>
    <w:rsid w:val="004A4F92"/>
    <w:rsid w:val="004B0D53"/>
    <w:rsid w:val="004B3926"/>
    <w:rsid w:val="004B7079"/>
    <w:rsid w:val="004C0B72"/>
    <w:rsid w:val="004C33E0"/>
    <w:rsid w:val="004C427F"/>
    <w:rsid w:val="004C5729"/>
    <w:rsid w:val="004C60E3"/>
    <w:rsid w:val="004C72E5"/>
    <w:rsid w:val="004D00D6"/>
    <w:rsid w:val="004D07DF"/>
    <w:rsid w:val="004D0D96"/>
    <w:rsid w:val="004D0E71"/>
    <w:rsid w:val="004D38DD"/>
    <w:rsid w:val="004D7756"/>
    <w:rsid w:val="004D7F96"/>
    <w:rsid w:val="004E05C8"/>
    <w:rsid w:val="004E1E7C"/>
    <w:rsid w:val="004E2455"/>
    <w:rsid w:val="004E4DFB"/>
    <w:rsid w:val="004E584D"/>
    <w:rsid w:val="004F0C96"/>
    <w:rsid w:val="004F0EEF"/>
    <w:rsid w:val="004F634E"/>
    <w:rsid w:val="0050024B"/>
    <w:rsid w:val="005009EC"/>
    <w:rsid w:val="00502139"/>
    <w:rsid w:val="00502251"/>
    <w:rsid w:val="00503F49"/>
    <w:rsid w:val="0050456A"/>
    <w:rsid w:val="00504C5A"/>
    <w:rsid w:val="00505E1E"/>
    <w:rsid w:val="005105BB"/>
    <w:rsid w:val="00511A83"/>
    <w:rsid w:val="005123E3"/>
    <w:rsid w:val="00514302"/>
    <w:rsid w:val="00516009"/>
    <w:rsid w:val="005163F9"/>
    <w:rsid w:val="00517925"/>
    <w:rsid w:val="00522529"/>
    <w:rsid w:val="00522F8B"/>
    <w:rsid w:val="005243A3"/>
    <w:rsid w:val="00524994"/>
    <w:rsid w:val="0052628A"/>
    <w:rsid w:val="00526EDF"/>
    <w:rsid w:val="00531BE6"/>
    <w:rsid w:val="00532450"/>
    <w:rsid w:val="005325A3"/>
    <w:rsid w:val="00533C27"/>
    <w:rsid w:val="00534ABE"/>
    <w:rsid w:val="005376E0"/>
    <w:rsid w:val="00540283"/>
    <w:rsid w:val="0054201A"/>
    <w:rsid w:val="005435F3"/>
    <w:rsid w:val="00543ECC"/>
    <w:rsid w:val="00544DA8"/>
    <w:rsid w:val="00545F5F"/>
    <w:rsid w:val="00546FAD"/>
    <w:rsid w:val="00550BF4"/>
    <w:rsid w:val="00550D79"/>
    <w:rsid w:val="005524CF"/>
    <w:rsid w:val="005524DB"/>
    <w:rsid w:val="00552D56"/>
    <w:rsid w:val="00553AEE"/>
    <w:rsid w:val="00554B99"/>
    <w:rsid w:val="005550EC"/>
    <w:rsid w:val="00555BBB"/>
    <w:rsid w:val="005560F0"/>
    <w:rsid w:val="00556DF5"/>
    <w:rsid w:val="00557257"/>
    <w:rsid w:val="005577E9"/>
    <w:rsid w:val="00564C54"/>
    <w:rsid w:val="00565CBB"/>
    <w:rsid w:val="00566FEE"/>
    <w:rsid w:val="005672C2"/>
    <w:rsid w:val="005701CB"/>
    <w:rsid w:val="00570662"/>
    <w:rsid w:val="00576C27"/>
    <w:rsid w:val="00576D2D"/>
    <w:rsid w:val="00576DEF"/>
    <w:rsid w:val="00585E7D"/>
    <w:rsid w:val="00586B65"/>
    <w:rsid w:val="005877A9"/>
    <w:rsid w:val="0059034B"/>
    <w:rsid w:val="0059117A"/>
    <w:rsid w:val="00591BB2"/>
    <w:rsid w:val="005927CE"/>
    <w:rsid w:val="00593F26"/>
    <w:rsid w:val="0059431B"/>
    <w:rsid w:val="00594B76"/>
    <w:rsid w:val="00595C8F"/>
    <w:rsid w:val="005A0E42"/>
    <w:rsid w:val="005A1740"/>
    <w:rsid w:val="005A30B2"/>
    <w:rsid w:val="005A30C7"/>
    <w:rsid w:val="005A33B9"/>
    <w:rsid w:val="005A3693"/>
    <w:rsid w:val="005A3E17"/>
    <w:rsid w:val="005A40EF"/>
    <w:rsid w:val="005A41E3"/>
    <w:rsid w:val="005A487A"/>
    <w:rsid w:val="005A7C50"/>
    <w:rsid w:val="005B282F"/>
    <w:rsid w:val="005B488C"/>
    <w:rsid w:val="005B585C"/>
    <w:rsid w:val="005B5BDC"/>
    <w:rsid w:val="005B772A"/>
    <w:rsid w:val="005B7970"/>
    <w:rsid w:val="005C1B05"/>
    <w:rsid w:val="005C1C8E"/>
    <w:rsid w:val="005C26BB"/>
    <w:rsid w:val="005C5EBF"/>
    <w:rsid w:val="005C5FE3"/>
    <w:rsid w:val="005C6E97"/>
    <w:rsid w:val="005C7EF2"/>
    <w:rsid w:val="005D165B"/>
    <w:rsid w:val="005D245D"/>
    <w:rsid w:val="005D43BB"/>
    <w:rsid w:val="005D5E7E"/>
    <w:rsid w:val="005E0A06"/>
    <w:rsid w:val="005E366E"/>
    <w:rsid w:val="005E45BD"/>
    <w:rsid w:val="005E4758"/>
    <w:rsid w:val="005F19A9"/>
    <w:rsid w:val="005F2326"/>
    <w:rsid w:val="005F3426"/>
    <w:rsid w:val="005F3A6F"/>
    <w:rsid w:val="005F75D6"/>
    <w:rsid w:val="006003C3"/>
    <w:rsid w:val="006018B6"/>
    <w:rsid w:val="00601F73"/>
    <w:rsid w:val="0060316E"/>
    <w:rsid w:val="00603293"/>
    <w:rsid w:val="00604B53"/>
    <w:rsid w:val="00605730"/>
    <w:rsid w:val="0060667F"/>
    <w:rsid w:val="0060690C"/>
    <w:rsid w:val="00607FC0"/>
    <w:rsid w:val="00611A82"/>
    <w:rsid w:val="00612767"/>
    <w:rsid w:val="00616587"/>
    <w:rsid w:val="00616D3D"/>
    <w:rsid w:val="00624E63"/>
    <w:rsid w:val="00631703"/>
    <w:rsid w:val="00632008"/>
    <w:rsid w:val="006320B6"/>
    <w:rsid w:val="00632DD3"/>
    <w:rsid w:val="00632E27"/>
    <w:rsid w:val="00633975"/>
    <w:rsid w:val="00634D33"/>
    <w:rsid w:val="0063505A"/>
    <w:rsid w:val="0063540E"/>
    <w:rsid w:val="0063618B"/>
    <w:rsid w:val="00637146"/>
    <w:rsid w:val="00637ED7"/>
    <w:rsid w:val="00641BF7"/>
    <w:rsid w:val="00642053"/>
    <w:rsid w:val="006447CA"/>
    <w:rsid w:val="00647391"/>
    <w:rsid w:val="006514EE"/>
    <w:rsid w:val="00652887"/>
    <w:rsid w:val="00653675"/>
    <w:rsid w:val="0065504C"/>
    <w:rsid w:val="00655068"/>
    <w:rsid w:val="00655279"/>
    <w:rsid w:val="00655C37"/>
    <w:rsid w:val="0065613F"/>
    <w:rsid w:val="006569C5"/>
    <w:rsid w:val="00656F35"/>
    <w:rsid w:val="00656FA6"/>
    <w:rsid w:val="00657246"/>
    <w:rsid w:val="0065773E"/>
    <w:rsid w:val="00661413"/>
    <w:rsid w:val="0066405E"/>
    <w:rsid w:val="00664BFF"/>
    <w:rsid w:val="0066568E"/>
    <w:rsid w:val="00666B4A"/>
    <w:rsid w:val="00670908"/>
    <w:rsid w:val="00671EA3"/>
    <w:rsid w:val="006741BD"/>
    <w:rsid w:val="00674E1F"/>
    <w:rsid w:val="00675515"/>
    <w:rsid w:val="00675B72"/>
    <w:rsid w:val="006763D4"/>
    <w:rsid w:val="00681437"/>
    <w:rsid w:val="006824A5"/>
    <w:rsid w:val="00683066"/>
    <w:rsid w:val="006832F9"/>
    <w:rsid w:val="00683A30"/>
    <w:rsid w:val="00687E8C"/>
    <w:rsid w:val="00690675"/>
    <w:rsid w:val="00690E82"/>
    <w:rsid w:val="00690EB7"/>
    <w:rsid w:val="00691BFD"/>
    <w:rsid w:val="00692400"/>
    <w:rsid w:val="00692975"/>
    <w:rsid w:val="0069429B"/>
    <w:rsid w:val="00694A23"/>
    <w:rsid w:val="006954FD"/>
    <w:rsid w:val="006A0A17"/>
    <w:rsid w:val="006A2550"/>
    <w:rsid w:val="006A3969"/>
    <w:rsid w:val="006A3EB5"/>
    <w:rsid w:val="006A583D"/>
    <w:rsid w:val="006B00CB"/>
    <w:rsid w:val="006B27F8"/>
    <w:rsid w:val="006B326F"/>
    <w:rsid w:val="006B7245"/>
    <w:rsid w:val="006C0493"/>
    <w:rsid w:val="006C20EF"/>
    <w:rsid w:val="006C2349"/>
    <w:rsid w:val="006C279C"/>
    <w:rsid w:val="006C2A51"/>
    <w:rsid w:val="006C4423"/>
    <w:rsid w:val="006D0183"/>
    <w:rsid w:val="006D05C4"/>
    <w:rsid w:val="006D2928"/>
    <w:rsid w:val="006D2FC8"/>
    <w:rsid w:val="006D326D"/>
    <w:rsid w:val="006D3322"/>
    <w:rsid w:val="006D366A"/>
    <w:rsid w:val="006D3C43"/>
    <w:rsid w:val="006D3CF5"/>
    <w:rsid w:val="006D3E70"/>
    <w:rsid w:val="006E01A9"/>
    <w:rsid w:val="006E0482"/>
    <w:rsid w:val="006E0B54"/>
    <w:rsid w:val="006E21FB"/>
    <w:rsid w:val="006E3AC4"/>
    <w:rsid w:val="006E483B"/>
    <w:rsid w:val="006E4997"/>
    <w:rsid w:val="006F0655"/>
    <w:rsid w:val="006F0761"/>
    <w:rsid w:val="006F0DA8"/>
    <w:rsid w:val="006F0F74"/>
    <w:rsid w:val="006F1A05"/>
    <w:rsid w:val="006F35B2"/>
    <w:rsid w:val="006F4218"/>
    <w:rsid w:val="006F423E"/>
    <w:rsid w:val="006F5264"/>
    <w:rsid w:val="006F53DD"/>
    <w:rsid w:val="006F5526"/>
    <w:rsid w:val="006F5A33"/>
    <w:rsid w:val="006F6301"/>
    <w:rsid w:val="006F6978"/>
    <w:rsid w:val="006F75F6"/>
    <w:rsid w:val="0070022A"/>
    <w:rsid w:val="00702B53"/>
    <w:rsid w:val="007035BA"/>
    <w:rsid w:val="00704C32"/>
    <w:rsid w:val="00705907"/>
    <w:rsid w:val="00705DD8"/>
    <w:rsid w:val="00706BD0"/>
    <w:rsid w:val="0071266A"/>
    <w:rsid w:val="00712992"/>
    <w:rsid w:val="007131C5"/>
    <w:rsid w:val="00716F21"/>
    <w:rsid w:val="007211FF"/>
    <w:rsid w:val="007235D3"/>
    <w:rsid w:val="007239E3"/>
    <w:rsid w:val="00725DFB"/>
    <w:rsid w:val="00725EA5"/>
    <w:rsid w:val="00726DFD"/>
    <w:rsid w:val="00731571"/>
    <w:rsid w:val="00731A20"/>
    <w:rsid w:val="0073287F"/>
    <w:rsid w:val="007335AB"/>
    <w:rsid w:val="00733A69"/>
    <w:rsid w:val="0073640E"/>
    <w:rsid w:val="00740589"/>
    <w:rsid w:val="00740677"/>
    <w:rsid w:val="00741B53"/>
    <w:rsid w:val="007429BA"/>
    <w:rsid w:val="007435AB"/>
    <w:rsid w:val="00747B92"/>
    <w:rsid w:val="00750792"/>
    <w:rsid w:val="00752A53"/>
    <w:rsid w:val="00753F78"/>
    <w:rsid w:val="00755FFA"/>
    <w:rsid w:val="00756ABD"/>
    <w:rsid w:val="00757A3B"/>
    <w:rsid w:val="00762B19"/>
    <w:rsid w:val="00763032"/>
    <w:rsid w:val="007631BF"/>
    <w:rsid w:val="00764496"/>
    <w:rsid w:val="00764679"/>
    <w:rsid w:val="00765EDA"/>
    <w:rsid w:val="00766FE1"/>
    <w:rsid w:val="00770E1C"/>
    <w:rsid w:val="0077543A"/>
    <w:rsid w:val="00775AFD"/>
    <w:rsid w:val="00776A77"/>
    <w:rsid w:val="00777483"/>
    <w:rsid w:val="00780087"/>
    <w:rsid w:val="007801D4"/>
    <w:rsid w:val="00781DED"/>
    <w:rsid w:val="00782683"/>
    <w:rsid w:val="0078635C"/>
    <w:rsid w:val="00786998"/>
    <w:rsid w:val="0079056F"/>
    <w:rsid w:val="00791F8F"/>
    <w:rsid w:val="007927EB"/>
    <w:rsid w:val="00794445"/>
    <w:rsid w:val="00794E55"/>
    <w:rsid w:val="0079544F"/>
    <w:rsid w:val="007961D9"/>
    <w:rsid w:val="00797F05"/>
    <w:rsid w:val="007A29C6"/>
    <w:rsid w:val="007A5778"/>
    <w:rsid w:val="007B14BA"/>
    <w:rsid w:val="007B288E"/>
    <w:rsid w:val="007B4072"/>
    <w:rsid w:val="007C0279"/>
    <w:rsid w:val="007C0A7E"/>
    <w:rsid w:val="007C3141"/>
    <w:rsid w:val="007C40F8"/>
    <w:rsid w:val="007C45DC"/>
    <w:rsid w:val="007C54FF"/>
    <w:rsid w:val="007C5A72"/>
    <w:rsid w:val="007C752B"/>
    <w:rsid w:val="007C7DCE"/>
    <w:rsid w:val="007D3006"/>
    <w:rsid w:val="007D50E0"/>
    <w:rsid w:val="007D608D"/>
    <w:rsid w:val="007D6183"/>
    <w:rsid w:val="007D6C3A"/>
    <w:rsid w:val="007D6E95"/>
    <w:rsid w:val="007D7307"/>
    <w:rsid w:val="007E0F48"/>
    <w:rsid w:val="007E387F"/>
    <w:rsid w:val="007E53CA"/>
    <w:rsid w:val="007E5925"/>
    <w:rsid w:val="007E66C6"/>
    <w:rsid w:val="007F1602"/>
    <w:rsid w:val="007F2D3C"/>
    <w:rsid w:val="007F5F32"/>
    <w:rsid w:val="007F5F65"/>
    <w:rsid w:val="00801AE7"/>
    <w:rsid w:val="008026AA"/>
    <w:rsid w:val="00802BB3"/>
    <w:rsid w:val="00804AEE"/>
    <w:rsid w:val="00804B18"/>
    <w:rsid w:val="00805150"/>
    <w:rsid w:val="008057AF"/>
    <w:rsid w:val="00805806"/>
    <w:rsid w:val="008077FB"/>
    <w:rsid w:val="00807DBC"/>
    <w:rsid w:val="008108E9"/>
    <w:rsid w:val="00814767"/>
    <w:rsid w:val="00814CA8"/>
    <w:rsid w:val="00815CB1"/>
    <w:rsid w:val="008161B6"/>
    <w:rsid w:val="0081665A"/>
    <w:rsid w:val="008168AA"/>
    <w:rsid w:val="00816F4F"/>
    <w:rsid w:val="00816FE4"/>
    <w:rsid w:val="00817B4D"/>
    <w:rsid w:val="0082081E"/>
    <w:rsid w:val="0082111F"/>
    <w:rsid w:val="00823AC7"/>
    <w:rsid w:val="00826302"/>
    <w:rsid w:val="00827806"/>
    <w:rsid w:val="00827C95"/>
    <w:rsid w:val="0083030D"/>
    <w:rsid w:val="00830DB4"/>
    <w:rsid w:val="00831A94"/>
    <w:rsid w:val="0083259B"/>
    <w:rsid w:val="00832974"/>
    <w:rsid w:val="00836144"/>
    <w:rsid w:val="0083633E"/>
    <w:rsid w:val="00840890"/>
    <w:rsid w:val="00840C37"/>
    <w:rsid w:val="00842197"/>
    <w:rsid w:val="008428F6"/>
    <w:rsid w:val="00844948"/>
    <w:rsid w:val="008449E9"/>
    <w:rsid w:val="00852E4F"/>
    <w:rsid w:val="00857C48"/>
    <w:rsid w:val="00860155"/>
    <w:rsid w:val="00860FD1"/>
    <w:rsid w:val="0086347F"/>
    <w:rsid w:val="00864740"/>
    <w:rsid w:val="00864FB7"/>
    <w:rsid w:val="0086531B"/>
    <w:rsid w:val="00870066"/>
    <w:rsid w:val="00871526"/>
    <w:rsid w:val="00872BED"/>
    <w:rsid w:val="00874A9A"/>
    <w:rsid w:val="00880C07"/>
    <w:rsid w:val="00881E5E"/>
    <w:rsid w:val="00882DA1"/>
    <w:rsid w:val="008838CD"/>
    <w:rsid w:val="00883FF9"/>
    <w:rsid w:val="00887118"/>
    <w:rsid w:val="008905F7"/>
    <w:rsid w:val="0089073C"/>
    <w:rsid w:val="00891669"/>
    <w:rsid w:val="00891808"/>
    <w:rsid w:val="00892C5C"/>
    <w:rsid w:val="008934F5"/>
    <w:rsid w:val="008942B2"/>
    <w:rsid w:val="00894D3C"/>
    <w:rsid w:val="0089513F"/>
    <w:rsid w:val="008A0CC0"/>
    <w:rsid w:val="008A1D49"/>
    <w:rsid w:val="008A33DB"/>
    <w:rsid w:val="008A3E70"/>
    <w:rsid w:val="008A4789"/>
    <w:rsid w:val="008A49D6"/>
    <w:rsid w:val="008A715A"/>
    <w:rsid w:val="008A7633"/>
    <w:rsid w:val="008A7B34"/>
    <w:rsid w:val="008B4828"/>
    <w:rsid w:val="008B66EB"/>
    <w:rsid w:val="008B678F"/>
    <w:rsid w:val="008C0DA0"/>
    <w:rsid w:val="008C1943"/>
    <w:rsid w:val="008C2946"/>
    <w:rsid w:val="008C3039"/>
    <w:rsid w:val="008C3247"/>
    <w:rsid w:val="008C6924"/>
    <w:rsid w:val="008C6C3B"/>
    <w:rsid w:val="008C71A1"/>
    <w:rsid w:val="008D1893"/>
    <w:rsid w:val="008D2AA0"/>
    <w:rsid w:val="008D3048"/>
    <w:rsid w:val="008D4370"/>
    <w:rsid w:val="008D51C6"/>
    <w:rsid w:val="008D5B16"/>
    <w:rsid w:val="008D7905"/>
    <w:rsid w:val="008D7FF1"/>
    <w:rsid w:val="008E047B"/>
    <w:rsid w:val="008E27DA"/>
    <w:rsid w:val="008E2D11"/>
    <w:rsid w:val="008E3F16"/>
    <w:rsid w:val="008E5D20"/>
    <w:rsid w:val="008E651B"/>
    <w:rsid w:val="008E6919"/>
    <w:rsid w:val="008E6F03"/>
    <w:rsid w:val="008F397D"/>
    <w:rsid w:val="008F5D51"/>
    <w:rsid w:val="008F7567"/>
    <w:rsid w:val="00902D35"/>
    <w:rsid w:val="00903D5C"/>
    <w:rsid w:val="009051F9"/>
    <w:rsid w:val="00905805"/>
    <w:rsid w:val="009063F8"/>
    <w:rsid w:val="00910021"/>
    <w:rsid w:val="0091458B"/>
    <w:rsid w:val="009150E3"/>
    <w:rsid w:val="009178C5"/>
    <w:rsid w:val="00920568"/>
    <w:rsid w:val="009209AB"/>
    <w:rsid w:val="00924468"/>
    <w:rsid w:val="00924E45"/>
    <w:rsid w:val="00926E00"/>
    <w:rsid w:val="00930ABF"/>
    <w:rsid w:val="00930F24"/>
    <w:rsid w:val="00931170"/>
    <w:rsid w:val="00932D3F"/>
    <w:rsid w:val="00933887"/>
    <w:rsid w:val="009357EA"/>
    <w:rsid w:val="00936B33"/>
    <w:rsid w:val="0094407F"/>
    <w:rsid w:val="00944530"/>
    <w:rsid w:val="009448C9"/>
    <w:rsid w:val="00945901"/>
    <w:rsid w:val="00945D12"/>
    <w:rsid w:val="00946BF5"/>
    <w:rsid w:val="009533EC"/>
    <w:rsid w:val="00953705"/>
    <w:rsid w:val="00953816"/>
    <w:rsid w:val="009550B7"/>
    <w:rsid w:val="009550CD"/>
    <w:rsid w:val="00955748"/>
    <w:rsid w:val="00956A8D"/>
    <w:rsid w:val="00962940"/>
    <w:rsid w:val="00963844"/>
    <w:rsid w:val="009650EB"/>
    <w:rsid w:val="00970CB0"/>
    <w:rsid w:val="0097127F"/>
    <w:rsid w:val="00971445"/>
    <w:rsid w:val="009748C0"/>
    <w:rsid w:val="00980B15"/>
    <w:rsid w:val="00981B27"/>
    <w:rsid w:val="00984852"/>
    <w:rsid w:val="00986F36"/>
    <w:rsid w:val="009902CC"/>
    <w:rsid w:val="00990BDC"/>
    <w:rsid w:val="00990DC6"/>
    <w:rsid w:val="0099159C"/>
    <w:rsid w:val="00992252"/>
    <w:rsid w:val="009925A8"/>
    <w:rsid w:val="00993231"/>
    <w:rsid w:val="00994E0D"/>
    <w:rsid w:val="00997E38"/>
    <w:rsid w:val="009A10B8"/>
    <w:rsid w:val="009A26FA"/>
    <w:rsid w:val="009A4B44"/>
    <w:rsid w:val="009A53A7"/>
    <w:rsid w:val="009A5ACD"/>
    <w:rsid w:val="009A7937"/>
    <w:rsid w:val="009B08BB"/>
    <w:rsid w:val="009B08EA"/>
    <w:rsid w:val="009B09F2"/>
    <w:rsid w:val="009B3F45"/>
    <w:rsid w:val="009B558B"/>
    <w:rsid w:val="009B61DC"/>
    <w:rsid w:val="009B738A"/>
    <w:rsid w:val="009C0937"/>
    <w:rsid w:val="009C2F14"/>
    <w:rsid w:val="009C640F"/>
    <w:rsid w:val="009D0345"/>
    <w:rsid w:val="009D0D52"/>
    <w:rsid w:val="009D1B79"/>
    <w:rsid w:val="009D2823"/>
    <w:rsid w:val="009D2E0E"/>
    <w:rsid w:val="009D308E"/>
    <w:rsid w:val="009D30ED"/>
    <w:rsid w:val="009D36AE"/>
    <w:rsid w:val="009D5ED6"/>
    <w:rsid w:val="009D6355"/>
    <w:rsid w:val="009D647B"/>
    <w:rsid w:val="009D736B"/>
    <w:rsid w:val="009E0235"/>
    <w:rsid w:val="009E0FBF"/>
    <w:rsid w:val="009E1054"/>
    <w:rsid w:val="009E10F3"/>
    <w:rsid w:val="009E212B"/>
    <w:rsid w:val="009E39B6"/>
    <w:rsid w:val="009E69F8"/>
    <w:rsid w:val="009E7CE9"/>
    <w:rsid w:val="009F23CA"/>
    <w:rsid w:val="009F2E3E"/>
    <w:rsid w:val="009F2ED0"/>
    <w:rsid w:val="009F4FD7"/>
    <w:rsid w:val="009F500F"/>
    <w:rsid w:val="009F6319"/>
    <w:rsid w:val="009F755C"/>
    <w:rsid w:val="009F78AD"/>
    <w:rsid w:val="00A0003E"/>
    <w:rsid w:val="00A01DF8"/>
    <w:rsid w:val="00A024A3"/>
    <w:rsid w:val="00A05127"/>
    <w:rsid w:val="00A05641"/>
    <w:rsid w:val="00A05845"/>
    <w:rsid w:val="00A06F7F"/>
    <w:rsid w:val="00A15844"/>
    <w:rsid w:val="00A23A03"/>
    <w:rsid w:val="00A23C9F"/>
    <w:rsid w:val="00A266D1"/>
    <w:rsid w:val="00A26FCB"/>
    <w:rsid w:val="00A27858"/>
    <w:rsid w:val="00A321CC"/>
    <w:rsid w:val="00A32398"/>
    <w:rsid w:val="00A32B24"/>
    <w:rsid w:val="00A35399"/>
    <w:rsid w:val="00A35ED0"/>
    <w:rsid w:val="00A4406C"/>
    <w:rsid w:val="00A44823"/>
    <w:rsid w:val="00A44E9A"/>
    <w:rsid w:val="00A4530A"/>
    <w:rsid w:val="00A51834"/>
    <w:rsid w:val="00A51C6D"/>
    <w:rsid w:val="00A5339E"/>
    <w:rsid w:val="00A53B8A"/>
    <w:rsid w:val="00A5417D"/>
    <w:rsid w:val="00A54713"/>
    <w:rsid w:val="00A5507B"/>
    <w:rsid w:val="00A552AC"/>
    <w:rsid w:val="00A57E76"/>
    <w:rsid w:val="00A604DD"/>
    <w:rsid w:val="00A63A8A"/>
    <w:rsid w:val="00A641FE"/>
    <w:rsid w:val="00A65454"/>
    <w:rsid w:val="00A654E3"/>
    <w:rsid w:val="00A6597F"/>
    <w:rsid w:val="00A66B10"/>
    <w:rsid w:val="00A7017A"/>
    <w:rsid w:val="00A77CAB"/>
    <w:rsid w:val="00A807CD"/>
    <w:rsid w:val="00A84C64"/>
    <w:rsid w:val="00A86546"/>
    <w:rsid w:val="00A87926"/>
    <w:rsid w:val="00A87B14"/>
    <w:rsid w:val="00A908CB"/>
    <w:rsid w:val="00A90B63"/>
    <w:rsid w:val="00A92D20"/>
    <w:rsid w:val="00A95993"/>
    <w:rsid w:val="00A967F1"/>
    <w:rsid w:val="00A96807"/>
    <w:rsid w:val="00AA0335"/>
    <w:rsid w:val="00AA38A1"/>
    <w:rsid w:val="00AA3B87"/>
    <w:rsid w:val="00AA4AD4"/>
    <w:rsid w:val="00AA6405"/>
    <w:rsid w:val="00AB0E60"/>
    <w:rsid w:val="00AB0F70"/>
    <w:rsid w:val="00AB3A03"/>
    <w:rsid w:val="00AB47D6"/>
    <w:rsid w:val="00AB4D82"/>
    <w:rsid w:val="00AB57CA"/>
    <w:rsid w:val="00AC16D2"/>
    <w:rsid w:val="00AC24E7"/>
    <w:rsid w:val="00AC3CB4"/>
    <w:rsid w:val="00AC3CB7"/>
    <w:rsid w:val="00AC4A77"/>
    <w:rsid w:val="00AD1C25"/>
    <w:rsid w:val="00AD6880"/>
    <w:rsid w:val="00AD782E"/>
    <w:rsid w:val="00AE1135"/>
    <w:rsid w:val="00AE14EA"/>
    <w:rsid w:val="00AE5386"/>
    <w:rsid w:val="00AE6469"/>
    <w:rsid w:val="00AE68BC"/>
    <w:rsid w:val="00AE7035"/>
    <w:rsid w:val="00AF0194"/>
    <w:rsid w:val="00AF1EDC"/>
    <w:rsid w:val="00AF328F"/>
    <w:rsid w:val="00AF495B"/>
    <w:rsid w:val="00AF621F"/>
    <w:rsid w:val="00AF623E"/>
    <w:rsid w:val="00AF77D1"/>
    <w:rsid w:val="00AF7CA4"/>
    <w:rsid w:val="00B01B67"/>
    <w:rsid w:val="00B033EF"/>
    <w:rsid w:val="00B07030"/>
    <w:rsid w:val="00B07366"/>
    <w:rsid w:val="00B07A5A"/>
    <w:rsid w:val="00B10C47"/>
    <w:rsid w:val="00B12CB7"/>
    <w:rsid w:val="00B157AD"/>
    <w:rsid w:val="00B2078A"/>
    <w:rsid w:val="00B21B99"/>
    <w:rsid w:val="00B22F3D"/>
    <w:rsid w:val="00B26CE6"/>
    <w:rsid w:val="00B303B1"/>
    <w:rsid w:val="00B32F55"/>
    <w:rsid w:val="00B33FC2"/>
    <w:rsid w:val="00B353D7"/>
    <w:rsid w:val="00B360C3"/>
    <w:rsid w:val="00B40C8A"/>
    <w:rsid w:val="00B4120E"/>
    <w:rsid w:val="00B44997"/>
    <w:rsid w:val="00B45614"/>
    <w:rsid w:val="00B468BE"/>
    <w:rsid w:val="00B46C81"/>
    <w:rsid w:val="00B47AA3"/>
    <w:rsid w:val="00B511EE"/>
    <w:rsid w:val="00B554FF"/>
    <w:rsid w:val="00B60135"/>
    <w:rsid w:val="00B62CF5"/>
    <w:rsid w:val="00B63E16"/>
    <w:rsid w:val="00B64C79"/>
    <w:rsid w:val="00B66612"/>
    <w:rsid w:val="00B674F6"/>
    <w:rsid w:val="00B70CBC"/>
    <w:rsid w:val="00B742AD"/>
    <w:rsid w:val="00B75B5D"/>
    <w:rsid w:val="00B7646A"/>
    <w:rsid w:val="00B77485"/>
    <w:rsid w:val="00B8111B"/>
    <w:rsid w:val="00B81B28"/>
    <w:rsid w:val="00B8278F"/>
    <w:rsid w:val="00B84173"/>
    <w:rsid w:val="00B8722D"/>
    <w:rsid w:val="00B87D12"/>
    <w:rsid w:val="00B91459"/>
    <w:rsid w:val="00B914DD"/>
    <w:rsid w:val="00B92712"/>
    <w:rsid w:val="00B92765"/>
    <w:rsid w:val="00B9408F"/>
    <w:rsid w:val="00BA0173"/>
    <w:rsid w:val="00BA0229"/>
    <w:rsid w:val="00BA1990"/>
    <w:rsid w:val="00BA25AB"/>
    <w:rsid w:val="00BA3B39"/>
    <w:rsid w:val="00BA3CCF"/>
    <w:rsid w:val="00BA3DA6"/>
    <w:rsid w:val="00BA41CD"/>
    <w:rsid w:val="00BA5ECA"/>
    <w:rsid w:val="00BA606C"/>
    <w:rsid w:val="00BA6868"/>
    <w:rsid w:val="00BB1327"/>
    <w:rsid w:val="00BB2EC9"/>
    <w:rsid w:val="00BB5FF9"/>
    <w:rsid w:val="00BB712D"/>
    <w:rsid w:val="00BB7345"/>
    <w:rsid w:val="00BC2D0B"/>
    <w:rsid w:val="00BD044A"/>
    <w:rsid w:val="00BD10BF"/>
    <w:rsid w:val="00BD1641"/>
    <w:rsid w:val="00BD1D97"/>
    <w:rsid w:val="00BD553E"/>
    <w:rsid w:val="00BD5F2A"/>
    <w:rsid w:val="00BE13AE"/>
    <w:rsid w:val="00BE4BC4"/>
    <w:rsid w:val="00BE51C3"/>
    <w:rsid w:val="00BE677D"/>
    <w:rsid w:val="00BE6909"/>
    <w:rsid w:val="00BE6E1A"/>
    <w:rsid w:val="00BE6EB4"/>
    <w:rsid w:val="00BF0301"/>
    <w:rsid w:val="00BF3002"/>
    <w:rsid w:val="00BF38C0"/>
    <w:rsid w:val="00BF3D44"/>
    <w:rsid w:val="00BF5C7C"/>
    <w:rsid w:val="00BF7A40"/>
    <w:rsid w:val="00C06C69"/>
    <w:rsid w:val="00C07324"/>
    <w:rsid w:val="00C104C6"/>
    <w:rsid w:val="00C10715"/>
    <w:rsid w:val="00C12F50"/>
    <w:rsid w:val="00C14F00"/>
    <w:rsid w:val="00C1569E"/>
    <w:rsid w:val="00C17714"/>
    <w:rsid w:val="00C2067A"/>
    <w:rsid w:val="00C22108"/>
    <w:rsid w:val="00C23DC9"/>
    <w:rsid w:val="00C25807"/>
    <w:rsid w:val="00C27846"/>
    <w:rsid w:val="00C31786"/>
    <w:rsid w:val="00C3238E"/>
    <w:rsid w:val="00C32807"/>
    <w:rsid w:val="00C33EB4"/>
    <w:rsid w:val="00C3648F"/>
    <w:rsid w:val="00C377FA"/>
    <w:rsid w:val="00C419D5"/>
    <w:rsid w:val="00C46E74"/>
    <w:rsid w:val="00C52EB6"/>
    <w:rsid w:val="00C55B1C"/>
    <w:rsid w:val="00C55D97"/>
    <w:rsid w:val="00C572BD"/>
    <w:rsid w:val="00C610A2"/>
    <w:rsid w:val="00C610E2"/>
    <w:rsid w:val="00C61430"/>
    <w:rsid w:val="00C634AA"/>
    <w:rsid w:val="00C63AED"/>
    <w:rsid w:val="00C63C1B"/>
    <w:rsid w:val="00C64B97"/>
    <w:rsid w:val="00C65FC3"/>
    <w:rsid w:val="00C660F3"/>
    <w:rsid w:val="00C676CE"/>
    <w:rsid w:val="00C67B9E"/>
    <w:rsid w:val="00C70814"/>
    <w:rsid w:val="00C74289"/>
    <w:rsid w:val="00C75376"/>
    <w:rsid w:val="00C754EB"/>
    <w:rsid w:val="00C82995"/>
    <w:rsid w:val="00C85F3F"/>
    <w:rsid w:val="00C864A8"/>
    <w:rsid w:val="00C908E2"/>
    <w:rsid w:val="00C90D64"/>
    <w:rsid w:val="00C9289E"/>
    <w:rsid w:val="00C929A4"/>
    <w:rsid w:val="00C929B6"/>
    <w:rsid w:val="00C94AB6"/>
    <w:rsid w:val="00C951EE"/>
    <w:rsid w:val="00C9528B"/>
    <w:rsid w:val="00C9646C"/>
    <w:rsid w:val="00C97635"/>
    <w:rsid w:val="00C97BF0"/>
    <w:rsid w:val="00CA2B8B"/>
    <w:rsid w:val="00CA2DB4"/>
    <w:rsid w:val="00CA5FF5"/>
    <w:rsid w:val="00CA639D"/>
    <w:rsid w:val="00CA6BEB"/>
    <w:rsid w:val="00CB1080"/>
    <w:rsid w:val="00CB20BB"/>
    <w:rsid w:val="00CB2262"/>
    <w:rsid w:val="00CB4CD9"/>
    <w:rsid w:val="00CB5BA6"/>
    <w:rsid w:val="00CB6AF1"/>
    <w:rsid w:val="00CB6EBC"/>
    <w:rsid w:val="00CC15CD"/>
    <w:rsid w:val="00CC1CF5"/>
    <w:rsid w:val="00CC2708"/>
    <w:rsid w:val="00CC38F4"/>
    <w:rsid w:val="00CC3E4D"/>
    <w:rsid w:val="00CC472E"/>
    <w:rsid w:val="00CD2797"/>
    <w:rsid w:val="00CD3527"/>
    <w:rsid w:val="00CD3993"/>
    <w:rsid w:val="00CD4F30"/>
    <w:rsid w:val="00CD5EA8"/>
    <w:rsid w:val="00CD7751"/>
    <w:rsid w:val="00CE10A5"/>
    <w:rsid w:val="00CE14E1"/>
    <w:rsid w:val="00CE1C0E"/>
    <w:rsid w:val="00CE1FF3"/>
    <w:rsid w:val="00CE22CD"/>
    <w:rsid w:val="00CE249E"/>
    <w:rsid w:val="00CE29FB"/>
    <w:rsid w:val="00CE3669"/>
    <w:rsid w:val="00CE464C"/>
    <w:rsid w:val="00CE4EB3"/>
    <w:rsid w:val="00CE6B2E"/>
    <w:rsid w:val="00CF11D3"/>
    <w:rsid w:val="00CF61EC"/>
    <w:rsid w:val="00CF6CA2"/>
    <w:rsid w:val="00CF7F0C"/>
    <w:rsid w:val="00D00E33"/>
    <w:rsid w:val="00D01233"/>
    <w:rsid w:val="00D02A5B"/>
    <w:rsid w:val="00D033AF"/>
    <w:rsid w:val="00D04012"/>
    <w:rsid w:val="00D053FB"/>
    <w:rsid w:val="00D05E4B"/>
    <w:rsid w:val="00D078B8"/>
    <w:rsid w:val="00D07F62"/>
    <w:rsid w:val="00D113A3"/>
    <w:rsid w:val="00D12A89"/>
    <w:rsid w:val="00D14329"/>
    <w:rsid w:val="00D1574A"/>
    <w:rsid w:val="00D15777"/>
    <w:rsid w:val="00D17847"/>
    <w:rsid w:val="00D2018C"/>
    <w:rsid w:val="00D2034F"/>
    <w:rsid w:val="00D21C83"/>
    <w:rsid w:val="00D228E7"/>
    <w:rsid w:val="00D23C33"/>
    <w:rsid w:val="00D25091"/>
    <w:rsid w:val="00D30957"/>
    <w:rsid w:val="00D311DC"/>
    <w:rsid w:val="00D31BE6"/>
    <w:rsid w:val="00D32B0B"/>
    <w:rsid w:val="00D370A1"/>
    <w:rsid w:val="00D374A8"/>
    <w:rsid w:val="00D41AE6"/>
    <w:rsid w:val="00D423CB"/>
    <w:rsid w:val="00D43B97"/>
    <w:rsid w:val="00D44E70"/>
    <w:rsid w:val="00D51460"/>
    <w:rsid w:val="00D517F5"/>
    <w:rsid w:val="00D53FA9"/>
    <w:rsid w:val="00D54E54"/>
    <w:rsid w:val="00D551D6"/>
    <w:rsid w:val="00D57DB2"/>
    <w:rsid w:val="00D57FF3"/>
    <w:rsid w:val="00D60432"/>
    <w:rsid w:val="00D61A38"/>
    <w:rsid w:val="00D63896"/>
    <w:rsid w:val="00D63A3E"/>
    <w:rsid w:val="00D67234"/>
    <w:rsid w:val="00D67978"/>
    <w:rsid w:val="00D700D3"/>
    <w:rsid w:val="00D7225E"/>
    <w:rsid w:val="00D73898"/>
    <w:rsid w:val="00D777D1"/>
    <w:rsid w:val="00D77E92"/>
    <w:rsid w:val="00D80325"/>
    <w:rsid w:val="00D81E39"/>
    <w:rsid w:val="00D81F85"/>
    <w:rsid w:val="00D8294D"/>
    <w:rsid w:val="00D85369"/>
    <w:rsid w:val="00D85BAE"/>
    <w:rsid w:val="00D90FDB"/>
    <w:rsid w:val="00D910F4"/>
    <w:rsid w:val="00D91212"/>
    <w:rsid w:val="00D924DD"/>
    <w:rsid w:val="00D9250C"/>
    <w:rsid w:val="00D93CE7"/>
    <w:rsid w:val="00D941A3"/>
    <w:rsid w:val="00D95A29"/>
    <w:rsid w:val="00D967DC"/>
    <w:rsid w:val="00D969D5"/>
    <w:rsid w:val="00DA6313"/>
    <w:rsid w:val="00DB093D"/>
    <w:rsid w:val="00DB15FA"/>
    <w:rsid w:val="00DB3758"/>
    <w:rsid w:val="00DB37F6"/>
    <w:rsid w:val="00DB4AED"/>
    <w:rsid w:val="00DB70DC"/>
    <w:rsid w:val="00DC0E21"/>
    <w:rsid w:val="00DC1996"/>
    <w:rsid w:val="00DC2EAB"/>
    <w:rsid w:val="00DC3C77"/>
    <w:rsid w:val="00DC5C58"/>
    <w:rsid w:val="00DC609D"/>
    <w:rsid w:val="00DC6299"/>
    <w:rsid w:val="00DC6626"/>
    <w:rsid w:val="00DC7B79"/>
    <w:rsid w:val="00DD01C1"/>
    <w:rsid w:val="00DD1C86"/>
    <w:rsid w:val="00DD2091"/>
    <w:rsid w:val="00DD4AB8"/>
    <w:rsid w:val="00DD5AAE"/>
    <w:rsid w:val="00DE27DA"/>
    <w:rsid w:val="00DE310F"/>
    <w:rsid w:val="00DE5A14"/>
    <w:rsid w:val="00DE634B"/>
    <w:rsid w:val="00DE7FE8"/>
    <w:rsid w:val="00DF0417"/>
    <w:rsid w:val="00DF3E80"/>
    <w:rsid w:val="00DF4543"/>
    <w:rsid w:val="00DF4895"/>
    <w:rsid w:val="00DF6E60"/>
    <w:rsid w:val="00E0490A"/>
    <w:rsid w:val="00E0602C"/>
    <w:rsid w:val="00E06B85"/>
    <w:rsid w:val="00E122D6"/>
    <w:rsid w:val="00E13102"/>
    <w:rsid w:val="00E134D5"/>
    <w:rsid w:val="00E141FB"/>
    <w:rsid w:val="00E17E1D"/>
    <w:rsid w:val="00E225BE"/>
    <w:rsid w:val="00E24EAE"/>
    <w:rsid w:val="00E27863"/>
    <w:rsid w:val="00E27CEB"/>
    <w:rsid w:val="00E36266"/>
    <w:rsid w:val="00E4091B"/>
    <w:rsid w:val="00E41544"/>
    <w:rsid w:val="00E427EA"/>
    <w:rsid w:val="00E43038"/>
    <w:rsid w:val="00E45133"/>
    <w:rsid w:val="00E45F4A"/>
    <w:rsid w:val="00E46F34"/>
    <w:rsid w:val="00E477E5"/>
    <w:rsid w:val="00E50592"/>
    <w:rsid w:val="00E518C6"/>
    <w:rsid w:val="00E54740"/>
    <w:rsid w:val="00E54989"/>
    <w:rsid w:val="00E5697A"/>
    <w:rsid w:val="00E578E2"/>
    <w:rsid w:val="00E57DC0"/>
    <w:rsid w:val="00E63C5A"/>
    <w:rsid w:val="00E6491D"/>
    <w:rsid w:val="00E64A6B"/>
    <w:rsid w:val="00E658E0"/>
    <w:rsid w:val="00E678A0"/>
    <w:rsid w:val="00E72A0D"/>
    <w:rsid w:val="00E73430"/>
    <w:rsid w:val="00E73B08"/>
    <w:rsid w:val="00E76D40"/>
    <w:rsid w:val="00E77718"/>
    <w:rsid w:val="00E80983"/>
    <w:rsid w:val="00E8133D"/>
    <w:rsid w:val="00E8339A"/>
    <w:rsid w:val="00E83462"/>
    <w:rsid w:val="00E84746"/>
    <w:rsid w:val="00E847C0"/>
    <w:rsid w:val="00E848EA"/>
    <w:rsid w:val="00E85F3A"/>
    <w:rsid w:val="00E90DCA"/>
    <w:rsid w:val="00E928B8"/>
    <w:rsid w:val="00E9327C"/>
    <w:rsid w:val="00E933BD"/>
    <w:rsid w:val="00E93CF8"/>
    <w:rsid w:val="00E948A3"/>
    <w:rsid w:val="00E968AE"/>
    <w:rsid w:val="00EA2127"/>
    <w:rsid w:val="00EA21EC"/>
    <w:rsid w:val="00EA4A2D"/>
    <w:rsid w:val="00EA4E26"/>
    <w:rsid w:val="00EA7568"/>
    <w:rsid w:val="00EB04FB"/>
    <w:rsid w:val="00EB5B99"/>
    <w:rsid w:val="00EB66D5"/>
    <w:rsid w:val="00EB69BA"/>
    <w:rsid w:val="00EB7C2F"/>
    <w:rsid w:val="00EC0070"/>
    <w:rsid w:val="00EC1550"/>
    <w:rsid w:val="00EC244B"/>
    <w:rsid w:val="00EC340A"/>
    <w:rsid w:val="00EC442B"/>
    <w:rsid w:val="00EC4C31"/>
    <w:rsid w:val="00EC5D91"/>
    <w:rsid w:val="00EC6795"/>
    <w:rsid w:val="00EC6A54"/>
    <w:rsid w:val="00EC77D9"/>
    <w:rsid w:val="00ED2F67"/>
    <w:rsid w:val="00ED3A16"/>
    <w:rsid w:val="00ED3C10"/>
    <w:rsid w:val="00EE26FF"/>
    <w:rsid w:val="00EE5AC4"/>
    <w:rsid w:val="00EE6B15"/>
    <w:rsid w:val="00EE73EB"/>
    <w:rsid w:val="00EE7555"/>
    <w:rsid w:val="00EE767F"/>
    <w:rsid w:val="00EF08F1"/>
    <w:rsid w:val="00EF0DEE"/>
    <w:rsid w:val="00EF2F49"/>
    <w:rsid w:val="00EF400D"/>
    <w:rsid w:val="00EF5606"/>
    <w:rsid w:val="00EF796E"/>
    <w:rsid w:val="00EF7E3B"/>
    <w:rsid w:val="00F012E7"/>
    <w:rsid w:val="00F01CD1"/>
    <w:rsid w:val="00F06AFA"/>
    <w:rsid w:val="00F07C4F"/>
    <w:rsid w:val="00F119CE"/>
    <w:rsid w:val="00F11E31"/>
    <w:rsid w:val="00F13440"/>
    <w:rsid w:val="00F1488E"/>
    <w:rsid w:val="00F14AAC"/>
    <w:rsid w:val="00F14FDA"/>
    <w:rsid w:val="00F22468"/>
    <w:rsid w:val="00F224C6"/>
    <w:rsid w:val="00F22DAC"/>
    <w:rsid w:val="00F2331D"/>
    <w:rsid w:val="00F23A3B"/>
    <w:rsid w:val="00F2510C"/>
    <w:rsid w:val="00F25452"/>
    <w:rsid w:val="00F25E9E"/>
    <w:rsid w:val="00F262B0"/>
    <w:rsid w:val="00F30A14"/>
    <w:rsid w:val="00F31159"/>
    <w:rsid w:val="00F318B6"/>
    <w:rsid w:val="00F318C3"/>
    <w:rsid w:val="00F31C5A"/>
    <w:rsid w:val="00F33F35"/>
    <w:rsid w:val="00F35F33"/>
    <w:rsid w:val="00F40AB5"/>
    <w:rsid w:val="00F4120C"/>
    <w:rsid w:val="00F412D8"/>
    <w:rsid w:val="00F41F6B"/>
    <w:rsid w:val="00F4384C"/>
    <w:rsid w:val="00F47B8E"/>
    <w:rsid w:val="00F50F36"/>
    <w:rsid w:val="00F52E1F"/>
    <w:rsid w:val="00F543DA"/>
    <w:rsid w:val="00F60DEA"/>
    <w:rsid w:val="00F6133E"/>
    <w:rsid w:val="00F62032"/>
    <w:rsid w:val="00F66D7E"/>
    <w:rsid w:val="00F67B2F"/>
    <w:rsid w:val="00F70485"/>
    <w:rsid w:val="00F7110E"/>
    <w:rsid w:val="00F727EC"/>
    <w:rsid w:val="00F73981"/>
    <w:rsid w:val="00F7466B"/>
    <w:rsid w:val="00F75106"/>
    <w:rsid w:val="00F77038"/>
    <w:rsid w:val="00F77C84"/>
    <w:rsid w:val="00F77D52"/>
    <w:rsid w:val="00F77F78"/>
    <w:rsid w:val="00F81749"/>
    <w:rsid w:val="00F829D8"/>
    <w:rsid w:val="00F8686B"/>
    <w:rsid w:val="00F872CE"/>
    <w:rsid w:val="00F90075"/>
    <w:rsid w:val="00F92A83"/>
    <w:rsid w:val="00F92FE3"/>
    <w:rsid w:val="00F934DA"/>
    <w:rsid w:val="00F96C84"/>
    <w:rsid w:val="00F96D85"/>
    <w:rsid w:val="00FA4BEB"/>
    <w:rsid w:val="00FA65D3"/>
    <w:rsid w:val="00FA66FD"/>
    <w:rsid w:val="00FB078C"/>
    <w:rsid w:val="00FB1E57"/>
    <w:rsid w:val="00FB22FE"/>
    <w:rsid w:val="00FB28FD"/>
    <w:rsid w:val="00FB37C8"/>
    <w:rsid w:val="00FB46B3"/>
    <w:rsid w:val="00FB4D6B"/>
    <w:rsid w:val="00FB5C7F"/>
    <w:rsid w:val="00FB7B7C"/>
    <w:rsid w:val="00FC0757"/>
    <w:rsid w:val="00FC23FC"/>
    <w:rsid w:val="00FC2415"/>
    <w:rsid w:val="00FC28A0"/>
    <w:rsid w:val="00FC6D5D"/>
    <w:rsid w:val="00FD1866"/>
    <w:rsid w:val="00FD2764"/>
    <w:rsid w:val="00FD3721"/>
    <w:rsid w:val="00FD3942"/>
    <w:rsid w:val="00FD3C2D"/>
    <w:rsid w:val="00FD5C95"/>
    <w:rsid w:val="00FD690C"/>
    <w:rsid w:val="00FD6E5A"/>
    <w:rsid w:val="00FD753B"/>
    <w:rsid w:val="00FD7EA9"/>
    <w:rsid w:val="00FE236D"/>
    <w:rsid w:val="00FE2BFA"/>
    <w:rsid w:val="00FE6158"/>
    <w:rsid w:val="00FF391B"/>
    <w:rsid w:val="00FF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E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3601C0"/>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qFormat/>
    <w:rsid w:val="00B46C81"/>
    <w:rPr>
      <w:sz w:val="16"/>
      <w:szCs w:val="20"/>
    </w:rPr>
  </w:style>
  <w:style w:type="character" w:styleId="Voetnootmarkering">
    <w:name w:val="footnote reference"/>
    <w:aliases w:val="16 Point,BVI fnr,Footnote Reference Number,Footnote Reference Superscript,Footnote Reference_LVL6,Footnote Reference_LVL61,Footnote Reference_LVL62,Footnote Reference_LVL63,Footnote Reference_LVL64,Footnote symbol,Superscript 6 Point"/>
    <w:basedOn w:val="Standaardalinea-lettertype"/>
    <w:uiPriority w:val="99"/>
    <w:qFormat/>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uiPriority w:val="39"/>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GeenafstandChar">
    <w:name w:val="Geen afstand Char"/>
    <w:basedOn w:val="Standaardalinea-lettertype"/>
    <w:link w:val="Geenafstand"/>
    <w:uiPriority w:val="1"/>
    <w:locked/>
    <w:rsid w:val="006B27F8"/>
    <w:rPr>
      <w:rFonts w:ascii="Verdana" w:hAnsi="Verdana"/>
      <w:sz w:val="18"/>
    </w:rPr>
  </w:style>
  <w:style w:type="paragraph" w:styleId="Geenafstand">
    <w:name w:val="No Spacing"/>
    <w:link w:val="GeenafstandChar"/>
    <w:uiPriority w:val="1"/>
    <w:qFormat/>
    <w:rsid w:val="006B27F8"/>
    <w:rPr>
      <w:rFonts w:ascii="Verdana" w:hAnsi="Verdana"/>
      <w:sz w:val="18"/>
    </w:rPr>
  </w:style>
  <w:style w:type="character" w:styleId="Verwijzingopmerking">
    <w:name w:val="annotation reference"/>
    <w:basedOn w:val="Standaardalinea-lettertype"/>
    <w:uiPriority w:val="99"/>
    <w:semiHidden/>
    <w:unhideWhenUsed/>
    <w:rsid w:val="006F0F74"/>
    <w:rPr>
      <w:sz w:val="16"/>
      <w:szCs w:val="16"/>
    </w:rPr>
  </w:style>
  <w:style w:type="paragraph" w:styleId="Tekstopmerking">
    <w:name w:val="annotation text"/>
    <w:basedOn w:val="Standaard"/>
    <w:link w:val="TekstopmerkingChar"/>
    <w:uiPriority w:val="99"/>
    <w:unhideWhenUsed/>
    <w:rsid w:val="006F0F74"/>
    <w:pPr>
      <w:spacing w:line="240" w:lineRule="auto"/>
    </w:pPr>
    <w:rPr>
      <w:sz w:val="20"/>
      <w:szCs w:val="20"/>
    </w:rPr>
  </w:style>
  <w:style w:type="character" w:customStyle="1" w:styleId="TekstopmerkingChar">
    <w:name w:val="Tekst opmerking Char"/>
    <w:basedOn w:val="Standaardalinea-lettertype"/>
    <w:link w:val="Tekstopmerking"/>
    <w:uiPriority w:val="99"/>
    <w:rsid w:val="006F0F74"/>
    <w:rPr>
      <w:rFonts w:ascii="Verdana" w:hAnsi="Verdana"/>
      <w:lang w:val="nl-NL" w:eastAsia="nl-NL"/>
    </w:rPr>
  </w:style>
  <w:style w:type="paragraph" w:styleId="Ballontekst">
    <w:name w:val="Balloon Text"/>
    <w:basedOn w:val="Standaard"/>
    <w:link w:val="BallontekstChar"/>
    <w:semiHidden/>
    <w:unhideWhenUsed/>
    <w:rsid w:val="006F0F7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6F0F74"/>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semiHidden/>
    <w:unhideWhenUsed/>
    <w:rsid w:val="00AE5386"/>
    <w:rPr>
      <w:b/>
      <w:bCs/>
    </w:rPr>
  </w:style>
  <w:style w:type="character" w:customStyle="1" w:styleId="OnderwerpvanopmerkingChar">
    <w:name w:val="Onderwerp van opmerking Char"/>
    <w:basedOn w:val="TekstopmerkingChar"/>
    <w:link w:val="Onderwerpvanopmerking"/>
    <w:semiHidden/>
    <w:rsid w:val="00AE5386"/>
    <w:rPr>
      <w:rFonts w:ascii="Verdana" w:hAnsi="Verdana"/>
      <w:b/>
      <w:bCs/>
      <w:lang w:val="nl-NL" w:eastAsia="nl-NL"/>
    </w:rPr>
  </w:style>
  <w:style w:type="paragraph" w:styleId="Lijstalinea">
    <w:name w:val="List Paragraph"/>
    <w:basedOn w:val="Standaard"/>
    <w:uiPriority w:val="34"/>
    <w:qFormat/>
    <w:rsid w:val="00E73B08"/>
    <w:pPr>
      <w:ind w:left="720"/>
      <w:contextualSpacing/>
    </w:pPr>
  </w:style>
  <w:style w:type="paragraph" w:styleId="Revisie">
    <w:name w:val="Revision"/>
    <w:hidden/>
    <w:uiPriority w:val="99"/>
    <w:semiHidden/>
    <w:rsid w:val="00B7646A"/>
    <w:rPr>
      <w:rFonts w:ascii="Verdana" w:hAnsi="Verdana"/>
      <w:sz w:val="18"/>
      <w:szCs w:val="24"/>
      <w:lang w:val="nl-NL" w:eastAsia="nl-NL"/>
    </w:rPr>
  </w:style>
  <w:style w:type="paragraph" w:customStyle="1" w:styleId="pf0">
    <w:name w:val="pf0"/>
    <w:basedOn w:val="Standaard"/>
    <w:rsid w:val="00EC340A"/>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EC340A"/>
    <w:rPr>
      <w:rFonts w:ascii="Segoe UI" w:hAnsi="Segoe UI" w:cs="Segoe UI" w:hint="default"/>
      <w:sz w:val="18"/>
      <w:szCs w:val="18"/>
    </w:rPr>
  </w:style>
  <w:style w:type="character" w:customStyle="1" w:styleId="Onopgelostemelding1">
    <w:name w:val="Onopgeloste melding1"/>
    <w:basedOn w:val="Standaardalinea-lettertype"/>
    <w:uiPriority w:val="99"/>
    <w:semiHidden/>
    <w:unhideWhenUsed/>
    <w:rsid w:val="00D63896"/>
    <w:rPr>
      <w:color w:val="605E5C"/>
      <w:shd w:val="clear" w:color="auto" w:fill="E1DFDD"/>
    </w:rPr>
  </w:style>
  <w:style w:type="paragraph" w:styleId="Eindnoottekst">
    <w:name w:val="endnote text"/>
    <w:basedOn w:val="Standaard"/>
    <w:link w:val="EindnoottekstChar"/>
    <w:semiHidden/>
    <w:unhideWhenUsed/>
    <w:rsid w:val="00D63896"/>
    <w:pPr>
      <w:spacing w:line="240" w:lineRule="auto"/>
    </w:pPr>
    <w:rPr>
      <w:sz w:val="20"/>
      <w:szCs w:val="20"/>
    </w:rPr>
  </w:style>
  <w:style w:type="character" w:customStyle="1" w:styleId="EindnoottekstChar">
    <w:name w:val="Eindnoottekst Char"/>
    <w:basedOn w:val="Standaardalinea-lettertype"/>
    <w:link w:val="Eindnoottekst"/>
    <w:semiHidden/>
    <w:rsid w:val="00D63896"/>
    <w:rPr>
      <w:rFonts w:ascii="Verdana" w:hAnsi="Verdana"/>
      <w:lang w:val="nl-NL" w:eastAsia="nl-NL"/>
    </w:rPr>
  </w:style>
  <w:style w:type="character" w:styleId="Eindnootmarkering">
    <w:name w:val="endnote reference"/>
    <w:basedOn w:val="Standaardalinea-lettertype"/>
    <w:semiHidden/>
    <w:unhideWhenUsed/>
    <w:rsid w:val="00D63896"/>
    <w:rPr>
      <w:vertAlign w:val="superscript"/>
    </w:rPr>
  </w:style>
  <w:style w:type="character" w:customStyle="1" w:styleId="VoetnoottekstChar">
    <w:name w:val="Voetnoottekst Char"/>
    <w:basedOn w:val="Standaardalinea-lettertype"/>
    <w:link w:val="Voetnoottekst"/>
    <w:uiPriority w:val="99"/>
    <w:semiHidden/>
    <w:qFormat/>
    <w:rsid w:val="00B87D12"/>
    <w:rPr>
      <w:rFonts w:ascii="Verdana" w:hAnsi="Verdana"/>
      <w:sz w:val="16"/>
      <w:lang w:val="nl-NL" w:eastAsia="nl-NL"/>
    </w:rPr>
  </w:style>
  <w:style w:type="character" w:customStyle="1" w:styleId="Onopgelostemelding10">
    <w:name w:val="Onopgeloste melding1_0"/>
    <w:basedOn w:val="Standaardalinea-lettertype"/>
    <w:uiPriority w:val="99"/>
    <w:semiHidden/>
    <w:unhideWhenUsed/>
    <w:rsid w:val="00A604DD"/>
    <w:rPr>
      <w:color w:val="605E5C"/>
      <w:shd w:val="clear" w:color="auto" w:fill="E1DFDD"/>
    </w:rPr>
  </w:style>
  <w:style w:type="table" w:customStyle="1" w:styleId="Tabelraster1">
    <w:name w:val="Tabelraster1"/>
    <w:basedOn w:val="Standaardtabel"/>
    <w:next w:val="Tabelraster"/>
    <w:uiPriority w:val="39"/>
    <w:rsid w:val="003601C0"/>
    <w:rPr>
      <w:rFonts w:ascii="Calibri" w:eastAsia="Calibri" w:hAnsi="Calibr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70E1C"/>
    <w:pPr>
      <w:spacing w:before="100" w:beforeAutospacing="1" w:after="100" w:afterAutospacing="1" w:line="240" w:lineRule="auto"/>
    </w:pPr>
    <w:rPr>
      <w:rFonts w:ascii="Times New Roman" w:hAnsi="Times New Roman"/>
      <w:sz w:val="24"/>
    </w:rPr>
  </w:style>
  <w:style w:type="character" w:customStyle="1" w:styleId="cf11">
    <w:name w:val="cf11"/>
    <w:basedOn w:val="Standaardalinea-lettertype"/>
    <w:rsid w:val="00D43B97"/>
    <w:rPr>
      <w:rFonts w:ascii="Segoe UI" w:hAnsi="Segoe UI" w:cs="Segoe UI" w:hint="default"/>
      <w:i/>
      <w:iCs/>
      <w:sz w:val="18"/>
      <w:szCs w:val="18"/>
    </w:rPr>
  </w:style>
  <w:style w:type="character" w:customStyle="1" w:styleId="cf21">
    <w:name w:val="cf21"/>
    <w:basedOn w:val="Standaardalinea-lettertype"/>
    <w:rsid w:val="006320B6"/>
    <w:rPr>
      <w:rFonts w:ascii="Segoe UI" w:hAnsi="Segoe UI" w:cs="Segoe UI" w:hint="default"/>
      <w:color w:val="0000FF"/>
      <w:sz w:val="18"/>
      <w:szCs w:val="18"/>
    </w:rPr>
  </w:style>
  <w:style w:type="character" w:customStyle="1" w:styleId="cf41">
    <w:name w:val="cf41"/>
    <w:basedOn w:val="Standaardalinea-lettertype"/>
    <w:rsid w:val="006320B6"/>
    <w:rPr>
      <w:rFonts w:ascii="Segoe UI" w:hAnsi="Segoe UI" w:cs="Segoe UI" w:hint="default"/>
      <w:strike/>
      <w:color w:val="FF0000"/>
      <w:sz w:val="18"/>
      <w:szCs w:val="18"/>
    </w:rPr>
  </w:style>
  <w:style w:type="character" w:customStyle="1" w:styleId="cf51">
    <w:name w:val="cf51"/>
    <w:basedOn w:val="Standaardalinea-lettertype"/>
    <w:rsid w:val="006320B6"/>
    <w:rPr>
      <w:rFonts w:ascii="Segoe UI" w:hAnsi="Segoe UI" w:cs="Segoe UI" w:hint="default"/>
      <w:color w:val="0070C0"/>
      <w:sz w:val="18"/>
      <w:szCs w:val="18"/>
    </w:rPr>
  </w:style>
  <w:style w:type="paragraph" w:customStyle="1" w:styleId="Default">
    <w:name w:val="Default"/>
    <w:rsid w:val="000A4F5E"/>
    <w:pPr>
      <w:autoSpaceDE w:val="0"/>
      <w:autoSpaceDN w:val="0"/>
      <w:adjustRightInd w:val="0"/>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hyperlink" Target="http://www.rijksoverheid.nl"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http://www.denkvooruit.nl" TargetMode="External" Id="rId19"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4.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NIEL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8527</ap:Words>
  <ap:Characters>46899</ap:Characters>
  <ap:DocSecurity>0</ap:DocSecurity>
  <ap:Lines>390</ap:Lines>
  <ap:Paragraphs>110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2024-11-26T11:33:00.0000000Z</lastPrinted>
  <dcterms:created xsi:type="dcterms:W3CDTF">2024-12-06T11:22:00.0000000Z</dcterms:created>
  <dcterms:modified xsi:type="dcterms:W3CDTF">2024-12-06T11:22:00.0000000Z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0x010100241C74F4B0E08349BDA5A475C578BA65</vt:lpwstr>
  </property>
  <property fmtid="{D5CDD505-2E9C-101B-9397-08002B2CF9AE}" pid="8" name="datum">
    <vt:lpwstr>3 april 2023</vt:lpwstr>
  </property>
  <property fmtid="{D5CDD505-2E9C-101B-9397-08002B2CF9AE}" pid="9" name="directieregel">
    <vt:lpwstr/>
  </property>
  <property fmtid="{D5CDD505-2E9C-101B-9397-08002B2CF9AE}" pid="10" name="directoraat">
    <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
  </property>
  <property fmtid="{D5CDD505-2E9C-101B-9397-08002B2CF9AE}" pid="14" name="functie">
    <vt:lpwstr/>
  </property>
  <property fmtid="{D5CDD505-2E9C-101B-9397-08002B2CF9AE}" pid="15" name="groetregel">
    <vt:lpwstr>&lt;Geen&gt;,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1</vt:lpwstr>
  </property>
  <property fmtid="{D5CDD505-2E9C-101B-9397-08002B2CF9AE}" pid="21" name="onderdeelvolg">
    <vt:lpwstr/>
  </property>
  <property fmtid="{D5CDD505-2E9C-101B-9397-08002B2CF9AE}" pid="22" name="ondertekening">
    <vt:lpwstr/>
  </property>
  <property fmtid="{D5CDD505-2E9C-101B-9397-08002B2CF9AE}" pid="23" name="onderwerp">
    <vt:lpwstr>Aanbieding Veiligheidsstrategie voor het Koninkrijk der Nederlanden</vt:lpwstr>
  </property>
  <property fmtid="{D5CDD505-2E9C-101B-9397-08002B2CF9AE}" pid="24" name="onskenmerk">
    <vt:lpwstr>5937426</vt:lpwstr>
  </property>
  <property fmtid="{D5CDD505-2E9C-101B-9397-08002B2CF9AE}" pid="25" name="referentiegegevens">
    <vt:lpwstr/>
  </property>
  <property fmtid="{D5CDD505-2E9C-101B-9397-08002B2CF9AE}" pid="26" name="retouradres">
    <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Type Document">
    <vt:lpwstr/>
  </property>
  <property fmtid="{D5CDD505-2E9C-101B-9397-08002B2CF9AE}" pid="62" name="woordmerk">
    <vt:lpwstr/>
  </property>
  <property fmtid="{D5CDD505-2E9C-101B-9397-08002B2CF9AE}" pid="63" name="_datum">
    <vt:lpwstr>Datum</vt:lpwstr>
  </property>
  <property fmtid="{D5CDD505-2E9C-101B-9397-08002B2CF9AE}" pid="64" name="_dlc_DocIdItemGuid">
    <vt:lpwstr>a1605b37-23f8-4887-a847-f22a77a57964</vt:lpwstr>
  </property>
  <property fmtid="{D5CDD505-2E9C-101B-9397-08002B2CF9AE}" pid="65" name="_DocHome">
    <vt:i4>-1573809057</vt:i4>
  </property>
  <property fmtid="{D5CDD505-2E9C-101B-9397-08002B2CF9AE}" pid="66" name="_onderwerp">
    <vt:lpwstr>Onderwerp</vt:lpwstr>
  </property>
  <property fmtid="{D5CDD505-2E9C-101B-9397-08002B2CF9AE}" pid="67" name="_onskenmerk">
    <vt:lpwstr>Ons kenmerk_x000d_</vt:lpwstr>
  </property>
  <property fmtid="{D5CDD505-2E9C-101B-9397-08002B2CF9AE}" pid="68" name="_pagina">
    <vt:lpwstr>Pagina</vt:lpwstr>
  </property>
  <property fmtid="{D5CDD505-2E9C-101B-9397-08002B2CF9AE}" pid="69" name="_retouradres">
    <vt:lpwstr>&gt; Retouradres</vt:lpwstr>
  </property>
  <property fmtid="{D5CDD505-2E9C-101B-9397-08002B2CF9AE}" pid="70" name="_van">
    <vt:lpwstr>van</vt:lpwstr>
  </property>
</Properties>
</file>