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ECA" w:rsidP="00022AC4" w:rsidRDefault="00AF52BE" w14:paraId="261A90BC" w14:textId="3CEA4CCA">
      <w:r>
        <w:t xml:space="preserve">Geachte </w:t>
      </w:r>
      <w:r w:rsidR="00022AC4">
        <w:t>V</w:t>
      </w:r>
      <w:r>
        <w:t>oorzitter,</w:t>
      </w:r>
    </w:p>
    <w:p w:rsidR="00AF52BE" w:rsidP="00022AC4" w:rsidRDefault="00AF52BE" w14:paraId="4B1EB4A1" w14:textId="77777777"/>
    <w:p w:rsidR="00AF52BE" w:rsidP="00022AC4" w:rsidRDefault="007D7660" w14:paraId="349F775D" w14:textId="2EAF3952">
      <w:r w:rsidRPr="391CBAFB">
        <w:t>In het Regeerprogramma is aangekondigd dat het kabinet in samenwerking met sectoren een productiviteitsagenda zal uitwerken. Tijdens het commissiedebat Staat van de Economie (2 oktober jl.) he</w:t>
      </w:r>
      <w:r w:rsidRPr="391CBAFB" w:rsidR="0081180B">
        <w:t xml:space="preserve">b ik </w:t>
      </w:r>
      <w:r w:rsidRPr="391CBAFB">
        <w:t xml:space="preserve">toegezegd </w:t>
      </w:r>
      <w:r w:rsidRPr="391CBAFB" w:rsidR="0081180B">
        <w:t xml:space="preserve">om u </w:t>
      </w:r>
      <w:r w:rsidRPr="391CBAFB" w:rsidR="00C2500F">
        <w:t xml:space="preserve">hierover </w:t>
      </w:r>
      <w:r w:rsidRPr="391CBAFB" w:rsidR="0081180B">
        <w:t xml:space="preserve">voor </w:t>
      </w:r>
      <w:r w:rsidRPr="391CBAFB">
        <w:t xml:space="preserve">de </w:t>
      </w:r>
      <w:r w:rsidRPr="391CBAFB" w:rsidR="00912775">
        <w:t>k</w:t>
      </w:r>
      <w:r w:rsidRPr="391CBAFB">
        <w:t xml:space="preserve">erst een update </w:t>
      </w:r>
      <w:r w:rsidRPr="391CBAFB" w:rsidR="00C2500F">
        <w:t>te geven</w:t>
      </w:r>
      <w:r w:rsidRPr="391CBAFB">
        <w:t xml:space="preserve">, en daarbij ook </w:t>
      </w:r>
      <w:r w:rsidRPr="391CBAFB" w:rsidR="00C2500F">
        <w:t>in te gaan</w:t>
      </w:r>
      <w:r w:rsidRPr="391CBAFB">
        <w:t xml:space="preserve"> op de mogelijke versterking van de National Productivity Board.</w:t>
      </w:r>
      <w:r w:rsidRPr="391CBAFB" w:rsidR="00533C31">
        <w:rPr>
          <w:rStyle w:val="Voetnootmarkering"/>
        </w:rPr>
        <w:footnoteReference w:id="2"/>
      </w:r>
    </w:p>
    <w:p w:rsidR="00BD5A65" w:rsidP="00022AC4" w:rsidRDefault="00BD5A65" w14:paraId="30B4F25A" w14:textId="77777777">
      <w:pPr>
        <w:rPr>
          <w:szCs w:val="18"/>
        </w:rPr>
      </w:pPr>
    </w:p>
    <w:p w:rsidR="00082B19" w:rsidP="00022AC4" w:rsidRDefault="0081180B" w14:paraId="247D0C52" w14:textId="43EB3672">
      <w:pPr>
        <w:rPr>
          <w:szCs w:val="18"/>
        </w:rPr>
      </w:pPr>
      <w:r>
        <w:rPr>
          <w:szCs w:val="18"/>
        </w:rPr>
        <w:t xml:space="preserve">Hierbij ga ik, conform </w:t>
      </w:r>
      <w:r w:rsidR="00BD5A65">
        <w:rPr>
          <w:szCs w:val="18"/>
        </w:rPr>
        <w:t>mijn toezegging, in op de stand van zaken van de</w:t>
      </w:r>
      <w:r w:rsidR="00AD44D7">
        <w:rPr>
          <w:szCs w:val="18"/>
        </w:rPr>
        <w:t xml:space="preserve"> uitwerking van de</w:t>
      </w:r>
      <w:r w:rsidR="00BD5A65">
        <w:rPr>
          <w:szCs w:val="18"/>
        </w:rPr>
        <w:t xml:space="preserve"> product</w:t>
      </w:r>
      <w:r w:rsidR="00BD5880">
        <w:rPr>
          <w:szCs w:val="18"/>
        </w:rPr>
        <w:t>i</w:t>
      </w:r>
      <w:r w:rsidR="00BD5A65">
        <w:rPr>
          <w:szCs w:val="18"/>
        </w:rPr>
        <w:t>viteitsagenda.</w:t>
      </w:r>
      <w:r w:rsidR="00AD44D7">
        <w:rPr>
          <w:szCs w:val="18"/>
        </w:rPr>
        <w:t xml:space="preserve"> Daarbij ga ik achtereenvolgens in op</w:t>
      </w:r>
      <w:r w:rsidR="00414DA3">
        <w:rPr>
          <w:szCs w:val="18"/>
        </w:rPr>
        <w:t xml:space="preserve"> </w:t>
      </w:r>
      <w:r w:rsidR="00F3255D">
        <w:rPr>
          <w:szCs w:val="18"/>
        </w:rPr>
        <w:t>de ach</w:t>
      </w:r>
      <w:r w:rsidR="00755B8B">
        <w:rPr>
          <w:szCs w:val="18"/>
        </w:rPr>
        <w:t>tergrond van de productiviteitsagenda en de</w:t>
      </w:r>
      <w:r w:rsidR="0075373E">
        <w:rPr>
          <w:szCs w:val="18"/>
        </w:rPr>
        <w:t xml:space="preserve"> drie</w:t>
      </w:r>
      <w:r w:rsidR="00755B8B">
        <w:rPr>
          <w:szCs w:val="18"/>
        </w:rPr>
        <w:t xml:space="preserve"> lijnen waarlangs het kabinet </w:t>
      </w:r>
      <w:r w:rsidR="00082B19">
        <w:rPr>
          <w:szCs w:val="18"/>
        </w:rPr>
        <w:t xml:space="preserve">deze agenda </w:t>
      </w:r>
      <w:r w:rsidR="00291CE8">
        <w:rPr>
          <w:szCs w:val="18"/>
        </w:rPr>
        <w:t xml:space="preserve">voor de zomer van 2025 </w:t>
      </w:r>
      <w:r w:rsidR="00082B19">
        <w:rPr>
          <w:szCs w:val="18"/>
        </w:rPr>
        <w:t>zal uitwerken</w:t>
      </w:r>
      <w:r w:rsidR="00D33FF6">
        <w:rPr>
          <w:szCs w:val="18"/>
        </w:rPr>
        <w:t>. Dit gebeurt</w:t>
      </w:r>
      <w:r w:rsidR="000F2B45">
        <w:rPr>
          <w:szCs w:val="18"/>
        </w:rPr>
        <w:t xml:space="preserve"> via </w:t>
      </w:r>
      <w:r w:rsidR="00301D99">
        <w:rPr>
          <w:szCs w:val="18"/>
        </w:rPr>
        <w:t>sectoraal beleid</w:t>
      </w:r>
      <w:r w:rsidR="000F2B45">
        <w:rPr>
          <w:szCs w:val="18"/>
        </w:rPr>
        <w:t xml:space="preserve">, sectoroverstijgend beleid en </w:t>
      </w:r>
      <w:r w:rsidR="005463AE">
        <w:rPr>
          <w:szCs w:val="18"/>
        </w:rPr>
        <w:t xml:space="preserve">door </w:t>
      </w:r>
      <w:r w:rsidR="006B66EB">
        <w:rPr>
          <w:szCs w:val="18"/>
        </w:rPr>
        <w:t>het versterken van onze kennis</w:t>
      </w:r>
      <w:r w:rsidR="00B6609B">
        <w:rPr>
          <w:szCs w:val="18"/>
        </w:rPr>
        <w:t>basis</w:t>
      </w:r>
      <w:r w:rsidR="006B66EB">
        <w:rPr>
          <w:szCs w:val="18"/>
        </w:rPr>
        <w:t xml:space="preserve"> over dit onderwerp</w:t>
      </w:r>
      <w:r w:rsidR="00082B19">
        <w:rPr>
          <w:szCs w:val="18"/>
        </w:rPr>
        <w:t>.</w:t>
      </w:r>
    </w:p>
    <w:p w:rsidR="00082B19" w:rsidP="00022AC4" w:rsidRDefault="00082B19" w14:paraId="63193373" w14:textId="77777777">
      <w:pPr>
        <w:rPr>
          <w:szCs w:val="18"/>
        </w:rPr>
      </w:pPr>
    </w:p>
    <w:p w:rsidRPr="000F2B45" w:rsidR="00744F65" w:rsidP="00022AC4" w:rsidRDefault="00082B19" w14:paraId="781A13AC" w14:textId="4362D5BD">
      <w:pPr>
        <w:rPr>
          <w:b/>
          <w:bCs/>
          <w:szCs w:val="18"/>
          <w:lang w:val="en-US"/>
        </w:rPr>
      </w:pPr>
      <w:r w:rsidRPr="000F2B45">
        <w:rPr>
          <w:b/>
          <w:bCs/>
          <w:szCs w:val="18"/>
          <w:lang w:val="en-US"/>
        </w:rPr>
        <w:t>Achtergrond</w:t>
      </w:r>
    </w:p>
    <w:p w:rsidR="00CD29A1" w:rsidP="00022AC4" w:rsidRDefault="005F390F" w14:paraId="32706499" w14:textId="2C12460D">
      <w:pPr>
        <w:pStyle w:val="Geenafstand"/>
        <w:spacing w:line="240" w:lineRule="atLeast"/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</w:pPr>
      <w:r w:rsidRPr="00671C5F">
        <w:rPr>
          <w:rStyle w:val="normaltextrun"/>
          <w:rFonts w:ascii="Verdana" w:hAnsi="Verdana"/>
          <w:i/>
          <w:iCs/>
          <w:color w:val="000000"/>
          <w:sz w:val="18"/>
          <w:szCs w:val="18"/>
          <w:shd w:val="clear" w:color="auto" w:fill="FFFFFF"/>
          <w:lang w:val="en-US"/>
        </w:rPr>
        <w:t>‘Productivity is not everything, but in the long run it is almost everything’</w:t>
      </w: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 xml:space="preserve">, aldus Nobelprijs winnaar Paul Krugman in 1994. </w:t>
      </w: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Hij doelde hier op het feit dat de ontwikkeling van productiviteit dé bepalende factor is </w:t>
      </w:r>
      <w:r w:rsidR="009128F4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om de levensstandaard te verbeteren</w:t>
      </w: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CB2382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Productiviteitsgroei is </w:t>
      </w:r>
      <w:r w:rsidR="004114B5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een</w:t>
      </w:r>
      <w:r w:rsidR="009128F4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belangrijke</w:t>
      </w: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duurzame bron van welvaart</w:t>
      </w:r>
      <w:r w:rsidR="000E427B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, zeker nu </w:t>
      </w:r>
      <w:r w:rsidR="00A076FD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het aanbod van arbeid</w:t>
      </w:r>
      <w:r w:rsidR="00FC39B7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, mede door demografische ontwikkelingen</w:t>
      </w:r>
      <w:r w:rsidR="007D7E53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zoals </w:t>
      </w:r>
      <w:r w:rsidR="006506C2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de </w:t>
      </w:r>
      <w:r w:rsidR="007D7E53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vergrijzing</w:t>
      </w:r>
      <w:r w:rsidR="00302BC0">
        <w:rPr>
          <w:rStyle w:val="Voetnootmarkering"/>
          <w:rFonts w:ascii="Verdana" w:hAnsi="Verdana"/>
          <w:color w:val="000000"/>
          <w:sz w:val="18"/>
          <w:szCs w:val="18"/>
          <w:shd w:val="clear" w:color="auto" w:fill="FFFFFF"/>
        </w:rPr>
        <w:footnoteReference w:id="3"/>
      </w:r>
      <w:r w:rsidR="00FC39B7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A076FD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804EF" w:rsidR="00A076FD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schaars is</w:t>
      </w:r>
      <w:r w:rsidRPr="006804EF" w:rsidR="008F14E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en blijft</w:t>
      </w:r>
      <w:r w:rsidRPr="006804EF" w:rsidR="00FC39B7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en (steeds) meer werken op langere termijn geen optie is</w:t>
      </w:r>
      <w:r w:rsidRPr="006804E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Pr="006804EF" w:rsidR="005E5183">
        <w:rPr>
          <w:rStyle w:val="Voetnootmarkering"/>
          <w:rFonts w:ascii="Verdana" w:hAnsi="Verdana"/>
          <w:color w:val="000000"/>
          <w:sz w:val="18"/>
          <w:szCs w:val="18"/>
          <w:shd w:val="clear" w:color="auto" w:fill="FFFFFF"/>
        </w:rPr>
        <w:footnoteReference w:id="4"/>
      </w:r>
      <w:r w:rsidRPr="006804E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804EF" w:rsidR="00256005">
        <w:rPr>
          <w:rFonts w:ascii="Verdana" w:hAnsi="Verdana"/>
          <w:color w:val="211D1F"/>
          <w:sz w:val="18"/>
          <w:szCs w:val="18"/>
        </w:rPr>
        <w:t xml:space="preserve">De productiviteitsagenda is </w:t>
      </w:r>
      <w:r w:rsidRPr="006F7E0F" w:rsidR="00E9790A">
        <w:rPr>
          <w:rFonts w:ascii="Verdana" w:hAnsi="Verdana"/>
          <w:color w:val="211D1F"/>
          <w:sz w:val="18"/>
          <w:szCs w:val="18"/>
        </w:rPr>
        <w:t xml:space="preserve">in het Regeerprogramma aangekondigd als </w:t>
      </w:r>
      <w:r w:rsidRPr="006804EF" w:rsidR="00256005">
        <w:rPr>
          <w:rFonts w:ascii="Verdana" w:hAnsi="Verdana"/>
          <w:color w:val="211D1F"/>
          <w:sz w:val="18"/>
          <w:szCs w:val="18"/>
        </w:rPr>
        <w:t>onderdeel van de bredere aanpak van het kabinet gericht op arbeidsmarktkrapte.</w:t>
      </w:r>
      <w:r w:rsidRPr="006804EF" w:rsidR="00256005">
        <w:rPr>
          <w:rStyle w:val="Voetnootmarkering"/>
          <w:rFonts w:ascii="Verdana" w:hAnsi="Verdana"/>
          <w:color w:val="211D1F"/>
          <w:sz w:val="18"/>
          <w:szCs w:val="18"/>
        </w:rPr>
        <w:footnoteReference w:id="5"/>
      </w:r>
    </w:p>
    <w:p w:rsidR="00CD29A1" w:rsidP="00022AC4" w:rsidRDefault="00CD29A1" w14:paraId="52B92BB1" w14:textId="77777777">
      <w:pPr>
        <w:pStyle w:val="Geenafstand"/>
        <w:spacing w:line="240" w:lineRule="atLeast"/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Pr="00671C5F" w:rsidR="000C2DC5" w:rsidP="00022AC4" w:rsidRDefault="005F390F" w14:paraId="147F104B" w14:textId="70679F4C">
      <w:pPr>
        <w:pStyle w:val="Geenafstand"/>
        <w:spacing w:line="240" w:lineRule="atLeast"/>
        <w:rPr>
          <w:rStyle w:val="normaltextrun"/>
          <w:rFonts w:ascii="Verdana" w:hAnsi="Verdana"/>
          <w:color w:val="000000" w:themeColor="text1"/>
          <w:sz w:val="18"/>
          <w:szCs w:val="18"/>
        </w:rPr>
      </w:pP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Uiteindelijk kunnen bijna alle verbeteringen in </w:t>
      </w:r>
      <w:r w:rsidR="00065759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onze kwaliteit van leven</w:t>
      </w: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worden toegeschreven aan toenames in de productiviteit</w:t>
      </w:r>
      <w:r w:rsidR="00BE435D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E218D8">
        <w:rPr>
          <w:rStyle w:val="Voetnootmarkering"/>
          <w:rFonts w:ascii="Verdana" w:hAnsi="Verdana"/>
          <w:color w:val="000000"/>
          <w:sz w:val="18"/>
          <w:szCs w:val="18"/>
          <w:shd w:val="clear" w:color="auto" w:fill="FFFFFF"/>
        </w:rPr>
        <w:footnoteReference w:id="6"/>
      </w:r>
      <w:r w:rsidRPr="00671C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981BCB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D</w:t>
      </w:r>
      <w:r w:rsidR="00AD7E55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it heeft </w:t>
      </w:r>
      <w:r w:rsidR="00DC2AD2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ook</w:t>
      </w:r>
      <w:r w:rsidR="00981BCB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positieve maatschappelijke effecten</w:t>
      </w:r>
      <w:r w:rsidR="00DC2AD2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981BCB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740530CD" w:rsidR="005F483C">
        <w:rPr>
          <w:rStyle w:val="eop"/>
          <w:rFonts w:ascii="Verdana" w:hAnsi="Verdana"/>
          <w:color w:val="000000" w:themeColor="text1"/>
          <w:sz w:val="18"/>
          <w:szCs w:val="18"/>
        </w:rPr>
        <w:t xml:space="preserve">Mede dankzij </w:t>
      </w:r>
      <w:r w:rsidRPr="00671C5F" w:rsidR="00D25CDD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productiviteitsgroei kunnen we </w:t>
      </w:r>
      <w:r w:rsidR="00EF3B77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ervoor </w:t>
      </w:r>
      <w:r w:rsidR="00EF3B77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zorgen dat onze kinderen </w:t>
      </w:r>
      <w:r w:rsidR="00DD6A2F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goed </w:t>
      </w:r>
      <w:r w:rsidR="00EF3B77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onderwijs kunnen genieten</w:t>
      </w:r>
      <w:r w:rsidR="004800C0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r w:rsidR="006A1363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er gepaste zorg is voor</w:t>
      </w:r>
      <w:r w:rsidR="00487705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 iedereen</w:t>
      </w:r>
      <w:r w:rsidR="00EF3B77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r w:rsidR="001840C5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we kunnen investeren in infrastructuur</w:t>
      </w:r>
      <w:r w:rsidR="00AE6501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, veiligheid en verduurzaming,</w:t>
      </w:r>
      <w:r w:rsidRPr="00671C5F" w:rsidR="00D25CDD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 en </w:t>
      </w:r>
      <w:r w:rsidRPr="00671C5F" w:rsidR="009044ED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dat </w:t>
      </w:r>
      <w:r w:rsidR="00BD5880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Nederlandse</w:t>
      </w:r>
      <w:r w:rsidR="001D6919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 huishoudens </w:t>
      </w:r>
      <w:r w:rsidR="00AE6501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bestaanszekerheid </w:t>
      </w:r>
      <w:r w:rsidR="005812B3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hebben</w:t>
      </w:r>
      <w:r w:rsidRPr="00671C5F" w:rsidR="004B6393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Pr="00671C5F" w:rsidR="3A8E7820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 Goede publieke voor</w:t>
      </w:r>
      <w:r w:rsidRPr="00671C5F" w:rsidR="2DC0DF45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zieningen dragen </w:t>
      </w:r>
      <w:r w:rsidR="007A3CCF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op hun beurt </w:t>
      </w:r>
      <w:r w:rsidRPr="00671C5F" w:rsidR="2DC0DF45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zelf weer bij aan</w:t>
      </w:r>
      <w:r w:rsidRPr="00671C5F" w:rsidR="4324CB37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 productiviteitsgroei.</w:t>
      </w:r>
      <w:r w:rsidRPr="00671C5F" w:rsidR="3A8E7820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610173" w:rsidP="00022AC4" w:rsidRDefault="00610173" w14:paraId="6754B1A0" w14:textId="4B95C6C2">
      <w:pPr>
        <w:pStyle w:val="Geenafstand"/>
        <w:spacing w:line="240" w:lineRule="atLeast"/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337FB" w:rsidP="00022AC4" w:rsidRDefault="00036651" w14:paraId="5430BDD0" w14:textId="790BE1A1">
      <w:pPr>
        <w:pStyle w:val="paragraph"/>
        <w:spacing w:before="0" w:beforeAutospacing="0" w:after="0" w:afterAutospacing="0" w:line="240" w:lineRule="atLeast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E53FB0">
        <w:rPr>
          <w:rStyle w:val="normaltextrun"/>
          <w:rFonts w:ascii="Verdana" w:hAnsi="Verdana" w:cs="Segoe UI"/>
          <w:sz w:val="18"/>
          <w:szCs w:val="18"/>
        </w:rPr>
        <w:t>Het niveau van de Nederlandse arbeidsproductiviteit is hoog, maar de</w:t>
      </w:r>
      <w:r>
        <w:rPr>
          <w:rStyle w:val="normaltextrun"/>
          <w:rFonts w:ascii="Verdana" w:hAnsi="Verdana" w:cs="Segoe UI"/>
          <w:sz w:val="18"/>
          <w:szCs w:val="18"/>
        </w:rPr>
        <w:t xml:space="preserve"> groei blijft achter, ook ten opzichte van vergelijkbare economieën. </w:t>
      </w:r>
      <w:r w:rsidR="00365072">
        <w:rPr>
          <w:rStyle w:val="normaltextrun"/>
          <w:rFonts w:ascii="Verdana" w:hAnsi="Verdana" w:cs="Segoe UI"/>
          <w:sz w:val="18"/>
          <w:szCs w:val="18"/>
        </w:rPr>
        <w:t xml:space="preserve">Nederland behoorde lange tijd tot de </w:t>
      </w:r>
      <w:r w:rsidRPr="00A611C0" w:rsidR="00C8437E">
        <w:rPr>
          <w:rStyle w:val="normaltextrun"/>
          <w:rFonts w:ascii="Verdana" w:hAnsi="Verdana" w:cs="Segoe UI"/>
          <w:sz w:val="18"/>
          <w:szCs w:val="18"/>
        </w:rPr>
        <w:t>absolute top</w:t>
      </w:r>
      <w:r w:rsidRPr="00A611C0" w:rsidR="00365072">
        <w:rPr>
          <w:rStyle w:val="normaltextrun"/>
          <w:rFonts w:ascii="Verdana" w:hAnsi="Verdana" w:cs="Segoe UI"/>
          <w:sz w:val="18"/>
          <w:szCs w:val="18"/>
        </w:rPr>
        <w:t xml:space="preserve"> ter wereld in termen van </w:t>
      </w:r>
      <w:r w:rsidRPr="00A611C0" w:rsidR="003F7C03">
        <w:rPr>
          <w:rStyle w:val="normaltextrun"/>
          <w:rFonts w:ascii="Verdana" w:hAnsi="Verdana" w:cs="Segoe UI"/>
          <w:sz w:val="18"/>
          <w:szCs w:val="18"/>
        </w:rPr>
        <w:t>arbeids</w:t>
      </w:r>
      <w:r w:rsidRPr="00A611C0" w:rsidR="00365072">
        <w:rPr>
          <w:rStyle w:val="normaltextrun"/>
          <w:rFonts w:ascii="Verdana" w:hAnsi="Verdana" w:cs="Segoe UI"/>
          <w:sz w:val="18"/>
          <w:szCs w:val="18"/>
        </w:rPr>
        <w:t xml:space="preserve">productiviteit. </w:t>
      </w:r>
      <w:r w:rsidRPr="00A611C0" w:rsidR="00924B7D">
        <w:rPr>
          <w:rStyle w:val="normaltextrun"/>
          <w:rFonts w:ascii="Verdana" w:hAnsi="Verdana" w:cs="Segoe UI"/>
          <w:sz w:val="18"/>
          <w:szCs w:val="18"/>
        </w:rPr>
        <w:t>De groei van de arbeidsproductiviteit staat</w:t>
      </w:r>
      <w:r w:rsidRPr="00671C5F" w:rsidR="00924B7D">
        <w:rPr>
          <w:rStyle w:val="normaltextrun"/>
          <w:rFonts w:ascii="Verdana" w:hAnsi="Verdana" w:cs="Segoe UI"/>
          <w:sz w:val="18"/>
          <w:szCs w:val="18"/>
        </w:rPr>
        <w:t xml:space="preserve"> echter onder druk. </w:t>
      </w:r>
      <w:r w:rsidR="00610173">
        <w:rPr>
          <w:rStyle w:val="normaltextrun"/>
          <w:rFonts w:ascii="Verdana" w:hAnsi="Verdana" w:cs="Segoe UI"/>
          <w:sz w:val="18"/>
          <w:szCs w:val="18"/>
        </w:rPr>
        <w:t>In de afgelopen tien jaar nam de arbeidsproductiviteit met gemiddeld 0,4 procent per jaar toe</w:t>
      </w:r>
      <w:r w:rsidR="00706E34">
        <w:rPr>
          <w:rStyle w:val="normaltextrun"/>
          <w:rFonts w:ascii="Verdana" w:hAnsi="Verdana" w:cs="Segoe UI"/>
          <w:sz w:val="18"/>
          <w:szCs w:val="18"/>
        </w:rPr>
        <w:t xml:space="preserve">, terwijl </w:t>
      </w:r>
      <w:r w:rsidR="004E7471">
        <w:rPr>
          <w:rStyle w:val="normaltextrun"/>
          <w:rFonts w:ascii="Verdana" w:hAnsi="Verdana" w:cs="Segoe UI"/>
          <w:sz w:val="18"/>
          <w:szCs w:val="18"/>
        </w:rPr>
        <w:t xml:space="preserve">deze </w:t>
      </w:r>
      <w:r w:rsidR="00883434">
        <w:rPr>
          <w:rStyle w:val="normaltextrun"/>
          <w:rFonts w:ascii="Verdana" w:hAnsi="Verdana" w:cs="Segoe UI"/>
          <w:sz w:val="18"/>
          <w:szCs w:val="18"/>
        </w:rPr>
        <w:t>jaarlijkse toename in de periode 1974 – 2013 gemiddeld nog 1,5 procent bedroeg</w:t>
      </w:r>
      <w:r w:rsidR="00610173">
        <w:rPr>
          <w:rStyle w:val="normaltextrun"/>
          <w:rFonts w:ascii="Verdana" w:hAnsi="Verdana" w:cs="Segoe UI"/>
          <w:sz w:val="18"/>
          <w:szCs w:val="18"/>
        </w:rPr>
        <w:t>.</w:t>
      </w:r>
      <w:r w:rsidR="009F1724">
        <w:rPr>
          <w:rStyle w:val="Voetnootmarkering"/>
          <w:rFonts w:ascii="Verdana" w:hAnsi="Verdana" w:cs="Segoe UI"/>
          <w:sz w:val="18"/>
          <w:szCs w:val="18"/>
        </w:rPr>
        <w:footnoteReference w:id="7"/>
      </w:r>
      <w:r w:rsidR="00610173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1053D3">
        <w:rPr>
          <w:rStyle w:val="normaltextrun"/>
          <w:rFonts w:ascii="Verdana" w:hAnsi="Verdana" w:cs="Segoe UI"/>
          <w:sz w:val="18"/>
          <w:szCs w:val="18"/>
        </w:rPr>
        <w:t xml:space="preserve">Deels is </w:t>
      </w:r>
      <w:r w:rsidR="001C087C">
        <w:rPr>
          <w:rStyle w:val="normaltextrun"/>
          <w:rFonts w:ascii="Verdana" w:hAnsi="Verdana" w:cs="Segoe UI"/>
          <w:sz w:val="18"/>
          <w:szCs w:val="18"/>
        </w:rPr>
        <w:t xml:space="preserve">deze ontwikkeling </w:t>
      </w:r>
      <w:r w:rsidR="001053D3">
        <w:rPr>
          <w:rStyle w:val="normaltextrun"/>
          <w:rFonts w:ascii="Verdana" w:hAnsi="Verdana" w:cs="Segoe UI"/>
          <w:sz w:val="18"/>
          <w:szCs w:val="18"/>
        </w:rPr>
        <w:t xml:space="preserve">toe te schrijven aan </w:t>
      </w:r>
      <w:r w:rsidR="00A8441F">
        <w:rPr>
          <w:rStyle w:val="normaltextrun"/>
          <w:rFonts w:ascii="Verdana" w:hAnsi="Verdana" w:cs="Segoe UI"/>
          <w:sz w:val="18"/>
          <w:szCs w:val="18"/>
        </w:rPr>
        <w:t>verschuivingen in de</w:t>
      </w:r>
      <w:r w:rsidR="001053D3">
        <w:rPr>
          <w:rStyle w:val="normaltextrun"/>
          <w:rFonts w:ascii="Verdana" w:hAnsi="Verdana" w:cs="Segoe UI"/>
          <w:sz w:val="18"/>
          <w:szCs w:val="18"/>
        </w:rPr>
        <w:t xml:space="preserve"> Nederlandse sectorstructuur en de afbouw van de gaswinning in Groningen</w:t>
      </w:r>
      <w:r w:rsidRPr="00671C5F" w:rsidR="00867263">
        <w:rPr>
          <w:rStyle w:val="normaltextrun"/>
          <w:rFonts w:ascii="Verdana" w:hAnsi="Verdana" w:cs="Segoe UI"/>
          <w:sz w:val="18"/>
          <w:szCs w:val="18"/>
        </w:rPr>
        <w:t>.</w:t>
      </w:r>
      <w:r w:rsidR="009443A5">
        <w:rPr>
          <w:rStyle w:val="normaltextrun"/>
          <w:rFonts w:ascii="Verdana" w:hAnsi="Verdana" w:cs="Segoe UI"/>
          <w:sz w:val="18"/>
          <w:szCs w:val="18"/>
        </w:rPr>
        <w:t xml:space="preserve"> De afbouw van gaswinning resulteerde in een negatief structuureffect van 0,3%-punt per jaar</w:t>
      </w:r>
      <w:r w:rsidR="00A91EDB">
        <w:rPr>
          <w:rStyle w:val="normaltextrun"/>
          <w:rFonts w:ascii="Verdana" w:hAnsi="Verdana" w:cs="Segoe UI"/>
          <w:sz w:val="18"/>
          <w:szCs w:val="18"/>
        </w:rPr>
        <w:t xml:space="preserve"> aan de gemiddelde jaarlijkse arbeidsproductiviteitsgroei tussen 2013 en 2019</w:t>
      </w:r>
      <w:r w:rsidR="009443A5">
        <w:rPr>
          <w:rStyle w:val="normaltextrun"/>
          <w:rFonts w:ascii="Verdana" w:hAnsi="Verdana" w:cs="Segoe UI"/>
          <w:sz w:val="18"/>
          <w:szCs w:val="18"/>
        </w:rPr>
        <w:t>.</w:t>
      </w:r>
      <w:r w:rsidDel="00867263" w:rsidR="00610173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B7755D">
        <w:rPr>
          <w:rStyle w:val="normaltextrun"/>
          <w:rFonts w:ascii="Verdana" w:hAnsi="Verdana" w:cs="Segoe UI"/>
          <w:sz w:val="18"/>
          <w:szCs w:val="18"/>
        </w:rPr>
        <w:t>Ook</w:t>
      </w:r>
      <w:r w:rsidR="00266757">
        <w:rPr>
          <w:rStyle w:val="normaltextrun"/>
          <w:rFonts w:ascii="Verdana" w:hAnsi="Verdana" w:cs="Segoe UI"/>
          <w:sz w:val="18"/>
          <w:szCs w:val="18"/>
        </w:rPr>
        <w:t xml:space="preserve"> andere</w:t>
      </w:r>
      <w:r w:rsidR="00B7050E">
        <w:rPr>
          <w:rStyle w:val="normaltextrun"/>
          <w:rFonts w:ascii="Verdana" w:hAnsi="Verdana" w:cs="Segoe UI"/>
          <w:sz w:val="18"/>
          <w:szCs w:val="18"/>
        </w:rPr>
        <w:t xml:space="preserve"> hoge inkomenslanden</w:t>
      </w:r>
      <w:r w:rsidR="006E69EB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72349D">
        <w:rPr>
          <w:rStyle w:val="normaltextrun"/>
          <w:rFonts w:ascii="Verdana" w:hAnsi="Verdana" w:cs="Segoe UI"/>
          <w:sz w:val="18"/>
          <w:szCs w:val="18"/>
        </w:rPr>
        <w:t xml:space="preserve">hebben </w:t>
      </w:r>
      <w:r w:rsidR="006E69EB">
        <w:rPr>
          <w:rStyle w:val="normaltextrun"/>
          <w:rFonts w:ascii="Verdana" w:hAnsi="Verdana" w:cs="Segoe UI"/>
          <w:sz w:val="18"/>
          <w:szCs w:val="18"/>
        </w:rPr>
        <w:t xml:space="preserve">dalende </w:t>
      </w:r>
      <w:r w:rsidR="00937885">
        <w:rPr>
          <w:rStyle w:val="normaltextrun"/>
          <w:rFonts w:ascii="Verdana" w:hAnsi="Verdana" w:cs="Segoe UI"/>
          <w:sz w:val="18"/>
          <w:szCs w:val="18"/>
        </w:rPr>
        <w:t>arbeids</w:t>
      </w:r>
      <w:r w:rsidR="006E69EB">
        <w:rPr>
          <w:rStyle w:val="normaltextrun"/>
          <w:rFonts w:ascii="Verdana" w:hAnsi="Verdana" w:cs="Segoe UI"/>
          <w:sz w:val="18"/>
          <w:szCs w:val="18"/>
        </w:rPr>
        <w:t>productiviteitscijfers</w:t>
      </w:r>
      <w:r w:rsidRPr="0088477D" w:rsidR="008D4A9C">
        <w:rPr>
          <w:rStyle w:val="normaltextrun"/>
          <w:rFonts w:ascii="Verdana" w:hAnsi="Verdana" w:cs="Segoe UI"/>
          <w:sz w:val="18"/>
          <w:szCs w:val="18"/>
        </w:rPr>
        <w:t>.</w:t>
      </w:r>
      <w:r w:rsidR="008D4A9C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130714">
        <w:rPr>
          <w:rStyle w:val="normaltextrun"/>
          <w:rFonts w:ascii="Verdana" w:hAnsi="Verdana" w:cs="Segoe UI"/>
          <w:sz w:val="18"/>
          <w:szCs w:val="18"/>
        </w:rPr>
        <w:t>I</w:t>
      </w:r>
      <w:r w:rsidR="006A2369">
        <w:rPr>
          <w:rStyle w:val="normaltextrun"/>
          <w:rFonts w:ascii="Verdana" w:hAnsi="Verdana" w:cs="Segoe UI"/>
          <w:sz w:val="18"/>
          <w:szCs w:val="18"/>
        </w:rPr>
        <w:t>n de periode 2014 – 2023</w:t>
      </w:r>
      <w:r w:rsidR="006C580F">
        <w:rPr>
          <w:rStyle w:val="normaltextrun"/>
          <w:rFonts w:ascii="Verdana" w:hAnsi="Verdana" w:cs="Segoe UI"/>
          <w:sz w:val="18"/>
          <w:szCs w:val="18"/>
        </w:rPr>
        <w:t xml:space="preserve"> laten landen</w:t>
      </w:r>
      <w:r w:rsidR="00D000E4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207745">
        <w:rPr>
          <w:rStyle w:val="normaltextrun"/>
          <w:rFonts w:ascii="Verdana" w:hAnsi="Verdana" w:cs="Segoe UI"/>
          <w:sz w:val="18"/>
          <w:szCs w:val="18"/>
        </w:rPr>
        <w:t xml:space="preserve">als </w:t>
      </w:r>
      <w:r w:rsidR="00F815AB">
        <w:rPr>
          <w:rStyle w:val="normaltextrun"/>
          <w:rFonts w:ascii="Verdana" w:hAnsi="Verdana" w:cs="Segoe UI"/>
          <w:sz w:val="18"/>
          <w:szCs w:val="18"/>
        </w:rPr>
        <w:t>Denemarken</w:t>
      </w:r>
      <w:r w:rsidR="00AB3E91">
        <w:rPr>
          <w:rStyle w:val="normaltextrun"/>
          <w:rFonts w:ascii="Verdana" w:hAnsi="Verdana" w:cs="Segoe UI"/>
          <w:sz w:val="18"/>
          <w:szCs w:val="18"/>
        </w:rPr>
        <w:t xml:space="preserve"> (1,1%)</w:t>
      </w:r>
      <w:r w:rsidR="00723F4C">
        <w:rPr>
          <w:rStyle w:val="normaltextrun"/>
          <w:rFonts w:ascii="Verdana" w:hAnsi="Verdana" w:cs="Segoe UI"/>
          <w:sz w:val="18"/>
          <w:szCs w:val="18"/>
        </w:rPr>
        <w:t>, Zwed</w:t>
      </w:r>
      <w:r w:rsidR="00CB0153">
        <w:rPr>
          <w:rStyle w:val="normaltextrun"/>
          <w:rFonts w:ascii="Verdana" w:hAnsi="Verdana" w:cs="Segoe UI"/>
          <w:sz w:val="18"/>
          <w:szCs w:val="18"/>
        </w:rPr>
        <w:t xml:space="preserve">en </w:t>
      </w:r>
      <w:r w:rsidR="00AB3E91">
        <w:rPr>
          <w:rStyle w:val="normaltextrun"/>
          <w:rFonts w:ascii="Verdana" w:hAnsi="Verdana" w:cs="Segoe UI"/>
          <w:sz w:val="18"/>
          <w:szCs w:val="18"/>
        </w:rPr>
        <w:t xml:space="preserve">(0,8%) </w:t>
      </w:r>
      <w:r w:rsidR="00CB0153">
        <w:rPr>
          <w:rStyle w:val="normaltextrun"/>
          <w:rFonts w:ascii="Verdana" w:hAnsi="Verdana" w:cs="Segoe UI"/>
          <w:sz w:val="18"/>
          <w:szCs w:val="18"/>
        </w:rPr>
        <w:t xml:space="preserve">of </w:t>
      </w:r>
      <w:r w:rsidR="00466E83">
        <w:rPr>
          <w:rStyle w:val="normaltextrun"/>
          <w:rFonts w:ascii="Verdana" w:hAnsi="Verdana" w:cs="Segoe UI"/>
          <w:sz w:val="18"/>
          <w:szCs w:val="18"/>
        </w:rPr>
        <w:t>Duitsland</w:t>
      </w:r>
      <w:r w:rsidR="00AB3E91">
        <w:rPr>
          <w:rStyle w:val="normaltextrun"/>
          <w:rFonts w:ascii="Verdana" w:hAnsi="Verdana" w:cs="Segoe UI"/>
          <w:sz w:val="18"/>
          <w:szCs w:val="18"/>
        </w:rPr>
        <w:t xml:space="preserve"> (0,7%)</w:t>
      </w:r>
      <w:r w:rsidR="00466E83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207745">
        <w:rPr>
          <w:rStyle w:val="normaltextrun"/>
          <w:rFonts w:ascii="Verdana" w:hAnsi="Verdana" w:cs="Segoe UI"/>
          <w:sz w:val="18"/>
          <w:szCs w:val="18"/>
        </w:rPr>
        <w:t xml:space="preserve">een </w:t>
      </w:r>
      <w:r w:rsidR="00610173">
        <w:rPr>
          <w:rStyle w:val="normaltextrun"/>
          <w:rFonts w:ascii="Verdana" w:hAnsi="Verdana" w:cs="Segoe UI"/>
          <w:sz w:val="18"/>
          <w:szCs w:val="18"/>
        </w:rPr>
        <w:t xml:space="preserve">hogere </w:t>
      </w:r>
      <w:r w:rsidR="001A7669">
        <w:rPr>
          <w:rStyle w:val="normaltextrun"/>
          <w:rFonts w:ascii="Verdana" w:hAnsi="Verdana" w:cs="Segoe UI"/>
          <w:sz w:val="18"/>
          <w:szCs w:val="18"/>
        </w:rPr>
        <w:t xml:space="preserve">gemiddelde jaarlijkse </w:t>
      </w:r>
      <w:r w:rsidR="00937885">
        <w:rPr>
          <w:rStyle w:val="normaltextrun"/>
          <w:rFonts w:ascii="Verdana" w:hAnsi="Verdana" w:cs="Segoe UI"/>
          <w:sz w:val="18"/>
          <w:szCs w:val="18"/>
        </w:rPr>
        <w:t>arbeids</w:t>
      </w:r>
      <w:r w:rsidRPr="00671C5F" w:rsidR="00610173">
        <w:rPr>
          <w:rStyle w:val="normaltextrun"/>
          <w:rFonts w:ascii="Verdana" w:hAnsi="Verdana" w:cs="Segoe UI"/>
          <w:sz w:val="18"/>
          <w:szCs w:val="18"/>
        </w:rPr>
        <w:t>productiviteitsgroei</w:t>
      </w:r>
      <w:r w:rsidR="00610173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9B08F9">
        <w:rPr>
          <w:rStyle w:val="normaltextrun"/>
          <w:rFonts w:ascii="Verdana" w:hAnsi="Verdana" w:cs="Segoe UI"/>
          <w:sz w:val="18"/>
          <w:szCs w:val="18"/>
        </w:rPr>
        <w:t xml:space="preserve">dan Nederland </w:t>
      </w:r>
      <w:r w:rsidR="00466E83">
        <w:rPr>
          <w:rStyle w:val="normaltextrun"/>
          <w:rFonts w:ascii="Verdana" w:hAnsi="Verdana" w:cs="Segoe UI"/>
          <w:sz w:val="18"/>
          <w:szCs w:val="18"/>
        </w:rPr>
        <w:t xml:space="preserve">(0,4%) </w:t>
      </w:r>
      <w:r w:rsidR="00D000E4">
        <w:rPr>
          <w:rStyle w:val="normaltextrun"/>
          <w:rFonts w:ascii="Verdana" w:hAnsi="Verdana" w:cs="Segoe UI"/>
          <w:sz w:val="18"/>
          <w:szCs w:val="18"/>
        </w:rPr>
        <w:t>zien</w:t>
      </w:r>
      <w:r w:rsidR="00610173">
        <w:rPr>
          <w:rStyle w:val="normaltextrun"/>
          <w:rFonts w:ascii="Verdana" w:hAnsi="Verdana" w:cs="Segoe UI"/>
          <w:sz w:val="18"/>
          <w:szCs w:val="18"/>
        </w:rPr>
        <w:t xml:space="preserve">. </w:t>
      </w:r>
      <w:r w:rsidR="003A4044">
        <w:rPr>
          <w:rStyle w:val="normaltextrun"/>
          <w:rFonts w:ascii="Verdana" w:hAnsi="Verdana" w:cs="Segoe UI"/>
          <w:sz w:val="18"/>
          <w:szCs w:val="18"/>
        </w:rPr>
        <w:t>Dit is zorgelijk voor het behoud van onze welvaart in de toekomst.</w:t>
      </w:r>
      <w:r w:rsidR="00396A7D">
        <w:rPr>
          <w:rStyle w:val="normaltextrun"/>
          <w:rFonts w:ascii="Verdana" w:hAnsi="Verdana" w:cs="Segoe UI"/>
          <w:sz w:val="18"/>
          <w:szCs w:val="18"/>
        </w:rPr>
        <w:t xml:space="preserve"> </w:t>
      </w:r>
    </w:p>
    <w:p w:rsidR="00E337FB" w:rsidP="00022AC4" w:rsidRDefault="00E337FB" w14:paraId="21E2462A" w14:textId="77777777">
      <w:pPr>
        <w:pStyle w:val="paragraph"/>
        <w:spacing w:before="0" w:beforeAutospacing="0" w:after="0" w:afterAutospacing="0" w:line="240" w:lineRule="atLeast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:rsidR="00D621D5" w:rsidP="00022AC4" w:rsidRDefault="003A2E32" w14:paraId="7B0F2065" w14:textId="5D3D4137">
      <w:pPr>
        <w:pStyle w:val="paragraph"/>
        <w:spacing w:before="0" w:beforeAutospacing="0" w:after="0" w:afterAutospacing="0" w:line="240" w:lineRule="atLeast"/>
        <w:textAlignment w:val="baseline"/>
        <w:rPr>
          <w:rFonts w:ascii="Verdana" w:hAnsi="Verdana"/>
          <w:color w:val="211D1F"/>
          <w:sz w:val="18"/>
          <w:szCs w:val="18"/>
        </w:rPr>
      </w:pPr>
      <w:r w:rsidRPr="00A611C0">
        <w:rPr>
          <w:rFonts w:ascii="Verdana" w:hAnsi="Verdana"/>
          <w:color w:val="211D1F"/>
          <w:sz w:val="18"/>
          <w:szCs w:val="18"/>
        </w:rPr>
        <w:t>Ook</w:t>
      </w:r>
      <w:r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het recent gepubliceerde Draghi-rapport </w:t>
      </w:r>
      <w:r w:rsidRPr="00A611C0" w:rsidR="007F6888">
        <w:rPr>
          <w:rStyle w:val="eop"/>
          <w:rFonts w:ascii="Verdana" w:hAnsi="Verdana"/>
          <w:sz w:val="18"/>
          <w:szCs w:val="18"/>
          <w:shd w:val="clear" w:color="auto" w:fill="FFFFFF"/>
        </w:rPr>
        <w:t>benadrukt</w:t>
      </w:r>
      <w:r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het belang van het aanjagen van productiviteitsgroei voor </w:t>
      </w:r>
      <w:r w:rsidRPr="00A611C0" w:rsidR="007F6888">
        <w:rPr>
          <w:rStyle w:val="eop"/>
          <w:rFonts w:ascii="Verdana" w:hAnsi="Verdana"/>
          <w:sz w:val="18"/>
          <w:szCs w:val="18"/>
          <w:shd w:val="clear" w:color="auto" w:fill="FFFFFF"/>
        </w:rPr>
        <w:t>de</w:t>
      </w:r>
      <w:r w:rsidRPr="00A501B9"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lange</w:t>
      </w:r>
      <w:r w:rsidRPr="00A611C0" w:rsidR="007F6888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A501B9"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>termijn</w:t>
      </w:r>
      <w:r w:rsidRPr="00A611C0" w:rsidR="007F6888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A501B9"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>groei</w:t>
      </w:r>
      <w:r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en welvaart</w:t>
      </w:r>
      <w:r w:rsidRPr="00A611C0" w:rsidR="008B00DD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in Europa</w:t>
      </w:r>
      <w:r w:rsidR="00453D8F">
        <w:rPr>
          <w:rStyle w:val="eop"/>
          <w:rFonts w:ascii="Verdana" w:hAnsi="Verdana"/>
          <w:sz w:val="18"/>
          <w:szCs w:val="18"/>
          <w:shd w:val="clear" w:color="auto" w:fill="FFFFFF"/>
        </w:rPr>
        <w:t>, en de no</w:t>
      </w:r>
      <w:r w:rsidR="002A0694">
        <w:rPr>
          <w:rStyle w:val="eop"/>
          <w:rFonts w:ascii="Verdana" w:hAnsi="Verdana"/>
          <w:sz w:val="18"/>
          <w:szCs w:val="18"/>
          <w:shd w:val="clear" w:color="auto" w:fill="FFFFFF"/>
        </w:rPr>
        <w:t>o</w:t>
      </w:r>
      <w:r w:rsidR="00453D8F">
        <w:rPr>
          <w:rStyle w:val="eop"/>
          <w:rFonts w:ascii="Verdana" w:hAnsi="Verdana"/>
          <w:sz w:val="18"/>
          <w:szCs w:val="18"/>
          <w:shd w:val="clear" w:color="auto" w:fill="FFFFFF"/>
        </w:rPr>
        <w:t>dzaak om daarin – ook in Europees verband</w:t>
      </w:r>
      <w:r w:rsidR="001F5B71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– </w:t>
      </w:r>
      <w:r w:rsidR="00453D8F">
        <w:rPr>
          <w:rStyle w:val="eop"/>
          <w:rFonts w:ascii="Verdana" w:hAnsi="Verdana"/>
          <w:sz w:val="18"/>
          <w:szCs w:val="18"/>
          <w:shd w:val="clear" w:color="auto" w:fill="FFFFFF"/>
        </w:rPr>
        <w:t>te investeren</w:t>
      </w:r>
      <w:r w:rsidR="003D1D64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en samen te werken</w:t>
      </w:r>
      <w:r w:rsidRPr="00A501B9"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>.</w:t>
      </w:r>
      <w:r w:rsidRPr="00A611C0" w:rsidR="000D5B6A">
        <w:rPr>
          <w:rStyle w:val="Voetnootmarkering"/>
          <w:rFonts w:ascii="Verdana" w:hAnsi="Verdana"/>
          <w:sz w:val="18"/>
          <w:szCs w:val="18"/>
          <w:shd w:val="clear" w:color="auto" w:fill="FFFFFF"/>
        </w:rPr>
        <w:footnoteReference w:id="8"/>
      </w:r>
      <w:r w:rsidR="00AB7BC5">
        <w:rPr>
          <w:rStyle w:val="eop"/>
          <w:rFonts w:ascii="Verdana" w:hAnsi="Verdana"/>
          <w:sz w:val="18"/>
          <w:szCs w:val="18"/>
          <w:shd w:val="clear" w:color="auto" w:fill="FFFFFF"/>
        </w:rPr>
        <w:t xml:space="preserve"> </w:t>
      </w:r>
    </w:p>
    <w:p w:rsidR="001F3A4E" w:rsidP="00022AC4" w:rsidRDefault="001F3A4E" w14:paraId="7C9824D2" w14:textId="77777777">
      <w:pPr>
        <w:pStyle w:val="Default"/>
        <w:spacing w:line="240" w:lineRule="atLeast"/>
        <w:rPr>
          <w:rFonts w:ascii="Verdana" w:hAnsi="Verdana"/>
          <w:color w:val="211D1F"/>
          <w:sz w:val="18"/>
          <w:szCs w:val="18"/>
        </w:rPr>
      </w:pPr>
    </w:p>
    <w:p w:rsidR="00533C31" w:rsidP="00022AC4" w:rsidRDefault="00533C31" w14:paraId="16CBACBF" w14:textId="1B843F80">
      <w:pPr>
        <w:rPr>
          <w:b/>
          <w:bCs/>
          <w:szCs w:val="18"/>
        </w:rPr>
      </w:pPr>
      <w:r>
        <w:rPr>
          <w:b/>
          <w:bCs/>
          <w:szCs w:val="18"/>
        </w:rPr>
        <w:t>De agenda</w:t>
      </w:r>
    </w:p>
    <w:p w:rsidR="005E47C6" w:rsidP="00022AC4" w:rsidRDefault="005E47C6" w14:paraId="31B72566" w14:textId="5ABE4AA1">
      <w:pPr>
        <w:rPr>
          <w:szCs w:val="18"/>
        </w:rPr>
      </w:pPr>
      <w:r>
        <w:rPr>
          <w:szCs w:val="18"/>
        </w:rPr>
        <w:t xml:space="preserve">De uitwerking van de </w:t>
      </w:r>
      <w:r w:rsidRPr="00671C5F">
        <w:rPr>
          <w:szCs w:val="18"/>
        </w:rPr>
        <w:t>productiviteitsagenda</w:t>
      </w:r>
      <w:r>
        <w:rPr>
          <w:szCs w:val="18"/>
        </w:rPr>
        <w:t xml:space="preserve"> zal ik vormgeven langs drie lijnen</w:t>
      </w:r>
      <w:r w:rsidR="00291CE8">
        <w:rPr>
          <w:szCs w:val="18"/>
        </w:rPr>
        <w:t xml:space="preserve">. </w:t>
      </w:r>
      <w:r w:rsidR="00C36442">
        <w:rPr>
          <w:szCs w:val="18"/>
        </w:rPr>
        <w:t xml:space="preserve">Deze zijn hieronder toegelicht. </w:t>
      </w:r>
      <w:r w:rsidR="00151D10">
        <w:rPr>
          <w:szCs w:val="18"/>
        </w:rPr>
        <w:t>Over de uitwerking daarvan</w:t>
      </w:r>
      <w:r w:rsidR="00291CE8">
        <w:rPr>
          <w:szCs w:val="18"/>
        </w:rPr>
        <w:t xml:space="preserve"> zal ik u voor de zomer van 2025 nader informeren</w:t>
      </w:r>
      <w:r w:rsidR="000960D1">
        <w:rPr>
          <w:szCs w:val="18"/>
        </w:rPr>
        <w:t>.</w:t>
      </w:r>
    </w:p>
    <w:p w:rsidR="005E47C6" w:rsidP="00022AC4" w:rsidRDefault="005E47C6" w14:paraId="7D1ABF3E" w14:textId="77777777">
      <w:pPr>
        <w:rPr>
          <w:szCs w:val="18"/>
        </w:rPr>
      </w:pPr>
    </w:p>
    <w:p w:rsidRPr="00C36442" w:rsidR="00A74C7C" w:rsidP="00022AC4" w:rsidRDefault="00601A56" w14:paraId="2F4241F5" w14:textId="7A3A32A5">
      <w:pPr>
        <w:pStyle w:val="Lijstalinea"/>
        <w:numPr>
          <w:ilvl w:val="0"/>
          <w:numId w:val="17"/>
        </w:numPr>
        <w:rPr>
          <w:i/>
          <w:iCs/>
          <w:szCs w:val="18"/>
        </w:rPr>
      </w:pPr>
      <w:r>
        <w:rPr>
          <w:i/>
          <w:iCs/>
          <w:szCs w:val="18"/>
        </w:rPr>
        <w:t xml:space="preserve">Sectoraal </w:t>
      </w:r>
      <w:r w:rsidR="00301D99">
        <w:rPr>
          <w:i/>
          <w:iCs/>
          <w:szCs w:val="18"/>
        </w:rPr>
        <w:t>beleid</w:t>
      </w:r>
    </w:p>
    <w:p w:rsidR="00FD0C67" w:rsidP="00022AC4" w:rsidRDefault="00A74C7C" w14:paraId="0AEA78A3" w14:textId="4A1BA61B">
      <w:r w:rsidRPr="740530CD">
        <w:t>H</w:t>
      </w:r>
      <w:r w:rsidRPr="740530CD" w:rsidR="00D65D00">
        <w:t xml:space="preserve">et kabinet </w:t>
      </w:r>
      <w:r w:rsidRPr="740530CD">
        <w:t xml:space="preserve">heeft in het Regeerprogramma </w:t>
      </w:r>
      <w:r w:rsidRPr="740530CD" w:rsidR="00EC295D">
        <w:t xml:space="preserve">aangekondigd </w:t>
      </w:r>
      <w:r w:rsidRPr="740530CD" w:rsidR="00FA4219">
        <w:t>dat het</w:t>
      </w:r>
      <w:r w:rsidRPr="740530CD" w:rsidR="004E1547">
        <w:t>, als onderdeel van de bredere arbeidsmarktagenda,</w:t>
      </w:r>
      <w:r w:rsidRPr="00C36442" w:rsidR="00FA4219">
        <w:rPr>
          <w:szCs w:val="18"/>
        </w:rPr>
        <w:t xml:space="preserve"> </w:t>
      </w:r>
      <w:r w:rsidR="009752EA">
        <w:t>wil</w:t>
      </w:r>
      <w:r w:rsidRPr="740530CD" w:rsidR="00736A70">
        <w:t xml:space="preserve"> onderzoeken hoe</w:t>
      </w:r>
      <w:r w:rsidRPr="00C36442" w:rsidR="00243096">
        <w:rPr>
          <w:szCs w:val="18"/>
        </w:rPr>
        <w:t xml:space="preserve"> </w:t>
      </w:r>
      <w:r w:rsidRPr="740530CD" w:rsidR="006B2E49">
        <w:t xml:space="preserve">op sectoraal </w:t>
      </w:r>
      <w:r w:rsidRPr="740530CD" w:rsidR="00C0263C">
        <w:t xml:space="preserve">niveau </w:t>
      </w:r>
      <w:r w:rsidRPr="740530CD" w:rsidR="006B2E49">
        <w:t xml:space="preserve">de </w:t>
      </w:r>
      <w:r w:rsidRPr="740530CD" w:rsidR="00254744">
        <w:t>productiviteit verhoogd kan worden</w:t>
      </w:r>
      <w:r w:rsidRPr="740530CD" w:rsidR="4F4B89F2">
        <w:t xml:space="preserve"> om zo de </w:t>
      </w:r>
      <w:r w:rsidR="00DB0C1B">
        <w:t>meest prangende</w:t>
      </w:r>
      <w:r w:rsidRPr="740530CD" w:rsidR="4F4B89F2">
        <w:t xml:space="preserve"> arbeidsmarktkrapte</w:t>
      </w:r>
      <w:r w:rsidR="00DB0C1B">
        <w:t>s</w:t>
      </w:r>
      <w:r w:rsidRPr="740530CD" w:rsidR="4F4B89F2">
        <w:t xml:space="preserve"> op te lossen en bij te dragen aan economische groei</w:t>
      </w:r>
      <w:r w:rsidRPr="740530CD" w:rsidR="00DA7A8F">
        <w:t>, b</w:t>
      </w:r>
      <w:r w:rsidRPr="740530CD" w:rsidR="000103E5">
        <w:t>ijvoorbeeld door toepassing van arbeidsbesparende technologieën</w:t>
      </w:r>
      <w:r w:rsidRPr="00C36442" w:rsidR="00254744">
        <w:rPr>
          <w:szCs w:val="18"/>
        </w:rPr>
        <w:t>.</w:t>
      </w:r>
      <w:r w:rsidRPr="740530CD">
        <w:rPr>
          <w:rStyle w:val="Voetnootmarkering"/>
        </w:rPr>
        <w:footnoteReference w:id="9"/>
      </w:r>
      <w:r w:rsidR="0009177A">
        <w:rPr>
          <w:szCs w:val="18"/>
        </w:rPr>
        <w:t xml:space="preserve"> </w:t>
      </w:r>
      <w:r w:rsidRPr="740530CD" w:rsidR="008B6C27">
        <w:t>Daarbij</w:t>
      </w:r>
      <w:r w:rsidR="008B6C27">
        <w:rPr>
          <w:szCs w:val="18"/>
        </w:rPr>
        <w:t xml:space="preserve"> </w:t>
      </w:r>
      <w:r w:rsidRPr="740530CD" w:rsidR="00DA7A8F">
        <w:t>kunnen er ook</w:t>
      </w:r>
      <w:r w:rsidRPr="740530CD" w:rsidR="004A2B12">
        <w:t xml:space="preserve"> andere</w:t>
      </w:r>
      <w:r w:rsidR="002856E2">
        <w:rPr>
          <w:szCs w:val="18"/>
        </w:rPr>
        <w:t xml:space="preserve"> </w:t>
      </w:r>
      <w:r w:rsidRPr="740530CD" w:rsidR="00B2270B">
        <w:t xml:space="preserve">factoren </w:t>
      </w:r>
      <w:r w:rsidRPr="740530CD" w:rsidR="00BC21B5">
        <w:t xml:space="preserve">belemmerend </w:t>
      </w:r>
      <w:r w:rsidRPr="740530CD" w:rsidR="004A2B12">
        <w:t>zijn voor productiviteitsgroei, bijvoorbeeld</w:t>
      </w:r>
      <w:r w:rsidRPr="740530CD" w:rsidR="00B2270B">
        <w:t xml:space="preserve"> in het domein van financiering of</w:t>
      </w:r>
      <w:r w:rsidR="00934902">
        <w:rPr>
          <w:szCs w:val="18"/>
        </w:rPr>
        <w:t xml:space="preserve"> </w:t>
      </w:r>
      <w:r w:rsidRPr="740530CD" w:rsidR="00767B00">
        <w:t>de mate waarin mensen hun kennis en kunde kunnen toepassen</w:t>
      </w:r>
      <w:r w:rsidR="00B2270B">
        <w:rPr>
          <w:szCs w:val="18"/>
        </w:rPr>
        <w:t>.</w:t>
      </w:r>
    </w:p>
    <w:p w:rsidR="00FD0C67" w:rsidP="00022AC4" w:rsidRDefault="00FD0C67" w14:paraId="17C07DCD" w14:textId="77777777">
      <w:pPr>
        <w:rPr>
          <w:szCs w:val="18"/>
        </w:rPr>
      </w:pPr>
    </w:p>
    <w:p w:rsidR="007F5CED" w:rsidP="00022AC4" w:rsidRDefault="00BC21B5" w14:paraId="05E4769C" w14:textId="52138728">
      <w:pPr>
        <w:rPr>
          <w:szCs w:val="18"/>
        </w:rPr>
      </w:pPr>
      <w:r>
        <w:rPr>
          <w:szCs w:val="18"/>
        </w:rPr>
        <w:t>Het kabinet werkt</w:t>
      </w:r>
      <w:r w:rsidR="006F014B">
        <w:rPr>
          <w:szCs w:val="18"/>
        </w:rPr>
        <w:t xml:space="preserve"> op diverse manieren aan het vergroten van de arbeidsproductiviteit in sectoren</w:t>
      </w:r>
      <w:r w:rsidRPr="00E03765" w:rsidR="00957854">
        <w:rPr>
          <w:szCs w:val="18"/>
        </w:rPr>
        <w:t>.</w:t>
      </w:r>
      <w:r w:rsidRPr="00E03765" w:rsidR="006758F2">
        <w:rPr>
          <w:szCs w:val="18"/>
        </w:rPr>
        <w:t xml:space="preserve"> </w:t>
      </w:r>
      <w:r w:rsidR="00460359">
        <w:rPr>
          <w:szCs w:val="18"/>
        </w:rPr>
        <w:t>Zo</w:t>
      </w:r>
      <w:r w:rsidR="003E097C">
        <w:rPr>
          <w:szCs w:val="18"/>
        </w:rPr>
        <w:t xml:space="preserve"> wordt </w:t>
      </w:r>
      <w:r w:rsidR="00460359">
        <w:rPr>
          <w:szCs w:val="18"/>
        </w:rPr>
        <w:t xml:space="preserve">er </w:t>
      </w:r>
      <w:r w:rsidR="003E097C">
        <w:rPr>
          <w:szCs w:val="18"/>
        </w:rPr>
        <w:t>b</w:t>
      </w:r>
      <w:r w:rsidR="00B979C6">
        <w:rPr>
          <w:szCs w:val="18"/>
        </w:rPr>
        <w:t xml:space="preserve">ijvoorbeeld </w:t>
      </w:r>
      <w:r w:rsidR="003A1ACC">
        <w:rPr>
          <w:szCs w:val="18"/>
        </w:rPr>
        <w:t xml:space="preserve">met de zorgsector, als onderdeel van </w:t>
      </w:r>
      <w:r w:rsidR="00B979C6">
        <w:rPr>
          <w:szCs w:val="18"/>
        </w:rPr>
        <w:t>het Integraal Zorgakkoord</w:t>
      </w:r>
      <w:r w:rsidRPr="00E53FB0" w:rsidR="00994FE1">
        <w:rPr>
          <w:rStyle w:val="Voetnootmarkering"/>
          <w:szCs w:val="18"/>
        </w:rPr>
        <w:footnoteReference w:id="10"/>
      </w:r>
      <w:r w:rsidR="003A1ACC">
        <w:rPr>
          <w:szCs w:val="18"/>
        </w:rPr>
        <w:t>,</w:t>
      </w:r>
      <w:r w:rsidR="00B275EC">
        <w:rPr>
          <w:szCs w:val="18"/>
        </w:rPr>
        <w:t xml:space="preserve"> </w:t>
      </w:r>
      <w:r w:rsidR="00460359">
        <w:rPr>
          <w:szCs w:val="18"/>
        </w:rPr>
        <w:t xml:space="preserve">ingezet </w:t>
      </w:r>
      <w:r w:rsidR="00B275EC">
        <w:rPr>
          <w:szCs w:val="18"/>
        </w:rPr>
        <w:t>op het</w:t>
      </w:r>
      <w:r w:rsidR="00651073">
        <w:rPr>
          <w:szCs w:val="18"/>
        </w:rPr>
        <w:t xml:space="preserve"> snel </w:t>
      </w:r>
      <w:r w:rsidR="00F54463">
        <w:rPr>
          <w:szCs w:val="18"/>
        </w:rPr>
        <w:t>en effectief inzetten van bewezen innovatie</w:t>
      </w:r>
      <w:r w:rsidR="00562A30">
        <w:rPr>
          <w:szCs w:val="18"/>
        </w:rPr>
        <w:t>ve zorgprocessen en werkwijzen</w:t>
      </w:r>
      <w:r w:rsidR="00B708E1">
        <w:rPr>
          <w:szCs w:val="18"/>
        </w:rPr>
        <w:t xml:space="preserve"> en het gericht ondersteunen van zorgmedewerkers</w:t>
      </w:r>
      <w:r w:rsidR="000F7A0C">
        <w:rPr>
          <w:szCs w:val="18"/>
        </w:rPr>
        <w:t xml:space="preserve"> door</w:t>
      </w:r>
      <w:r w:rsidR="00562A30">
        <w:rPr>
          <w:szCs w:val="18"/>
        </w:rPr>
        <w:t xml:space="preserve"> passende inzet van</w:t>
      </w:r>
      <w:r w:rsidR="000F7A0C">
        <w:rPr>
          <w:szCs w:val="18"/>
        </w:rPr>
        <w:t xml:space="preserve"> technologische toepassingen</w:t>
      </w:r>
      <w:r w:rsidR="00536F12">
        <w:rPr>
          <w:szCs w:val="18"/>
        </w:rPr>
        <w:t xml:space="preserve"> waaronder AI</w:t>
      </w:r>
      <w:r w:rsidR="000F7A0C">
        <w:rPr>
          <w:szCs w:val="18"/>
        </w:rPr>
        <w:t xml:space="preserve"> (</w:t>
      </w:r>
      <w:r w:rsidR="00562A30">
        <w:rPr>
          <w:szCs w:val="18"/>
        </w:rPr>
        <w:t>digitale en hybride zorg</w:t>
      </w:r>
      <w:r w:rsidR="000F7A0C">
        <w:rPr>
          <w:szCs w:val="18"/>
        </w:rPr>
        <w:t>)</w:t>
      </w:r>
      <w:r w:rsidR="000A724F">
        <w:rPr>
          <w:szCs w:val="18"/>
        </w:rPr>
        <w:t>.</w:t>
      </w:r>
      <w:r w:rsidR="00022AC4">
        <w:rPr>
          <w:szCs w:val="18"/>
        </w:rPr>
        <w:t xml:space="preserve"> </w:t>
      </w:r>
      <w:r w:rsidR="00D903E9">
        <w:rPr>
          <w:szCs w:val="18"/>
        </w:rPr>
        <w:t>Daarnaast</w:t>
      </w:r>
      <w:r w:rsidR="00CF30EE">
        <w:rPr>
          <w:szCs w:val="18"/>
        </w:rPr>
        <w:t xml:space="preserve"> is in het Regeerprogramma </w:t>
      </w:r>
      <w:r w:rsidRPr="00CF30EE" w:rsidR="00CF30EE">
        <w:rPr>
          <w:szCs w:val="18"/>
        </w:rPr>
        <w:t>een integraal innovatieprogramma Robots naar de boerenpraktijk</w:t>
      </w:r>
      <w:r w:rsidR="008D3528">
        <w:rPr>
          <w:szCs w:val="18"/>
        </w:rPr>
        <w:t xml:space="preserve"> aangekondigd</w:t>
      </w:r>
      <w:r w:rsidRPr="00CF30EE" w:rsidR="00CF30EE">
        <w:rPr>
          <w:szCs w:val="18"/>
        </w:rPr>
        <w:t>, gericht op het besparen van arbeidskrachten en het verbeteren van de arbeidsinzet in de land- en tuinbouw.</w:t>
      </w:r>
      <w:r w:rsidR="00BB7136">
        <w:rPr>
          <w:rStyle w:val="Voetnootmarkering"/>
          <w:szCs w:val="18"/>
        </w:rPr>
        <w:footnoteReference w:id="11"/>
      </w:r>
      <w:r w:rsidR="008D3528">
        <w:rPr>
          <w:szCs w:val="18"/>
        </w:rPr>
        <w:t xml:space="preserve"> </w:t>
      </w:r>
      <w:r>
        <w:rPr>
          <w:szCs w:val="18"/>
        </w:rPr>
        <w:t>B</w:t>
      </w:r>
      <w:r w:rsidR="00D76F2B">
        <w:rPr>
          <w:szCs w:val="18"/>
        </w:rPr>
        <w:t xml:space="preserve">innen het </w:t>
      </w:r>
      <w:r w:rsidR="00862F2B">
        <w:rPr>
          <w:szCs w:val="18"/>
        </w:rPr>
        <w:t>A</w:t>
      </w:r>
      <w:r w:rsidR="00D76F2B">
        <w:rPr>
          <w:szCs w:val="18"/>
        </w:rPr>
        <w:t xml:space="preserve">ctieplan </w:t>
      </w:r>
      <w:r w:rsidR="008A6A62">
        <w:rPr>
          <w:szCs w:val="18"/>
        </w:rPr>
        <w:t xml:space="preserve">Groene en Digitale </w:t>
      </w:r>
      <w:r w:rsidR="00862F2B">
        <w:rPr>
          <w:szCs w:val="18"/>
        </w:rPr>
        <w:t xml:space="preserve">Banen </w:t>
      </w:r>
      <w:r w:rsidR="003B632B">
        <w:rPr>
          <w:szCs w:val="18"/>
        </w:rPr>
        <w:t xml:space="preserve">wordt gericht ingezet </w:t>
      </w:r>
      <w:r w:rsidR="00B413CB">
        <w:rPr>
          <w:szCs w:val="18"/>
        </w:rPr>
        <w:t xml:space="preserve">op het aanpakken van arbeidsmarktkrapte in sectoren </w:t>
      </w:r>
      <w:r w:rsidR="00DD7EDB">
        <w:rPr>
          <w:szCs w:val="18"/>
        </w:rPr>
        <w:t>met banen die belangrijk zijn voor de klimaat- en digitale transitie</w:t>
      </w:r>
      <w:r w:rsidR="00A66F98">
        <w:rPr>
          <w:szCs w:val="18"/>
        </w:rPr>
        <w:t>.</w:t>
      </w:r>
      <w:r w:rsidR="00CA2C00">
        <w:rPr>
          <w:rStyle w:val="Voetnootmarkering"/>
          <w:szCs w:val="18"/>
        </w:rPr>
        <w:footnoteReference w:id="12"/>
      </w:r>
      <w:r w:rsidR="00CA2C00">
        <w:rPr>
          <w:szCs w:val="18"/>
        </w:rPr>
        <w:t xml:space="preserve"> </w:t>
      </w:r>
      <w:r w:rsidR="00540B24">
        <w:rPr>
          <w:szCs w:val="18"/>
        </w:rPr>
        <w:t xml:space="preserve">Ook </w:t>
      </w:r>
      <w:r w:rsidRPr="007516E9" w:rsidR="00540B24">
        <w:rPr>
          <w:szCs w:val="18"/>
        </w:rPr>
        <w:t>worden</w:t>
      </w:r>
      <w:r w:rsidRPr="00E6230B" w:rsidR="00947C97">
        <w:rPr>
          <w:szCs w:val="18"/>
        </w:rPr>
        <w:t xml:space="preserve"> </w:t>
      </w:r>
      <w:r w:rsidRPr="00E53FB0" w:rsidR="00540B24">
        <w:rPr>
          <w:szCs w:val="18"/>
        </w:rPr>
        <w:t>er</w:t>
      </w:r>
      <w:r w:rsidRPr="007516E9" w:rsidR="00947C97">
        <w:rPr>
          <w:szCs w:val="18"/>
        </w:rPr>
        <w:t xml:space="preserve"> </w:t>
      </w:r>
      <w:r w:rsidR="00947C97">
        <w:rPr>
          <w:szCs w:val="18"/>
        </w:rPr>
        <w:t xml:space="preserve">beleidsexperimenten in de bouw- en metaalsector </w:t>
      </w:r>
      <w:r w:rsidRPr="00E53FB0" w:rsidR="00540B24">
        <w:rPr>
          <w:szCs w:val="18"/>
        </w:rPr>
        <w:t>uitgevoerd</w:t>
      </w:r>
      <w:r w:rsidRPr="00E53FB0" w:rsidR="007516E9">
        <w:rPr>
          <w:szCs w:val="18"/>
        </w:rPr>
        <w:t>, zodat</w:t>
      </w:r>
      <w:r w:rsidR="00947C97">
        <w:rPr>
          <w:szCs w:val="18"/>
        </w:rPr>
        <w:t xml:space="preserve"> het brede mkb makkelijker </w:t>
      </w:r>
      <w:r w:rsidR="00A66F98">
        <w:rPr>
          <w:szCs w:val="18"/>
        </w:rPr>
        <w:t>innovaties kan toepassen</w:t>
      </w:r>
      <w:r w:rsidR="0029038D">
        <w:rPr>
          <w:szCs w:val="18"/>
        </w:rPr>
        <w:t xml:space="preserve"> die de arbeidsproductiviteit verhogen</w:t>
      </w:r>
      <w:r w:rsidR="00D76DB6">
        <w:rPr>
          <w:szCs w:val="18"/>
        </w:rPr>
        <w:t>.</w:t>
      </w:r>
    </w:p>
    <w:p w:rsidR="007F5CED" w:rsidP="00022AC4" w:rsidRDefault="007F5CED" w14:paraId="253E8564" w14:textId="77777777">
      <w:pPr>
        <w:rPr>
          <w:szCs w:val="18"/>
        </w:rPr>
      </w:pPr>
    </w:p>
    <w:p w:rsidRPr="00C36442" w:rsidR="005D78D0" w:rsidP="00022AC4" w:rsidRDefault="0000457C" w14:paraId="3DDD5148" w14:textId="474F095A">
      <w:pPr>
        <w:rPr>
          <w:szCs w:val="18"/>
        </w:rPr>
      </w:pPr>
      <w:r w:rsidRPr="006D417F">
        <w:rPr>
          <w:szCs w:val="18"/>
        </w:rPr>
        <w:t>Ik zal</w:t>
      </w:r>
      <w:r w:rsidR="009A134B">
        <w:rPr>
          <w:szCs w:val="18"/>
        </w:rPr>
        <w:t>, in nauwe samenwerking met de vakdepartementen,</w:t>
      </w:r>
      <w:r w:rsidRPr="006D417F">
        <w:rPr>
          <w:szCs w:val="18"/>
        </w:rPr>
        <w:t xml:space="preserve"> de</w:t>
      </w:r>
      <w:r w:rsidRPr="006D417F" w:rsidR="004C7138">
        <w:rPr>
          <w:szCs w:val="18"/>
        </w:rPr>
        <w:t xml:space="preserve"> verschillende</w:t>
      </w:r>
      <w:r w:rsidRPr="006D417F">
        <w:rPr>
          <w:szCs w:val="18"/>
        </w:rPr>
        <w:t xml:space="preserve"> trajecten </w:t>
      </w:r>
      <w:r w:rsidRPr="006D417F" w:rsidR="004C7138">
        <w:rPr>
          <w:szCs w:val="18"/>
        </w:rPr>
        <w:t xml:space="preserve">binnen de Rijksoverheid </w:t>
      </w:r>
      <w:r w:rsidRPr="006D417F">
        <w:rPr>
          <w:szCs w:val="18"/>
        </w:rPr>
        <w:t xml:space="preserve">nader in kaart brengen en </w:t>
      </w:r>
      <w:r w:rsidRPr="006D417F" w:rsidR="00052FD7">
        <w:t>daarbij</w:t>
      </w:r>
      <w:r w:rsidRPr="006D417F" w:rsidR="005B13E3">
        <w:t xml:space="preserve"> </w:t>
      </w:r>
      <w:r w:rsidRPr="006D417F" w:rsidR="00776239">
        <w:t xml:space="preserve">onderzoeken voor welke </w:t>
      </w:r>
      <w:r w:rsidR="00785726">
        <w:t xml:space="preserve">(semi-)publieke en private </w:t>
      </w:r>
      <w:r w:rsidRPr="006D417F" w:rsidR="00776239">
        <w:t xml:space="preserve">sectoren er </w:t>
      </w:r>
      <w:r w:rsidRPr="00E53FB0" w:rsidR="00776239">
        <w:t>meerwaarde is om nieuw sectora</w:t>
      </w:r>
      <w:r w:rsidR="007A6198">
        <w:t xml:space="preserve">al </w:t>
      </w:r>
      <w:r w:rsidR="000136F6">
        <w:t xml:space="preserve">beleid </w:t>
      </w:r>
      <w:r w:rsidR="007A6198">
        <w:t xml:space="preserve">ten behoeve van productiviteit </w:t>
      </w:r>
      <w:r w:rsidRPr="00E53FB0" w:rsidR="00776239">
        <w:t xml:space="preserve">op te stellen. </w:t>
      </w:r>
      <w:r w:rsidRPr="00E53FB0" w:rsidR="003A4044">
        <w:t>Ik</w:t>
      </w:r>
      <w:r w:rsidR="003A4044">
        <w:t xml:space="preserve"> zal hierbij onder meer kijken naar waar sprake is van </w:t>
      </w:r>
      <w:r w:rsidR="00440D92">
        <w:t>grote arbeidsmarktkrapte</w:t>
      </w:r>
      <w:r w:rsidR="00292255">
        <w:t>,</w:t>
      </w:r>
      <w:r w:rsidR="00426FB6">
        <w:t xml:space="preserve"> </w:t>
      </w:r>
      <w:r w:rsidR="00C457DE">
        <w:t xml:space="preserve">er </w:t>
      </w:r>
      <w:r w:rsidR="00292255">
        <w:t>e</w:t>
      </w:r>
      <w:r w:rsidR="00ED2B70">
        <w:t>en</w:t>
      </w:r>
      <w:r w:rsidR="0020000E">
        <w:t xml:space="preserve"> </w:t>
      </w:r>
      <w:r w:rsidR="00292255">
        <w:t xml:space="preserve">groot </w:t>
      </w:r>
      <w:r w:rsidR="00D9035A">
        <w:t xml:space="preserve">potentieel </w:t>
      </w:r>
      <w:r w:rsidR="00C457DE">
        <w:t xml:space="preserve">is </w:t>
      </w:r>
      <w:r w:rsidR="00D9035A">
        <w:t>om</w:t>
      </w:r>
      <w:r w:rsidR="0030605F">
        <w:t xml:space="preserve"> </w:t>
      </w:r>
      <w:r w:rsidR="00D9035A">
        <w:t xml:space="preserve">de </w:t>
      </w:r>
      <w:r w:rsidR="0030605F">
        <w:t>arbeids</w:t>
      </w:r>
      <w:r w:rsidR="00D9035A">
        <w:t>productiviteit te verhogen</w:t>
      </w:r>
      <w:r w:rsidR="0030605F">
        <w:t xml:space="preserve"> en waar meer gener</w:t>
      </w:r>
      <w:r w:rsidR="006D7677">
        <w:t>iek sectoroverstijgend beleid (zie hieronder)</w:t>
      </w:r>
      <w:r w:rsidR="00FF7D2E">
        <w:t xml:space="preserve"> onvoldoend</w:t>
      </w:r>
      <w:r w:rsidR="00DB27CB">
        <w:t>e</w:t>
      </w:r>
      <w:r w:rsidR="00FF7D2E">
        <w:t xml:space="preserve"> effect sorteert.</w:t>
      </w:r>
    </w:p>
    <w:p w:rsidR="00BA60D2" w:rsidP="00022AC4" w:rsidRDefault="00BA60D2" w14:paraId="3A763F12" w14:textId="77777777">
      <w:pPr>
        <w:rPr>
          <w:szCs w:val="18"/>
        </w:rPr>
      </w:pPr>
    </w:p>
    <w:p w:rsidR="00643AC0" w:rsidP="00022AC4" w:rsidRDefault="00643AC0" w14:paraId="53DF460D" w14:textId="13CE8F19">
      <w:r>
        <w:rPr>
          <w:szCs w:val="18"/>
        </w:rPr>
        <w:t>Om specifiek de productiviteit van het mkb te bevorderen, zal het kabinet o</w:t>
      </w:r>
      <w:r w:rsidRPr="00671C5F">
        <w:rPr>
          <w:szCs w:val="18"/>
        </w:rPr>
        <w:t xml:space="preserve">ok </w:t>
      </w:r>
      <w:r>
        <w:rPr>
          <w:szCs w:val="18"/>
        </w:rPr>
        <w:t>de aanbevelingen van het</w:t>
      </w:r>
      <w:r w:rsidRPr="00671C5F">
        <w:rPr>
          <w:szCs w:val="18"/>
        </w:rPr>
        <w:t xml:space="preserve"> Comité voor Ondernemerschap </w:t>
      </w:r>
      <w:r>
        <w:rPr>
          <w:szCs w:val="18"/>
        </w:rPr>
        <w:t xml:space="preserve">betrekken. Het Comité </w:t>
      </w:r>
      <w:r w:rsidRPr="00671C5F">
        <w:rPr>
          <w:szCs w:val="18"/>
        </w:rPr>
        <w:t xml:space="preserve">heeft onlangs in </w:t>
      </w:r>
      <w:r w:rsidR="006825D2">
        <w:rPr>
          <w:szCs w:val="18"/>
        </w:rPr>
        <w:t>het Jaarbericht</w:t>
      </w:r>
      <w:r w:rsidRPr="00671C5F" w:rsidR="006825D2">
        <w:rPr>
          <w:szCs w:val="18"/>
        </w:rPr>
        <w:t xml:space="preserve"> </w:t>
      </w:r>
      <w:r w:rsidRPr="00671C5F">
        <w:rPr>
          <w:szCs w:val="18"/>
        </w:rPr>
        <w:t xml:space="preserve">‘Staat van het mkb’ </w:t>
      </w:r>
      <w:r w:rsidR="006825D2">
        <w:rPr>
          <w:szCs w:val="18"/>
        </w:rPr>
        <w:t xml:space="preserve">2024 </w:t>
      </w:r>
      <w:r w:rsidRPr="00671C5F">
        <w:rPr>
          <w:szCs w:val="18"/>
        </w:rPr>
        <w:t xml:space="preserve">aanbevelingen gedaan </w:t>
      </w:r>
      <w:r w:rsidR="0022342C">
        <w:rPr>
          <w:szCs w:val="18"/>
        </w:rPr>
        <w:t>over</w:t>
      </w:r>
      <w:r w:rsidRPr="00671C5F">
        <w:rPr>
          <w:szCs w:val="18"/>
        </w:rPr>
        <w:t xml:space="preserve"> het versterken van het ondernemingsklimaat</w:t>
      </w:r>
      <w:r>
        <w:rPr>
          <w:szCs w:val="18"/>
        </w:rPr>
        <w:t xml:space="preserve"> voor het mkb</w:t>
      </w:r>
      <w:r w:rsidRPr="00671C5F">
        <w:rPr>
          <w:szCs w:val="18"/>
        </w:rPr>
        <w:t>, waarbij aandacht is voor productiviteitsgroei.</w:t>
      </w:r>
      <w:r w:rsidRPr="00671C5F">
        <w:rPr>
          <w:rStyle w:val="Voetnootmarkering"/>
          <w:szCs w:val="18"/>
        </w:rPr>
        <w:footnoteReference w:id="13"/>
      </w:r>
      <w:r w:rsidR="00757EAA">
        <w:rPr>
          <w:szCs w:val="18"/>
        </w:rPr>
        <w:t xml:space="preserve"> </w:t>
      </w:r>
      <w:r w:rsidRPr="00FF7E4C" w:rsidR="00757EAA">
        <w:t xml:space="preserve">Het Comité wijst op het belang van productiviteitsgroei én op de achterblijvende productiviteitsgroei, vooral bij het mkb. </w:t>
      </w:r>
      <w:r w:rsidR="003C6E7F">
        <w:t>D</w:t>
      </w:r>
      <w:r w:rsidRPr="00FF7E4C" w:rsidR="00757EAA">
        <w:t>e randvoorwaarden van het mkb voor productiviteitsgroei, op het terrein van dienstverlening aan bedrijven, de toegang tot talent en financiering, en het gebruik van technologie</w:t>
      </w:r>
      <w:r w:rsidR="003C6E7F">
        <w:t xml:space="preserve"> zouden volgens het Comité moeten worden verbeterd</w:t>
      </w:r>
      <w:r w:rsidRPr="00FF7E4C" w:rsidR="00757EAA">
        <w:t>.</w:t>
      </w:r>
      <w:r w:rsidR="00EB0D72">
        <w:t xml:space="preserve"> </w:t>
      </w:r>
    </w:p>
    <w:p w:rsidR="009819AD" w:rsidP="00022AC4" w:rsidRDefault="009819AD" w14:paraId="78C56A03" w14:textId="77777777">
      <w:pPr>
        <w:rPr>
          <w:szCs w:val="18"/>
        </w:rPr>
      </w:pPr>
    </w:p>
    <w:p w:rsidRPr="00B63440" w:rsidR="00606C02" w:rsidP="00022AC4" w:rsidRDefault="00606C02" w14:paraId="73118820" w14:textId="19630018">
      <w:pPr>
        <w:pStyle w:val="Lijstalinea"/>
        <w:numPr>
          <w:ilvl w:val="0"/>
          <w:numId w:val="17"/>
        </w:numPr>
        <w:rPr>
          <w:i/>
          <w:iCs/>
          <w:szCs w:val="18"/>
        </w:rPr>
      </w:pPr>
      <w:r w:rsidRPr="00B63440">
        <w:rPr>
          <w:i/>
          <w:iCs/>
          <w:szCs w:val="18"/>
        </w:rPr>
        <w:t>Sectoroverstijgend arbeidsproductiviteitsbeleid</w:t>
      </w:r>
    </w:p>
    <w:p w:rsidR="00DF42D2" w:rsidP="00022AC4" w:rsidRDefault="0026301C" w14:paraId="05DF20E0" w14:textId="06732C7F">
      <w:pPr>
        <w:rPr>
          <w:szCs w:val="18"/>
        </w:rPr>
      </w:pPr>
      <w:r w:rsidRPr="0089230F">
        <w:rPr>
          <w:szCs w:val="18"/>
        </w:rPr>
        <w:t>Naast gerichte</w:t>
      </w:r>
      <w:r w:rsidR="00CA606B">
        <w:rPr>
          <w:szCs w:val="18"/>
        </w:rPr>
        <w:t xml:space="preserve"> sectorale</w:t>
      </w:r>
      <w:r w:rsidRPr="0089230F">
        <w:rPr>
          <w:szCs w:val="18"/>
        </w:rPr>
        <w:t xml:space="preserve"> inzet</w:t>
      </w:r>
      <w:r w:rsidR="00D3787B">
        <w:rPr>
          <w:szCs w:val="18"/>
        </w:rPr>
        <w:t xml:space="preserve"> </w:t>
      </w:r>
      <w:r w:rsidR="00C224F2">
        <w:rPr>
          <w:szCs w:val="18"/>
        </w:rPr>
        <w:t>is</w:t>
      </w:r>
      <w:r w:rsidR="00EC2508">
        <w:rPr>
          <w:szCs w:val="18"/>
        </w:rPr>
        <w:t xml:space="preserve"> sectoroverstijgend beleid </w:t>
      </w:r>
      <w:r w:rsidR="00C224F2">
        <w:rPr>
          <w:szCs w:val="18"/>
        </w:rPr>
        <w:t xml:space="preserve">van belang om </w:t>
      </w:r>
      <w:r w:rsidR="00EC2508">
        <w:rPr>
          <w:szCs w:val="18"/>
        </w:rPr>
        <w:t xml:space="preserve">de </w:t>
      </w:r>
      <w:r w:rsidR="008C390E">
        <w:rPr>
          <w:szCs w:val="18"/>
        </w:rPr>
        <w:t>(</w:t>
      </w:r>
      <w:r w:rsidRPr="00671C5F" w:rsidR="00EC2508">
        <w:rPr>
          <w:szCs w:val="18"/>
        </w:rPr>
        <w:t>arbeids</w:t>
      </w:r>
      <w:r w:rsidR="008C390E">
        <w:rPr>
          <w:szCs w:val="18"/>
        </w:rPr>
        <w:t>)</w:t>
      </w:r>
      <w:r w:rsidRPr="00671C5F" w:rsidR="00EC2508">
        <w:rPr>
          <w:szCs w:val="18"/>
        </w:rPr>
        <w:t>productiviteit</w:t>
      </w:r>
      <w:r w:rsidR="00EC2508">
        <w:rPr>
          <w:szCs w:val="18"/>
        </w:rPr>
        <w:t xml:space="preserve"> </w:t>
      </w:r>
      <w:r w:rsidR="00B06911">
        <w:rPr>
          <w:szCs w:val="18"/>
        </w:rPr>
        <w:t>over de gehele linie van de economie te</w:t>
      </w:r>
      <w:r w:rsidR="00EC2508">
        <w:rPr>
          <w:szCs w:val="18"/>
        </w:rPr>
        <w:t xml:space="preserve"> bevorderen.</w:t>
      </w:r>
      <w:r w:rsidR="00DF5B62">
        <w:rPr>
          <w:szCs w:val="18"/>
        </w:rPr>
        <w:t xml:space="preserve"> </w:t>
      </w:r>
      <w:r w:rsidR="00C61172">
        <w:rPr>
          <w:szCs w:val="18"/>
        </w:rPr>
        <w:t xml:space="preserve">Dit beleid ziet erop toe dat de </w:t>
      </w:r>
      <w:r w:rsidR="00DD0506">
        <w:rPr>
          <w:szCs w:val="18"/>
        </w:rPr>
        <w:t>juiste</w:t>
      </w:r>
      <w:r w:rsidR="00C61172">
        <w:rPr>
          <w:szCs w:val="18"/>
        </w:rPr>
        <w:t xml:space="preserve"> randvoorwaarden bestaan die nodig zijn voor burgers en ondernemers om kansen te grijpen en daarmee Nederland productiever te maken.</w:t>
      </w:r>
      <w:r w:rsidR="00515548">
        <w:rPr>
          <w:szCs w:val="18"/>
        </w:rPr>
        <w:t xml:space="preserve"> </w:t>
      </w:r>
      <w:r w:rsidR="00206435">
        <w:rPr>
          <w:szCs w:val="18"/>
        </w:rPr>
        <w:t>Hierover gaat het kabinet</w:t>
      </w:r>
      <w:r w:rsidRPr="00643550" w:rsidR="00206435">
        <w:rPr>
          <w:szCs w:val="18"/>
        </w:rPr>
        <w:t xml:space="preserve"> </w:t>
      </w:r>
      <w:r w:rsidRPr="00E53FB0" w:rsidR="0059115C">
        <w:rPr>
          <w:szCs w:val="18"/>
        </w:rPr>
        <w:t>onder meer</w:t>
      </w:r>
      <w:r w:rsidRPr="00E6230B" w:rsidR="00206435">
        <w:rPr>
          <w:szCs w:val="18"/>
        </w:rPr>
        <w:t xml:space="preserve"> </w:t>
      </w:r>
      <w:r w:rsidR="00206435">
        <w:rPr>
          <w:szCs w:val="18"/>
        </w:rPr>
        <w:t>in gesprek met</w:t>
      </w:r>
      <w:r w:rsidR="002C197F">
        <w:rPr>
          <w:szCs w:val="18"/>
        </w:rPr>
        <w:t xml:space="preserve"> ondernemers en andere belanghebbenden tijdens de top </w:t>
      </w:r>
      <w:r w:rsidR="00423DE1">
        <w:rPr>
          <w:szCs w:val="18"/>
        </w:rPr>
        <w:t>o</w:t>
      </w:r>
      <w:r w:rsidR="002C197F">
        <w:rPr>
          <w:szCs w:val="18"/>
        </w:rPr>
        <w:t>ndernemingsklimaat en de arbeidsmarkttop.</w:t>
      </w:r>
      <w:r w:rsidR="00A86435">
        <w:rPr>
          <w:szCs w:val="18"/>
        </w:rPr>
        <w:t xml:space="preserve"> </w:t>
      </w:r>
      <w:r w:rsidR="00B93692">
        <w:rPr>
          <w:szCs w:val="18"/>
        </w:rPr>
        <w:t>Het beleid met betrekking tot</w:t>
      </w:r>
      <w:r w:rsidR="00A86435">
        <w:rPr>
          <w:szCs w:val="18"/>
        </w:rPr>
        <w:t xml:space="preserve"> arbeidsproductiviteit </w:t>
      </w:r>
      <w:r w:rsidR="00B93692">
        <w:rPr>
          <w:szCs w:val="18"/>
        </w:rPr>
        <w:t xml:space="preserve">zal </w:t>
      </w:r>
      <w:r w:rsidR="0079501B">
        <w:rPr>
          <w:szCs w:val="18"/>
        </w:rPr>
        <w:t>nauw</w:t>
      </w:r>
      <w:r w:rsidR="00B93692">
        <w:rPr>
          <w:szCs w:val="18"/>
        </w:rPr>
        <w:t xml:space="preserve"> op het</w:t>
      </w:r>
      <w:r w:rsidR="00931766">
        <w:rPr>
          <w:szCs w:val="18"/>
        </w:rPr>
        <w:t xml:space="preserve"> </w:t>
      </w:r>
      <w:r w:rsidR="0011248F">
        <w:rPr>
          <w:szCs w:val="18"/>
        </w:rPr>
        <w:t xml:space="preserve">arbeidsmarktbeleid </w:t>
      </w:r>
      <w:r w:rsidR="00B93692">
        <w:rPr>
          <w:szCs w:val="18"/>
        </w:rPr>
        <w:t>aansluiten</w:t>
      </w:r>
      <w:r w:rsidR="0011248F">
        <w:rPr>
          <w:szCs w:val="18"/>
        </w:rPr>
        <w:t>.</w:t>
      </w:r>
    </w:p>
    <w:p w:rsidR="00DF42D2" w:rsidP="00022AC4" w:rsidRDefault="00DF42D2" w14:paraId="3B6507F1" w14:textId="77777777">
      <w:pPr>
        <w:rPr>
          <w:szCs w:val="18"/>
        </w:rPr>
      </w:pPr>
    </w:p>
    <w:p w:rsidR="00A01C3F" w:rsidP="00022AC4" w:rsidRDefault="00B570E2" w14:paraId="7C31BD86" w14:textId="6D61B802">
      <w:pPr>
        <w:rPr>
          <w:color w:val="211D1F"/>
          <w:szCs w:val="18"/>
        </w:rPr>
      </w:pPr>
      <w:r>
        <w:rPr>
          <w:color w:val="211D1F"/>
          <w:szCs w:val="18"/>
        </w:rPr>
        <w:t>Productivit</w:t>
      </w:r>
      <w:r w:rsidRPr="00E530D0">
        <w:rPr>
          <w:color w:val="211D1F"/>
          <w:szCs w:val="18"/>
        </w:rPr>
        <w:t xml:space="preserve">eitsgroei komt </w:t>
      </w:r>
      <w:r w:rsidRPr="00E530D0" w:rsidR="00FA0820">
        <w:rPr>
          <w:color w:val="211D1F"/>
          <w:szCs w:val="18"/>
        </w:rPr>
        <w:t xml:space="preserve">in de basis </w:t>
      </w:r>
      <w:r w:rsidRPr="00E530D0">
        <w:rPr>
          <w:color w:val="211D1F"/>
          <w:szCs w:val="18"/>
        </w:rPr>
        <w:t xml:space="preserve">tot stand door </w:t>
      </w:r>
      <w:r w:rsidRPr="00E530D0" w:rsidR="00803A8D">
        <w:rPr>
          <w:color w:val="211D1F"/>
          <w:szCs w:val="18"/>
        </w:rPr>
        <w:t xml:space="preserve">vier factoren: </w:t>
      </w:r>
      <w:r w:rsidR="00AC3B4F">
        <w:rPr>
          <w:color w:val="211D1F"/>
          <w:szCs w:val="18"/>
        </w:rPr>
        <w:t xml:space="preserve">1) </w:t>
      </w:r>
      <w:r w:rsidR="00F76C8D">
        <w:rPr>
          <w:color w:val="211D1F"/>
          <w:szCs w:val="18"/>
        </w:rPr>
        <w:t>de mate waarin mensen hun kennis en kunde kunnen toepassen</w:t>
      </w:r>
      <w:r w:rsidRPr="00E530D0">
        <w:rPr>
          <w:color w:val="211D1F"/>
          <w:szCs w:val="18"/>
        </w:rPr>
        <w:t>,</w:t>
      </w:r>
      <w:r w:rsidR="00CC4A84">
        <w:rPr>
          <w:color w:val="211D1F"/>
          <w:szCs w:val="18"/>
        </w:rPr>
        <w:t xml:space="preserve"> </w:t>
      </w:r>
      <w:r w:rsidR="00AC3B4F">
        <w:rPr>
          <w:color w:val="211D1F"/>
          <w:szCs w:val="18"/>
        </w:rPr>
        <w:t xml:space="preserve">2) </w:t>
      </w:r>
      <w:r w:rsidRPr="00E530D0">
        <w:rPr>
          <w:color w:val="211D1F"/>
          <w:szCs w:val="18"/>
        </w:rPr>
        <w:t>kapitaal</w:t>
      </w:r>
      <w:r w:rsidRPr="00E530D0" w:rsidR="00186258">
        <w:rPr>
          <w:color w:val="211D1F"/>
          <w:szCs w:val="18"/>
        </w:rPr>
        <w:t xml:space="preserve"> (</w:t>
      </w:r>
      <w:r w:rsidR="00CD7916">
        <w:rPr>
          <w:color w:val="211D1F"/>
          <w:szCs w:val="18"/>
        </w:rPr>
        <w:t>materieel en immaterieel</w:t>
      </w:r>
      <w:r w:rsidRPr="00E530D0" w:rsidR="00186258">
        <w:rPr>
          <w:color w:val="211D1F"/>
          <w:szCs w:val="18"/>
        </w:rPr>
        <w:t>)</w:t>
      </w:r>
      <w:r w:rsidRPr="00E530D0">
        <w:rPr>
          <w:color w:val="211D1F"/>
          <w:szCs w:val="18"/>
        </w:rPr>
        <w:t>,</w:t>
      </w:r>
      <w:r w:rsidR="002C553A">
        <w:rPr>
          <w:color w:val="211D1F"/>
          <w:szCs w:val="18"/>
        </w:rPr>
        <w:t xml:space="preserve"> </w:t>
      </w:r>
      <w:r w:rsidR="00AC3B4F">
        <w:rPr>
          <w:color w:val="211D1F"/>
          <w:szCs w:val="18"/>
        </w:rPr>
        <w:t xml:space="preserve">3) </w:t>
      </w:r>
      <w:r>
        <w:rPr>
          <w:color w:val="211D1F"/>
          <w:szCs w:val="18"/>
        </w:rPr>
        <w:t>innovatie</w:t>
      </w:r>
      <w:r w:rsidR="00A05A5B">
        <w:rPr>
          <w:color w:val="211D1F"/>
          <w:szCs w:val="18"/>
        </w:rPr>
        <w:t xml:space="preserve"> (waaronder sociale- en procesinnovatie)</w:t>
      </w:r>
      <w:r>
        <w:rPr>
          <w:color w:val="211D1F"/>
          <w:szCs w:val="18"/>
        </w:rPr>
        <w:t xml:space="preserve"> en </w:t>
      </w:r>
      <w:r w:rsidR="00AC3B4F">
        <w:rPr>
          <w:color w:val="211D1F"/>
          <w:szCs w:val="18"/>
        </w:rPr>
        <w:t xml:space="preserve">4) </w:t>
      </w:r>
      <w:r>
        <w:rPr>
          <w:color w:val="211D1F"/>
          <w:szCs w:val="18"/>
        </w:rPr>
        <w:t xml:space="preserve">het efficiënter inzetten van productiemiddelen. </w:t>
      </w:r>
      <w:r w:rsidR="0088238C">
        <w:rPr>
          <w:szCs w:val="18"/>
        </w:rPr>
        <w:t>In</w:t>
      </w:r>
      <w:r w:rsidR="002D5607">
        <w:rPr>
          <w:szCs w:val="18"/>
        </w:rPr>
        <w:t xml:space="preserve"> mijn eerdere brief over de Staat van de Economie </w:t>
      </w:r>
      <w:r w:rsidR="0054058E">
        <w:rPr>
          <w:szCs w:val="18"/>
        </w:rPr>
        <w:t xml:space="preserve">heb ik het </w:t>
      </w:r>
      <w:r w:rsidR="002D5607">
        <w:rPr>
          <w:szCs w:val="18"/>
        </w:rPr>
        <w:t xml:space="preserve">belang </w:t>
      </w:r>
      <w:r w:rsidR="00947C5B">
        <w:rPr>
          <w:szCs w:val="18"/>
        </w:rPr>
        <w:t>hier</w:t>
      </w:r>
      <w:r w:rsidR="002D5607">
        <w:rPr>
          <w:szCs w:val="18"/>
        </w:rPr>
        <w:t xml:space="preserve">van </w:t>
      </w:r>
      <w:r w:rsidR="00947C5B">
        <w:rPr>
          <w:szCs w:val="18"/>
        </w:rPr>
        <w:t xml:space="preserve">voor de economie reeds </w:t>
      </w:r>
      <w:r w:rsidR="0054058E">
        <w:rPr>
          <w:szCs w:val="18"/>
        </w:rPr>
        <w:t>geschetst</w:t>
      </w:r>
      <w:r w:rsidR="002D5607">
        <w:rPr>
          <w:szCs w:val="18"/>
        </w:rPr>
        <w:t>.</w:t>
      </w:r>
      <w:r w:rsidR="002D5607">
        <w:rPr>
          <w:rStyle w:val="Voetnootmarkering"/>
          <w:szCs w:val="18"/>
        </w:rPr>
        <w:footnoteReference w:id="14"/>
      </w:r>
      <w:r w:rsidR="004668A0">
        <w:rPr>
          <w:szCs w:val="18"/>
        </w:rPr>
        <w:t xml:space="preserve"> </w:t>
      </w:r>
    </w:p>
    <w:p w:rsidR="00DB617A" w:rsidP="00022AC4" w:rsidRDefault="00DB617A" w14:paraId="76624658" w14:textId="77777777">
      <w:pPr>
        <w:rPr>
          <w:color w:val="211D1F"/>
          <w:szCs w:val="18"/>
        </w:rPr>
      </w:pPr>
    </w:p>
    <w:p w:rsidR="00F5050A" w:rsidP="00022AC4" w:rsidRDefault="00134710" w14:paraId="263B2CFC" w14:textId="656A9A66">
      <w:pPr>
        <w:rPr>
          <w:szCs w:val="18"/>
        </w:rPr>
      </w:pPr>
      <w:r w:rsidRPr="00671C5F">
        <w:rPr>
          <w:szCs w:val="18"/>
        </w:rPr>
        <w:t>De overheid speelt</w:t>
      </w:r>
      <w:r w:rsidR="00A544B1">
        <w:rPr>
          <w:szCs w:val="18"/>
        </w:rPr>
        <w:t xml:space="preserve"> een belangrijke rol bij de totstandkoming van arbeidsproductiviteitsgroei</w:t>
      </w:r>
      <w:r w:rsidRPr="0050165F" w:rsidR="001326AF">
        <w:rPr>
          <w:szCs w:val="18"/>
        </w:rPr>
        <w:t>, o</w:t>
      </w:r>
      <w:r w:rsidR="00A544B1">
        <w:rPr>
          <w:szCs w:val="18"/>
        </w:rPr>
        <w:t>nder andere</w:t>
      </w:r>
      <w:r w:rsidRPr="00671C5F">
        <w:rPr>
          <w:szCs w:val="18"/>
        </w:rPr>
        <w:t xml:space="preserve"> met beleid op </w:t>
      </w:r>
      <w:r w:rsidR="00E65E02">
        <w:rPr>
          <w:szCs w:val="18"/>
        </w:rPr>
        <w:t xml:space="preserve">het gebied van </w:t>
      </w:r>
      <w:r w:rsidR="001C7CE9">
        <w:rPr>
          <w:szCs w:val="18"/>
        </w:rPr>
        <w:t xml:space="preserve">onderwijs, leven lang ontwikkelen, </w:t>
      </w:r>
      <w:r w:rsidR="00BD5880">
        <w:rPr>
          <w:szCs w:val="18"/>
        </w:rPr>
        <w:t>digitalisering</w:t>
      </w:r>
      <w:r w:rsidR="001C7CE9">
        <w:rPr>
          <w:szCs w:val="18"/>
        </w:rPr>
        <w:t>, innovatie</w:t>
      </w:r>
      <w:r w:rsidR="00C95177">
        <w:rPr>
          <w:szCs w:val="18"/>
        </w:rPr>
        <w:t>,</w:t>
      </w:r>
      <w:r w:rsidR="00BB60B8">
        <w:rPr>
          <w:szCs w:val="18"/>
        </w:rPr>
        <w:t xml:space="preserve"> onderzoek,</w:t>
      </w:r>
      <w:r w:rsidR="00C95177">
        <w:rPr>
          <w:szCs w:val="18"/>
        </w:rPr>
        <w:t xml:space="preserve"> on</w:t>
      </w:r>
      <w:r w:rsidR="009A6DCA">
        <w:rPr>
          <w:szCs w:val="18"/>
        </w:rPr>
        <w:t>d</w:t>
      </w:r>
      <w:r w:rsidR="00C95177">
        <w:rPr>
          <w:szCs w:val="18"/>
        </w:rPr>
        <w:t>ernemingsklimaat</w:t>
      </w:r>
      <w:r w:rsidR="001C7CE9">
        <w:rPr>
          <w:szCs w:val="18"/>
        </w:rPr>
        <w:t xml:space="preserve"> en arbeidsmarkt</w:t>
      </w:r>
      <w:r w:rsidRPr="00671C5F">
        <w:rPr>
          <w:szCs w:val="18"/>
        </w:rPr>
        <w:t>.</w:t>
      </w:r>
      <w:r w:rsidRPr="00671C5F" w:rsidR="00F82BD7">
        <w:rPr>
          <w:szCs w:val="18"/>
        </w:rPr>
        <w:t xml:space="preserve"> </w:t>
      </w:r>
      <w:r w:rsidRPr="0050165F" w:rsidR="00675840">
        <w:rPr>
          <w:szCs w:val="18"/>
        </w:rPr>
        <w:t xml:space="preserve">Zo </w:t>
      </w:r>
      <w:r w:rsidR="00697C5E">
        <w:rPr>
          <w:szCs w:val="18"/>
        </w:rPr>
        <w:t>streeft</w:t>
      </w:r>
      <w:r w:rsidRPr="0050165F" w:rsidR="00697C5E">
        <w:rPr>
          <w:szCs w:val="18"/>
        </w:rPr>
        <w:t xml:space="preserve"> </w:t>
      </w:r>
      <w:r w:rsidRPr="0050165F" w:rsidR="007B0DA1">
        <w:rPr>
          <w:szCs w:val="18"/>
        </w:rPr>
        <w:t xml:space="preserve">het kabinet </w:t>
      </w:r>
      <w:r w:rsidR="00697C5E">
        <w:rPr>
          <w:szCs w:val="18"/>
        </w:rPr>
        <w:t>ernaar dat</w:t>
      </w:r>
      <w:r w:rsidRPr="0050165F" w:rsidR="007B0DA1">
        <w:rPr>
          <w:szCs w:val="18"/>
        </w:rPr>
        <w:t xml:space="preserve"> 3% van het bbp</w:t>
      </w:r>
      <w:r w:rsidR="00CC72A4">
        <w:rPr>
          <w:szCs w:val="18"/>
        </w:rPr>
        <w:t xml:space="preserve"> </w:t>
      </w:r>
      <w:r w:rsidRPr="0050165F" w:rsidR="007B0DA1">
        <w:rPr>
          <w:szCs w:val="18"/>
        </w:rPr>
        <w:t xml:space="preserve">aan </w:t>
      </w:r>
      <w:r w:rsidRPr="0050165F" w:rsidR="00200938">
        <w:rPr>
          <w:szCs w:val="18"/>
        </w:rPr>
        <w:t xml:space="preserve">Research &amp; Development </w:t>
      </w:r>
      <w:r w:rsidR="00CC72A4">
        <w:rPr>
          <w:szCs w:val="18"/>
        </w:rPr>
        <w:t>wordt besteed</w:t>
      </w:r>
      <w:r w:rsidR="00320A1D">
        <w:rPr>
          <w:szCs w:val="18"/>
        </w:rPr>
        <w:t xml:space="preserve"> door bedrijven, overheden en kennisinstellingen</w:t>
      </w:r>
      <w:r w:rsidRPr="0050165F" w:rsidR="00200938">
        <w:rPr>
          <w:szCs w:val="18"/>
        </w:rPr>
        <w:t>. I</w:t>
      </w:r>
      <w:r w:rsidRPr="0050165F" w:rsidR="00675840">
        <w:rPr>
          <w:szCs w:val="18"/>
        </w:rPr>
        <w:t>n het derde kwartaal</w:t>
      </w:r>
      <w:r w:rsidRPr="0050165F" w:rsidR="004B3727">
        <w:rPr>
          <w:szCs w:val="18"/>
        </w:rPr>
        <w:t xml:space="preserve"> van 2025 </w:t>
      </w:r>
      <w:r w:rsidRPr="0050165F" w:rsidR="00200938">
        <w:rPr>
          <w:szCs w:val="18"/>
        </w:rPr>
        <w:t xml:space="preserve">zal ik hierover een beleidsplan met </w:t>
      </w:r>
      <w:r w:rsidR="00B83788">
        <w:rPr>
          <w:szCs w:val="18"/>
        </w:rPr>
        <w:t>de</w:t>
      </w:r>
      <w:r w:rsidRPr="0050165F" w:rsidR="00B83788">
        <w:rPr>
          <w:szCs w:val="18"/>
        </w:rPr>
        <w:t xml:space="preserve"> </w:t>
      </w:r>
      <w:r w:rsidRPr="0050165F" w:rsidR="00200938">
        <w:rPr>
          <w:szCs w:val="18"/>
        </w:rPr>
        <w:t>Kamer delen</w:t>
      </w:r>
      <w:r w:rsidRPr="0050165F" w:rsidR="004B3727">
        <w:rPr>
          <w:szCs w:val="18"/>
        </w:rPr>
        <w:t>.</w:t>
      </w:r>
      <w:r w:rsidRPr="00DD0E52" w:rsidR="00DD0E52">
        <w:rPr>
          <w:szCs w:val="18"/>
        </w:rPr>
        <w:t xml:space="preserve"> </w:t>
      </w:r>
      <w:r w:rsidRPr="00E53FB0" w:rsidR="00DD0E52">
        <w:rPr>
          <w:szCs w:val="18"/>
        </w:rPr>
        <w:t>Ook</w:t>
      </w:r>
      <w:r w:rsidRPr="0050165F" w:rsidR="00DD0E52">
        <w:rPr>
          <w:szCs w:val="18"/>
        </w:rPr>
        <w:t xml:space="preserve"> zet het Kabinet in op extra </w:t>
      </w:r>
      <w:r w:rsidR="00DD0E52">
        <w:rPr>
          <w:szCs w:val="18"/>
        </w:rPr>
        <w:t xml:space="preserve">talent met </w:t>
      </w:r>
      <w:r w:rsidRPr="0050165F" w:rsidR="00DD0E52">
        <w:rPr>
          <w:szCs w:val="18"/>
        </w:rPr>
        <w:t xml:space="preserve">digitale </w:t>
      </w:r>
      <w:r w:rsidR="00DD0E52">
        <w:rPr>
          <w:szCs w:val="18"/>
        </w:rPr>
        <w:t>vaardigheden via het Actieplan Groene en Digitale Banen</w:t>
      </w:r>
      <w:r w:rsidRPr="0050165F" w:rsidR="00FF0EA5">
        <w:rPr>
          <w:szCs w:val="18"/>
        </w:rPr>
        <w:t>.</w:t>
      </w:r>
      <w:r w:rsidRPr="0050165F" w:rsidR="008275EC">
        <w:rPr>
          <w:szCs w:val="18"/>
        </w:rPr>
        <w:t xml:space="preserve"> </w:t>
      </w:r>
      <w:r w:rsidRPr="00E53FB0" w:rsidR="002347FD">
        <w:rPr>
          <w:szCs w:val="18"/>
        </w:rPr>
        <w:t>Deze zijn</w:t>
      </w:r>
      <w:r w:rsidR="00BC1832">
        <w:rPr>
          <w:szCs w:val="18"/>
        </w:rPr>
        <w:t xml:space="preserve"> cruciaal om de digitalisering in andere sectoren te kunnen aanjagen en zowel de gehele economie als bepaalde sectoren productiever te laten zijn. </w:t>
      </w:r>
      <w:r w:rsidR="00BE72D1">
        <w:rPr>
          <w:szCs w:val="18"/>
        </w:rPr>
        <w:t xml:space="preserve">Daarnaast </w:t>
      </w:r>
      <w:r w:rsidR="0070761C">
        <w:rPr>
          <w:szCs w:val="18"/>
        </w:rPr>
        <w:t>kan bepaalde</w:t>
      </w:r>
      <w:r w:rsidR="00BE72D1">
        <w:rPr>
          <w:szCs w:val="18"/>
        </w:rPr>
        <w:t xml:space="preserve"> wet- en regelgeving</w:t>
      </w:r>
      <w:r w:rsidR="0070761C">
        <w:rPr>
          <w:szCs w:val="18"/>
        </w:rPr>
        <w:t xml:space="preserve"> vanuit de overheid productiviteitsgroei in de weg staan.</w:t>
      </w:r>
      <w:r w:rsidR="00BE72D1">
        <w:rPr>
          <w:szCs w:val="18"/>
        </w:rPr>
        <w:t xml:space="preserve"> </w:t>
      </w:r>
      <w:r w:rsidR="001E2CD5">
        <w:rPr>
          <w:szCs w:val="18"/>
        </w:rPr>
        <w:t>Denk bijvoorbeeld</w:t>
      </w:r>
      <w:r w:rsidR="007501C4">
        <w:rPr>
          <w:szCs w:val="18"/>
        </w:rPr>
        <w:t xml:space="preserve"> aan </w:t>
      </w:r>
      <w:r w:rsidR="00E7459D">
        <w:rPr>
          <w:szCs w:val="18"/>
        </w:rPr>
        <w:t xml:space="preserve">wetgeving </w:t>
      </w:r>
      <w:r w:rsidR="0070761C">
        <w:rPr>
          <w:szCs w:val="18"/>
        </w:rPr>
        <w:t>die onnodige regeldruk veroorzaakt</w:t>
      </w:r>
      <w:r w:rsidR="00335FB1">
        <w:rPr>
          <w:szCs w:val="18"/>
        </w:rPr>
        <w:t>.</w:t>
      </w:r>
      <w:r w:rsidR="00BE72D1">
        <w:rPr>
          <w:szCs w:val="18"/>
        </w:rPr>
        <w:t xml:space="preserve"> </w:t>
      </w:r>
      <w:r w:rsidR="00C65814">
        <w:rPr>
          <w:szCs w:val="18"/>
        </w:rPr>
        <w:t>Ik zal u o</w:t>
      </w:r>
      <w:r w:rsidR="009A52ED">
        <w:rPr>
          <w:szCs w:val="18"/>
        </w:rPr>
        <w:t xml:space="preserve">ver de verdere uitwerking </w:t>
      </w:r>
      <w:r w:rsidR="00E23B9D">
        <w:rPr>
          <w:szCs w:val="18"/>
        </w:rPr>
        <w:t>van het sectoroverstijgende beleid</w:t>
      </w:r>
      <w:r w:rsidR="00AC3464">
        <w:rPr>
          <w:szCs w:val="18"/>
        </w:rPr>
        <w:t>, als onderdeel van de bredere productiviteitsagenda,</w:t>
      </w:r>
      <w:r w:rsidR="00C65814">
        <w:rPr>
          <w:szCs w:val="18"/>
        </w:rPr>
        <w:t xml:space="preserve"> voor de zomer van 2025 informeren.</w:t>
      </w:r>
      <w:r w:rsidR="00AC3464">
        <w:rPr>
          <w:szCs w:val="18"/>
        </w:rPr>
        <w:t xml:space="preserve"> </w:t>
      </w:r>
    </w:p>
    <w:p w:rsidRPr="00671C5F" w:rsidR="00630503" w:rsidP="00022AC4" w:rsidRDefault="00630503" w14:paraId="4E4665E4" w14:textId="77777777">
      <w:pPr>
        <w:rPr>
          <w:szCs w:val="18"/>
        </w:rPr>
      </w:pPr>
    </w:p>
    <w:p w:rsidR="00F513A8" w:rsidP="00022AC4" w:rsidRDefault="007742C0" w14:paraId="5A5E8EE5" w14:textId="192DE64F">
      <w:pPr>
        <w:pStyle w:val="Lijstalinea"/>
        <w:numPr>
          <w:ilvl w:val="0"/>
          <w:numId w:val="17"/>
        </w:numPr>
      </w:pPr>
      <w:r>
        <w:rPr>
          <w:i/>
        </w:rPr>
        <w:t>Kennisverdieping en i</w:t>
      </w:r>
      <w:r w:rsidR="002D2EF0">
        <w:rPr>
          <w:i/>
        </w:rPr>
        <w:t>nstitutionele borging</w:t>
      </w:r>
    </w:p>
    <w:p w:rsidR="0009509F" w:rsidP="00022AC4" w:rsidRDefault="00B725B3" w14:paraId="6099B866" w14:textId="511AAFA9">
      <w:r>
        <w:t xml:space="preserve">Om </w:t>
      </w:r>
      <w:r w:rsidRPr="00F31074" w:rsidR="00436441">
        <w:t>beleid</w:t>
      </w:r>
      <w:r w:rsidR="00436441">
        <w:t xml:space="preserve"> t</w:t>
      </w:r>
      <w:r w:rsidR="00137284">
        <w:t>e kunnen voeren met betrekking tot productiviteitsgroei, is gerichte kennis nodig.</w:t>
      </w:r>
      <w:r w:rsidRPr="00575380" w:rsidR="00F31074">
        <w:rPr>
          <w:szCs w:val="18"/>
        </w:rPr>
        <w:t xml:space="preserve"> Over de exacte oorzaken van de </w:t>
      </w:r>
      <w:r w:rsidR="00595E4C">
        <w:rPr>
          <w:szCs w:val="18"/>
        </w:rPr>
        <w:t>stagnerende</w:t>
      </w:r>
      <w:r w:rsidRPr="00575380" w:rsidR="00F31074">
        <w:rPr>
          <w:szCs w:val="18"/>
        </w:rPr>
        <w:t xml:space="preserve"> productiviteitsgroei </w:t>
      </w:r>
      <w:r w:rsidR="00595E4C">
        <w:rPr>
          <w:szCs w:val="18"/>
        </w:rPr>
        <w:t>in</w:t>
      </w:r>
      <w:r w:rsidR="00F31074">
        <w:rPr>
          <w:szCs w:val="18"/>
        </w:rPr>
        <w:t xml:space="preserve"> ontwikkelde landen</w:t>
      </w:r>
      <w:r w:rsidR="00595E4C">
        <w:rPr>
          <w:szCs w:val="18"/>
        </w:rPr>
        <w:t xml:space="preserve"> </w:t>
      </w:r>
      <w:r w:rsidRPr="00575380" w:rsidR="00F31074">
        <w:rPr>
          <w:szCs w:val="18"/>
        </w:rPr>
        <w:t xml:space="preserve">bestaan in de wetenschappelijke literatuur nog veel vragen, en specifiek onderzoek naar </w:t>
      </w:r>
      <w:r w:rsidR="00AD0940">
        <w:rPr>
          <w:szCs w:val="18"/>
        </w:rPr>
        <w:t xml:space="preserve">en aanbevelingen voor </w:t>
      </w:r>
      <w:r w:rsidRPr="00575380" w:rsidR="00F31074">
        <w:rPr>
          <w:szCs w:val="18"/>
        </w:rPr>
        <w:t xml:space="preserve">de Nederlandse situatie </w:t>
      </w:r>
      <w:r w:rsidR="00AD0940">
        <w:rPr>
          <w:szCs w:val="18"/>
        </w:rPr>
        <w:t xml:space="preserve">zijn </w:t>
      </w:r>
      <w:r w:rsidRPr="00575380" w:rsidR="00F31074">
        <w:rPr>
          <w:szCs w:val="18"/>
        </w:rPr>
        <w:t>beperkt.</w:t>
      </w:r>
      <w:r w:rsidR="00B32CFB">
        <w:t xml:space="preserve"> </w:t>
      </w:r>
      <w:r w:rsidR="00D936EB">
        <w:t>Het</w:t>
      </w:r>
      <w:r w:rsidR="00802340">
        <w:t xml:space="preserve"> kabinet </w:t>
      </w:r>
      <w:r w:rsidR="00140154">
        <w:t>wil</w:t>
      </w:r>
      <w:r w:rsidR="00D936EB">
        <w:t xml:space="preserve"> </w:t>
      </w:r>
      <w:r w:rsidR="006246EC">
        <w:t>daarom</w:t>
      </w:r>
      <w:r w:rsidR="00D936EB">
        <w:t xml:space="preserve"> </w:t>
      </w:r>
      <w:r w:rsidR="000C2E72">
        <w:t>het onderzoek naar de productiviteitsontwikkeling in Nederland verstevigen</w:t>
      </w:r>
      <w:r w:rsidR="00991EC6">
        <w:t xml:space="preserve">, bijvoorbeeld door </w:t>
      </w:r>
      <w:r w:rsidR="00B85B2C">
        <w:t>te kijken naar de eventuele versterking</w:t>
      </w:r>
      <w:r w:rsidR="00991EC6">
        <w:t xml:space="preserve"> van de National Productivity Board.</w:t>
      </w:r>
      <w:r w:rsidR="00022AC4">
        <w:t xml:space="preserve"> </w:t>
      </w:r>
    </w:p>
    <w:p w:rsidR="0009509F" w:rsidP="00022AC4" w:rsidRDefault="0009509F" w14:paraId="67808069" w14:textId="77777777"/>
    <w:p w:rsidR="00FF5C14" w:rsidP="00022AC4" w:rsidRDefault="0080687C" w14:paraId="2FAD0AA3" w14:textId="74E8B1C1">
      <w:r>
        <w:t>In september 2016 heeft de Raad van de Europese Unie de aanbeveling gedaan om Nationale Productivity Boards (NPB</w:t>
      </w:r>
      <w:r w:rsidR="00010903">
        <w:t>’</w:t>
      </w:r>
      <w:r>
        <w:t>s) in te stellen.</w:t>
      </w:r>
      <w:r w:rsidR="00AC6475">
        <w:rPr>
          <w:rStyle w:val="Voetnootmarkering"/>
          <w:szCs w:val="18"/>
        </w:rPr>
        <w:footnoteReference w:id="15"/>
      </w:r>
      <w:r>
        <w:t xml:space="preserve"> </w:t>
      </w:r>
      <w:r w:rsidR="006B4ECE">
        <w:t xml:space="preserve">Negentien </w:t>
      </w:r>
      <w:r w:rsidR="00CB68BE">
        <w:t>Europese</w:t>
      </w:r>
      <w:r w:rsidR="006B4ECE">
        <w:t xml:space="preserve"> </w:t>
      </w:r>
      <w:r>
        <w:t xml:space="preserve">landen hebben inmiddels zo’n NPB. De vorm en omvang verschilt daarbij per land. </w:t>
      </w:r>
      <w:r w:rsidRPr="00860090">
        <w:t xml:space="preserve">Zo heeft onder andere </w:t>
      </w:r>
      <w:r w:rsidR="00B4021B">
        <w:t xml:space="preserve">het </w:t>
      </w:r>
      <w:r w:rsidRPr="00860090">
        <w:t xml:space="preserve">Verenigd Koninkrijk een Productivity Institute dat jaarlijks rapporteert over productiviteitsontwikkeling en concrete aanbevelingen uitbrengt aan de regering. </w:t>
      </w:r>
      <w:r w:rsidR="00314EEF">
        <w:t>Ook</w:t>
      </w:r>
      <w:r w:rsidR="009E3A7C">
        <w:t xml:space="preserve"> in Zweden, Oostenrijk en Denemarken zijn de laatste jaren NPB’s opgericht, die onderzoek doen naar productiviteitsontwikkeling en </w:t>
      </w:r>
      <w:r w:rsidR="004E0987">
        <w:t xml:space="preserve">beleidsaanbevelingen </w:t>
      </w:r>
      <w:r w:rsidR="00E73649">
        <w:t>uitbrengen</w:t>
      </w:r>
      <w:r w:rsidR="00F4594F">
        <w:t>.</w:t>
      </w:r>
    </w:p>
    <w:p w:rsidR="00FE0B1D" w:rsidP="00022AC4" w:rsidRDefault="00FE0B1D" w14:paraId="53DA1138" w14:textId="77777777"/>
    <w:p w:rsidR="00533C35" w:rsidDel="00A22707" w:rsidP="00022AC4" w:rsidRDefault="008C7AAF" w14:paraId="53BF9D42" w14:textId="0B682591">
      <w:pPr>
        <w:rPr>
          <w:szCs w:val="18"/>
        </w:rPr>
      </w:pPr>
      <w:r w:rsidRPr="00A22707">
        <w:rPr>
          <w:szCs w:val="18"/>
        </w:rPr>
        <w:t xml:space="preserve">Nederland heeft op dit moment een </w:t>
      </w:r>
      <w:r w:rsidRPr="00A22707" w:rsidR="0080687C">
        <w:rPr>
          <w:szCs w:val="18"/>
        </w:rPr>
        <w:t>beperkt</w:t>
      </w:r>
      <w:r w:rsidRPr="00A22707">
        <w:rPr>
          <w:szCs w:val="18"/>
        </w:rPr>
        <w:t xml:space="preserve"> National Productivity Board</w:t>
      </w:r>
      <w:r w:rsidR="00593260">
        <w:rPr>
          <w:szCs w:val="18"/>
        </w:rPr>
        <w:t xml:space="preserve"> belegd bij het CPB</w:t>
      </w:r>
      <w:r w:rsidRPr="00A22707">
        <w:rPr>
          <w:szCs w:val="18"/>
        </w:rPr>
        <w:t xml:space="preserve">. </w:t>
      </w:r>
      <w:r w:rsidRPr="005D70DF">
        <w:rPr>
          <w:szCs w:val="18"/>
        </w:rPr>
        <w:t>Het NPB krijgt ca. 1 fte gefinancierd voor haar werkzaamheden. Het overige onderzoek komt uit de vaste formatie van het CPB en varieert tussen de 1</w:t>
      </w:r>
      <w:r w:rsidR="00022AC4">
        <w:rPr>
          <w:szCs w:val="18"/>
        </w:rPr>
        <w:t> </w:t>
      </w:r>
      <w:r w:rsidRPr="005D70DF" w:rsidDel="007635CF">
        <w:rPr>
          <w:szCs w:val="18"/>
        </w:rPr>
        <w:t>a</w:t>
      </w:r>
      <w:r w:rsidRPr="005D70DF">
        <w:rPr>
          <w:szCs w:val="18"/>
        </w:rPr>
        <w:t xml:space="preserve"> 2 fte</w:t>
      </w:r>
      <w:r w:rsidRPr="00A22707">
        <w:rPr>
          <w:szCs w:val="18"/>
        </w:rPr>
        <w:t>.</w:t>
      </w:r>
      <w:r w:rsidRPr="00A22707" w:rsidR="0080687C">
        <w:rPr>
          <w:szCs w:val="18"/>
        </w:rPr>
        <w:t xml:space="preserve"> Vanuit deze functie monitort het CPB de productiviteitsontwikkeling in Nederland</w:t>
      </w:r>
      <w:r w:rsidRPr="00A22707" w:rsidR="00E668B2">
        <w:rPr>
          <w:szCs w:val="18"/>
        </w:rPr>
        <w:t xml:space="preserve"> en brengt </w:t>
      </w:r>
      <w:r w:rsidRPr="00A22707" w:rsidR="002B2547">
        <w:rPr>
          <w:szCs w:val="18"/>
        </w:rPr>
        <w:t>daa</w:t>
      </w:r>
      <w:r w:rsidRPr="00A22707" w:rsidR="00E668B2">
        <w:rPr>
          <w:szCs w:val="18"/>
        </w:rPr>
        <w:t xml:space="preserve">rover </w:t>
      </w:r>
      <w:r w:rsidRPr="00A22707" w:rsidR="005F65B3">
        <w:rPr>
          <w:szCs w:val="18"/>
        </w:rPr>
        <w:t xml:space="preserve">jaarlijks </w:t>
      </w:r>
      <w:r w:rsidRPr="00A22707" w:rsidR="00E668B2">
        <w:rPr>
          <w:szCs w:val="18"/>
        </w:rPr>
        <w:t>een publicatie</w:t>
      </w:r>
      <w:r w:rsidRPr="00A22707" w:rsidR="005F65B3">
        <w:rPr>
          <w:szCs w:val="18"/>
        </w:rPr>
        <w:t xml:space="preserve"> uit</w:t>
      </w:r>
      <w:r w:rsidRPr="00A22707" w:rsidR="0080687C">
        <w:rPr>
          <w:szCs w:val="18"/>
        </w:rPr>
        <w:t>.</w:t>
      </w:r>
      <w:r w:rsidR="00EB28A2">
        <w:rPr>
          <w:rStyle w:val="Voetnootmarkering"/>
          <w:szCs w:val="18"/>
        </w:rPr>
        <w:footnoteReference w:id="16"/>
      </w:r>
      <w:r w:rsidRPr="001D38D8" w:rsidR="0080687C">
        <w:rPr>
          <w:szCs w:val="18"/>
        </w:rPr>
        <w:t xml:space="preserve"> </w:t>
      </w:r>
      <w:r w:rsidRPr="001D38D8" w:rsidR="0047158C">
        <w:rPr>
          <w:szCs w:val="18"/>
        </w:rPr>
        <w:t>Het CPB verricht daarnaast onderzoek naar de relatie tussen productiviteit en bedrijvendynamiek en bedrijfsnetwerken.</w:t>
      </w:r>
      <w:r w:rsidRPr="0047158C" w:rsidR="0047158C">
        <w:rPr>
          <w:szCs w:val="18"/>
        </w:rPr>
        <w:t xml:space="preserve"> </w:t>
      </w:r>
      <w:r w:rsidRPr="001D38D8" w:rsidR="0080687C">
        <w:rPr>
          <w:szCs w:val="18"/>
        </w:rPr>
        <w:t>Daarnaast werkt het CPB samen met andere NPB’s binnen de E</w:t>
      </w:r>
      <w:r w:rsidRPr="001D38D8" w:rsidR="00331FDA">
        <w:rPr>
          <w:szCs w:val="18"/>
        </w:rPr>
        <w:t xml:space="preserve">uropese </w:t>
      </w:r>
      <w:r w:rsidRPr="001D38D8" w:rsidR="0080687C">
        <w:rPr>
          <w:szCs w:val="18"/>
        </w:rPr>
        <w:t>U</w:t>
      </w:r>
      <w:r w:rsidRPr="001D38D8" w:rsidR="00331FDA">
        <w:rPr>
          <w:szCs w:val="18"/>
        </w:rPr>
        <w:t>nie</w:t>
      </w:r>
      <w:r w:rsidRPr="001D38D8" w:rsidR="0080687C">
        <w:rPr>
          <w:szCs w:val="18"/>
        </w:rPr>
        <w:t xml:space="preserve"> </w:t>
      </w:r>
      <w:r w:rsidRPr="001D38D8" w:rsidR="00702F33">
        <w:rPr>
          <w:szCs w:val="18"/>
        </w:rPr>
        <w:t>aa</w:t>
      </w:r>
      <w:r w:rsidRPr="001D38D8" w:rsidR="0080687C">
        <w:rPr>
          <w:szCs w:val="18"/>
        </w:rPr>
        <w:t xml:space="preserve">n methodologieontwikkeling </w:t>
      </w:r>
      <w:r w:rsidRPr="001D38D8" w:rsidR="00C74842">
        <w:rPr>
          <w:szCs w:val="18"/>
        </w:rPr>
        <w:t>met betrekking tot</w:t>
      </w:r>
      <w:r w:rsidRPr="001D38D8" w:rsidR="0080687C">
        <w:rPr>
          <w:szCs w:val="18"/>
        </w:rPr>
        <w:t xml:space="preserve"> productiviteit. </w:t>
      </w:r>
    </w:p>
    <w:p w:rsidR="007C338C" w:rsidP="00022AC4" w:rsidRDefault="007C338C" w14:paraId="09BDD58E" w14:textId="77777777">
      <w:pPr>
        <w:rPr>
          <w:szCs w:val="18"/>
        </w:rPr>
      </w:pPr>
    </w:p>
    <w:p w:rsidR="00172F02" w:rsidP="00022AC4" w:rsidRDefault="00AA7058" w14:paraId="390C44F3" w14:textId="45632CF5">
      <w:pPr>
        <w:rPr>
          <w:szCs w:val="18"/>
        </w:rPr>
      </w:pPr>
      <w:r>
        <w:rPr>
          <w:szCs w:val="18"/>
        </w:rPr>
        <w:t>Naar aanleiding van</w:t>
      </w:r>
      <w:r w:rsidR="00CE7339">
        <w:rPr>
          <w:szCs w:val="18"/>
        </w:rPr>
        <w:t xml:space="preserve"> </w:t>
      </w:r>
      <w:r w:rsidR="009503F6">
        <w:rPr>
          <w:szCs w:val="18"/>
        </w:rPr>
        <w:t xml:space="preserve">mijn </w:t>
      </w:r>
      <w:r w:rsidR="00CE7339">
        <w:rPr>
          <w:szCs w:val="18"/>
        </w:rPr>
        <w:t xml:space="preserve">toezegging richting </w:t>
      </w:r>
      <w:r w:rsidR="0080687C">
        <w:rPr>
          <w:szCs w:val="18"/>
        </w:rPr>
        <w:t xml:space="preserve">de Tweede Kamer, </w:t>
      </w:r>
      <w:r w:rsidR="004D41B5">
        <w:rPr>
          <w:szCs w:val="18"/>
        </w:rPr>
        <w:t>zal</w:t>
      </w:r>
      <w:r w:rsidR="006820AA">
        <w:rPr>
          <w:szCs w:val="18"/>
        </w:rPr>
        <w:t xml:space="preserve"> ik een extern onderzoeksbureau</w:t>
      </w:r>
      <w:r w:rsidR="004D41B5">
        <w:rPr>
          <w:szCs w:val="18"/>
        </w:rPr>
        <w:t xml:space="preserve"> </w:t>
      </w:r>
      <w:r w:rsidR="00CE0C28">
        <w:rPr>
          <w:szCs w:val="18"/>
        </w:rPr>
        <w:t xml:space="preserve">vragen om te onderzoeken </w:t>
      </w:r>
      <w:r w:rsidR="00EE336B">
        <w:rPr>
          <w:szCs w:val="18"/>
        </w:rPr>
        <w:t xml:space="preserve">hoe </w:t>
      </w:r>
      <w:r w:rsidR="004D41B5">
        <w:rPr>
          <w:szCs w:val="18"/>
        </w:rPr>
        <w:t>de</w:t>
      </w:r>
      <w:r w:rsidR="002A231F">
        <w:rPr>
          <w:szCs w:val="18"/>
        </w:rPr>
        <w:t xml:space="preserve"> kennis </w:t>
      </w:r>
      <w:r w:rsidR="00D17241">
        <w:rPr>
          <w:szCs w:val="18"/>
        </w:rPr>
        <w:t>over</w:t>
      </w:r>
      <w:r w:rsidR="002A231F">
        <w:rPr>
          <w:szCs w:val="18"/>
        </w:rPr>
        <w:t xml:space="preserve"> productiviteit(sgroei) in Nederland kan worden versterkt</w:t>
      </w:r>
      <w:r w:rsidR="00E16892">
        <w:rPr>
          <w:szCs w:val="18"/>
        </w:rPr>
        <w:t xml:space="preserve"> en beter institutioneel kan worden geborgd</w:t>
      </w:r>
      <w:r w:rsidR="00CE0C28">
        <w:rPr>
          <w:szCs w:val="18"/>
        </w:rPr>
        <w:t>.</w:t>
      </w:r>
      <w:r w:rsidR="00172F02">
        <w:rPr>
          <w:szCs w:val="18"/>
        </w:rPr>
        <w:t xml:space="preserve"> </w:t>
      </w:r>
      <w:r w:rsidR="00D07C23">
        <w:rPr>
          <w:szCs w:val="18"/>
        </w:rPr>
        <w:t>Daarbij zal ik de onderzoekers vragen</w:t>
      </w:r>
      <w:r w:rsidR="001C1B28">
        <w:rPr>
          <w:szCs w:val="18"/>
        </w:rPr>
        <w:t xml:space="preserve"> om</w:t>
      </w:r>
      <w:r w:rsidR="004615E7">
        <w:rPr>
          <w:szCs w:val="18"/>
        </w:rPr>
        <w:t xml:space="preserve"> </w:t>
      </w:r>
      <w:r w:rsidR="00C46B4F">
        <w:rPr>
          <w:szCs w:val="18"/>
        </w:rPr>
        <w:t xml:space="preserve">te kijken naar </w:t>
      </w:r>
      <w:r w:rsidR="000A1CF0">
        <w:rPr>
          <w:szCs w:val="18"/>
        </w:rPr>
        <w:t xml:space="preserve">de inrichting </w:t>
      </w:r>
      <w:r w:rsidR="00763416">
        <w:rPr>
          <w:szCs w:val="18"/>
        </w:rPr>
        <w:t xml:space="preserve">en institutionele borging </w:t>
      </w:r>
      <w:r w:rsidR="000A1CF0">
        <w:rPr>
          <w:szCs w:val="18"/>
        </w:rPr>
        <w:t>van NPB’s in andere landen</w:t>
      </w:r>
      <w:r w:rsidR="00611AC2">
        <w:rPr>
          <w:szCs w:val="18"/>
        </w:rPr>
        <w:t xml:space="preserve"> en welke keuzes daarbij zijn te maken</w:t>
      </w:r>
      <w:r w:rsidR="00BD729D">
        <w:rPr>
          <w:szCs w:val="18"/>
        </w:rPr>
        <w:t>. Ik betrek deze</w:t>
      </w:r>
      <w:r w:rsidR="004615E7">
        <w:rPr>
          <w:szCs w:val="18"/>
        </w:rPr>
        <w:t xml:space="preserve"> lessen </w:t>
      </w:r>
      <w:r w:rsidR="00BD729D">
        <w:rPr>
          <w:szCs w:val="18"/>
        </w:rPr>
        <w:t xml:space="preserve">en ervaringen in mijn besluitvorming over de inrichting </w:t>
      </w:r>
      <w:r w:rsidR="00D54FFB">
        <w:rPr>
          <w:szCs w:val="18"/>
        </w:rPr>
        <w:t xml:space="preserve">en versterking </w:t>
      </w:r>
      <w:r w:rsidR="00BD729D">
        <w:rPr>
          <w:szCs w:val="18"/>
        </w:rPr>
        <w:t xml:space="preserve">van het </w:t>
      </w:r>
      <w:r w:rsidR="00830DE9">
        <w:rPr>
          <w:szCs w:val="18"/>
        </w:rPr>
        <w:t xml:space="preserve">Nederlandse </w:t>
      </w:r>
      <w:r w:rsidR="00BD729D">
        <w:rPr>
          <w:szCs w:val="18"/>
        </w:rPr>
        <w:t>NPB.</w:t>
      </w:r>
      <w:r w:rsidR="003744AB">
        <w:rPr>
          <w:szCs w:val="18"/>
        </w:rPr>
        <w:t xml:space="preserve"> </w:t>
      </w:r>
      <w:r w:rsidR="00D54FFB">
        <w:rPr>
          <w:szCs w:val="18"/>
        </w:rPr>
        <w:t xml:space="preserve">Dit zal ik doen in samenspraak met het CPB. Bij besluitvorming </w:t>
      </w:r>
      <w:r w:rsidR="00ED7F9B">
        <w:rPr>
          <w:szCs w:val="18"/>
        </w:rPr>
        <w:t>zal ik</w:t>
      </w:r>
      <w:r w:rsidR="003744AB">
        <w:rPr>
          <w:szCs w:val="18"/>
        </w:rPr>
        <w:t xml:space="preserve"> </w:t>
      </w:r>
      <w:r w:rsidR="00ED7F9B">
        <w:rPr>
          <w:szCs w:val="18"/>
        </w:rPr>
        <w:t>bezien of de</w:t>
      </w:r>
      <w:r w:rsidR="003744AB">
        <w:rPr>
          <w:szCs w:val="18"/>
        </w:rPr>
        <w:t xml:space="preserve"> NPB op </w:t>
      </w:r>
      <w:r w:rsidRPr="003744AB" w:rsidR="003744AB">
        <w:rPr>
          <w:szCs w:val="18"/>
        </w:rPr>
        <w:t xml:space="preserve">periodieke basis (bijv. jaarlijks) concrete beleidsaanbevelingen richting het kabinet </w:t>
      </w:r>
      <w:r w:rsidR="00872C15">
        <w:rPr>
          <w:szCs w:val="18"/>
        </w:rPr>
        <w:t>kan geven</w:t>
      </w:r>
      <w:r w:rsidRPr="003744AB" w:rsidR="003744AB">
        <w:rPr>
          <w:szCs w:val="18"/>
        </w:rPr>
        <w:t xml:space="preserve"> om de productiviteit in Nederland te verhogen. </w:t>
      </w:r>
      <w:r w:rsidR="004C4466">
        <w:rPr>
          <w:szCs w:val="18"/>
        </w:rPr>
        <w:t xml:space="preserve">Ook zal ik, conform mijn toezegging richting </w:t>
      </w:r>
      <w:r w:rsidR="00830DE9">
        <w:rPr>
          <w:szCs w:val="18"/>
        </w:rPr>
        <w:t xml:space="preserve">de </w:t>
      </w:r>
      <w:r w:rsidR="004C4466">
        <w:rPr>
          <w:szCs w:val="18"/>
        </w:rPr>
        <w:t xml:space="preserve">Tweede Kamer, bezien hoe de sociale partners betrokken kunnen worden bij de adviezen die het NPB opstelt, en de </w:t>
      </w:r>
      <w:r w:rsidR="00790700">
        <w:rPr>
          <w:szCs w:val="18"/>
        </w:rPr>
        <w:t xml:space="preserve">mogelijkheden om de </w:t>
      </w:r>
      <w:r w:rsidR="004C4466">
        <w:rPr>
          <w:szCs w:val="18"/>
        </w:rPr>
        <w:t>adviezen in</w:t>
      </w:r>
      <w:r w:rsidR="00790700">
        <w:rPr>
          <w:szCs w:val="18"/>
        </w:rPr>
        <w:t xml:space="preserve"> te </w:t>
      </w:r>
      <w:r w:rsidR="004C4466">
        <w:rPr>
          <w:szCs w:val="18"/>
        </w:rPr>
        <w:t>bed</w:t>
      </w:r>
      <w:r w:rsidR="00790700">
        <w:rPr>
          <w:szCs w:val="18"/>
        </w:rPr>
        <w:t>den</w:t>
      </w:r>
      <w:r w:rsidR="004C4466">
        <w:rPr>
          <w:szCs w:val="18"/>
        </w:rPr>
        <w:t xml:space="preserve"> in de beleidscyclus.</w:t>
      </w:r>
      <w:r w:rsidR="00F41D47">
        <w:rPr>
          <w:szCs w:val="18"/>
        </w:rPr>
        <w:t xml:space="preserve"> </w:t>
      </w:r>
      <w:r w:rsidR="000552FF">
        <w:rPr>
          <w:szCs w:val="18"/>
        </w:rPr>
        <w:t xml:space="preserve">Over de uitkomsten van dit onderzoek </w:t>
      </w:r>
      <w:r w:rsidR="003E59F8">
        <w:rPr>
          <w:szCs w:val="18"/>
        </w:rPr>
        <w:t xml:space="preserve">zal ik u, als onderdeel van de bredere uitwerking van de productiviteitsagenda, </w:t>
      </w:r>
      <w:r w:rsidR="000552FF">
        <w:rPr>
          <w:szCs w:val="18"/>
        </w:rPr>
        <w:t>voor de zomer van 2025 informeren.</w:t>
      </w:r>
    </w:p>
    <w:p w:rsidR="00A13019" w:rsidP="00022AC4" w:rsidRDefault="00A13019" w14:paraId="6626B84C" w14:textId="77777777">
      <w:pPr>
        <w:rPr>
          <w:szCs w:val="18"/>
        </w:rPr>
      </w:pPr>
    </w:p>
    <w:p w:rsidR="00022AC4" w:rsidP="00022AC4" w:rsidRDefault="00022AC4" w14:paraId="3FBAE702" w14:textId="77777777">
      <w:pPr>
        <w:rPr>
          <w:szCs w:val="18"/>
        </w:rPr>
      </w:pPr>
    </w:p>
    <w:p w:rsidR="00022AC4" w:rsidP="00022AC4" w:rsidRDefault="00022AC4" w14:paraId="357AB055" w14:textId="77777777">
      <w:pPr>
        <w:rPr>
          <w:szCs w:val="18"/>
        </w:rPr>
      </w:pPr>
    </w:p>
    <w:p w:rsidR="00022AC4" w:rsidP="00022AC4" w:rsidRDefault="00022AC4" w14:paraId="6D2C3DCC" w14:textId="77777777">
      <w:pPr>
        <w:rPr>
          <w:szCs w:val="18"/>
        </w:rPr>
      </w:pPr>
    </w:p>
    <w:p w:rsidR="00022AC4" w:rsidP="00022AC4" w:rsidRDefault="00022AC4" w14:paraId="511870F8" w14:textId="77777777">
      <w:pPr>
        <w:rPr>
          <w:szCs w:val="18"/>
        </w:rPr>
      </w:pPr>
    </w:p>
    <w:p w:rsidR="00EC7610" w:rsidP="00022AC4" w:rsidRDefault="00BF1C30" w14:paraId="336EB85B" w14:textId="5D07F00E">
      <w:pPr>
        <w:rPr>
          <w:szCs w:val="18"/>
        </w:rPr>
      </w:pPr>
      <w:r>
        <w:rPr>
          <w:szCs w:val="18"/>
        </w:rPr>
        <w:t>D</w:t>
      </w:r>
      <w:r w:rsidR="00022AC4">
        <w:rPr>
          <w:szCs w:val="18"/>
        </w:rPr>
        <w:t xml:space="preserve">irk </w:t>
      </w:r>
      <w:r w:rsidR="00EC7610">
        <w:rPr>
          <w:szCs w:val="18"/>
        </w:rPr>
        <w:t>Beljaarts</w:t>
      </w:r>
    </w:p>
    <w:p w:rsidR="00664678" w:rsidP="00022AC4" w:rsidRDefault="00EC7610" w14:paraId="0AA7C828" w14:textId="45218510">
      <w:r>
        <w:t>Minister van Economische Zaken</w:t>
      </w:r>
    </w:p>
    <w:sectPr w:rsidR="00664678" w:rsidSect="00D60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6300" w14:textId="77777777" w:rsidR="000B1329" w:rsidRDefault="000B1329">
      <w:r>
        <w:separator/>
      </w:r>
    </w:p>
    <w:p w14:paraId="7489BA48" w14:textId="77777777" w:rsidR="000B1329" w:rsidRDefault="000B1329"/>
  </w:endnote>
  <w:endnote w:type="continuationSeparator" w:id="0">
    <w:p w14:paraId="6FD6BFAA" w14:textId="77777777" w:rsidR="000B1329" w:rsidRDefault="000B1329">
      <w:r>
        <w:continuationSeparator/>
      </w:r>
    </w:p>
    <w:p w14:paraId="1C83DAA4" w14:textId="77777777" w:rsidR="000B1329" w:rsidRDefault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DPL K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31F2" w14:textId="77777777" w:rsidR="00022AC4" w:rsidRDefault="00022A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7D3E" w14:textId="34279616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714F0" w14:paraId="528781E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0917FA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8DAF221" w14:textId="53CE8C0B" w:rsidR="00527BD4" w:rsidRPr="00645414" w:rsidRDefault="00F303D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91549B">
            <w:t>5</w:t>
          </w:r>
          <w:r w:rsidR="00721AE1">
            <w:fldChar w:fldCharType="end"/>
          </w:r>
        </w:p>
      </w:tc>
    </w:tr>
  </w:tbl>
  <w:p w14:paraId="338F515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714F0" w14:paraId="74FAA38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5E5E9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560FDF0" w14:textId="67A06B91" w:rsidR="00527BD4" w:rsidRPr="00ED539E" w:rsidRDefault="00F303D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0B1329">
            <w:t>1</w:t>
          </w:r>
          <w:r w:rsidR="003779BE">
            <w:fldChar w:fldCharType="end"/>
          </w:r>
        </w:p>
      </w:tc>
    </w:tr>
  </w:tbl>
  <w:p w14:paraId="4E61170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DBCB05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AC63" w14:textId="77777777" w:rsidR="000B1329" w:rsidRDefault="000B1329">
      <w:r>
        <w:separator/>
      </w:r>
    </w:p>
    <w:p w14:paraId="58152F06" w14:textId="77777777" w:rsidR="000B1329" w:rsidRDefault="000B1329"/>
  </w:footnote>
  <w:footnote w:type="continuationSeparator" w:id="0">
    <w:p w14:paraId="5A50D0EA" w14:textId="77777777" w:rsidR="000B1329" w:rsidRDefault="000B1329">
      <w:r>
        <w:continuationSeparator/>
      </w:r>
    </w:p>
    <w:p w14:paraId="696B7F57" w14:textId="77777777" w:rsidR="000B1329" w:rsidRDefault="000B1329"/>
  </w:footnote>
  <w:footnote w:type="continuationNotice" w:id="1">
    <w:p w14:paraId="325207B2" w14:textId="77777777" w:rsidR="000B1329" w:rsidRDefault="000B1329">
      <w:pPr>
        <w:spacing w:line="240" w:lineRule="auto"/>
      </w:pPr>
    </w:p>
  </w:footnote>
  <w:footnote w:id="2">
    <w:p w14:paraId="309CD71E" w14:textId="599918E8" w:rsidR="00533C31" w:rsidRPr="008F3FCD" w:rsidRDefault="00533C31" w:rsidP="00FB56CD">
      <w:pPr>
        <w:pStyle w:val="Voetnoottekst"/>
        <w:spacing w:line="240" w:lineRule="auto"/>
        <w:rPr>
          <w:szCs w:val="13"/>
        </w:rPr>
      </w:pPr>
      <w:r w:rsidRPr="008F3FCD">
        <w:rPr>
          <w:rStyle w:val="Voetnootmarkering"/>
          <w:szCs w:val="13"/>
        </w:rPr>
        <w:footnoteRef/>
      </w:r>
      <w:r w:rsidRPr="008F3FCD">
        <w:rPr>
          <w:szCs w:val="13"/>
        </w:rPr>
        <w:t xml:space="preserve"> </w:t>
      </w:r>
      <w:hyperlink r:id="rId1" w:history="1">
        <w:r w:rsidR="00490627" w:rsidRPr="000843F6">
          <w:rPr>
            <w:rStyle w:val="Hyperlink"/>
            <w:szCs w:val="13"/>
          </w:rPr>
          <w:t>Kamerstuk</w:t>
        </w:r>
        <w:r w:rsidR="00DC3E3D" w:rsidRPr="000843F6">
          <w:rPr>
            <w:rStyle w:val="Hyperlink"/>
            <w:szCs w:val="13"/>
          </w:rPr>
          <w:t xml:space="preserve"> </w:t>
        </w:r>
        <w:r w:rsidR="00DF379C" w:rsidRPr="000843F6">
          <w:rPr>
            <w:rStyle w:val="Hyperlink"/>
            <w:szCs w:val="13"/>
          </w:rPr>
          <w:t>TZ202410-032</w:t>
        </w:r>
        <w:r w:rsidR="00490627" w:rsidRPr="000843F6">
          <w:rPr>
            <w:rStyle w:val="Hyperlink"/>
            <w:szCs w:val="13"/>
          </w:rPr>
          <w:t>, 2 oktober 2024</w:t>
        </w:r>
      </w:hyperlink>
    </w:p>
  </w:footnote>
  <w:footnote w:id="3">
    <w:p w14:paraId="1651A11E" w14:textId="3FA2B85A" w:rsidR="00302BC0" w:rsidRDefault="00302BC0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r w:rsidR="004C14E0">
        <w:t>Zie voor de effecten van de vergrijzing op productiviteitsgroei ook</w:t>
      </w:r>
      <w:r w:rsidR="003C0828">
        <w:t xml:space="preserve"> het</w:t>
      </w:r>
      <w:r w:rsidR="004C14E0">
        <w:t xml:space="preserve"> </w:t>
      </w:r>
      <w:hyperlink r:id="rId2" w:history="1">
        <w:r w:rsidR="00061FAA" w:rsidRPr="00061FAA">
          <w:rPr>
            <w:rStyle w:val="Hyperlink"/>
          </w:rPr>
          <w:t>Rapport Staatscommissie Demografische Ontwikkelingen 2050 | Rapport | Staatscommissie demografische ontwikkelingen 2050 (staatscommissie2050.nl)</w:t>
        </w:r>
      </w:hyperlink>
    </w:p>
  </w:footnote>
  <w:footnote w:id="4">
    <w:p w14:paraId="3624916B" w14:textId="17655442" w:rsidR="005E5183" w:rsidRPr="008F3FCD" w:rsidRDefault="005E5183" w:rsidP="00FB56CD">
      <w:pPr>
        <w:pStyle w:val="Voetnoottekst"/>
        <w:spacing w:line="240" w:lineRule="auto"/>
        <w:rPr>
          <w:szCs w:val="13"/>
        </w:rPr>
      </w:pPr>
      <w:r w:rsidRPr="008F3FCD">
        <w:rPr>
          <w:rStyle w:val="Voetnootmarkering"/>
          <w:szCs w:val="13"/>
        </w:rPr>
        <w:footnoteRef/>
      </w:r>
      <w:r w:rsidRPr="008F3FCD">
        <w:rPr>
          <w:szCs w:val="13"/>
        </w:rPr>
        <w:t xml:space="preserve"> </w:t>
      </w:r>
      <w:hyperlink r:id="rId3" w:history="1">
        <w:r w:rsidRPr="008F3FCD">
          <w:rPr>
            <w:rStyle w:val="Hyperlink"/>
            <w:szCs w:val="13"/>
          </w:rPr>
          <w:t>DNB Analyse - Arbeidsmarktkrapte: het nieuwe normaal?</w:t>
        </w:r>
      </w:hyperlink>
    </w:p>
  </w:footnote>
  <w:footnote w:id="5">
    <w:p w14:paraId="183E5D31" w14:textId="571F3178" w:rsidR="00256005" w:rsidRDefault="00256005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r w:rsidR="007133EE">
        <w:t xml:space="preserve">Zie ook de kamerbrief van </w:t>
      </w:r>
      <w:r w:rsidR="00691C23">
        <w:t>de Minister van Sociale Zaken en Werkgelegenheid ‘Uitwerking plannen arbeidsmarktkrapte en brede arbeidsmarktagenda</w:t>
      </w:r>
      <w:r w:rsidR="00CA2E2F">
        <w:t>’</w:t>
      </w:r>
      <w:r w:rsidR="006F7D10">
        <w:t xml:space="preserve"> medeondertekend door de Minister van Economische Zaken, de Minister van Onderwijs, Cultuur en Wetenschap, de Minister van Volksgezondheid, Welzijn en Sport, en de staatssecretaris van Onderwijs, Cultuur en Wetenschap</w:t>
      </w:r>
      <w:r w:rsidR="00691C23">
        <w:t>.</w:t>
      </w:r>
    </w:p>
  </w:footnote>
  <w:footnote w:id="6">
    <w:p w14:paraId="76D2E503" w14:textId="6C325EF9" w:rsidR="00E218D8" w:rsidRDefault="00E218D8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In deze brief worden de termen productiviteit en arbeidsproductiviteit </w:t>
      </w:r>
      <w:r w:rsidR="0047693A">
        <w:t>door elkaar gebruikt.</w:t>
      </w:r>
    </w:p>
  </w:footnote>
  <w:footnote w:id="7">
    <w:p w14:paraId="18E6564C" w14:textId="77777777" w:rsidR="009F1724" w:rsidRDefault="009F1724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hyperlink r:id="rId4" w:history="1">
        <w:r w:rsidRPr="008F3FCD">
          <w:rPr>
            <w:rStyle w:val="Hyperlink"/>
            <w:szCs w:val="13"/>
          </w:rPr>
          <w:t>Arbeidsproductiviteit neemt steeds minder toe in afgelopen 50 jaar | CBS</w:t>
        </w:r>
      </w:hyperlink>
    </w:p>
  </w:footnote>
  <w:footnote w:id="8">
    <w:p w14:paraId="3EADF2D3" w14:textId="12800D02" w:rsidR="000D5B6A" w:rsidRPr="00691C23" w:rsidRDefault="000D5B6A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 w:rsidRPr="00691C23">
        <w:t xml:space="preserve"> </w:t>
      </w:r>
      <w:hyperlink r:id="rId5" w:history="1">
        <w:r w:rsidRPr="00691C23">
          <w:rPr>
            <w:rStyle w:val="Hyperlink"/>
          </w:rPr>
          <w:t>EU competitiveness: Looking ahead - European Commission (europa.eu)</w:t>
        </w:r>
      </w:hyperlink>
      <w:r w:rsidR="004D350E" w:rsidRPr="00691C23">
        <w:t xml:space="preserve"> en </w:t>
      </w:r>
      <w:r w:rsidR="00691C23" w:rsidRPr="00691C23">
        <w:t xml:space="preserve">kamerbrief </w:t>
      </w:r>
      <w:r w:rsidR="00691C23" w:rsidRPr="008A2FF5">
        <w:t>van de Minister van Economische Zaken ‘</w:t>
      </w:r>
      <w:r w:rsidR="008A2FF5">
        <w:t>Kabinetsvisie EU-concurrentievermogen’.</w:t>
      </w:r>
    </w:p>
  </w:footnote>
  <w:footnote w:id="9">
    <w:p w14:paraId="4CA322FC" w14:textId="5E0F7A18" w:rsidR="00A74C7C" w:rsidRDefault="00A74C7C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r w:rsidR="00216C03">
        <w:t xml:space="preserve">Zie </w:t>
      </w:r>
      <w:hyperlink r:id="rId6" w:history="1">
        <w:r w:rsidR="00216C03">
          <w:rPr>
            <w:rStyle w:val="Hyperlink"/>
          </w:rPr>
          <w:t>Hoofdstuk 10a. Economie en ondernemingsklimaat | Regering | Rijksoverheid.nl</w:t>
        </w:r>
      </w:hyperlink>
      <w:r w:rsidR="00216C03">
        <w:t xml:space="preserve"> en </w:t>
      </w:r>
      <w:hyperlink r:id="rId7" w:history="1">
        <w:r w:rsidR="00216C03">
          <w:rPr>
            <w:rStyle w:val="Hyperlink"/>
          </w:rPr>
          <w:t>Hoofdstuk 10b. Arbeidsmarktkrapte | Regering | Rijksoverheid.nl</w:t>
        </w:r>
      </w:hyperlink>
    </w:p>
  </w:footnote>
  <w:footnote w:id="10">
    <w:p w14:paraId="59EF321D" w14:textId="249BA7B4" w:rsidR="00994FE1" w:rsidRDefault="00994FE1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hyperlink r:id="rId8" w:history="1">
        <w:r w:rsidRPr="00994FE1">
          <w:rPr>
            <w:rStyle w:val="Hyperlink"/>
          </w:rPr>
          <w:t>Integraal Zorgakkoord: 'Samen werken aan gezonde zorg' | Rapport | Rijksoverheid.nl</w:t>
        </w:r>
      </w:hyperlink>
    </w:p>
  </w:footnote>
  <w:footnote w:id="11">
    <w:p w14:paraId="01F0E43C" w14:textId="1F5F0AC5" w:rsidR="00BB7136" w:rsidRDefault="00BB7136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hyperlink r:id="rId9" w:history="1">
        <w:r w:rsidRPr="00BB7136">
          <w:rPr>
            <w:rStyle w:val="Hyperlink"/>
          </w:rPr>
          <w:t>Hoofdstuk 4. Landbouw, visserij, voedselzekerheid en natuur | Regering | Rijksoverheid.nl</w:t>
        </w:r>
      </w:hyperlink>
    </w:p>
  </w:footnote>
  <w:footnote w:id="12">
    <w:p w14:paraId="761DDC0A" w14:textId="77777777" w:rsidR="00CA2C00" w:rsidRDefault="00CA2C00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rPr>
          <w:szCs w:val="18"/>
        </w:rPr>
        <w:t xml:space="preserve"> Het Actieplan Groene en Digitale Banen bestaat uit een bundeling van lopende en nieuwe acties van werkgevers binnen de techniek- en ICT-sector, overheid en onderwijs.</w:t>
      </w:r>
      <w:r>
        <w:t xml:space="preserve"> </w:t>
      </w:r>
      <w:hyperlink r:id="rId10" w:history="1">
        <w:r>
          <w:rPr>
            <w:rStyle w:val="Hyperlink"/>
          </w:rPr>
          <w:t>Kamerbrief met Actieplan groene en digitale banen | Kamerstuk | Rijksoverheid.nl</w:t>
        </w:r>
      </w:hyperlink>
    </w:p>
  </w:footnote>
  <w:footnote w:id="13">
    <w:p w14:paraId="378F33E5" w14:textId="49FA6CF7" w:rsidR="00643AC0" w:rsidRPr="00FA6686" w:rsidRDefault="00643AC0" w:rsidP="00FB56CD">
      <w:pPr>
        <w:pStyle w:val="Voetnoottekst"/>
        <w:spacing w:line="240" w:lineRule="auto"/>
        <w:rPr>
          <w:highlight w:val="yellow"/>
        </w:rPr>
      </w:pPr>
      <w:r w:rsidRPr="003922AB">
        <w:rPr>
          <w:rStyle w:val="Voetnootmarkering"/>
        </w:rPr>
        <w:footnoteRef/>
      </w:r>
      <w:r w:rsidRPr="003922AB">
        <w:t xml:space="preserve"> </w:t>
      </w:r>
      <w:hyperlink r:id="rId11" w:history="1">
        <w:r w:rsidR="003922AB" w:rsidRPr="003922AB">
          <w:rPr>
            <w:rStyle w:val="Hyperlink"/>
          </w:rPr>
          <w:t>Staat van het MKB - Jaarbericht 2024</w:t>
        </w:r>
      </w:hyperlink>
    </w:p>
  </w:footnote>
  <w:footnote w:id="14">
    <w:p w14:paraId="5C61E6FE" w14:textId="53234EDC" w:rsidR="002D5607" w:rsidRDefault="002D5607" w:rsidP="00FB56CD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Kamerstuk</w:t>
      </w:r>
      <w:r w:rsidR="0060600C">
        <w:t>ken II</w:t>
      </w:r>
      <w:r w:rsidR="007658FB">
        <w:t xml:space="preserve"> 2023/24,</w:t>
      </w:r>
      <w:r>
        <w:t xml:space="preserve"> 36 410 XIII, nr. 98</w:t>
      </w:r>
    </w:p>
  </w:footnote>
  <w:footnote w:id="15">
    <w:p w14:paraId="5C0883BE" w14:textId="12CBD771" w:rsidR="00AC6475" w:rsidRPr="0095046A" w:rsidRDefault="00AC6475" w:rsidP="00FB56CD">
      <w:pPr>
        <w:pStyle w:val="Voetnoottekst"/>
        <w:spacing w:line="240" w:lineRule="auto"/>
        <w:rPr>
          <w:highlight w:val="yellow"/>
        </w:rPr>
      </w:pPr>
      <w:r w:rsidRPr="0078549C">
        <w:rPr>
          <w:rStyle w:val="Voetnootmarkering"/>
        </w:rPr>
        <w:footnoteRef/>
      </w:r>
      <w:r w:rsidRPr="0078549C">
        <w:t xml:space="preserve"> </w:t>
      </w:r>
      <w:hyperlink r:id="rId12" w:history="1">
        <w:r w:rsidR="0078549C" w:rsidRPr="0078549C">
          <w:rPr>
            <w:rStyle w:val="Hyperlink"/>
          </w:rPr>
          <w:t>Aanbeveling van de Europese Unie</w:t>
        </w:r>
      </w:hyperlink>
    </w:p>
  </w:footnote>
  <w:footnote w:id="16">
    <w:p w14:paraId="31048833" w14:textId="33CF8BCC" w:rsidR="00EB28A2" w:rsidRDefault="00EB28A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71C6E" w:rsidRPr="00471C6E">
        <w:t xml:space="preserve">Zie hier het meest recente rapport: </w:t>
      </w:r>
      <w:hyperlink r:id="rId13" w:history="1">
        <w:r w:rsidR="00471C6E" w:rsidRPr="00471C6E">
          <w:rPr>
            <w:rStyle w:val="Hyperlink"/>
          </w:rPr>
          <w:t>National Productivity Board 2023 annual report | CPB.nl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EE48" w14:textId="77777777" w:rsidR="00022AC4" w:rsidRDefault="00022A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714F0" w14:paraId="23C534D2" w14:textId="77777777" w:rsidTr="00A50CF6">
      <w:tc>
        <w:tcPr>
          <w:tcW w:w="2156" w:type="dxa"/>
          <w:shd w:val="clear" w:color="auto" w:fill="auto"/>
        </w:tcPr>
        <w:p w14:paraId="3ABDF0A1" w14:textId="77777777" w:rsidR="00527BD4" w:rsidRPr="005819CE" w:rsidRDefault="00F303D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8714F0" w14:paraId="0310B58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F881815" w14:textId="77777777" w:rsidR="00527BD4" w:rsidRPr="005819CE" w:rsidRDefault="00527BD4" w:rsidP="00A50CF6"/>
      </w:tc>
    </w:tr>
    <w:tr w:rsidR="008714F0" w14:paraId="1CE7F85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3108BA1" w14:textId="77777777" w:rsidR="00527BD4" w:rsidRDefault="00F303D5" w:rsidP="003A5290">
          <w:pPr>
            <w:pStyle w:val="Huisstijl-Kopje"/>
          </w:pPr>
          <w:r>
            <w:t>Ons kenmerk</w:t>
          </w:r>
        </w:p>
        <w:p w14:paraId="1CC970F1" w14:textId="77777777" w:rsidR="00502512" w:rsidRPr="00502512" w:rsidRDefault="00F303D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89282006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76FE82AC" w14:textId="77777777" w:rsidR="00527BD4" w:rsidRPr="005819CE" w:rsidRDefault="00527BD4" w:rsidP="00361A56">
          <w:pPr>
            <w:pStyle w:val="Huisstijl-Kopje"/>
          </w:pPr>
        </w:p>
      </w:tc>
    </w:tr>
  </w:tbl>
  <w:p w14:paraId="0A301FF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3471D32" w14:textId="77777777" w:rsidR="00527BD4" w:rsidRDefault="00527BD4" w:rsidP="008C356D"/>
  <w:p w14:paraId="0A37F889" w14:textId="77777777" w:rsidR="00527BD4" w:rsidRPr="00740712" w:rsidRDefault="00527BD4" w:rsidP="008C356D"/>
  <w:p w14:paraId="20464C8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3F1B53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AC1322E" w14:textId="77777777" w:rsidR="00527BD4" w:rsidRDefault="00527BD4" w:rsidP="004F44C2"/>
  <w:p w14:paraId="50AEE195" w14:textId="77777777" w:rsidR="00527BD4" w:rsidRPr="00740712" w:rsidRDefault="00527BD4" w:rsidP="004F44C2"/>
  <w:p w14:paraId="6010E6E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714F0" w14:paraId="36C7DEE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9084C3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E610A10" w14:textId="539078D7" w:rsidR="00527BD4" w:rsidRDefault="00F303D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30A149B3" wp14:editId="3695371D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CBDC1B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CBF681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608ECD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714F0" w:rsidRPr="00022AC4" w14:paraId="464A3B61" w14:textId="77777777" w:rsidTr="00A50CF6">
      <w:tc>
        <w:tcPr>
          <w:tcW w:w="2160" w:type="dxa"/>
          <w:shd w:val="clear" w:color="auto" w:fill="auto"/>
        </w:tcPr>
        <w:p w14:paraId="5F7377BB" w14:textId="77777777" w:rsidR="00527BD4" w:rsidRPr="005819CE" w:rsidRDefault="00F303D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6BC52988" w14:textId="77777777" w:rsidR="00527BD4" w:rsidRPr="00BE5ED9" w:rsidRDefault="00F303D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5D73621" w14:textId="77777777" w:rsidR="00EF495B" w:rsidRDefault="00F303D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C443CDF" w14:textId="77777777" w:rsidR="00EF495B" w:rsidRPr="005B3814" w:rsidRDefault="00F303D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510F315" w14:textId="4165E189" w:rsidR="00527BD4" w:rsidRPr="00022AC4" w:rsidRDefault="00F303D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8714F0" w:rsidRPr="00022AC4" w14:paraId="06FF4147" w14:textId="77777777" w:rsidTr="00022AC4">
      <w:trPr>
        <w:trHeight w:hRule="exact" w:val="80"/>
      </w:trPr>
      <w:tc>
        <w:tcPr>
          <w:tcW w:w="2160" w:type="dxa"/>
          <w:shd w:val="clear" w:color="auto" w:fill="auto"/>
        </w:tcPr>
        <w:p w14:paraId="28D4CE68" w14:textId="77777777" w:rsidR="00527BD4" w:rsidRPr="00AF52BE" w:rsidRDefault="00527BD4" w:rsidP="00A50CF6">
          <w:pPr>
            <w:rPr>
              <w:lang w:val="en-US"/>
            </w:rPr>
          </w:pPr>
        </w:p>
      </w:tc>
    </w:tr>
    <w:tr w:rsidR="008714F0" w14:paraId="669910AB" w14:textId="77777777" w:rsidTr="00A50CF6">
      <w:tc>
        <w:tcPr>
          <w:tcW w:w="2160" w:type="dxa"/>
          <w:shd w:val="clear" w:color="auto" w:fill="auto"/>
        </w:tcPr>
        <w:p w14:paraId="0977FDF0" w14:textId="77777777" w:rsidR="000C0163" w:rsidRPr="005819CE" w:rsidRDefault="00F303D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B559C0E" w14:textId="77777777" w:rsidR="000C0163" w:rsidRPr="005819CE" w:rsidRDefault="00F303D5" w:rsidP="000C0163">
          <w:pPr>
            <w:pStyle w:val="Huisstijl-Gegeven"/>
          </w:pPr>
          <w:r>
            <w:t>DGED-AEP</w:t>
          </w:r>
          <w:r w:rsidR="00926AE2">
            <w:t xml:space="preserve"> / </w:t>
          </w:r>
          <w:r>
            <w:t>89282006</w:t>
          </w:r>
        </w:p>
        <w:p w14:paraId="403C5BC3" w14:textId="77777777" w:rsidR="00527BD4" w:rsidRPr="005819CE" w:rsidRDefault="00527BD4" w:rsidP="00022AC4">
          <w:pPr>
            <w:pStyle w:val="Huisstijl-Kopje"/>
          </w:pPr>
        </w:p>
      </w:tc>
    </w:tr>
  </w:tbl>
  <w:p w14:paraId="19215F3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714F0" w14:paraId="7739B5F8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04F8F50" w14:textId="77777777" w:rsidR="00527BD4" w:rsidRPr="00BC3B53" w:rsidRDefault="00F303D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714F0" w14:paraId="2D729754" w14:textId="77777777" w:rsidTr="007610AA">
      <w:tc>
        <w:tcPr>
          <w:tcW w:w="7520" w:type="dxa"/>
          <w:gridSpan w:val="2"/>
          <w:shd w:val="clear" w:color="auto" w:fill="auto"/>
        </w:tcPr>
        <w:p w14:paraId="7C06D6FD" w14:textId="77777777" w:rsidR="00527BD4" w:rsidRPr="00983E8F" w:rsidRDefault="00527BD4" w:rsidP="00A50CF6">
          <w:pPr>
            <w:pStyle w:val="Huisstijl-Rubricering"/>
          </w:pPr>
        </w:p>
      </w:tc>
    </w:tr>
    <w:tr w:rsidR="008714F0" w14:paraId="71D3302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0244F41" w14:textId="77777777" w:rsidR="00527BD4" w:rsidRDefault="00F303D5" w:rsidP="00A50CF6">
          <w:pPr>
            <w:pStyle w:val="Huisstijl-NAW"/>
          </w:pPr>
          <w:r>
            <w:t>de Voorzitter van de Tweede Kamer</w:t>
          </w:r>
        </w:p>
        <w:p w14:paraId="2C012D02" w14:textId="77777777" w:rsidR="008714F0" w:rsidRDefault="00F303D5">
          <w:pPr>
            <w:pStyle w:val="Huisstijl-NAW"/>
          </w:pPr>
          <w:r>
            <w:t>der Staten-Generaal</w:t>
          </w:r>
        </w:p>
        <w:p w14:paraId="442868A3" w14:textId="77777777" w:rsidR="008714F0" w:rsidRDefault="00F303D5">
          <w:pPr>
            <w:pStyle w:val="Huisstijl-NAW"/>
          </w:pPr>
          <w:r>
            <w:t>Prinses Irenestraat 6</w:t>
          </w:r>
        </w:p>
        <w:p w14:paraId="5D4316EB" w14:textId="78FB803C" w:rsidR="008714F0" w:rsidRDefault="00F303D5">
          <w:pPr>
            <w:pStyle w:val="Huisstijl-NAW"/>
          </w:pPr>
          <w:r>
            <w:t xml:space="preserve">2595 BD </w:t>
          </w:r>
          <w:r w:rsidR="00022AC4">
            <w:t xml:space="preserve"> </w:t>
          </w:r>
          <w:r>
            <w:t>DEN HAAG</w:t>
          </w:r>
        </w:p>
      </w:tc>
    </w:tr>
    <w:tr w:rsidR="008714F0" w14:paraId="77165C50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DEC236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714F0" w14:paraId="400210F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FE0509D" w14:textId="77777777" w:rsidR="00527BD4" w:rsidRPr="00DB4335" w:rsidRDefault="00F303D5" w:rsidP="00A50CF6">
          <w:pPr>
            <w:rPr>
              <w:szCs w:val="18"/>
            </w:rPr>
          </w:pPr>
          <w:r w:rsidRPr="00DB4335"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B817213" w14:textId="6E9AC35A" w:rsidR="00527BD4" w:rsidRPr="00DB4335" w:rsidRDefault="00022AC4" w:rsidP="00A50CF6">
          <w:r>
            <w:t>13 december 2024</w:t>
          </w:r>
        </w:p>
      </w:tc>
    </w:tr>
    <w:tr w:rsidR="008714F0" w14:paraId="4F790B7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A522B00" w14:textId="77777777" w:rsidR="00527BD4" w:rsidRPr="007709EF" w:rsidRDefault="00F303D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D487339" w14:textId="77777777" w:rsidR="00527BD4" w:rsidRPr="007709EF" w:rsidRDefault="00F303D5" w:rsidP="00A50CF6">
          <w:r>
            <w:t>Uitwerking productiviteitsagenda</w:t>
          </w:r>
        </w:p>
      </w:tc>
    </w:tr>
  </w:tbl>
  <w:p w14:paraId="71BA22E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871E6B"/>
    <w:multiLevelType w:val="hybridMultilevel"/>
    <w:tmpl w:val="188048B4"/>
    <w:lvl w:ilvl="0" w:tplc="2C9478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35988F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BE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AE9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6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2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EC5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C9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02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78D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352E6D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9FAE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4C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2A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88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6E7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0C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C4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5E3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409E6"/>
    <w:multiLevelType w:val="hybridMultilevel"/>
    <w:tmpl w:val="523C5AC4"/>
    <w:lvl w:ilvl="0" w:tplc="E1D42B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558CE"/>
    <w:multiLevelType w:val="hybridMultilevel"/>
    <w:tmpl w:val="988469AA"/>
    <w:lvl w:ilvl="0" w:tplc="F0CA3630">
      <w:start w:val="1"/>
      <w:numFmt w:val="decimal"/>
      <w:lvlText w:val="%1."/>
      <w:lvlJc w:val="left"/>
      <w:pPr>
        <w:ind w:left="1440" w:hanging="360"/>
      </w:pPr>
    </w:lvl>
    <w:lvl w:ilvl="1" w:tplc="F7AC368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9A47E5E">
      <w:start w:val="1"/>
      <w:numFmt w:val="decimal"/>
      <w:lvlText w:val="%3."/>
      <w:lvlJc w:val="left"/>
      <w:pPr>
        <w:ind w:left="1440" w:hanging="360"/>
      </w:pPr>
    </w:lvl>
    <w:lvl w:ilvl="3" w:tplc="81109F9C">
      <w:start w:val="1"/>
      <w:numFmt w:val="decimal"/>
      <w:lvlText w:val="%4."/>
      <w:lvlJc w:val="left"/>
      <w:pPr>
        <w:ind w:left="1440" w:hanging="360"/>
      </w:pPr>
    </w:lvl>
    <w:lvl w:ilvl="4" w:tplc="9160767A">
      <w:start w:val="1"/>
      <w:numFmt w:val="decimal"/>
      <w:lvlText w:val="%5."/>
      <w:lvlJc w:val="left"/>
      <w:pPr>
        <w:ind w:left="1440" w:hanging="360"/>
      </w:pPr>
    </w:lvl>
    <w:lvl w:ilvl="5" w:tplc="9EA23128">
      <w:start w:val="1"/>
      <w:numFmt w:val="decimal"/>
      <w:lvlText w:val="%6."/>
      <w:lvlJc w:val="left"/>
      <w:pPr>
        <w:ind w:left="1440" w:hanging="360"/>
      </w:pPr>
    </w:lvl>
    <w:lvl w:ilvl="6" w:tplc="51AA7AC8">
      <w:start w:val="1"/>
      <w:numFmt w:val="decimal"/>
      <w:lvlText w:val="%7."/>
      <w:lvlJc w:val="left"/>
      <w:pPr>
        <w:ind w:left="1440" w:hanging="360"/>
      </w:pPr>
    </w:lvl>
    <w:lvl w:ilvl="7" w:tplc="D948282A">
      <w:start w:val="1"/>
      <w:numFmt w:val="decimal"/>
      <w:lvlText w:val="%8."/>
      <w:lvlJc w:val="left"/>
      <w:pPr>
        <w:ind w:left="1440" w:hanging="360"/>
      </w:pPr>
    </w:lvl>
    <w:lvl w:ilvl="8" w:tplc="55AE648E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3F5F6EDC"/>
    <w:multiLevelType w:val="hybridMultilevel"/>
    <w:tmpl w:val="82F68184"/>
    <w:lvl w:ilvl="0" w:tplc="6D06F25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211A"/>
    <w:multiLevelType w:val="hybridMultilevel"/>
    <w:tmpl w:val="2C8C85E0"/>
    <w:lvl w:ilvl="0" w:tplc="65248C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38B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71E5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5EAE3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42275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9462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8475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1EC42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C0EAD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61B1"/>
    <w:multiLevelType w:val="hybridMultilevel"/>
    <w:tmpl w:val="B32E90C0"/>
    <w:lvl w:ilvl="0" w:tplc="771263D6">
      <w:start w:val="1"/>
      <w:numFmt w:val="decimal"/>
      <w:lvlText w:val="%1."/>
      <w:lvlJc w:val="left"/>
      <w:pPr>
        <w:ind w:left="1440" w:hanging="360"/>
      </w:pPr>
    </w:lvl>
    <w:lvl w:ilvl="1" w:tplc="947CEC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7B06A9A">
      <w:start w:val="1"/>
      <w:numFmt w:val="decimal"/>
      <w:lvlText w:val="%3."/>
      <w:lvlJc w:val="left"/>
      <w:pPr>
        <w:ind w:left="1440" w:hanging="360"/>
      </w:pPr>
    </w:lvl>
    <w:lvl w:ilvl="3" w:tplc="F21CA86E">
      <w:start w:val="1"/>
      <w:numFmt w:val="decimal"/>
      <w:lvlText w:val="%4."/>
      <w:lvlJc w:val="left"/>
      <w:pPr>
        <w:ind w:left="1440" w:hanging="360"/>
      </w:pPr>
    </w:lvl>
    <w:lvl w:ilvl="4" w:tplc="F3A2270C">
      <w:start w:val="1"/>
      <w:numFmt w:val="decimal"/>
      <w:lvlText w:val="%5."/>
      <w:lvlJc w:val="left"/>
      <w:pPr>
        <w:ind w:left="1440" w:hanging="360"/>
      </w:pPr>
    </w:lvl>
    <w:lvl w:ilvl="5" w:tplc="427E5DD4">
      <w:start w:val="1"/>
      <w:numFmt w:val="decimal"/>
      <w:lvlText w:val="%6."/>
      <w:lvlJc w:val="left"/>
      <w:pPr>
        <w:ind w:left="1440" w:hanging="360"/>
      </w:pPr>
    </w:lvl>
    <w:lvl w:ilvl="6" w:tplc="12BC2D0E">
      <w:start w:val="1"/>
      <w:numFmt w:val="decimal"/>
      <w:lvlText w:val="%7."/>
      <w:lvlJc w:val="left"/>
      <w:pPr>
        <w:ind w:left="1440" w:hanging="360"/>
      </w:pPr>
    </w:lvl>
    <w:lvl w:ilvl="7" w:tplc="DF3A302C">
      <w:start w:val="1"/>
      <w:numFmt w:val="decimal"/>
      <w:lvlText w:val="%8."/>
      <w:lvlJc w:val="left"/>
      <w:pPr>
        <w:ind w:left="1440" w:hanging="360"/>
      </w:pPr>
    </w:lvl>
    <w:lvl w:ilvl="8" w:tplc="5CDCCA34">
      <w:start w:val="1"/>
      <w:numFmt w:val="decimal"/>
      <w:lvlText w:val="%9."/>
      <w:lvlJc w:val="left"/>
      <w:pPr>
        <w:ind w:left="1440" w:hanging="360"/>
      </w:pPr>
    </w:lvl>
  </w:abstractNum>
  <w:abstractNum w:abstractNumId="20" w15:restartNumberingAfterBreak="0">
    <w:nsid w:val="77BA62DD"/>
    <w:multiLevelType w:val="hybridMultilevel"/>
    <w:tmpl w:val="73D64D78"/>
    <w:lvl w:ilvl="0" w:tplc="635A00D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5809">
    <w:abstractNumId w:val="11"/>
  </w:num>
  <w:num w:numId="2" w16cid:durableId="1378816891">
    <w:abstractNumId w:val="7"/>
  </w:num>
  <w:num w:numId="3" w16cid:durableId="1987783067">
    <w:abstractNumId w:val="6"/>
  </w:num>
  <w:num w:numId="4" w16cid:durableId="1218324957">
    <w:abstractNumId w:val="5"/>
  </w:num>
  <w:num w:numId="5" w16cid:durableId="1948586651">
    <w:abstractNumId w:val="4"/>
  </w:num>
  <w:num w:numId="6" w16cid:durableId="10300698">
    <w:abstractNumId w:val="8"/>
  </w:num>
  <w:num w:numId="7" w16cid:durableId="1487092203">
    <w:abstractNumId w:val="3"/>
  </w:num>
  <w:num w:numId="8" w16cid:durableId="382287903">
    <w:abstractNumId w:val="2"/>
  </w:num>
  <w:num w:numId="9" w16cid:durableId="472723795">
    <w:abstractNumId w:val="1"/>
  </w:num>
  <w:num w:numId="10" w16cid:durableId="163864376">
    <w:abstractNumId w:val="0"/>
  </w:num>
  <w:num w:numId="11" w16cid:durableId="519247046">
    <w:abstractNumId w:val="10"/>
  </w:num>
  <w:num w:numId="12" w16cid:durableId="1125999581">
    <w:abstractNumId w:val="12"/>
  </w:num>
  <w:num w:numId="13" w16cid:durableId="87048283">
    <w:abstractNumId w:val="18"/>
  </w:num>
  <w:num w:numId="14" w16cid:durableId="1718122904">
    <w:abstractNumId w:val="13"/>
  </w:num>
  <w:num w:numId="15" w16cid:durableId="1400665930">
    <w:abstractNumId w:val="9"/>
  </w:num>
  <w:num w:numId="16" w16cid:durableId="1423725542">
    <w:abstractNumId w:val="14"/>
  </w:num>
  <w:num w:numId="17" w16cid:durableId="1878858298">
    <w:abstractNumId w:val="20"/>
  </w:num>
  <w:num w:numId="18" w16cid:durableId="775946701">
    <w:abstractNumId w:val="16"/>
  </w:num>
  <w:num w:numId="19" w16cid:durableId="1688482192">
    <w:abstractNumId w:val="19"/>
  </w:num>
  <w:num w:numId="20" w16cid:durableId="290022311">
    <w:abstractNumId w:val="15"/>
  </w:num>
  <w:num w:numId="21" w16cid:durableId="135692913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0A36"/>
    <w:rsid w:val="00000F54"/>
    <w:rsid w:val="00003044"/>
    <w:rsid w:val="0000457C"/>
    <w:rsid w:val="000049FB"/>
    <w:rsid w:val="00005BE3"/>
    <w:rsid w:val="00007C67"/>
    <w:rsid w:val="0001019E"/>
    <w:rsid w:val="000103E5"/>
    <w:rsid w:val="00010903"/>
    <w:rsid w:val="00010B24"/>
    <w:rsid w:val="00011E84"/>
    <w:rsid w:val="00012B4F"/>
    <w:rsid w:val="000136F6"/>
    <w:rsid w:val="00013862"/>
    <w:rsid w:val="00013CF4"/>
    <w:rsid w:val="00013F6D"/>
    <w:rsid w:val="00016012"/>
    <w:rsid w:val="000165B0"/>
    <w:rsid w:val="00016F2C"/>
    <w:rsid w:val="00020189"/>
    <w:rsid w:val="00020DB1"/>
    <w:rsid w:val="00020EE4"/>
    <w:rsid w:val="0002245E"/>
    <w:rsid w:val="00022AC4"/>
    <w:rsid w:val="00023BBF"/>
    <w:rsid w:val="00023E9A"/>
    <w:rsid w:val="0002497D"/>
    <w:rsid w:val="00024D0D"/>
    <w:rsid w:val="00026910"/>
    <w:rsid w:val="00026FDE"/>
    <w:rsid w:val="000305CA"/>
    <w:rsid w:val="00030F45"/>
    <w:rsid w:val="00030FBD"/>
    <w:rsid w:val="000314FE"/>
    <w:rsid w:val="00031A03"/>
    <w:rsid w:val="00031D0A"/>
    <w:rsid w:val="00032E1B"/>
    <w:rsid w:val="0003376A"/>
    <w:rsid w:val="00033CDD"/>
    <w:rsid w:val="00034A84"/>
    <w:rsid w:val="00035E5A"/>
    <w:rsid w:val="00035E67"/>
    <w:rsid w:val="00036651"/>
    <w:rsid w:val="000366F3"/>
    <w:rsid w:val="00042A5B"/>
    <w:rsid w:val="000449BD"/>
    <w:rsid w:val="00045AD7"/>
    <w:rsid w:val="000464F1"/>
    <w:rsid w:val="00050608"/>
    <w:rsid w:val="00051365"/>
    <w:rsid w:val="000523C9"/>
    <w:rsid w:val="00052579"/>
    <w:rsid w:val="00052FD7"/>
    <w:rsid w:val="000552FF"/>
    <w:rsid w:val="00055DE4"/>
    <w:rsid w:val="00056C70"/>
    <w:rsid w:val="00056CB5"/>
    <w:rsid w:val="00057DDE"/>
    <w:rsid w:val="00057F17"/>
    <w:rsid w:val="000601A9"/>
    <w:rsid w:val="0006024D"/>
    <w:rsid w:val="00061FAA"/>
    <w:rsid w:val="0006248B"/>
    <w:rsid w:val="0006471E"/>
    <w:rsid w:val="00064C33"/>
    <w:rsid w:val="0006523B"/>
    <w:rsid w:val="00065759"/>
    <w:rsid w:val="000657D6"/>
    <w:rsid w:val="00065886"/>
    <w:rsid w:val="00065AA3"/>
    <w:rsid w:val="000661A5"/>
    <w:rsid w:val="0007097C"/>
    <w:rsid w:val="00071F28"/>
    <w:rsid w:val="000727C0"/>
    <w:rsid w:val="00072E63"/>
    <w:rsid w:val="00073042"/>
    <w:rsid w:val="00074079"/>
    <w:rsid w:val="000754C1"/>
    <w:rsid w:val="000755BE"/>
    <w:rsid w:val="00076693"/>
    <w:rsid w:val="00076D53"/>
    <w:rsid w:val="00077000"/>
    <w:rsid w:val="00077620"/>
    <w:rsid w:val="00081180"/>
    <w:rsid w:val="00082B19"/>
    <w:rsid w:val="00083FF0"/>
    <w:rsid w:val="000843F6"/>
    <w:rsid w:val="00084DF9"/>
    <w:rsid w:val="00086477"/>
    <w:rsid w:val="00086A07"/>
    <w:rsid w:val="00086A92"/>
    <w:rsid w:val="00086B0C"/>
    <w:rsid w:val="000871A1"/>
    <w:rsid w:val="00090C84"/>
    <w:rsid w:val="0009177A"/>
    <w:rsid w:val="00091E1B"/>
    <w:rsid w:val="00092799"/>
    <w:rsid w:val="00092C5F"/>
    <w:rsid w:val="0009509F"/>
    <w:rsid w:val="0009513D"/>
    <w:rsid w:val="000960D1"/>
    <w:rsid w:val="00096680"/>
    <w:rsid w:val="000971DD"/>
    <w:rsid w:val="000A0F31"/>
    <w:rsid w:val="000A0F36"/>
    <w:rsid w:val="000A174A"/>
    <w:rsid w:val="000A1CF0"/>
    <w:rsid w:val="000A2240"/>
    <w:rsid w:val="000A358F"/>
    <w:rsid w:val="000A374F"/>
    <w:rsid w:val="000A3CEF"/>
    <w:rsid w:val="000A3E0A"/>
    <w:rsid w:val="000A54E0"/>
    <w:rsid w:val="000A591A"/>
    <w:rsid w:val="000A6255"/>
    <w:rsid w:val="000A65AC"/>
    <w:rsid w:val="000A6883"/>
    <w:rsid w:val="000A6E2B"/>
    <w:rsid w:val="000A7159"/>
    <w:rsid w:val="000A724F"/>
    <w:rsid w:val="000B1329"/>
    <w:rsid w:val="000B1A5D"/>
    <w:rsid w:val="000B3144"/>
    <w:rsid w:val="000B41DE"/>
    <w:rsid w:val="000B7281"/>
    <w:rsid w:val="000B786F"/>
    <w:rsid w:val="000B7D2E"/>
    <w:rsid w:val="000B7FAB"/>
    <w:rsid w:val="000C0163"/>
    <w:rsid w:val="000C1BA1"/>
    <w:rsid w:val="000C1C08"/>
    <w:rsid w:val="000C2DC5"/>
    <w:rsid w:val="000C2E72"/>
    <w:rsid w:val="000C3EA9"/>
    <w:rsid w:val="000C544D"/>
    <w:rsid w:val="000D0225"/>
    <w:rsid w:val="000D0643"/>
    <w:rsid w:val="000D0981"/>
    <w:rsid w:val="000D1432"/>
    <w:rsid w:val="000D1B6A"/>
    <w:rsid w:val="000D1D99"/>
    <w:rsid w:val="000D255C"/>
    <w:rsid w:val="000D300B"/>
    <w:rsid w:val="000D3289"/>
    <w:rsid w:val="000D3F4C"/>
    <w:rsid w:val="000D53C3"/>
    <w:rsid w:val="000D5B6A"/>
    <w:rsid w:val="000D60E8"/>
    <w:rsid w:val="000D641E"/>
    <w:rsid w:val="000D76F9"/>
    <w:rsid w:val="000D7916"/>
    <w:rsid w:val="000E0086"/>
    <w:rsid w:val="000E2011"/>
    <w:rsid w:val="000E24A0"/>
    <w:rsid w:val="000E26FC"/>
    <w:rsid w:val="000E427B"/>
    <w:rsid w:val="000E4824"/>
    <w:rsid w:val="000E51B3"/>
    <w:rsid w:val="000E7895"/>
    <w:rsid w:val="000E7E04"/>
    <w:rsid w:val="000F0376"/>
    <w:rsid w:val="000F161D"/>
    <w:rsid w:val="000F2B45"/>
    <w:rsid w:val="000F3CAA"/>
    <w:rsid w:val="000F56EB"/>
    <w:rsid w:val="000F66CC"/>
    <w:rsid w:val="000F74BC"/>
    <w:rsid w:val="000F76B9"/>
    <w:rsid w:val="000F7A0C"/>
    <w:rsid w:val="001001CD"/>
    <w:rsid w:val="001005A3"/>
    <w:rsid w:val="00100D80"/>
    <w:rsid w:val="00100E7C"/>
    <w:rsid w:val="00101473"/>
    <w:rsid w:val="00101AC5"/>
    <w:rsid w:val="00101E5A"/>
    <w:rsid w:val="00101F79"/>
    <w:rsid w:val="00102ABB"/>
    <w:rsid w:val="001053D3"/>
    <w:rsid w:val="00105E8F"/>
    <w:rsid w:val="001065C3"/>
    <w:rsid w:val="0010746E"/>
    <w:rsid w:val="0010763D"/>
    <w:rsid w:val="0011003A"/>
    <w:rsid w:val="00110E8C"/>
    <w:rsid w:val="00111BC9"/>
    <w:rsid w:val="0011248F"/>
    <w:rsid w:val="00114E42"/>
    <w:rsid w:val="00115CAC"/>
    <w:rsid w:val="001167B0"/>
    <w:rsid w:val="001203A7"/>
    <w:rsid w:val="00121BF0"/>
    <w:rsid w:val="00123704"/>
    <w:rsid w:val="00124460"/>
    <w:rsid w:val="00125682"/>
    <w:rsid w:val="001260A9"/>
    <w:rsid w:val="001267EE"/>
    <w:rsid w:val="00126CF9"/>
    <w:rsid w:val="001270C7"/>
    <w:rsid w:val="00130714"/>
    <w:rsid w:val="0013099B"/>
    <w:rsid w:val="00132540"/>
    <w:rsid w:val="001326AF"/>
    <w:rsid w:val="00132CDD"/>
    <w:rsid w:val="00132E9E"/>
    <w:rsid w:val="00133CE7"/>
    <w:rsid w:val="00133F0F"/>
    <w:rsid w:val="001344F3"/>
    <w:rsid w:val="00134710"/>
    <w:rsid w:val="00135595"/>
    <w:rsid w:val="001359F9"/>
    <w:rsid w:val="00137284"/>
    <w:rsid w:val="0013747F"/>
    <w:rsid w:val="001375C9"/>
    <w:rsid w:val="00140154"/>
    <w:rsid w:val="001405C8"/>
    <w:rsid w:val="00140746"/>
    <w:rsid w:val="001418DA"/>
    <w:rsid w:val="00142757"/>
    <w:rsid w:val="00143B4A"/>
    <w:rsid w:val="0014465D"/>
    <w:rsid w:val="0014786A"/>
    <w:rsid w:val="0015103C"/>
    <w:rsid w:val="001516A4"/>
    <w:rsid w:val="00151D10"/>
    <w:rsid w:val="00151E5F"/>
    <w:rsid w:val="00152030"/>
    <w:rsid w:val="001528D7"/>
    <w:rsid w:val="001529AA"/>
    <w:rsid w:val="00153996"/>
    <w:rsid w:val="00153E28"/>
    <w:rsid w:val="00156009"/>
    <w:rsid w:val="001569AB"/>
    <w:rsid w:val="00156BFF"/>
    <w:rsid w:val="00160002"/>
    <w:rsid w:val="00160D5F"/>
    <w:rsid w:val="00164585"/>
    <w:rsid w:val="00164D63"/>
    <w:rsid w:val="00165896"/>
    <w:rsid w:val="00165C4C"/>
    <w:rsid w:val="00166F7D"/>
    <w:rsid w:val="001670F1"/>
    <w:rsid w:val="0016725C"/>
    <w:rsid w:val="0017024D"/>
    <w:rsid w:val="00171022"/>
    <w:rsid w:val="001725E1"/>
    <w:rsid w:val="00172694"/>
    <w:rsid w:val="001726F3"/>
    <w:rsid w:val="001728CE"/>
    <w:rsid w:val="00172F02"/>
    <w:rsid w:val="00173C51"/>
    <w:rsid w:val="00173DF8"/>
    <w:rsid w:val="00173F05"/>
    <w:rsid w:val="0017431B"/>
    <w:rsid w:val="00174586"/>
    <w:rsid w:val="00174CC2"/>
    <w:rsid w:val="00175645"/>
    <w:rsid w:val="00175DE4"/>
    <w:rsid w:val="00176648"/>
    <w:rsid w:val="00176CC6"/>
    <w:rsid w:val="001801AD"/>
    <w:rsid w:val="00181375"/>
    <w:rsid w:val="00181BE4"/>
    <w:rsid w:val="00181C66"/>
    <w:rsid w:val="00182C72"/>
    <w:rsid w:val="00183969"/>
    <w:rsid w:val="001840C5"/>
    <w:rsid w:val="00185576"/>
    <w:rsid w:val="00185951"/>
    <w:rsid w:val="00186258"/>
    <w:rsid w:val="001864EE"/>
    <w:rsid w:val="001913E4"/>
    <w:rsid w:val="00192457"/>
    <w:rsid w:val="00192C07"/>
    <w:rsid w:val="00192FA9"/>
    <w:rsid w:val="0019314E"/>
    <w:rsid w:val="001937CE"/>
    <w:rsid w:val="00193E26"/>
    <w:rsid w:val="00194D49"/>
    <w:rsid w:val="00194F71"/>
    <w:rsid w:val="00195862"/>
    <w:rsid w:val="0019611E"/>
    <w:rsid w:val="00196B8B"/>
    <w:rsid w:val="001A023B"/>
    <w:rsid w:val="001A0B58"/>
    <w:rsid w:val="001A0E8F"/>
    <w:rsid w:val="001A2BEA"/>
    <w:rsid w:val="001A31D8"/>
    <w:rsid w:val="001A326B"/>
    <w:rsid w:val="001A5E5A"/>
    <w:rsid w:val="001A6D93"/>
    <w:rsid w:val="001A7669"/>
    <w:rsid w:val="001A7BC1"/>
    <w:rsid w:val="001A7C9B"/>
    <w:rsid w:val="001B0656"/>
    <w:rsid w:val="001B0664"/>
    <w:rsid w:val="001B09D8"/>
    <w:rsid w:val="001B202D"/>
    <w:rsid w:val="001B21EE"/>
    <w:rsid w:val="001B30D7"/>
    <w:rsid w:val="001B3A8B"/>
    <w:rsid w:val="001B5318"/>
    <w:rsid w:val="001B7F27"/>
    <w:rsid w:val="001C0582"/>
    <w:rsid w:val="001C087C"/>
    <w:rsid w:val="001C1B28"/>
    <w:rsid w:val="001C224D"/>
    <w:rsid w:val="001C32EC"/>
    <w:rsid w:val="001C38BD"/>
    <w:rsid w:val="001C409D"/>
    <w:rsid w:val="001C4D5A"/>
    <w:rsid w:val="001C5FD4"/>
    <w:rsid w:val="001C66F6"/>
    <w:rsid w:val="001C6827"/>
    <w:rsid w:val="001C7CE9"/>
    <w:rsid w:val="001D38D8"/>
    <w:rsid w:val="001D3BC5"/>
    <w:rsid w:val="001D47B6"/>
    <w:rsid w:val="001D6919"/>
    <w:rsid w:val="001D6EB6"/>
    <w:rsid w:val="001E145B"/>
    <w:rsid w:val="001E18FF"/>
    <w:rsid w:val="001E1F3B"/>
    <w:rsid w:val="001E2A9A"/>
    <w:rsid w:val="001E2CD5"/>
    <w:rsid w:val="001E34C6"/>
    <w:rsid w:val="001E5581"/>
    <w:rsid w:val="001E6E7F"/>
    <w:rsid w:val="001E75E9"/>
    <w:rsid w:val="001E7B25"/>
    <w:rsid w:val="001E7E4E"/>
    <w:rsid w:val="001E7FDF"/>
    <w:rsid w:val="001F0929"/>
    <w:rsid w:val="001F3387"/>
    <w:rsid w:val="001F3404"/>
    <w:rsid w:val="001F3A43"/>
    <w:rsid w:val="001F3A4E"/>
    <w:rsid w:val="001F3C70"/>
    <w:rsid w:val="001F48DD"/>
    <w:rsid w:val="001F5240"/>
    <w:rsid w:val="001F58D8"/>
    <w:rsid w:val="001F5B71"/>
    <w:rsid w:val="001F69CA"/>
    <w:rsid w:val="001F7A3C"/>
    <w:rsid w:val="0020000E"/>
    <w:rsid w:val="00200938"/>
    <w:rsid w:val="00200D6C"/>
    <w:rsid w:val="00200D88"/>
    <w:rsid w:val="00201F68"/>
    <w:rsid w:val="00202E0D"/>
    <w:rsid w:val="00203B0E"/>
    <w:rsid w:val="00203EA9"/>
    <w:rsid w:val="002050C0"/>
    <w:rsid w:val="002060DA"/>
    <w:rsid w:val="00206435"/>
    <w:rsid w:val="002065AB"/>
    <w:rsid w:val="00207745"/>
    <w:rsid w:val="00210277"/>
    <w:rsid w:val="00212F2A"/>
    <w:rsid w:val="00214F2B"/>
    <w:rsid w:val="00216C03"/>
    <w:rsid w:val="00217407"/>
    <w:rsid w:val="00217880"/>
    <w:rsid w:val="00220863"/>
    <w:rsid w:val="00221CE2"/>
    <w:rsid w:val="00222D66"/>
    <w:rsid w:val="0022342C"/>
    <w:rsid w:val="00224A8A"/>
    <w:rsid w:val="0022554A"/>
    <w:rsid w:val="0022564C"/>
    <w:rsid w:val="00226102"/>
    <w:rsid w:val="002307E7"/>
    <w:rsid w:val="002309A8"/>
    <w:rsid w:val="00233C23"/>
    <w:rsid w:val="002347FD"/>
    <w:rsid w:val="00234BA2"/>
    <w:rsid w:val="002369BF"/>
    <w:rsid w:val="00236CFE"/>
    <w:rsid w:val="00237948"/>
    <w:rsid w:val="002428E3"/>
    <w:rsid w:val="00243031"/>
    <w:rsid w:val="00243096"/>
    <w:rsid w:val="002436C6"/>
    <w:rsid w:val="00243754"/>
    <w:rsid w:val="00243904"/>
    <w:rsid w:val="00243BCF"/>
    <w:rsid w:val="002441AD"/>
    <w:rsid w:val="00245706"/>
    <w:rsid w:val="002463D3"/>
    <w:rsid w:val="002507B5"/>
    <w:rsid w:val="00252625"/>
    <w:rsid w:val="00253598"/>
    <w:rsid w:val="00253D1D"/>
    <w:rsid w:val="00254744"/>
    <w:rsid w:val="00254A45"/>
    <w:rsid w:val="00256005"/>
    <w:rsid w:val="00256D58"/>
    <w:rsid w:val="00257B35"/>
    <w:rsid w:val="002600F9"/>
    <w:rsid w:val="002607F7"/>
    <w:rsid w:val="00260BAF"/>
    <w:rsid w:val="002611E7"/>
    <w:rsid w:val="0026255B"/>
    <w:rsid w:val="00262D3E"/>
    <w:rsid w:val="0026301C"/>
    <w:rsid w:val="00263A5C"/>
    <w:rsid w:val="00264B88"/>
    <w:rsid w:val="002650F7"/>
    <w:rsid w:val="00265435"/>
    <w:rsid w:val="00265978"/>
    <w:rsid w:val="00265E37"/>
    <w:rsid w:val="00265E9B"/>
    <w:rsid w:val="00266757"/>
    <w:rsid w:val="002667DE"/>
    <w:rsid w:val="002668EC"/>
    <w:rsid w:val="00266DE6"/>
    <w:rsid w:val="002676B6"/>
    <w:rsid w:val="00267D26"/>
    <w:rsid w:val="00267DEE"/>
    <w:rsid w:val="0027001C"/>
    <w:rsid w:val="002702A5"/>
    <w:rsid w:val="00270651"/>
    <w:rsid w:val="00271F24"/>
    <w:rsid w:val="002724A8"/>
    <w:rsid w:val="002732CD"/>
    <w:rsid w:val="00273842"/>
    <w:rsid w:val="00273BCF"/>
    <w:rsid w:val="00273F3B"/>
    <w:rsid w:val="00274DB7"/>
    <w:rsid w:val="002752C1"/>
    <w:rsid w:val="00275984"/>
    <w:rsid w:val="00275D99"/>
    <w:rsid w:val="00277872"/>
    <w:rsid w:val="00277C42"/>
    <w:rsid w:val="00277CC7"/>
    <w:rsid w:val="00280AE2"/>
    <w:rsid w:val="00280F74"/>
    <w:rsid w:val="002817C8"/>
    <w:rsid w:val="0028228D"/>
    <w:rsid w:val="002822CA"/>
    <w:rsid w:val="00282822"/>
    <w:rsid w:val="00282E14"/>
    <w:rsid w:val="00284CE8"/>
    <w:rsid w:val="00284E53"/>
    <w:rsid w:val="00284F0D"/>
    <w:rsid w:val="002856E2"/>
    <w:rsid w:val="00286673"/>
    <w:rsid w:val="00286998"/>
    <w:rsid w:val="0028707B"/>
    <w:rsid w:val="00287291"/>
    <w:rsid w:val="0029038D"/>
    <w:rsid w:val="00290764"/>
    <w:rsid w:val="0029127D"/>
    <w:rsid w:val="00291AB7"/>
    <w:rsid w:val="00291CE8"/>
    <w:rsid w:val="00292255"/>
    <w:rsid w:val="00292EB2"/>
    <w:rsid w:val="00293072"/>
    <w:rsid w:val="00293F85"/>
    <w:rsid w:val="0029422B"/>
    <w:rsid w:val="0029512C"/>
    <w:rsid w:val="0029606C"/>
    <w:rsid w:val="00296538"/>
    <w:rsid w:val="002975FE"/>
    <w:rsid w:val="002A0694"/>
    <w:rsid w:val="002A06B8"/>
    <w:rsid w:val="002A0870"/>
    <w:rsid w:val="002A0938"/>
    <w:rsid w:val="002A231F"/>
    <w:rsid w:val="002A40AD"/>
    <w:rsid w:val="002A4D3D"/>
    <w:rsid w:val="002A4F25"/>
    <w:rsid w:val="002B0613"/>
    <w:rsid w:val="002B08A3"/>
    <w:rsid w:val="002B09C5"/>
    <w:rsid w:val="002B0F86"/>
    <w:rsid w:val="002B10BC"/>
    <w:rsid w:val="002B10DD"/>
    <w:rsid w:val="002B13CA"/>
    <w:rsid w:val="002B153C"/>
    <w:rsid w:val="002B2547"/>
    <w:rsid w:val="002B52FC"/>
    <w:rsid w:val="002B6B13"/>
    <w:rsid w:val="002B7714"/>
    <w:rsid w:val="002C197F"/>
    <w:rsid w:val="002C1DE6"/>
    <w:rsid w:val="002C2830"/>
    <w:rsid w:val="002C3F19"/>
    <w:rsid w:val="002C4260"/>
    <w:rsid w:val="002C4294"/>
    <w:rsid w:val="002C435A"/>
    <w:rsid w:val="002C553A"/>
    <w:rsid w:val="002C562C"/>
    <w:rsid w:val="002C6130"/>
    <w:rsid w:val="002D001A"/>
    <w:rsid w:val="002D0E7F"/>
    <w:rsid w:val="002D28E2"/>
    <w:rsid w:val="002D29F3"/>
    <w:rsid w:val="002D2EF0"/>
    <w:rsid w:val="002D317B"/>
    <w:rsid w:val="002D3191"/>
    <w:rsid w:val="002D3587"/>
    <w:rsid w:val="002D4849"/>
    <w:rsid w:val="002D4A15"/>
    <w:rsid w:val="002D4D21"/>
    <w:rsid w:val="002D4E2E"/>
    <w:rsid w:val="002D502D"/>
    <w:rsid w:val="002D51BA"/>
    <w:rsid w:val="002D5607"/>
    <w:rsid w:val="002D63B2"/>
    <w:rsid w:val="002D6D40"/>
    <w:rsid w:val="002D72AB"/>
    <w:rsid w:val="002D7664"/>
    <w:rsid w:val="002E0F69"/>
    <w:rsid w:val="002E25BA"/>
    <w:rsid w:val="002E4DA9"/>
    <w:rsid w:val="002E5502"/>
    <w:rsid w:val="002F0A0C"/>
    <w:rsid w:val="002F20CF"/>
    <w:rsid w:val="002F5147"/>
    <w:rsid w:val="002F59CF"/>
    <w:rsid w:val="002F6689"/>
    <w:rsid w:val="002F7ABD"/>
    <w:rsid w:val="0030155F"/>
    <w:rsid w:val="00301D99"/>
    <w:rsid w:val="00302511"/>
    <w:rsid w:val="00302BC0"/>
    <w:rsid w:val="00303D56"/>
    <w:rsid w:val="00305915"/>
    <w:rsid w:val="0030605F"/>
    <w:rsid w:val="00307A73"/>
    <w:rsid w:val="00307F2D"/>
    <w:rsid w:val="00310824"/>
    <w:rsid w:val="003113CF"/>
    <w:rsid w:val="00312597"/>
    <w:rsid w:val="00312BE1"/>
    <w:rsid w:val="00313AB1"/>
    <w:rsid w:val="00313B3D"/>
    <w:rsid w:val="0031494A"/>
    <w:rsid w:val="00314EEF"/>
    <w:rsid w:val="0031516B"/>
    <w:rsid w:val="003170C8"/>
    <w:rsid w:val="00320A1D"/>
    <w:rsid w:val="00324C2E"/>
    <w:rsid w:val="0032520A"/>
    <w:rsid w:val="00325278"/>
    <w:rsid w:val="0032688C"/>
    <w:rsid w:val="003268D2"/>
    <w:rsid w:val="00327199"/>
    <w:rsid w:val="00327BA5"/>
    <w:rsid w:val="00327DB9"/>
    <w:rsid w:val="003300EF"/>
    <w:rsid w:val="00330BCC"/>
    <w:rsid w:val="00330BF5"/>
    <w:rsid w:val="00330CB0"/>
    <w:rsid w:val="00331082"/>
    <w:rsid w:val="00331FDA"/>
    <w:rsid w:val="00332BCB"/>
    <w:rsid w:val="00332CC3"/>
    <w:rsid w:val="0033326F"/>
    <w:rsid w:val="00333F82"/>
    <w:rsid w:val="00334154"/>
    <w:rsid w:val="00334D77"/>
    <w:rsid w:val="003357F0"/>
    <w:rsid w:val="00335CEE"/>
    <w:rsid w:val="00335F4A"/>
    <w:rsid w:val="00335FB1"/>
    <w:rsid w:val="003365A0"/>
    <w:rsid w:val="003372C4"/>
    <w:rsid w:val="003373C4"/>
    <w:rsid w:val="003401B7"/>
    <w:rsid w:val="00340554"/>
    <w:rsid w:val="00340ECA"/>
    <w:rsid w:val="00341497"/>
    <w:rsid w:val="00341D3E"/>
    <w:rsid w:val="00341E32"/>
    <w:rsid w:val="00341FA0"/>
    <w:rsid w:val="00342638"/>
    <w:rsid w:val="00342D2C"/>
    <w:rsid w:val="00343FD6"/>
    <w:rsid w:val="00344DDB"/>
    <w:rsid w:val="00344F3D"/>
    <w:rsid w:val="00345299"/>
    <w:rsid w:val="00345D3C"/>
    <w:rsid w:val="00346845"/>
    <w:rsid w:val="00347408"/>
    <w:rsid w:val="00347472"/>
    <w:rsid w:val="00351A8D"/>
    <w:rsid w:val="003526BB"/>
    <w:rsid w:val="00352BCF"/>
    <w:rsid w:val="00352DFB"/>
    <w:rsid w:val="00353664"/>
    <w:rsid w:val="00353932"/>
    <w:rsid w:val="00353C26"/>
    <w:rsid w:val="00354441"/>
    <w:rsid w:val="0035464B"/>
    <w:rsid w:val="00354933"/>
    <w:rsid w:val="00356275"/>
    <w:rsid w:val="00356CDD"/>
    <w:rsid w:val="00357CD2"/>
    <w:rsid w:val="00360E84"/>
    <w:rsid w:val="003616EF"/>
    <w:rsid w:val="00361A56"/>
    <w:rsid w:val="0036252A"/>
    <w:rsid w:val="00362CA1"/>
    <w:rsid w:val="00363684"/>
    <w:rsid w:val="00364D9D"/>
    <w:rsid w:val="00365072"/>
    <w:rsid w:val="00365587"/>
    <w:rsid w:val="00367582"/>
    <w:rsid w:val="00367B18"/>
    <w:rsid w:val="00371048"/>
    <w:rsid w:val="003727A0"/>
    <w:rsid w:val="00373301"/>
    <w:rsid w:val="00373835"/>
    <w:rsid w:val="0037396C"/>
    <w:rsid w:val="0037421D"/>
    <w:rsid w:val="00374478"/>
    <w:rsid w:val="003744AB"/>
    <w:rsid w:val="0037454A"/>
    <w:rsid w:val="00375F82"/>
    <w:rsid w:val="00376000"/>
    <w:rsid w:val="00376093"/>
    <w:rsid w:val="003779BE"/>
    <w:rsid w:val="00377F1E"/>
    <w:rsid w:val="0038066A"/>
    <w:rsid w:val="0038131B"/>
    <w:rsid w:val="00381BED"/>
    <w:rsid w:val="003834C5"/>
    <w:rsid w:val="00383DA1"/>
    <w:rsid w:val="0038518E"/>
    <w:rsid w:val="00385F30"/>
    <w:rsid w:val="003875A4"/>
    <w:rsid w:val="0038782A"/>
    <w:rsid w:val="00390B9A"/>
    <w:rsid w:val="003915CD"/>
    <w:rsid w:val="00392227"/>
    <w:rsid w:val="003922AB"/>
    <w:rsid w:val="003924A3"/>
    <w:rsid w:val="00392876"/>
    <w:rsid w:val="00392ED0"/>
    <w:rsid w:val="00393696"/>
    <w:rsid w:val="00393963"/>
    <w:rsid w:val="003940F1"/>
    <w:rsid w:val="00394526"/>
    <w:rsid w:val="00395575"/>
    <w:rsid w:val="00395672"/>
    <w:rsid w:val="003962FD"/>
    <w:rsid w:val="00396A7D"/>
    <w:rsid w:val="003976CF"/>
    <w:rsid w:val="00397878"/>
    <w:rsid w:val="003A06C8"/>
    <w:rsid w:val="003A0D7C"/>
    <w:rsid w:val="003A0FDA"/>
    <w:rsid w:val="003A139C"/>
    <w:rsid w:val="003A1597"/>
    <w:rsid w:val="003A1748"/>
    <w:rsid w:val="003A1A64"/>
    <w:rsid w:val="003A1ACC"/>
    <w:rsid w:val="003A2E32"/>
    <w:rsid w:val="003A4044"/>
    <w:rsid w:val="003A5290"/>
    <w:rsid w:val="003A76CF"/>
    <w:rsid w:val="003A7C03"/>
    <w:rsid w:val="003B0155"/>
    <w:rsid w:val="003B3DA4"/>
    <w:rsid w:val="003B4F66"/>
    <w:rsid w:val="003B5BAC"/>
    <w:rsid w:val="003B632B"/>
    <w:rsid w:val="003B7CB6"/>
    <w:rsid w:val="003B7EE7"/>
    <w:rsid w:val="003C0828"/>
    <w:rsid w:val="003C1F23"/>
    <w:rsid w:val="003C2CCB"/>
    <w:rsid w:val="003C6E7F"/>
    <w:rsid w:val="003C76A8"/>
    <w:rsid w:val="003C7D16"/>
    <w:rsid w:val="003D0314"/>
    <w:rsid w:val="003D17FC"/>
    <w:rsid w:val="003D1D64"/>
    <w:rsid w:val="003D277A"/>
    <w:rsid w:val="003D39EC"/>
    <w:rsid w:val="003D412C"/>
    <w:rsid w:val="003D4F1F"/>
    <w:rsid w:val="003D5393"/>
    <w:rsid w:val="003D5DED"/>
    <w:rsid w:val="003D6532"/>
    <w:rsid w:val="003D68D0"/>
    <w:rsid w:val="003D70DC"/>
    <w:rsid w:val="003E097C"/>
    <w:rsid w:val="003E0F86"/>
    <w:rsid w:val="003E3DD5"/>
    <w:rsid w:val="003E3F9F"/>
    <w:rsid w:val="003E45E1"/>
    <w:rsid w:val="003E4944"/>
    <w:rsid w:val="003E59F8"/>
    <w:rsid w:val="003E74D6"/>
    <w:rsid w:val="003F07C6"/>
    <w:rsid w:val="003F0FFC"/>
    <w:rsid w:val="003F12BE"/>
    <w:rsid w:val="003F1F6B"/>
    <w:rsid w:val="003F20D1"/>
    <w:rsid w:val="003F3757"/>
    <w:rsid w:val="003F38BD"/>
    <w:rsid w:val="003F44B7"/>
    <w:rsid w:val="003F47BE"/>
    <w:rsid w:val="003F7C03"/>
    <w:rsid w:val="004008E9"/>
    <w:rsid w:val="004019E6"/>
    <w:rsid w:val="004027FE"/>
    <w:rsid w:val="00402E7D"/>
    <w:rsid w:val="004037A1"/>
    <w:rsid w:val="00403FBA"/>
    <w:rsid w:val="00404D99"/>
    <w:rsid w:val="00406682"/>
    <w:rsid w:val="0040701B"/>
    <w:rsid w:val="00411135"/>
    <w:rsid w:val="004114B5"/>
    <w:rsid w:val="004115B1"/>
    <w:rsid w:val="00413D48"/>
    <w:rsid w:val="00414DA3"/>
    <w:rsid w:val="00415396"/>
    <w:rsid w:val="00415454"/>
    <w:rsid w:val="00415552"/>
    <w:rsid w:val="00422D25"/>
    <w:rsid w:val="00423856"/>
    <w:rsid w:val="00423DE1"/>
    <w:rsid w:val="004247A5"/>
    <w:rsid w:val="0042535A"/>
    <w:rsid w:val="00426AE7"/>
    <w:rsid w:val="00426FB6"/>
    <w:rsid w:val="00427316"/>
    <w:rsid w:val="00430F2F"/>
    <w:rsid w:val="00431A6C"/>
    <w:rsid w:val="00434207"/>
    <w:rsid w:val="0043437B"/>
    <w:rsid w:val="004358F6"/>
    <w:rsid w:val="00436441"/>
    <w:rsid w:val="00440D92"/>
    <w:rsid w:val="00441AC2"/>
    <w:rsid w:val="0044249B"/>
    <w:rsid w:val="004431E1"/>
    <w:rsid w:val="004462ED"/>
    <w:rsid w:val="0044718E"/>
    <w:rsid w:val="00447C2D"/>
    <w:rsid w:val="00447F23"/>
    <w:rsid w:val="0045023C"/>
    <w:rsid w:val="00450531"/>
    <w:rsid w:val="00451A5B"/>
    <w:rsid w:val="00452BCD"/>
    <w:rsid w:val="00452CEA"/>
    <w:rsid w:val="00453135"/>
    <w:rsid w:val="00453D8F"/>
    <w:rsid w:val="0045559A"/>
    <w:rsid w:val="00455CA7"/>
    <w:rsid w:val="00455CE2"/>
    <w:rsid w:val="004560AF"/>
    <w:rsid w:val="00460359"/>
    <w:rsid w:val="004603A2"/>
    <w:rsid w:val="00460962"/>
    <w:rsid w:val="00460F22"/>
    <w:rsid w:val="004615E7"/>
    <w:rsid w:val="004619BC"/>
    <w:rsid w:val="00463470"/>
    <w:rsid w:val="0046472D"/>
    <w:rsid w:val="00464A14"/>
    <w:rsid w:val="00465B52"/>
    <w:rsid w:val="004666A0"/>
    <w:rsid w:val="004668A0"/>
    <w:rsid w:val="00466BF1"/>
    <w:rsid w:val="00466E83"/>
    <w:rsid w:val="0046708E"/>
    <w:rsid w:val="00467980"/>
    <w:rsid w:val="004709BA"/>
    <w:rsid w:val="0047158C"/>
    <w:rsid w:val="004719EA"/>
    <w:rsid w:val="00471C6E"/>
    <w:rsid w:val="004726EE"/>
    <w:rsid w:val="00472A65"/>
    <w:rsid w:val="00473769"/>
    <w:rsid w:val="00474463"/>
    <w:rsid w:val="00474B75"/>
    <w:rsid w:val="00474DA3"/>
    <w:rsid w:val="00476345"/>
    <w:rsid w:val="004765DD"/>
    <w:rsid w:val="0047693A"/>
    <w:rsid w:val="00477229"/>
    <w:rsid w:val="004772E6"/>
    <w:rsid w:val="004779BD"/>
    <w:rsid w:val="00477D48"/>
    <w:rsid w:val="00477EB6"/>
    <w:rsid w:val="004800C0"/>
    <w:rsid w:val="00483F0B"/>
    <w:rsid w:val="00484152"/>
    <w:rsid w:val="00484C40"/>
    <w:rsid w:val="00485A9E"/>
    <w:rsid w:val="00487705"/>
    <w:rsid w:val="00487EE0"/>
    <w:rsid w:val="0049045E"/>
    <w:rsid w:val="00490627"/>
    <w:rsid w:val="00491391"/>
    <w:rsid w:val="00493232"/>
    <w:rsid w:val="004941AC"/>
    <w:rsid w:val="00495482"/>
    <w:rsid w:val="00496319"/>
    <w:rsid w:val="00496C56"/>
    <w:rsid w:val="00496ECA"/>
    <w:rsid w:val="00497279"/>
    <w:rsid w:val="004A0611"/>
    <w:rsid w:val="004A163B"/>
    <w:rsid w:val="004A2546"/>
    <w:rsid w:val="004A263F"/>
    <w:rsid w:val="004A2883"/>
    <w:rsid w:val="004A2B12"/>
    <w:rsid w:val="004A3DB4"/>
    <w:rsid w:val="004A4CEF"/>
    <w:rsid w:val="004A5325"/>
    <w:rsid w:val="004A66DD"/>
    <w:rsid w:val="004A670A"/>
    <w:rsid w:val="004A7823"/>
    <w:rsid w:val="004B0850"/>
    <w:rsid w:val="004B14AE"/>
    <w:rsid w:val="004B2CC6"/>
    <w:rsid w:val="004B2DD6"/>
    <w:rsid w:val="004B3727"/>
    <w:rsid w:val="004B4502"/>
    <w:rsid w:val="004B5465"/>
    <w:rsid w:val="004B563B"/>
    <w:rsid w:val="004B6393"/>
    <w:rsid w:val="004B70F0"/>
    <w:rsid w:val="004B732A"/>
    <w:rsid w:val="004C07FA"/>
    <w:rsid w:val="004C12F8"/>
    <w:rsid w:val="004C14E0"/>
    <w:rsid w:val="004C21A8"/>
    <w:rsid w:val="004C2F54"/>
    <w:rsid w:val="004C39F7"/>
    <w:rsid w:val="004C4466"/>
    <w:rsid w:val="004C52C8"/>
    <w:rsid w:val="004C66AB"/>
    <w:rsid w:val="004C7138"/>
    <w:rsid w:val="004D0C84"/>
    <w:rsid w:val="004D209A"/>
    <w:rsid w:val="004D2141"/>
    <w:rsid w:val="004D2662"/>
    <w:rsid w:val="004D2C08"/>
    <w:rsid w:val="004D350E"/>
    <w:rsid w:val="004D41B5"/>
    <w:rsid w:val="004D505E"/>
    <w:rsid w:val="004D66EF"/>
    <w:rsid w:val="004D72CA"/>
    <w:rsid w:val="004D7D1A"/>
    <w:rsid w:val="004D7F11"/>
    <w:rsid w:val="004E00D9"/>
    <w:rsid w:val="004E0166"/>
    <w:rsid w:val="004E034B"/>
    <w:rsid w:val="004E0987"/>
    <w:rsid w:val="004E0AEB"/>
    <w:rsid w:val="004E0CDF"/>
    <w:rsid w:val="004E13B0"/>
    <w:rsid w:val="004E1547"/>
    <w:rsid w:val="004E2242"/>
    <w:rsid w:val="004E41E8"/>
    <w:rsid w:val="004E4785"/>
    <w:rsid w:val="004E505E"/>
    <w:rsid w:val="004E62AE"/>
    <w:rsid w:val="004E6FC7"/>
    <w:rsid w:val="004E7471"/>
    <w:rsid w:val="004E7479"/>
    <w:rsid w:val="004F0F73"/>
    <w:rsid w:val="004F25D5"/>
    <w:rsid w:val="004F2A0D"/>
    <w:rsid w:val="004F2B69"/>
    <w:rsid w:val="004F3E2C"/>
    <w:rsid w:val="004F42FF"/>
    <w:rsid w:val="004F44C2"/>
    <w:rsid w:val="004F45BA"/>
    <w:rsid w:val="004F5CB4"/>
    <w:rsid w:val="004F6A88"/>
    <w:rsid w:val="00500A65"/>
    <w:rsid w:val="0050165F"/>
    <w:rsid w:val="0050244A"/>
    <w:rsid w:val="00502512"/>
    <w:rsid w:val="005026E6"/>
    <w:rsid w:val="00503FD2"/>
    <w:rsid w:val="00504FF6"/>
    <w:rsid w:val="00505262"/>
    <w:rsid w:val="00505F31"/>
    <w:rsid w:val="00506792"/>
    <w:rsid w:val="005114B8"/>
    <w:rsid w:val="0051151A"/>
    <w:rsid w:val="00513301"/>
    <w:rsid w:val="00513E53"/>
    <w:rsid w:val="005148E4"/>
    <w:rsid w:val="005152B1"/>
    <w:rsid w:val="00515548"/>
    <w:rsid w:val="00516022"/>
    <w:rsid w:val="00516BC2"/>
    <w:rsid w:val="005170D1"/>
    <w:rsid w:val="005179E3"/>
    <w:rsid w:val="00521CEE"/>
    <w:rsid w:val="0052287D"/>
    <w:rsid w:val="00524B7F"/>
    <w:rsid w:val="00524FB4"/>
    <w:rsid w:val="00526B18"/>
    <w:rsid w:val="00527BD4"/>
    <w:rsid w:val="00531200"/>
    <w:rsid w:val="0053131C"/>
    <w:rsid w:val="00531BD3"/>
    <w:rsid w:val="005321A0"/>
    <w:rsid w:val="005330B8"/>
    <w:rsid w:val="00533C31"/>
    <w:rsid w:val="00533C35"/>
    <w:rsid w:val="005340BC"/>
    <w:rsid w:val="005346BC"/>
    <w:rsid w:val="00536783"/>
    <w:rsid w:val="00536ED8"/>
    <w:rsid w:val="00536EF6"/>
    <w:rsid w:val="00536F12"/>
    <w:rsid w:val="00537095"/>
    <w:rsid w:val="005403C8"/>
    <w:rsid w:val="0054058E"/>
    <w:rsid w:val="00540B24"/>
    <w:rsid w:val="005410E0"/>
    <w:rsid w:val="00541512"/>
    <w:rsid w:val="00541DF8"/>
    <w:rsid w:val="005429DC"/>
    <w:rsid w:val="00542CFB"/>
    <w:rsid w:val="00543C3C"/>
    <w:rsid w:val="005446AB"/>
    <w:rsid w:val="00546167"/>
    <w:rsid w:val="005463AE"/>
    <w:rsid w:val="00546686"/>
    <w:rsid w:val="005475BA"/>
    <w:rsid w:val="00551363"/>
    <w:rsid w:val="00553F63"/>
    <w:rsid w:val="005550B2"/>
    <w:rsid w:val="005554F8"/>
    <w:rsid w:val="00555CF8"/>
    <w:rsid w:val="00555D1F"/>
    <w:rsid w:val="00556267"/>
    <w:rsid w:val="005565F9"/>
    <w:rsid w:val="00556B8D"/>
    <w:rsid w:val="00557614"/>
    <w:rsid w:val="0055763A"/>
    <w:rsid w:val="00557F1F"/>
    <w:rsid w:val="005608F6"/>
    <w:rsid w:val="00561E81"/>
    <w:rsid w:val="00562A30"/>
    <w:rsid w:val="00562F9A"/>
    <w:rsid w:val="0056347F"/>
    <w:rsid w:val="00564AF9"/>
    <w:rsid w:val="00565856"/>
    <w:rsid w:val="005665CB"/>
    <w:rsid w:val="00567B0B"/>
    <w:rsid w:val="00567DFC"/>
    <w:rsid w:val="00571096"/>
    <w:rsid w:val="005711FC"/>
    <w:rsid w:val="00573041"/>
    <w:rsid w:val="005737E0"/>
    <w:rsid w:val="00575380"/>
    <w:rsid w:val="00575B80"/>
    <w:rsid w:val="0057620F"/>
    <w:rsid w:val="00576621"/>
    <w:rsid w:val="00576E69"/>
    <w:rsid w:val="00580539"/>
    <w:rsid w:val="00580DA4"/>
    <w:rsid w:val="00581210"/>
    <w:rsid w:val="005812B3"/>
    <w:rsid w:val="005819CE"/>
    <w:rsid w:val="0058298D"/>
    <w:rsid w:val="005830DD"/>
    <w:rsid w:val="00584C1A"/>
    <w:rsid w:val="005872E0"/>
    <w:rsid w:val="00587755"/>
    <w:rsid w:val="0059069B"/>
    <w:rsid w:val="0059115C"/>
    <w:rsid w:val="005917E0"/>
    <w:rsid w:val="00591E4A"/>
    <w:rsid w:val="0059273F"/>
    <w:rsid w:val="00593260"/>
    <w:rsid w:val="005934A2"/>
    <w:rsid w:val="00593C2B"/>
    <w:rsid w:val="00594125"/>
    <w:rsid w:val="00594399"/>
    <w:rsid w:val="00595231"/>
    <w:rsid w:val="00595C67"/>
    <w:rsid w:val="00595E4C"/>
    <w:rsid w:val="00596166"/>
    <w:rsid w:val="00597AF0"/>
    <w:rsid w:val="00597F64"/>
    <w:rsid w:val="005A0678"/>
    <w:rsid w:val="005A0E47"/>
    <w:rsid w:val="005A207F"/>
    <w:rsid w:val="005A2F35"/>
    <w:rsid w:val="005A3F87"/>
    <w:rsid w:val="005A4700"/>
    <w:rsid w:val="005A54D3"/>
    <w:rsid w:val="005A603A"/>
    <w:rsid w:val="005A7FC2"/>
    <w:rsid w:val="005B0012"/>
    <w:rsid w:val="005B13E3"/>
    <w:rsid w:val="005B1C8E"/>
    <w:rsid w:val="005B36DD"/>
    <w:rsid w:val="005B3814"/>
    <w:rsid w:val="005B463E"/>
    <w:rsid w:val="005B5358"/>
    <w:rsid w:val="005B53B6"/>
    <w:rsid w:val="005B68C8"/>
    <w:rsid w:val="005B7261"/>
    <w:rsid w:val="005C0218"/>
    <w:rsid w:val="005C1209"/>
    <w:rsid w:val="005C34E1"/>
    <w:rsid w:val="005C3896"/>
    <w:rsid w:val="005C3FE0"/>
    <w:rsid w:val="005C47D4"/>
    <w:rsid w:val="005C4BDF"/>
    <w:rsid w:val="005C5ADC"/>
    <w:rsid w:val="005C5B86"/>
    <w:rsid w:val="005C5D9C"/>
    <w:rsid w:val="005C65B5"/>
    <w:rsid w:val="005C6A82"/>
    <w:rsid w:val="005C740C"/>
    <w:rsid w:val="005D0794"/>
    <w:rsid w:val="005D0A4D"/>
    <w:rsid w:val="005D17AA"/>
    <w:rsid w:val="005D4F4F"/>
    <w:rsid w:val="005D526B"/>
    <w:rsid w:val="005D625B"/>
    <w:rsid w:val="005D70DF"/>
    <w:rsid w:val="005D77AF"/>
    <w:rsid w:val="005D78D0"/>
    <w:rsid w:val="005D7C35"/>
    <w:rsid w:val="005E0989"/>
    <w:rsid w:val="005E1C11"/>
    <w:rsid w:val="005E47C6"/>
    <w:rsid w:val="005E5183"/>
    <w:rsid w:val="005E533C"/>
    <w:rsid w:val="005E567D"/>
    <w:rsid w:val="005F1C17"/>
    <w:rsid w:val="005F2F47"/>
    <w:rsid w:val="005F390F"/>
    <w:rsid w:val="005F448E"/>
    <w:rsid w:val="005F483C"/>
    <w:rsid w:val="005F4864"/>
    <w:rsid w:val="005F4AD9"/>
    <w:rsid w:val="005F62D3"/>
    <w:rsid w:val="005F65B3"/>
    <w:rsid w:val="005F6D11"/>
    <w:rsid w:val="005F79A8"/>
    <w:rsid w:val="0060028B"/>
    <w:rsid w:val="00600CF0"/>
    <w:rsid w:val="00601A56"/>
    <w:rsid w:val="00603D9E"/>
    <w:rsid w:val="00603E67"/>
    <w:rsid w:val="006042A3"/>
    <w:rsid w:val="006043C9"/>
    <w:rsid w:val="006048F4"/>
    <w:rsid w:val="00604B07"/>
    <w:rsid w:val="0060600C"/>
    <w:rsid w:val="0060660A"/>
    <w:rsid w:val="00606C02"/>
    <w:rsid w:val="00607B77"/>
    <w:rsid w:val="00610173"/>
    <w:rsid w:val="0061077C"/>
    <w:rsid w:val="00610BD6"/>
    <w:rsid w:val="00610F1A"/>
    <w:rsid w:val="00611517"/>
    <w:rsid w:val="00611AC2"/>
    <w:rsid w:val="00613B1D"/>
    <w:rsid w:val="00613F60"/>
    <w:rsid w:val="00614156"/>
    <w:rsid w:val="00614BC9"/>
    <w:rsid w:val="00614BEA"/>
    <w:rsid w:val="0061576A"/>
    <w:rsid w:val="00616275"/>
    <w:rsid w:val="00616D87"/>
    <w:rsid w:val="00617A44"/>
    <w:rsid w:val="006202B6"/>
    <w:rsid w:val="00621956"/>
    <w:rsid w:val="00621ABC"/>
    <w:rsid w:val="00623A43"/>
    <w:rsid w:val="006241A4"/>
    <w:rsid w:val="006246EC"/>
    <w:rsid w:val="006254C0"/>
    <w:rsid w:val="00625CD0"/>
    <w:rsid w:val="0062627D"/>
    <w:rsid w:val="00626672"/>
    <w:rsid w:val="00626BBD"/>
    <w:rsid w:val="00626EAF"/>
    <w:rsid w:val="006273E4"/>
    <w:rsid w:val="00627432"/>
    <w:rsid w:val="00627BC7"/>
    <w:rsid w:val="00630503"/>
    <w:rsid w:val="0063086F"/>
    <w:rsid w:val="00630EF0"/>
    <w:rsid w:val="006313DF"/>
    <w:rsid w:val="00632968"/>
    <w:rsid w:val="0063313E"/>
    <w:rsid w:val="00634F9D"/>
    <w:rsid w:val="00635EE3"/>
    <w:rsid w:val="00635F8F"/>
    <w:rsid w:val="00636DDE"/>
    <w:rsid w:val="006372C3"/>
    <w:rsid w:val="00640D17"/>
    <w:rsid w:val="006410CD"/>
    <w:rsid w:val="0064139B"/>
    <w:rsid w:val="00641F12"/>
    <w:rsid w:val="00642057"/>
    <w:rsid w:val="00643067"/>
    <w:rsid w:val="00643550"/>
    <w:rsid w:val="00643A0A"/>
    <w:rsid w:val="00643AC0"/>
    <w:rsid w:val="006448E4"/>
    <w:rsid w:val="00644A2F"/>
    <w:rsid w:val="00644BAD"/>
    <w:rsid w:val="00645362"/>
    <w:rsid w:val="00645414"/>
    <w:rsid w:val="006473CB"/>
    <w:rsid w:val="00650039"/>
    <w:rsid w:val="006506C2"/>
    <w:rsid w:val="00650735"/>
    <w:rsid w:val="0065084A"/>
    <w:rsid w:val="00651073"/>
    <w:rsid w:val="00651435"/>
    <w:rsid w:val="00651A06"/>
    <w:rsid w:val="00651CEE"/>
    <w:rsid w:val="0065338F"/>
    <w:rsid w:val="006533D2"/>
    <w:rsid w:val="00653606"/>
    <w:rsid w:val="00655BE7"/>
    <w:rsid w:val="006560D1"/>
    <w:rsid w:val="006568A2"/>
    <w:rsid w:val="0066031E"/>
    <w:rsid w:val="006610E9"/>
    <w:rsid w:val="00661591"/>
    <w:rsid w:val="00661C8C"/>
    <w:rsid w:val="00662789"/>
    <w:rsid w:val="0066378B"/>
    <w:rsid w:val="00664192"/>
    <w:rsid w:val="00664678"/>
    <w:rsid w:val="00666300"/>
    <w:rsid w:val="0066632F"/>
    <w:rsid w:val="00666D18"/>
    <w:rsid w:val="00667236"/>
    <w:rsid w:val="00670932"/>
    <w:rsid w:val="00671850"/>
    <w:rsid w:val="00671C5F"/>
    <w:rsid w:val="006729D7"/>
    <w:rsid w:val="006735F1"/>
    <w:rsid w:val="00673646"/>
    <w:rsid w:val="00674A89"/>
    <w:rsid w:val="00674F3D"/>
    <w:rsid w:val="00675840"/>
    <w:rsid w:val="006758F2"/>
    <w:rsid w:val="006766DA"/>
    <w:rsid w:val="00676B46"/>
    <w:rsid w:val="00676E5B"/>
    <w:rsid w:val="006804EF"/>
    <w:rsid w:val="006809EE"/>
    <w:rsid w:val="00681791"/>
    <w:rsid w:val="00681D78"/>
    <w:rsid w:val="006820AA"/>
    <w:rsid w:val="006825D2"/>
    <w:rsid w:val="00682FC5"/>
    <w:rsid w:val="0068370F"/>
    <w:rsid w:val="006837C9"/>
    <w:rsid w:val="00683A0F"/>
    <w:rsid w:val="00685545"/>
    <w:rsid w:val="006864B3"/>
    <w:rsid w:val="006864BF"/>
    <w:rsid w:val="006875F0"/>
    <w:rsid w:val="00687BC3"/>
    <w:rsid w:val="00687F22"/>
    <w:rsid w:val="00691394"/>
    <w:rsid w:val="00691C23"/>
    <w:rsid w:val="00692915"/>
    <w:rsid w:val="00692D64"/>
    <w:rsid w:val="006943FB"/>
    <w:rsid w:val="006953CF"/>
    <w:rsid w:val="00695650"/>
    <w:rsid w:val="00696C37"/>
    <w:rsid w:val="006971D5"/>
    <w:rsid w:val="00697C5E"/>
    <w:rsid w:val="006A10F8"/>
    <w:rsid w:val="006A1363"/>
    <w:rsid w:val="006A2100"/>
    <w:rsid w:val="006A2369"/>
    <w:rsid w:val="006A48DE"/>
    <w:rsid w:val="006A5C3B"/>
    <w:rsid w:val="006A5DD9"/>
    <w:rsid w:val="006A6CC4"/>
    <w:rsid w:val="006A6FD7"/>
    <w:rsid w:val="006A72E0"/>
    <w:rsid w:val="006A7B73"/>
    <w:rsid w:val="006B0108"/>
    <w:rsid w:val="006B0912"/>
    <w:rsid w:val="006B0BF3"/>
    <w:rsid w:val="006B1406"/>
    <w:rsid w:val="006B2E49"/>
    <w:rsid w:val="006B2E60"/>
    <w:rsid w:val="006B39DF"/>
    <w:rsid w:val="006B49D9"/>
    <w:rsid w:val="006B4C05"/>
    <w:rsid w:val="006B4CA7"/>
    <w:rsid w:val="006B4ECE"/>
    <w:rsid w:val="006B66EB"/>
    <w:rsid w:val="006B775E"/>
    <w:rsid w:val="006B7BC7"/>
    <w:rsid w:val="006B7DB5"/>
    <w:rsid w:val="006C029A"/>
    <w:rsid w:val="006C0492"/>
    <w:rsid w:val="006C1201"/>
    <w:rsid w:val="006C16AA"/>
    <w:rsid w:val="006C2535"/>
    <w:rsid w:val="006C441E"/>
    <w:rsid w:val="006C48C6"/>
    <w:rsid w:val="006C4AE6"/>
    <w:rsid w:val="006C4B90"/>
    <w:rsid w:val="006C5562"/>
    <w:rsid w:val="006C580F"/>
    <w:rsid w:val="006C6BC8"/>
    <w:rsid w:val="006C6C7A"/>
    <w:rsid w:val="006C77D8"/>
    <w:rsid w:val="006D0055"/>
    <w:rsid w:val="006D0418"/>
    <w:rsid w:val="006D1016"/>
    <w:rsid w:val="006D17F2"/>
    <w:rsid w:val="006D29DE"/>
    <w:rsid w:val="006D29EA"/>
    <w:rsid w:val="006D3794"/>
    <w:rsid w:val="006D3C48"/>
    <w:rsid w:val="006D417F"/>
    <w:rsid w:val="006D4B31"/>
    <w:rsid w:val="006D512E"/>
    <w:rsid w:val="006D6B9B"/>
    <w:rsid w:val="006D7677"/>
    <w:rsid w:val="006D78A3"/>
    <w:rsid w:val="006E02D3"/>
    <w:rsid w:val="006E0EEE"/>
    <w:rsid w:val="006E10EB"/>
    <w:rsid w:val="006E20D0"/>
    <w:rsid w:val="006E3546"/>
    <w:rsid w:val="006E389C"/>
    <w:rsid w:val="006E3FA9"/>
    <w:rsid w:val="006E4B01"/>
    <w:rsid w:val="006E500E"/>
    <w:rsid w:val="006E5426"/>
    <w:rsid w:val="006E57B5"/>
    <w:rsid w:val="006E69EB"/>
    <w:rsid w:val="006E6FC6"/>
    <w:rsid w:val="006E7321"/>
    <w:rsid w:val="006E7D82"/>
    <w:rsid w:val="006F014B"/>
    <w:rsid w:val="006F038F"/>
    <w:rsid w:val="006F0601"/>
    <w:rsid w:val="006F08AE"/>
    <w:rsid w:val="006F0E95"/>
    <w:rsid w:val="006F0F93"/>
    <w:rsid w:val="006F2EF8"/>
    <w:rsid w:val="006F31F2"/>
    <w:rsid w:val="006F4955"/>
    <w:rsid w:val="006F5B60"/>
    <w:rsid w:val="006F5F84"/>
    <w:rsid w:val="006F704A"/>
    <w:rsid w:val="006F7494"/>
    <w:rsid w:val="006F751F"/>
    <w:rsid w:val="006F7D10"/>
    <w:rsid w:val="006F7E0F"/>
    <w:rsid w:val="007004C1"/>
    <w:rsid w:val="00700FCC"/>
    <w:rsid w:val="00702D51"/>
    <w:rsid w:val="00702F17"/>
    <w:rsid w:val="00702F33"/>
    <w:rsid w:val="00703154"/>
    <w:rsid w:val="00703D25"/>
    <w:rsid w:val="00705433"/>
    <w:rsid w:val="00705D95"/>
    <w:rsid w:val="00706178"/>
    <w:rsid w:val="00706E34"/>
    <w:rsid w:val="0070761C"/>
    <w:rsid w:val="007102BE"/>
    <w:rsid w:val="00710FBA"/>
    <w:rsid w:val="007122A8"/>
    <w:rsid w:val="00712331"/>
    <w:rsid w:val="0071313C"/>
    <w:rsid w:val="007133EE"/>
    <w:rsid w:val="007143A3"/>
    <w:rsid w:val="00714DC5"/>
    <w:rsid w:val="00715237"/>
    <w:rsid w:val="00716151"/>
    <w:rsid w:val="00716587"/>
    <w:rsid w:val="0072004D"/>
    <w:rsid w:val="00721AE1"/>
    <w:rsid w:val="00722260"/>
    <w:rsid w:val="0072349D"/>
    <w:rsid w:val="00723746"/>
    <w:rsid w:val="00723F4C"/>
    <w:rsid w:val="007254A5"/>
    <w:rsid w:val="00725748"/>
    <w:rsid w:val="007269E3"/>
    <w:rsid w:val="00726D24"/>
    <w:rsid w:val="00733710"/>
    <w:rsid w:val="00735D88"/>
    <w:rsid w:val="00735DE0"/>
    <w:rsid w:val="007360F8"/>
    <w:rsid w:val="00736A70"/>
    <w:rsid w:val="0073720D"/>
    <w:rsid w:val="00737507"/>
    <w:rsid w:val="00740712"/>
    <w:rsid w:val="00740E38"/>
    <w:rsid w:val="00742AB9"/>
    <w:rsid w:val="00744538"/>
    <w:rsid w:val="00744C69"/>
    <w:rsid w:val="00744F65"/>
    <w:rsid w:val="00745221"/>
    <w:rsid w:val="00746C31"/>
    <w:rsid w:val="00747184"/>
    <w:rsid w:val="007500B1"/>
    <w:rsid w:val="007501C4"/>
    <w:rsid w:val="00750600"/>
    <w:rsid w:val="00750980"/>
    <w:rsid w:val="00750C35"/>
    <w:rsid w:val="007516E9"/>
    <w:rsid w:val="00751A6A"/>
    <w:rsid w:val="0075356C"/>
    <w:rsid w:val="0075373E"/>
    <w:rsid w:val="00754FBF"/>
    <w:rsid w:val="00755B8B"/>
    <w:rsid w:val="00757DDC"/>
    <w:rsid w:val="00757EAA"/>
    <w:rsid w:val="00760942"/>
    <w:rsid w:val="007610AA"/>
    <w:rsid w:val="00762D0B"/>
    <w:rsid w:val="00763416"/>
    <w:rsid w:val="007635CF"/>
    <w:rsid w:val="00763F48"/>
    <w:rsid w:val="007658FB"/>
    <w:rsid w:val="007676C1"/>
    <w:rsid w:val="00767B00"/>
    <w:rsid w:val="007709EF"/>
    <w:rsid w:val="00770FC1"/>
    <w:rsid w:val="00771167"/>
    <w:rsid w:val="007742C0"/>
    <w:rsid w:val="007760A2"/>
    <w:rsid w:val="00776239"/>
    <w:rsid w:val="00776393"/>
    <w:rsid w:val="007763AB"/>
    <w:rsid w:val="00776B48"/>
    <w:rsid w:val="00777072"/>
    <w:rsid w:val="00777301"/>
    <w:rsid w:val="00777B94"/>
    <w:rsid w:val="00780292"/>
    <w:rsid w:val="00781AD7"/>
    <w:rsid w:val="00781D53"/>
    <w:rsid w:val="00782060"/>
    <w:rsid w:val="007824EF"/>
    <w:rsid w:val="00782701"/>
    <w:rsid w:val="00783559"/>
    <w:rsid w:val="00784851"/>
    <w:rsid w:val="0078549C"/>
    <w:rsid w:val="00785726"/>
    <w:rsid w:val="00786AE7"/>
    <w:rsid w:val="00787118"/>
    <w:rsid w:val="007871FE"/>
    <w:rsid w:val="00790700"/>
    <w:rsid w:val="00790925"/>
    <w:rsid w:val="00790C57"/>
    <w:rsid w:val="00791F72"/>
    <w:rsid w:val="00792A75"/>
    <w:rsid w:val="007937DF"/>
    <w:rsid w:val="00793BFB"/>
    <w:rsid w:val="00793E62"/>
    <w:rsid w:val="0079501B"/>
    <w:rsid w:val="00795158"/>
    <w:rsid w:val="0079551B"/>
    <w:rsid w:val="00795C60"/>
    <w:rsid w:val="0079726F"/>
    <w:rsid w:val="0079742D"/>
    <w:rsid w:val="00797AA5"/>
    <w:rsid w:val="007A00A5"/>
    <w:rsid w:val="007A05DC"/>
    <w:rsid w:val="007A1230"/>
    <w:rsid w:val="007A26BD"/>
    <w:rsid w:val="007A2E82"/>
    <w:rsid w:val="007A3C26"/>
    <w:rsid w:val="007A3CCF"/>
    <w:rsid w:val="007A4105"/>
    <w:rsid w:val="007A5636"/>
    <w:rsid w:val="007A6198"/>
    <w:rsid w:val="007A750D"/>
    <w:rsid w:val="007B0DA1"/>
    <w:rsid w:val="007B1469"/>
    <w:rsid w:val="007B1AD0"/>
    <w:rsid w:val="007B253C"/>
    <w:rsid w:val="007B3F3D"/>
    <w:rsid w:val="007B42EA"/>
    <w:rsid w:val="007B4503"/>
    <w:rsid w:val="007C0722"/>
    <w:rsid w:val="007C2255"/>
    <w:rsid w:val="007C2683"/>
    <w:rsid w:val="007C2F2A"/>
    <w:rsid w:val="007C338C"/>
    <w:rsid w:val="007C343F"/>
    <w:rsid w:val="007C406E"/>
    <w:rsid w:val="007C41E0"/>
    <w:rsid w:val="007C4C5C"/>
    <w:rsid w:val="007C4EBE"/>
    <w:rsid w:val="007C5183"/>
    <w:rsid w:val="007C7573"/>
    <w:rsid w:val="007D0AB0"/>
    <w:rsid w:val="007D2CE2"/>
    <w:rsid w:val="007D41E7"/>
    <w:rsid w:val="007D46C6"/>
    <w:rsid w:val="007D46DC"/>
    <w:rsid w:val="007D55B1"/>
    <w:rsid w:val="007D5AEF"/>
    <w:rsid w:val="007D7660"/>
    <w:rsid w:val="007D7E53"/>
    <w:rsid w:val="007E021A"/>
    <w:rsid w:val="007E0A07"/>
    <w:rsid w:val="007E2303"/>
    <w:rsid w:val="007E2B20"/>
    <w:rsid w:val="007E3072"/>
    <w:rsid w:val="007E3CB7"/>
    <w:rsid w:val="007E4B8E"/>
    <w:rsid w:val="007E5C7A"/>
    <w:rsid w:val="007E6513"/>
    <w:rsid w:val="007E675D"/>
    <w:rsid w:val="007E7E34"/>
    <w:rsid w:val="007F0E34"/>
    <w:rsid w:val="007F1278"/>
    <w:rsid w:val="007F1FE4"/>
    <w:rsid w:val="007F439C"/>
    <w:rsid w:val="007F4AED"/>
    <w:rsid w:val="007F510A"/>
    <w:rsid w:val="007F5331"/>
    <w:rsid w:val="007F5CED"/>
    <w:rsid w:val="007F6888"/>
    <w:rsid w:val="007F6F30"/>
    <w:rsid w:val="007F72E3"/>
    <w:rsid w:val="007F76F9"/>
    <w:rsid w:val="007F778E"/>
    <w:rsid w:val="007F78AE"/>
    <w:rsid w:val="0080005E"/>
    <w:rsid w:val="00800CCA"/>
    <w:rsid w:val="00802133"/>
    <w:rsid w:val="00802340"/>
    <w:rsid w:val="00802AC1"/>
    <w:rsid w:val="00803113"/>
    <w:rsid w:val="00803A8D"/>
    <w:rsid w:val="00803BB5"/>
    <w:rsid w:val="00804337"/>
    <w:rsid w:val="00804396"/>
    <w:rsid w:val="00805323"/>
    <w:rsid w:val="008053E8"/>
    <w:rsid w:val="00806120"/>
    <w:rsid w:val="0080687C"/>
    <w:rsid w:val="00806AF7"/>
    <w:rsid w:val="00806DEE"/>
    <w:rsid w:val="00806F63"/>
    <w:rsid w:val="00810C93"/>
    <w:rsid w:val="0081180B"/>
    <w:rsid w:val="00811E91"/>
    <w:rsid w:val="00812028"/>
    <w:rsid w:val="00812DD8"/>
    <w:rsid w:val="00813082"/>
    <w:rsid w:val="00813699"/>
    <w:rsid w:val="00813A14"/>
    <w:rsid w:val="00814496"/>
    <w:rsid w:val="00814D03"/>
    <w:rsid w:val="00814FE4"/>
    <w:rsid w:val="00815370"/>
    <w:rsid w:val="008175F8"/>
    <w:rsid w:val="00820371"/>
    <w:rsid w:val="008215CA"/>
    <w:rsid w:val="00821629"/>
    <w:rsid w:val="00821FC1"/>
    <w:rsid w:val="00822470"/>
    <w:rsid w:val="00822F73"/>
    <w:rsid w:val="00823148"/>
    <w:rsid w:val="008233B9"/>
    <w:rsid w:val="00823AE2"/>
    <w:rsid w:val="00824948"/>
    <w:rsid w:val="008249BE"/>
    <w:rsid w:val="00824D04"/>
    <w:rsid w:val="008256FF"/>
    <w:rsid w:val="008275EC"/>
    <w:rsid w:val="00830208"/>
    <w:rsid w:val="0083027C"/>
    <w:rsid w:val="00830A64"/>
    <w:rsid w:val="00830B21"/>
    <w:rsid w:val="00830DE9"/>
    <w:rsid w:val="0083105E"/>
    <w:rsid w:val="0083178B"/>
    <w:rsid w:val="00831E81"/>
    <w:rsid w:val="00831EE4"/>
    <w:rsid w:val="00833695"/>
    <w:rsid w:val="008336B7"/>
    <w:rsid w:val="008339A2"/>
    <w:rsid w:val="00833A8E"/>
    <w:rsid w:val="00833F6A"/>
    <w:rsid w:val="00834348"/>
    <w:rsid w:val="00834C33"/>
    <w:rsid w:val="008354EC"/>
    <w:rsid w:val="008366D9"/>
    <w:rsid w:val="00836ACA"/>
    <w:rsid w:val="008400BD"/>
    <w:rsid w:val="008409CE"/>
    <w:rsid w:val="00841376"/>
    <w:rsid w:val="00841F4A"/>
    <w:rsid w:val="00842AA7"/>
    <w:rsid w:val="00842CD8"/>
    <w:rsid w:val="008431FA"/>
    <w:rsid w:val="008432B9"/>
    <w:rsid w:val="00843FB6"/>
    <w:rsid w:val="008446F7"/>
    <w:rsid w:val="008468E8"/>
    <w:rsid w:val="00847444"/>
    <w:rsid w:val="00847C2D"/>
    <w:rsid w:val="00850172"/>
    <w:rsid w:val="00850515"/>
    <w:rsid w:val="0085089E"/>
    <w:rsid w:val="008517C6"/>
    <w:rsid w:val="00852020"/>
    <w:rsid w:val="008526BF"/>
    <w:rsid w:val="00853AD6"/>
    <w:rsid w:val="00854596"/>
    <w:rsid w:val="008547BA"/>
    <w:rsid w:val="00854C4E"/>
    <w:rsid w:val="008553C7"/>
    <w:rsid w:val="0085610E"/>
    <w:rsid w:val="00856883"/>
    <w:rsid w:val="00857D2D"/>
    <w:rsid w:val="00857FEB"/>
    <w:rsid w:val="00860090"/>
    <w:rsid w:val="008600EA"/>
    <w:rsid w:val="008601AF"/>
    <w:rsid w:val="008606C9"/>
    <w:rsid w:val="00861701"/>
    <w:rsid w:val="00862F2B"/>
    <w:rsid w:val="00862F76"/>
    <w:rsid w:val="00864223"/>
    <w:rsid w:val="008671E3"/>
    <w:rsid w:val="00867263"/>
    <w:rsid w:val="008701BF"/>
    <w:rsid w:val="0087068A"/>
    <w:rsid w:val="008714F0"/>
    <w:rsid w:val="00872271"/>
    <w:rsid w:val="00872365"/>
    <w:rsid w:val="008724E0"/>
    <w:rsid w:val="00872C15"/>
    <w:rsid w:val="00872F3E"/>
    <w:rsid w:val="00873D82"/>
    <w:rsid w:val="0087472F"/>
    <w:rsid w:val="00875572"/>
    <w:rsid w:val="00876B4A"/>
    <w:rsid w:val="00876E61"/>
    <w:rsid w:val="00877F75"/>
    <w:rsid w:val="0088099F"/>
    <w:rsid w:val="0088238C"/>
    <w:rsid w:val="0088303A"/>
    <w:rsid w:val="00883137"/>
    <w:rsid w:val="00883434"/>
    <w:rsid w:val="008846D9"/>
    <w:rsid w:val="0088477D"/>
    <w:rsid w:val="0088517D"/>
    <w:rsid w:val="00885FA1"/>
    <w:rsid w:val="008863D4"/>
    <w:rsid w:val="0088651D"/>
    <w:rsid w:val="00886CF4"/>
    <w:rsid w:val="00886ED6"/>
    <w:rsid w:val="0089148B"/>
    <w:rsid w:val="00891802"/>
    <w:rsid w:val="0089230F"/>
    <w:rsid w:val="00892349"/>
    <w:rsid w:val="00893C0B"/>
    <w:rsid w:val="0089415E"/>
    <w:rsid w:val="00894703"/>
    <w:rsid w:val="00894A3B"/>
    <w:rsid w:val="00894E23"/>
    <w:rsid w:val="0089501C"/>
    <w:rsid w:val="00895DE9"/>
    <w:rsid w:val="00896F88"/>
    <w:rsid w:val="008975BD"/>
    <w:rsid w:val="008979EC"/>
    <w:rsid w:val="00897CAC"/>
    <w:rsid w:val="008A0DE4"/>
    <w:rsid w:val="008A1442"/>
    <w:rsid w:val="008A16FF"/>
    <w:rsid w:val="008A1F5D"/>
    <w:rsid w:val="008A2853"/>
    <w:rsid w:val="008A28F5"/>
    <w:rsid w:val="008A29BA"/>
    <w:rsid w:val="008A2FF5"/>
    <w:rsid w:val="008A41C6"/>
    <w:rsid w:val="008A4595"/>
    <w:rsid w:val="008A5B1E"/>
    <w:rsid w:val="008A5E52"/>
    <w:rsid w:val="008A5EC7"/>
    <w:rsid w:val="008A6A62"/>
    <w:rsid w:val="008A71E7"/>
    <w:rsid w:val="008B00DD"/>
    <w:rsid w:val="008B03D8"/>
    <w:rsid w:val="008B1198"/>
    <w:rsid w:val="008B174B"/>
    <w:rsid w:val="008B2AF4"/>
    <w:rsid w:val="008B3471"/>
    <w:rsid w:val="008B3929"/>
    <w:rsid w:val="008B4125"/>
    <w:rsid w:val="008B454B"/>
    <w:rsid w:val="008B45D3"/>
    <w:rsid w:val="008B4CB3"/>
    <w:rsid w:val="008B4FB7"/>
    <w:rsid w:val="008B567B"/>
    <w:rsid w:val="008B6C27"/>
    <w:rsid w:val="008B74E7"/>
    <w:rsid w:val="008B7B24"/>
    <w:rsid w:val="008B7D5C"/>
    <w:rsid w:val="008C0084"/>
    <w:rsid w:val="008C356D"/>
    <w:rsid w:val="008C390E"/>
    <w:rsid w:val="008C54F2"/>
    <w:rsid w:val="008C5A36"/>
    <w:rsid w:val="008C60DB"/>
    <w:rsid w:val="008C62E6"/>
    <w:rsid w:val="008C72D1"/>
    <w:rsid w:val="008C7AAF"/>
    <w:rsid w:val="008D0644"/>
    <w:rsid w:val="008D167F"/>
    <w:rsid w:val="008D27C9"/>
    <w:rsid w:val="008D282D"/>
    <w:rsid w:val="008D3528"/>
    <w:rsid w:val="008D43B5"/>
    <w:rsid w:val="008D4A9C"/>
    <w:rsid w:val="008D5786"/>
    <w:rsid w:val="008D639E"/>
    <w:rsid w:val="008D7555"/>
    <w:rsid w:val="008E0B3F"/>
    <w:rsid w:val="008E1751"/>
    <w:rsid w:val="008E1EFE"/>
    <w:rsid w:val="008E21F2"/>
    <w:rsid w:val="008E2851"/>
    <w:rsid w:val="008E2A91"/>
    <w:rsid w:val="008E49AD"/>
    <w:rsid w:val="008E5828"/>
    <w:rsid w:val="008E698E"/>
    <w:rsid w:val="008E7A90"/>
    <w:rsid w:val="008F14EF"/>
    <w:rsid w:val="008F1C18"/>
    <w:rsid w:val="008F2584"/>
    <w:rsid w:val="008F2BA1"/>
    <w:rsid w:val="008F3246"/>
    <w:rsid w:val="008F3C1B"/>
    <w:rsid w:val="008F3FCD"/>
    <w:rsid w:val="008F47DB"/>
    <w:rsid w:val="008F508C"/>
    <w:rsid w:val="008F7843"/>
    <w:rsid w:val="008F7A3C"/>
    <w:rsid w:val="00901BE9"/>
    <w:rsid w:val="0090271B"/>
    <w:rsid w:val="009044ED"/>
    <w:rsid w:val="009048B6"/>
    <w:rsid w:val="0090544A"/>
    <w:rsid w:val="0090630E"/>
    <w:rsid w:val="009065F4"/>
    <w:rsid w:val="00910642"/>
    <w:rsid w:val="00910DDF"/>
    <w:rsid w:val="00910E94"/>
    <w:rsid w:val="00912775"/>
    <w:rsid w:val="009128F4"/>
    <w:rsid w:val="00912A98"/>
    <w:rsid w:val="0091307F"/>
    <w:rsid w:val="0091313B"/>
    <w:rsid w:val="00913DB8"/>
    <w:rsid w:val="009144FA"/>
    <w:rsid w:val="00914501"/>
    <w:rsid w:val="00914AE7"/>
    <w:rsid w:val="00914FD4"/>
    <w:rsid w:val="0091549B"/>
    <w:rsid w:val="00915569"/>
    <w:rsid w:val="00915E01"/>
    <w:rsid w:val="009213A6"/>
    <w:rsid w:val="00922290"/>
    <w:rsid w:val="0092345D"/>
    <w:rsid w:val="009239B4"/>
    <w:rsid w:val="00924411"/>
    <w:rsid w:val="00924B7D"/>
    <w:rsid w:val="00924BE3"/>
    <w:rsid w:val="009252E1"/>
    <w:rsid w:val="00925365"/>
    <w:rsid w:val="00926273"/>
    <w:rsid w:val="00926AE2"/>
    <w:rsid w:val="009278E8"/>
    <w:rsid w:val="00930B13"/>
    <w:rsid w:val="009311C8"/>
    <w:rsid w:val="00931766"/>
    <w:rsid w:val="00933376"/>
    <w:rsid w:val="00933A2F"/>
    <w:rsid w:val="00934731"/>
    <w:rsid w:val="0093485B"/>
    <w:rsid w:val="00934902"/>
    <w:rsid w:val="009373AB"/>
    <w:rsid w:val="0093764B"/>
    <w:rsid w:val="00937885"/>
    <w:rsid w:val="00940810"/>
    <w:rsid w:val="009423CF"/>
    <w:rsid w:val="009443A4"/>
    <w:rsid w:val="009443A5"/>
    <w:rsid w:val="00944E1E"/>
    <w:rsid w:val="00944EA7"/>
    <w:rsid w:val="00945254"/>
    <w:rsid w:val="009477E7"/>
    <w:rsid w:val="00947C5B"/>
    <w:rsid w:val="00947C97"/>
    <w:rsid w:val="009503F6"/>
    <w:rsid w:val="0095046A"/>
    <w:rsid w:val="009509C0"/>
    <w:rsid w:val="00951B60"/>
    <w:rsid w:val="00952280"/>
    <w:rsid w:val="00953C6F"/>
    <w:rsid w:val="00953DA3"/>
    <w:rsid w:val="0095441B"/>
    <w:rsid w:val="00954F35"/>
    <w:rsid w:val="0095625A"/>
    <w:rsid w:val="009570BB"/>
    <w:rsid w:val="00957854"/>
    <w:rsid w:val="00957AD1"/>
    <w:rsid w:val="00964715"/>
    <w:rsid w:val="00966873"/>
    <w:rsid w:val="00966AAF"/>
    <w:rsid w:val="00966E3F"/>
    <w:rsid w:val="009705A8"/>
    <w:rsid w:val="009716D8"/>
    <w:rsid w:val="009718F9"/>
    <w:rsid w:val="00971F42"/>
    <w:rsid w:val="009725BE"/>
    <w:rsid w:val="00972FB9"/>
    <w:rsid w:val="0097412E"/>
    <w:rsid w:val="00975112"/>
    <w:rsid w:val="009752EA"/>
    <w:rsid w:val="00975A6A"/>
    <w:rsid w:val="0097646E"/>
    <w:rsid w:val="00976AB0"/>
    <w:rsid w:val="00976E71"/>
    <w:rsid w:val="00977821"/>
    <w:rsid w:val="00980724"/>
    <w:rsid w:val="00980E93"/>
    <w:rsid w:val="00981028"/>
    <w:rsid w:val="00981768"/>
    <w:rsid w:val="009819AD"/>
    <w:rsid w:val="00981BCB"/>
    <w:rsid w:val="00982257"/>
    <w:rsid w:val="0098283C"/>
    <w:rsid w:val="00983D44"/>
    <w:rsid w:val="00983E8F"/>
    <w:rsid w:val="0098788A"/>
    <w:rsid w:val="00991EC6"/>
    <w:rsid w:val="00993A1D"/>
    <w:rsid w:val="0099468E"/>
    <w:rsid w:val="00994AD2"/>
    <w:rsid w:val="00994FDA"/>
    <w:rsid w:val="00994FE1"/>
    <w:rsid w:val="00995090"/>
    <w:rsid w:val="00995AFA"/>
    <w:rsid w:val="00995C0F"/>
    <w:rsid w:val="009968C0"/>
    <w:rsid w:val="0099727F"/>
    <w:rsid w:val="00997D65"/>
    <w:rsid w:val="009A01F3"/>
    <w:rsid w:val="009A0A95"/>
    <w:rsid w:val="009A134B"/>
    <w:rsid w:val="009A31BF"/>
    <w:rsid w:val="009A33F6"/>
    <w:rsid w:val="009A3B71"/>
    <w:rsid w:val="009A3C72"/>
    <w:rsid w:val="009A4EA8"/>
    <w:rsid w:val="009A52ED"/>
    <w:rsid w:val="009A57BE"/>
    <w:rsid w:val="009A61BC"/>
    <w:rsid w:val="009A6A5A"/>
    <w:rsid w:val="009A6DCA"/>
    <w:rsid w:val="009A78CF"/>
    <w:rsid w:val="009B0138"/>
    <w:rsid w:val="009B0182"/>
    <w:rsid w:val="009B08F9"/>
    <w:rsid w:val="009B0FE9"/>
    <w:rsid w:val="009B173A"/>
    <w:rsid w:val="009B1894"/>
    <w:rsid w:val="009B2384"/>
    <w:rsid w:val="009B3950"/>
    <w:rsid w:val="009B3CB0"/>
    <w:rsid w:val="009B5D6F"/>
    <w:rsid w:val="009B6E7D"/>
    <w:rsid w:val="009C1606"/>
    <w:rsid w:val="009C1BDF"/>
    <w:rsid w:val="009C227D"/>
    <w:rsid w:val="009C3F20"/>
    <w:rsid w:val="009C55ED"/>
    <w:rsid w:val="009C6477"/>
    <w:rsid w:val="009C71A3"/>
    <w:rsid w:val="009C79DA"/>
    <w:rsid w:val="009C7CA1"/>
    <w:rsid w:val="009D043D"/>
    <w:rsid w:val="009D0921"/>
    <w:rsid w:val="009D0E99"/>
    <w:rsid w:val="009D0FFE"/>
    <w:rsid w:val="009D1443"/>
    <w:rsid w:val="009D1EA6"/>
    <w:rsid w:val="009D2ABA"/>
    <w:rsid w:val="009D313B"/>
    <w:rsid w:val="009D3D9B"/>
    <w:rsid w:val="009D6C3C"/>
    <w:rsid w:val="009E034E"/>
    <w:rsid w:val="009E0AD3"/>
    <w:rsid w:val="009E0CEE"/>
    <w:rsid w:val="009E1BDF"/>
    <w:rsid w:val="009E2B96"/>
    <w:rsid w:val="009E2C7C"/>
    <w:rsid w:val="009E3A7C"/>
    <w:rsid w:val="009E3C59"/>
    <w:rsid w:val="009E4D6D"/>
    <w:rsid w:val="009E51B0"/>
    <w:rsid w:val="009E584C"/>
    <w:rsid w:val="009E69D0"/>
    <w:rsid w:val="009E75B6"/>
    <w:rsid w:val="009F1724"/>
    <w:rsid w:val="009F1802"/>
    <w:rsid w:val="009F3259"/>
    <w:rsid w:val="009F342D"/>
    <w:rsid w:val="009F624F"/>
    <w:rsid w:val="009F7723"/>
    <w:rsid w:val="00A01C3F"/>
    <w:rsid w:val="00A01F41"/>
    <w:rsid w:val="00A037D5"/>
    <w:rsid w:val="00A03893"/>
    <w:rsid w:val="00A056DE"/>
    <w:rsid w:val="00A05A5B"/>
    <w:rsid w:val="00A06171"/>
    <w:rsid w:val="00A06911"/>
    <w:rsid w:val="00A06DAB"/>
    <w:rsid w:val="00A076FD"/>
    <w:rsid w:val="00A0773A"/>
    <w:rsid w:val="00A07C93"/>
    <w:rsid w:val="00A106E4"/>
    <w:rsid w:val="00A11EEA"/>
    <w:rsid w:val="00A11FAA"/>
    <w:rsid w:val="00A12319"/>
    <w:rsid w:val="00A128AD"/>
    <w:rsid w:val="00A12AA4"/>
    <w:rsid w:val="00A13019"/>
    <w:rsid w:val="00A139CB"/>
    <w:rsid w:val="00A13EEF"/>
    <w:rsid w:val="00A162B1"/>
    <w:rsid w:val="00A16D7E"/>
    <w:rsid w:val="00A20028"/>
    <w:rsid w:val="00A21E76"/>
    <w:rsid w:val="00A22707"/>
    <w:rsid w:val="00A227CA"/>
    <w:rsid w:val="00A23BC8"/>
    <w:rsid w:val="00A24027"/>
    <w:rsid w:val="00A245F8"/>
    <w:rsid w:val="00A26968"/>
    <w:rsid w:val="00A26EDD"/>
    <w:rsid w:val="00A277A7"/>
    <w:rsid w:val="00A3050A"/>
    <w:rsid w:val="00A30E68"/>
    <w:rsid w:val="00A31933"/>
    <w:rsid w:val="00A31E51"/>
    <w:rsid w:val="00A329D2"/>
    <w:rsid w:val="00A33523"/>
    <w:rsid w:val="00A337E7"/>
    <w:rsid w:val="00A34AA0"/>
    <w:rsid w:val="00A35745"/>
    <w:rsid w:val="00A35CCF"/>
    <w:rsid w:val="00A35D5B"/>
    <w:rsid w:val="00A3610E"/>
    <w:rsid w:val="00A3715C"/>
    <w:rsid w:val="00A372A1"/>
    <w:rsid w:val="00A40608"/>
    <w:rsid w:val="00A4100C"/>
    <w:rsid w:val="00A41058"/>
    <w:rsid w:val="00A413B4"/>
    <w:rsid w:val="00A41FE2"/>
    <w:rsid w:val="00A44691"/>
    <w:rsid w:val="00A453E7"/>
    <w:rsid w:val="00A462E5"/>
    <w:rsid w:val="00A46FEF"/>
    <w:rsid w:val="00A47948"/>
    <w:rsid w:val="00A501B9"/>
    <w:rsid w:val="00A50547"/>
    <w:rsid w:val="00A50CF6"/>
    <w:rsid w:val="00A515A5"/>
    <w:rsid w:val="00A51FA8"/>
    <w:rsid w:val="00A5291C"/>
    <w:rsid w:val="00A544B1"/>
    <w:rsid w:val="00A55C8A"/>
    <w:rsid w:val="00A55FF0"/>
    <w:rsid w:val="00A56946"/>
    <w:rsid w:val="00A56B90"/>
    <w:rsid w:val="00A57CB8"/>
    <w:rsid w:val="00A60C9C"/>
    <w:rsid w:val="00A611C0"/>
    <w:rsid w:val="00A61663"/>
    <w:rsid w:val="00A6170E"/>
    <w:rsid w:val="00A62FCB"/>
    <w:rsid w:val="00A63B8C"/>
    <w:rsid w:val="00A64516"/>
    <w:rsid w:val="00A645F7"/>
    <w:rsid w:val="00A65313"/>
    <w:rsid w:val="00A65AFD"/>
    <w:rsid w:val="00A66F98"/>
    <w:rsid w:val="00A66FF4"/>
    <w:rsid w:val="00A6749C"/>
    <w:rsid w:val="00A676BC"/>
    <w:rsid w:val="00A715A1"/>
    <w:rsid w:val="00A715F8"/>
    <w:rsid w:val="00A71A75"/>
    <w:rsid w:val="00A720ED"/>
    <w:rsid w:val="00A72ADB"/>
    <w:rsid w:val="00A72BC4"/>
    <w:rsid w:val="00A73D76"/>
    <w:rsid w:val="00A745AB"/>
    <w:rsid w:val="00A746ED"/>
    <w:rsid w:val="00A74C7C"/>
    <w:rsid w:val="00A77F6F"/>
    <w:rsid w:val="00A801FC"/>
    <w:rsid w:val="00A813AE"/>
    <w:rsid w:val="00A831FD"/>
    <w:rsid w:val="00A83310"/>
    <w:rsid w:val="00A83352"/>
    <w:rsid w:val="00A8441F"/>
    <w:rsid w:val="00A850A2"/>
    <w:rsid w:val="00A86435"/>
    <w:rsid w:val="00A869BE"/>
    <w:rsid w:val="00A87726"/>
    <w:rsid w:val="00A87DC3"/>
    <w:rsid w:val="00A904CF"/>
    <w:rsid w:val="00A91574"/>
    <w:rsid w:val="00A91822"/>
    <w:rsid w:val="00A91EDB"/>
    <w:rsid w:val="00A91FA3"/>
    <w:rsid w:val="00A927D3"/>
    <w:rsid w:val="00A92C0A"/>
    <w:rsid w:val="00A9408B"/>
    <w:rsid w:val="00A9422E"/>
    <w:rsid w:val="00AA2E96"/>
    <w:rsid w:val="00AA3EA7"/>
    <w:rsid w:val="00AA5AED"/>
    <w:rsid w:val="00AA7058"/>
    <w:rsid w:val="00AA710D"/>
    <w:rsid w:val="00AA7FC9"/>
    <w:rsid w:val="00AB13EE"/>
    <w:rsid w:val="00AB1DFA"/>
    <w:rsid w:val="00AB1E33"/>
    <w:rsid w:val="00AB237D"/>
    <w:rsid w:val="00AB27F6"/>
    <w:rsid w:val="00AB3E91"/>
    <w:rsid w:val="00AB5933"/>
    <w:rsid w:val="00AB5B42"/>
    <w:rsid w:val="00AB5EAB"/>
    <w:rsid w:val="00AB7086"/>
    <w:rsid w:val="00AB74CF"/>
    <w:rsid w:val="00AB7BC5"/>
    <w:rsid w:val="00AC2C00"/>
    <w:rsid w:val="00AC3464"/>
    <w:rsid w:val="00AC3B4F"/>
    <w:rsid w:val="00AC5A14"/>
    <w:rsid w:val="00AC5A3D"/>
    <w:rsid w:val="00AC60C9"/>
    <w:rsid w:val="00AC6475"/>
    <w:rsid w:val="00AC6552"/>
    <w:rsid w:val="00AC6F4E"/>
    <w:rsid w:val="00AD00B7"/>
    <w:rsid w:val="00AD0940"/>
    <w:rsid w:val="00AD0CFB"/>
    <w:rsid w:val="00AD1560"/>
    <w:rsid w:val="00AD17A5"/>
    <w:rsid w:val="00AD1BBF"/>
    <w:rsid w:val="00AD1CA8"/>
    <w:rsid w:val="00AD1D16"/>
    <w:rsid w:val="00AD2AF5"/>
    <w:rsid w:val="00AD44D7"/>
    <w:rsid w:val="00AD5045"/>
    <w:rsid w:val="00AD7837"/>
    <w:rsid w:val="00AD7E55"/>
    <w:rsid w:val="00AE013D"/>
    <w:rsid w:val="00AE0ABD"/>
    <w:rsid w:val="00AE11B7"/>
    <w:rsid w:val="00AE18A3"/>
    <w:rsid w:val="00AE202F"/>
    <w:rsid w:val="00AE28D2"/>
    <w:rsid w:val="00AE4820"/>
    <w:rsid w:val="00AE6501"/>
    <w:rsid w:val="00AE73C3"/>
    <w:rsid w:val="00AE772D"/>
    <w:rsid w:val="00AE7F68"/>
    <w:rsid w:val="00AF1774"/>
    <w:rsid w:val="00AF214A"/>
    <w:rsid w:val="00AF2321"/>
    <w:rsid w:val="00AF2CBB"/>
    <w:rsid w:val="00AF40A1"/>
    <w:rsid w:val="00AF51EB"/>
    <w:rsid w:val="00AF52BE"/>
    <w:rsid w:val="00AF52F6"/>
    <w:rsid w:val="00AF52FD"/>
    <w:rsid w:val="00AF54A8"/>
    <w:rsid w:val="00AF600B"/>
    <w:rsid w:val="00AF7237"/>
    <w:rsid w:val="00AF7833"/>
    <w:rsid w:val="00B0043A"/>
    <w:rsid w:val="00B0053E"/>
    <w:rsid w:val="00B00D75"/>
    <w:rsid w:val="00B039C6"/>
    <w:rsid w:val="00B040BE"/>
    <w:rsid w:val="00B066DD"/>
    <w:rsid w:val="00B06911"/>
    <w:rsid w:val="00B070CB"/>
    <w:rsid w:val="00B07395"/>
    <w:rsid w:val="00B11492"/>
    <w:rsid w:val="00B12456"/>
    <w:rsid w:val="00B13F46"/>
    <w:rsid w:val="00B145F0"/>
    <w:rsid w:val="00B14BF4"/>
    <w:rsid w:val="00B17735"/>
    <w:rsid w:val="00B20380"/>
    <w:rsid w:val="00B20EA1"/>
    <w:rsid w:val="00B2217D"/>
    <w:rsid w:val="00B2270B"/>
    <w:rsid w:val="00B23DBC"/>
    <w:rsid w:val="00B24DA1"/>
    <w:rsid w:val="00B252D9"/>
    <w:rsid w:val="00B256D2"/>
    <w:rsid w:val="00B256FD"/>
    <w:rsid w:val="00B259C8"/>
    <w:rsid w:val="00B25DB1"/>
    <w:rsid w:val="00B266FD"/>
    <w:rsid w:val="00B2689B"/>
    <w:rsid w:val="00B26CCF"/>
    <w:rsid w:val="00B26FFF"/>
    <w:rsid w:val="00B275EC"/>
    <w:rsid w:val="00B27AB7"/>
    <w:rsid w:val="00B30FC2"/>
    <w:rsid w:val="00B32CFB"/>
    <w:rsid w:val="00B331A2"/>
    <w:rsid w:val="00B34241"/>
    <w:rsid w:val="00B37390"/>
    <w:rsid w:val="00B37776"/>
    <w:rsid w:val="00B37C67"/>
    <w:rsid w:val="00B4021B"/>
    <w:rsid w:val="00B406F1"/>
    <w:rsid w:val="00B413CB"/>
    <w:rsid w:val="00B425F0"/>
    <w:rsid w:val="00B42DFA"/>
    <w:rsid w:val="00B4336D"/>
    <w:rsid w:val="00B437EF"/>
    <w:rsid w:val="00B43D64"/>
    <w:rsid w:val="00B44929"/>
    <w:rsid w:val="00B45242"/>
    <w:rsid w:val="00B457EF"/>
    <w:rsid w:val="00B4604E"/>
    <w:rsid w:val="00B46BD2"/>
    <w:rsid w:val="00B476C9"/>
    <w:rsid w:val="00B50E29"/>
    <w:rsid w:val="00B51E4B"/>
    <w:rsid w:val="00B51EAF"/>
    <w:rsid w:val="00B52489"/>
    <w:rsid w:val="00B531DD"/>
    <w:rsid w:val="00B54210"/>
    <w:rsid w:val="00B55014"/>
    <w:rsid w:val="00B570E2"/>
    <w:rsid w:val="00B618E0"/>
    <w:rsid w:val="00B62232"/>
    <w:rsid w:val="00B62312"/>
    <w:rsid w:val="00B63440"/>
    <w:rsid w:val="00B65038"/>
    <w:rsid w:val="00B6609B"/>
    <w:rsid w:val="00B6682A"/>
    <w:rsid w:val="00B66AE8"/>
    <w:rsid w:val="00B67466"/>
    <w:rsid w:val="00B676AC"/>
    <w:rsid w:val="00B700D4"/>
    <w:rsid w:val="00B7050E"/>
    <w:rsid w:val="00B708E1"/>
    <w:rsid w:val="00B70A0E"/>
    <w:rsid w:val="00B70BF3"/>
    <w:rsid w:val="00B7111C"/>
    <w:rsid w:val="00B71DC2"/>
    <w:rsid w:val="00B725B3"/>
    <w:rsid w:val="00B72D38"/>
    <w:rsid w:val="00B74AE2"/>
    <w:rsid w:val="00B74FBE"/>
    <w:rsid w:val="00B76025"/>
    <w:rsid w:val="00B760DA"/>
    <w:rsid w:val="00B77344"/>
    <w:rsid w:val="00B7755D"/>
    <w:rsid w:val="00B777FF"/>
    <w:rsid w:val="00B77F4A"/>
    <w:rsid w:val="00B8043A"/>
    <w:rsid w:val="00B80C93"/>
    <w:rsid w:val="00B83788"/>
    <w:rsid w:val="00B84512"/>
    <w:rsid w:val="00B849F5"/>
    <w:rsid w:val="00B85186"/>
    <w:rsid w:val="00B85B2C"/>
    <w:rsid w:val="00B85B66"/>
    <w:rsid w:val="00B8625E"/>
    <w:rsid w:val="00B86A20"/>
    <w:rsid w:val="00B87AA7"/>
    <w:rsid w:val="00B87DD4"/>
    <w:rsid w:val="00B87F83"/>
    <w:rsid w:val="00B90462"/>
    <w:rsid w:val="00B908FD"/>
    <w:rsid w:val="00B9144B"/>
    <w:rsid w:val="00B91CFC"/>
    <w:rsid w:val="00B92255"/>
    <w:rsid w:val="00B928FF"/>
    <w:rsid w:val="00B93692"/>
    <w:rsid w:val="00B9388F"/>
    <w:rsid w:val="00B93893"/>
    <w:rsid w:val="00B95642"/>
    <w:rsid w:val="00B96A09"/>
    <w:rsid w:val="00B97882"/>
    <w:rsid w:val="00B979C6"/>
    <w:rsid w:val="00BA0D01"/>
    <w:rsid w:val="00BA1397"/>
    <w:rsid w:val="00BA1625"/>
    <w:rsid w:val="00BA3A5C"/>
    <w:rsid w:val="00BA3F1A"/>
    <w:rsid w:val="00BA4332"/>
    <w:rsid w:val="00BA558C"/>
    <w:rsid w:val="00BA60D2"/>
    <w:rsid w:val="00BA6507"/>
    <w:rsid w:val="00BA6F87"/>
    <w:rsid w:val="00BA72F9"/>
    <w:rsid w:val="00BA78A4"/>
    <w:rsid w:val="00BA7E0A"/>
    <w:rsid w:val="00BB0668"/>
    <w:rsid w:val="00BB1235"/>
    <w:rsid w:val="00BB173C"/>
    <w:rsid w:val="00BB3466"/>
    <w:rsid w:val="00BB4533"/>
    <w:rsid w:val="00BB5881"/>
    <w:rsid w:val="00BB60B8"/>
    <w:rsid w:val="00BB6768"/>
    <w:rsid w:val="00BB7136"/>
    <w:rsid w:val="00BB7322"/>
    <w:rsid w:val="00BB78F4"/>
    <w:rsid w:val="00BC00FE"/>
    <w:rsid w:val="00BC1832"/>
    <w:rsid w:val="00BC1F4B"/>
    <w:rsid w:val="00BC21B5"/>
    <w:rsid w:val="00BC22FC"/>
    <w:rsid w:val="00BC2534"/>
    <w:rsid w:val="00BC2C00"/>
    <w:rsid w:val="00BC3AF6"/>
    <w:rsid w:val="00BC3B53"/>
    <w:rsid w:val="00BC3B96"/>
    <w:rsid w:val="00BC4211"/>
    <w:rsid w:val="00BC4AE3"/>
    <w:rsid w:val="00BC4DDC"/>
    <w:rsid w:val="00BC5B28"/>
    <w:rsid w:val="00BC65C8"/>
    <w:rsid w:val="00BC6CE1"/>
    <w:rsid w:val="00BD0080"/>
    <w:rsid w:val="00BD04A6"/>
    <w:rsid w:val="00BD135B"/>
    <w:rsid w:val="00BD14B7"/>
    <w:rsid w:val="00BD2370"/>
    <w:rsid w:val="00BD2E06"/>
    <w:rsid w:val="00BD2F9B"/>
    <w:rsid w:val="00BD3B36"/>
    <w:rsid w:val="00BD5880"/>
    <w:rsid w:val="00BD5A65"/>
    <w:rsid w:val="00BD729D"/>
    <w:rsid w:val="00BE14D8"/>
    <w:rsid w:val="00BE1CEA"/>
    <w:rsid w:val="00BE1FAA"/>
    <w:rsid w:val="00BE3F88"/>
    <w:rsid w:val="00BE435D"/>
    <w:rsid w:val="00BE4756"/>
    <w:rsid w:val="00BE4F58"/>
    <w:rsid w:val="00BE53F9"/>
    <w:rsid w:val="00BE5ED9"/>
    <w:rsid w:val="00BE5F0C"/>
    <w:rsid w:val="00BE63B5"/>
    <w:rsid w:val="00BE647F"/>
    <w:rsid w:val="00BE6F7F"/>
    <w:rsid w:val="00BE72AB"/>
    <w:rsid w:val="00BE72D1"/>
    <w:rsid w:val="00BE7B41"/>
    <w:rsid w:val="00BE7F55"/>
    <w:rsid w:val="00BF1C30"/>
    <w:rsid w:val="00BF21B1"/>
    <w:rsid w:val="00BF27DD"/>
    <w:rsid w:val="00BF2A6C"/>
    <w:rsid w:val="00BF3D77"/>
    <w:rsid w:val="00BF4A0D"/>
    <w:rsid w:val="00BF5D51"/>
    <w:rsid w:val="00C00018"/>
    <w:rsid w:val="00C0117E"/>
    <w:rsid w:val="00C0263C"/>
    <w:rsid w:val="00C033EA"/>
    <w:rsid w:val="00C044CD"/>
    <w:rsid w:val="00C04D24"/>
    <w:rsid w:val="00C04EB6"/>
    <w:rsid w:val="00C0581D"/>
    <w:rsid w:val="00C06F9E"/>
    <w:rsid w:val="00C10478"/>
    <w:rsid w:val="00C11A50"/>
    <w:rsid w:val="00C12444"/>
    <w:rsid w:val="00C15A91"/>
    <w:rsid w:val="00C16AA5"/>
    <w:rsid w:val="00C204A3"/>
    <w:rsid w:val="00C206F1"/>
    <w:rsid w:val="00C2135F"/>
    <w:rsid w:val="00C217E1"/>
    <w:rsid w:val="00C219B1"/>
    <w:rsid w:val="00C224F2"/>
    <w:rsid w:val="00C23C6F"/>
    <w:rsid w:val="00C24302"/>
    <w:rsid w:val="00C2500F"/>
    <w:rsid w:val="00C25B32"/>
    <w:rsid w:val="00C26132"/>
    <w:rsid w:val="00C2624C"/>
    <w:rsid w:val="00C263ED"/>
    <w:rsid w:val="00C27C02"/>
    <w:rsid w:val="00C30989"/>
    <w:rsid w:val="00C30B48"/>
    <w:rsid w:val="00C315AD"/>
    <w:rsid w:val="00C3163D"/>
    <w:rsid w:val="00C31BC7"/>
    <w:rsid w:val="00C329B3"/>
    <w:rsid w:val="00C3351A"/>
    <w:rsid w:val="00C353D1"/>
    <w:rsid w:val="00C3584B"/>
    <w:rsid w:val="00C358F2"/>
    <w:rsid w:val="00C3593B"/>
    <w:rsid w:val="00C36442"/>
    <w:rsid w:val="00C37E8A"/>
    <w:rsid w:val="00C4015B"/>
    <w:rsid w:val="00C4090B"/>
    <w:rsid w:val="00C40C60"/>
    <w:rsid w:val="00C42907"/>
    <w:rsid w:val="00C42F89"/>
    <w:rsid w:val="00C43FE6"/>
    <w:rsid w:val="00C457DE"/>
    <w:rsid w:val="00C45F4E"/>
    <w:rsid w:val="00C46B4F"/>
    <w:rsid w:val="00C47712"/>
    <w:rsid w:val="00C5258E"/>
    <w:rsid w:val="00C530C9"/>
    <w:rsid w:val="00C535D5"/>
    <w:rsid w:val="00C56C71"/>
    <w:rsid w:val="00C56FE7"/>
    <w:rsid w:val="00C57475"/>
    <w:rsid w:val="00C57C7B"/>
    <w:rsid w:val="00C61172"/>
    <w:rsid w:val="00C619A7"/>
    <w:rsid w:val="00C61F0A"/>
    <w:rsid w:val="00C628AD"/>
    <w:rsid w:val="00C6370C"/>
    <w:rsid w:val="00C6397D"/>
    <w:rsid w:val="00C63BE2"/>
    <w:rsid w:val="00C6437E"/>
    <w:rsid w:val="00C64673"/>
    <w:rsid w:val="00C64E74"/>
    <w:rsid w:val="00C65195"/>
    <w:rsid w:val="00C65814"/>
    <w:rsid w:val="00C701EC"/>
    <w:rsid w:val="00C710BF"/>
    <w:rsid w:val="00C7162A"/>
    <w:rsid w:val="00C71C34"/>
    <w:rsid w:val="00C725BA"/>
    <w:rsid w:val="00C728AF"/>
    <w:rsid w:val="00C73D5F"/>
    <w:rsid w:val="00C744FB"/>
    <w:rsid w:val="00C74842"/>
    <w:rsid w:val="00C7511A"/>
    <w:rsid w:val="00C75F69"/>
    <w:rsid w:val="00C76672"/>
    <w:rsid w:val="00C804B4"/>
    <w:rsid w:val="00C804B7"/>
    <w:rsid w:val="00C81246"/>
    <w:rsid w:val="00C81566"/>
    <w:rsid w:val="00C825F7"/>
    <w:rsid w:val="00C82750"/>
    <w:rsid w:val="00C82AFE"/>
    <w:rsid w:val="00C83DBC"/>
    <w:rsid w:val="00C8437E"/>
    <w:rsid w:val="00C844F8"/>
    <w:rsid w:val="00C85A8F"/>
    <w:rsid w:val="00C86543"/>
    <w:rsid w:val="00C87A82"/>
    <w:rsid w:val="00C90702"/>
    <w:rsid w:val="00C90715"/>
    <w:rsid w:val="00C909CC"/>
    <w:rsid w:val="00C91306"/>
    <w:rsid w:val="00C94ACB"/>
    <w:rsid w:val="00C95177"/>
    <w:rsid w:val="00C951C3"/>
    <w:rsid w:val="00C97C80"/>
    <w:rsid w:val="00C97EDE"/>
    <w:rsid w:val="00CA2C00"/>
    <w:rsid w:val="00CA2E2F"/>
    <w:rsid w:val="00CA47D3"/>
    <w:rsid w:val="00CA5716"/>
    <w:rsid w:val="00CA606B"/>
    <w:rsid w:val="00CA63B9"/>
    <w:rsid w:val="00CA6533"/>
    <w:rsid w:val="00CA6A25"/>
    <w:rsid w:val="00CA6A3F"/>
    <w:rsid w:val="00CA7C99"/>
    <w:rsid w:val="00CB0153"/>
    <w:rsid w:val="00CB17FF"/>
    <w:rsid w:val="00CB2382"/>
    <w:rsid w:val="00CB2F7F"/>
    <w:rsid w:val="00CB3782"/>
    <w:rsid w:val="00CB5B13"/>
    <w:rsid w:val="00CB6652"/>
    <w:rsid w:val="00CB68BE"/>
    <w:rsid w:val="00CB7B26"/>
    <w:rsid w:val="00CB7D21"/>
    <w:rsid w:val="00CC1008"/>
    <w:rsid w:val="00CC2233"/>
    <w:rsid w:val="00CC4A84"/>
    <w:rsid w:val="00CC4B9D"/>
    <w:rsid w:val="00CC53A3"/>
    <w:rsid w:val="00CC6290"/>
    <w:rsid w:val="00CC6947"/>
    <w:rsid w:val="00CC6A6B"/>
    <w:rsid w:val="00CC6DCA"/>
    <w:rsid w:val="00CC72A4"/>
    <w:rsid w:val="00CD17BE"/>
    <w:rsid w:val="00CD1C5D"/>
    <w:rsid w:val="00CD233D"/>
    <w:rsid w:val="00CD29A1"/>
    <w:rsid w:val="00CD3499"/>
    <w:rsid w:val="00CD34BE"/>
    <w:rsid w:val="00CD362D"/>
    <w:rsid w:val="00CD6030"/>
    <w:rsid w:val="00CD7916"/>
    <w:rsid w:val="00CE08D5"/>
    <w:rsid w:val="00CE0C28"/>
    <w:rsid w:val="00CE101D"/>
    <w:rsid w:val="00CE1814"/>
    <w:rsid w:val="00CE1A95"/>
    <w:rsid w:val="00CE1C84"/>
    <w:rsid w:val="00CE22E5"/>
    <w:rsid w:val="00CE386B"/>
    <w:rsid w:val="00CE420A"/>
    <w:rsid w:val="00CE4A26"/>
    <w:rsid w:val="00CE5055"/>
    <w:rsid w:val="00CE6E7E"/>
    <w:rsid w:val="00CE7339"/>
    <w:rsid w:val="00CE7B46"/>
    <w:rsid w:val="00CE7EE9"/>
    <w:rsid w:val="00CF051F"/>
    <w:rsid w:val="00CF053F"/>
    <w:rsid w:val="00CF070D"/>
    <w:rsid w:val="00CF1A17"/>
    <w:rsid w:val="00CF1A44"/>
    <w:rsid w:val="00CF30EE"/>
    <w:rsid w:val="00CF5B32"/>
    <w:rsid w:val="00CF5BAB"/>
    <w:rsid w:val="00CF65AC"/>
    <w:rsid w:val="00CF6666"/>
    <w:rsid w:val="00CF7C60"/>
    <w:rsid w:val="00D000E4"/>
    <w:rsid w:val="00D00D31"/>
    <w:rsid w:val="00D01A43"/>
    <w:rsid w:val="00D029BA"/>
    <w:rsid w:val="00D0375A"/>
    <w:rsid w:val="00D037ED"/>
    <w:rsid w:val="00D03E21"/>
    <w:rsid w:val="00D05DDA"/>
    <w:rsid w:val="00D05EC4"/>
    <w:rsid w:val="00D0609E"/>
    <w:rsid w:val="00D06461"/>
    <w:rsid w:val="00D078E1"/>
    <w:rsid w:val="00D07C23"/>
    <w:rsid w:val="00D100E9"/>
    <w:rsid w:val="00D10B5C"/>
    <w:rsid w:val="00D13831"/>
    <w:rsid w:val="00D13A0B"/>
    <w:rsid w:val="00D13CC4"/>
    <w:rsid w:val="00D13E34"/>
    <w:rsid w:val="00D14A1A"/>
    <w:rsid w:val="00D16CE8"/>
    <w:rsid w:val="00D17241"/>
    <w:rsid w:val="00D17942"/>
    <w:rsid w:val="00D21CA2"/>
    <w:rsid w:val="00D21E4B"/>
    <w:rsid w:val="00D22441"/>
    <w:rsid w:val="00D22A72"/>
    <w:rsid w:val="00D2327B"/>
    <w:rsid w:val="00D233EB"/>
    <w:rsid w:val="00D234C6"/>
    <w:rsid w:val="00D23522"/>
    <w:rsid w:val="00D252D9"/>
    <w:rsid w:val="00D25CDD"/>
    <w:rsid w:val="00D263C8"/>
    <w:rsid w:val="00D264D6"/>
    <w:rsid w:val="00D319C8"/>
    <w:rsid w:val="00D31EE5"/>
    <w:rsid w:val="00D3299F"/>
    <w:rsid w:val="00D33BF0"/>
    <w:rsid w:val="00D33DE0"/>
    <w:rsid w:val="00D33FF6"/>
    <w:rsid w:val="00D34BAF"/>
    <w:rsid w:val="00D358EA"/>
    <w:rsid w:val="00D36447"/>
    <w:rsid w:val="00D3787B"/>
    <w:rsid w:val="00D40B7C"/>
    <w:rsid w:val="00D42015"/>
    <w:rsid w:val="00D42A87"/>
    <w:rsid w:val="00D43F72"/>
    <w:rsid w:val="00D45A8A"/>
    <w:rsid w:val="00D46007"/>
    <w:rsid w:val="00D468BB"/>
    <w:rsid w:val="00D46D90"/>
    <w:rsid w:val="00D46EF1"/>
    <w:rsid w:val="00D51196"/>
    <w:rsid w:val="00D516BE"/>
    <w:rsid w:val="00D5423B"/>
    <w:rsid w:val="00D54478"/>
    <w:rsid w:val="00D54E6A"/>
    <w:rsid w:val="00D54F4E"/>
    <w:rsid w:val="00D54FFB"/>
    <w:rsid w:val="00D55DFA"/>
    <w:rsid w:val="00D5694B"/>
    <w:rsid w:val="00D56E01"/>
    <w:rsid w:val="00D56E80"/>
    <w:rsid w:val="00D56FDC"/>
    <w:rsid w:val="00D57A56"/>
    <w:rsid w:val="00D604B3"/>
    <w:rsid w:val="00D60BA4"/>
    <w:rsid w:val="00D60ECD"/>
    <w:rsid w:val="00D621D5"/>
    <w:rsid w:val="00D6238C"/>
    <w:rsid w:val="00D62419"/>
    <w:rsid w:val="00D63B9B"/>
    <w:rsid w:val="00D65D00"/>
    <w:rsid w:val="00D66225"/>
    <w:rsid w:val="00D6640D"/>
    <w:rsid w:val="00D702EC"/>
    <w:rsid w:val="00D7189D"/>
    <w:rsid w:val="00D71B9E"/>
    <w:rsid w:val="00D7346D"/>
    <w:rsid w:val="00D7422C"/>
    <w:rsid w:val="00D75195"/>
    <w:rsid w:val="00D7523B"/>
    <w:rsid w:val="00D75657"/>
    <w:rsid w:val="00D76DB6"/>
    <w:rsid w:val="00D76F2B"/>
    <w:rsid w:val="00D77007"/>
    <w:rsid w:val="00D77870"/>
    <w:rsid w:val="00D77AF1"/>
    <w:rsid w:val="00D80977"/>
    <w:rsid w:val="00D80CCE"/>
    <w:rsid w:val="00D817EE"/>
    <w:rsid w:val="00D84CDC"/>
    <w:rsid w:val="00D84E23"/>
    <w:rsid w:val="00D84F0A"/>
    <w:rsid w:val="00D851D4"/>
    <w:rsid w:val="00D85390"/>
    <w:rsid w:val="00D855A2"/>
    <w:rsid w:val="00D85E08"/>
    <w:rsid w:val="00D861A4"/>
    <w:rsid w:val="00D86877"/>
    <w:rsid w:val="00D86EEA"/>
    <w:rsid w:val="00D86EFA"/>
    <w:rsid w:val="00D87D03"/>
    <w:rsid w:val="00D87DCE"/>
    <w:rsid w:val="00D9035A"/>
    <w:rsid w:val="00D903E9"/>
    <w:rsid w:val="00D90515"/>
    <w:rsid w:val="00D90CF5"/>
    <w:rsid w:val="00D923DA"/>
    <w:rsid w:val="00D92DE7"/>
    <w:rsid w:val="00D92FA9"/>
    <w:rsid w:val="00D9360B"/>
    <w:rsid w:val="00D936EB"/>
    <w:rsid w:val="00D95C88"/>
    <w:rsid w:val="00D96B9A"/>
    <w:rsid w:val="00D976EB"/>
    <w:rsid w:val="00D97B2E"/>
    <w:rsid w:val="00DA241E"/>
    <w:rsid w:val="00DA244E"/>
    <w:rsid w:val="00DA409B"/>
    <w:rsid w:val="00DA4169"/>
    <w:rsid w:val="00DA524D"/>
    <w:rsid w:val="00DA56D1"/>
    <w:rsid w:val="00DA609E"/>
    <w:rsid w:val="00DA65C7"/>
    <w:rsid w:val="00DA6EB2"/>
    <w:rsid w:val="00DA78E0"/>
    <w:rsid w:val="00DA7A8F"/>
    <w:rsid w:val="00DB0C1B"/>
    <w:rsid w:val="00DB13E4"/>
    <w:rsid w:val="00DB1E0B"/>
    <w:rsid w:val="00DB2416"/>
    <w:rsid w:val="00DB27CB"/>
    <w:rsid w:val="00DB36FE"/>
    <w:rsid w:val="00DB3C4A"/>
    <w:rsid w:val="00DB4335"/>
    <w:rsid w:val="00DB45D8"/>
    <w:rsid w:val="00DB533A"/>
    <w:rsid w:val="00DB60AE"/>
    <w:rsid w:val="00DB617A"/>
    <w:rsid w:val="00DB6307"/>
    <w:rsid w:val="00DC1446"/>
    <w:rsid w:val="00DC2AD2"/>
    <w:rsid w:val="00DC2C5B"/>
    <w:rsid w:val="00DC2CA6"/>
    <w:rsid w:val="00DC2D0A"/>
    <w:rsid w:val="00DC3E3D"/>
    <w:rsid w:val="00DC5949"/>
    <w:rsid w:val="00DC6C4B"/>
    <w:rsid w:val="00DC6F9A"/>
    <w:rsid w:val="00DC75F5"/>
    <w:rsid w:val="00DC7B12"/>
    <w:rsid w:val="00DD0181"/>
    <w:rsid w:val="00DD0506"/>
    <w:rsid w:val="00DD0E52"/>
    <w:rsid w:val="00DD1DCD"/>
    <w:rsid w:val="00DD1E80"/>
    <w:rsid w:val="00DD2F80"/>
    <w:rsid w:val="00DD338F"/>
    <w:rsid w:val="00DD502E"/>
    <w:rsid w:val="00DD66F2"/>
    <w:rsid w:val="00DD6A2F"/>
    <w:rsid w:val="00DD6C07"/>
    <w:rsid w:val="00DD7EDB"/>
    <w:rsid w:val="00DE0AB2"/>
    <w:rsid w:val="00DE10C0"/>
    <w:rsid w:val="00DE2E72"/>
    <w:rsid w:val="00DE33DA"/>
    <w:rsid w:val="00DE3786"/>
    <w:rsid w:val="00DE391D"/>
    <w:rsid w:val="00DE3A54"/>
    <w:rsid w:val="00DE3FE0"/>
    <w:rsid w:val="00DE578A"/>
    <w:rsid w:val="00DE6CEE"/>
    <w:rsid w:val="00DE7C61"/>
    <w:rsid w:val="00DE7D51"/>
    <w:rsid w:val="00DF16C1"/>
    <w:rsid w:val="00DF2290"/>
    <w:rsid w:val="00DF2583"/>
    <w:rsid w:val="00DF29B9"/>
    <w:rsid w:val="00DF2F08"/>
    <w:rsid w:val="00DF379C"/>
    <w:rsid w:val="00DF37BC"/>
    <w:rsid w:val="00DF39F5"/>
    <w:rsid w:val="00DF42D2"/>
    <w:rsid w:val="00DF43FF"/>
    <w:rsid w:val="00DF54D9"/>
    <w:rsid w:val="00DF5846"/>
    <w:rsid w:val="00DF5B62"/>
    <w:rsid w:val="00DF5C7F"/>
    <w:rsid w:val="00DF7283"/>
    <w:rsid w:val="00E00FCB"/>
    <w:rsid w:val="00E01949"/>
    <w:rsid w:val="00E01A59"/>
    <w:rsid w:val="00E02FEE"/>
    <w:rsid w:val="00E03765"/>
    <w:rsid w:val="00E03D11"/>
    <w:rsid w:val="00E05310"/>
    <w:rsid w:val="00E05341"/>
    <w:rsid w:val="00E10760"/>
    <w:rsid w:val="00E10DC6"/>
    <w:rsid w:val="00E111CF"/>
    <w:rsid w:val="00E11C4A"/>
    <w:rsid w:val="00E11F8E"/>
    <w:rsid w:val="00E1230C"/>
    <w:rsid w:val="00E15791"/>
    <w:rsid w:val="00E15881"/>
    <w:rsid w:val="00E16892"/>
    <w:rsid w:val="00E16A8F"/>
    <w:rsid w:val="00E218D8"/>
    <w:rsid w:val="00E21DE3"/>
    <w:rsid w:val="00E23B9D"/>
    <w:rsid w:val="00E2524C"/>
    <w:rsid w:val="00E26384"/>
    <w:rsid w:val="00E26AE7"/>
    <w:rsid w:val="00E26CB1"/>
    <w:rsid w:val="00E273C5"/>
    <w:rsid w:val="00E27FBD"/>
    <w:rsid w:val="00E307D1"/>
    <w:rsid w:val="00E30910"/>
    <w:rsid w:val="00E30E49"/>
    <w:rsid w:val="00E310AF"/>
    <w:rsid w:val="00E310C5"/>
    <w:rsid w:val="00E325DA"/>
    <w:rsid w:val="00E337FB"/>
    <w:rsid w:val="00E35B9A"/>
    <w:rsid w:val="00E3731D"/>
    <w:rsid w:val="00E37CCF"/>
    <w:rsid w:val="00E37CF1"/>
    <w:rsid w:val="00E401A2"/>
    <w:rsid w:val="00E40E17"/>
    <w:rsid w:val="00E41274"/>
    <w:rsid w:val="00E43ED0"/>
    <w:rsid w:val="00E476C3"/>
    <w:rsid w:val="00E51377"/>
    <w:rsid w:val="00E51469"/>
    <w:rsid w:val="00E5205C"/>
    <w:rsid w:val="00E5274B"/>
    <w:rsid w:val="00E530D0"/>
    <w:rsid w:val="00E531A1"/>
    <w:rsid w:val="00E53FB0"/>
    <w:rsid w:val="00E54093"/>
    <w:rsid w:val="00E5468C"/>
    <w:rsid w:val="00E562C9"/>
    <w:rsid w:val="00E57CB8"/>
    <w:rsid w:val="00E618CE"/>
    <w:rsid w:val="00E621DC"/>
    <w:rsid w:val="00E6230B"/>
    <w:rsid w:val="00E62DB1"/>
    <w:rsid w:val="00E634E3"/>
    <w:rsid w:val="00E64DD1"/>
    <w:rsid w:val="00E65DB0"/>
    <w:rsid w:val="00E65E02"/>
    <w:rsid w:val="00E668B2"/>
    <w:rsid w:val="00E67DF0"/>
    <w:rsid w:val="00E70517"/>
    <w:rsid w:val="00E717C4"/>
    <w:rsid w:val="00E73649"/>
    <w:rsid w:val="00E73ED3"/>
    <w:rsid w:val="00E7459D"/>
    <w:rsid w:val="00E75421"/>
    <w:rsid w:val="00E76944"/>
    <w:rsid w:val="00E76A53"/>
    <w:rsid w:val="00E77A6B"/>
    <w:rsid w:val="00E77E18"/>
    <w:rsid w:val="00E77F89"/>
    <w:rsid w:val="00E80330"/>
    <w:rsid w:val="00E806C5"/>
    <w:rsid w:val="00E80E71"/>
    <w:rsid w:val="00E81538"/>
    <w:rsid w:val="00E82AA5"/>
    <w:rsid w:val="00E83084"/>
    <w:rsid w:val="00E834C0"/>
    <w:rsid w:val="00E844E9"/>
    <w:rsid w:val="00E8480F"/>
    <w:rsid w:val="00E850D3"/>
    <w:rsid w:val="00E853D6"/>
    <w:rsid w:val="00E869ED"/>
    <w:rsid w:val="00E876B9"/>
    <w:rsid w:val="00E87D1A"/>
    <w:rsid w:val="00E91D4B"/>
    <w:rsid w:val="00E91F8C"/>
    <w:rsid w:val="00E95854"/>
    <w:rsid w:val="00E973EB"/>
    <w:rsid w:val="00E9790A"/>
    <w:rsid w:val="00EA1068"/>
    <w:rsid w:val="00EA108D"/>
    <w:rsid w:val="00EA13AF"/>
    <w:rsid w:val="00EA17C1"/>
    <w:rsid w:val="00EA229D"/>
    <w:rsid w:val="00EA4680"/>
    <w:rsid w:val="00EA46DB"/>
    <w:rsid w:val="00EA4929"/>
    <w:rsid w:val="00EA50BC"/>
    <w:rsid w:val="00EA61F2"/>
    <w:rsid w:val="00EA6868"/>
    <w:rsid w:val="00EA6D6B"/>
    <w:rsid w:val="00EB0D72"/>
    <w:rsid w:val="00EB152D"/>
    <w:rsid w:val="00EB18E9"/>
    <w:rsid w:val="00EB1DD2"/>
    <w:rsid w:val="00EB28A2"/>
    <w:rsid w:val="00EB3DB5"/>
    <w:rsid w:val="00EB58D7"/>
    <w:rsid w:val="00EB66B6"/>
    <w:rsid w:val="00EB76C8"/>
    <w:rsid w:val="00EC0DFF"/>
    <w:rsid w:val="00EC0ECA"/>
    <w:rsid w:val="00EC1431"/>
    <w:rsid w:val="00EC237D"/>
    <w:rsid w:val="00EC2508"/>
    <w:rsid w:val="00EC2918"/>
    <w:rsid w:val="00EC295D"/>
    <w:rsid w:val="00EC34B4"/>
    <w:rsid w:val="00EC41F1"/>
    <w:rsid w:val="00EC4D0E"/>
    <w:rsid w:val="00EC4E2B"/>
    <w:rsid w:val="00EC6B9D"/>
    <w:rsid w:val="00EC7610"/>
    <w:rsid w:val="00EC7A13"/>
    <w:rsid w:val="00EC7D7A"/>
    <w:rsid w:val="00ED072A"/>
    <w:rsid w:val="00ED2B70"/>
    <w:rsid w:val="00ED3733"/>
    <w:rsid w:val="00ED3DBB"/>
    <w:rsid w:val="00ED466F"/>
    <w:rsid w:val="00ED4BA3"/>
    <w:rsid w:val="00ED539E"/>
    <w:rsid w:val="00ED5694"/>
    <w:rsid w:val="00ED5DB2"/>
    <w:rsid w:val="00ED7F9B"/>
    <w:rsid w:val="00EE02F0"/>
    <w:rsid w:val="00EE140B"/>
    <w:rsid w:val="00EE2E7B"/>
    <w:rsid w:val="00EE336B"/>
    <w:rsid w:val="00EE4774"/>
    <w:rsid w:val="00EE4A1F"/>
    <w:rsid w:val="00EE4C2D"/>
    <w:rsid w:val="00EE6596"/>
    <w:rsid w:val="00EE71BA"/>
    <w:rsid w:val="00EE7616"/>
    <w:rsid w:val="00EF1AAE"/>
    <w:rsid w:val="00EF1B5A"/>
    <w:rsid w:val="00EF1E27"/>
    <w:rsid w:val="00EF1EFF"/>
    <w:rsid w:val="00EF2329"/>
    <w:rsid w:val="00EF24FB"/>
    <w:rsid w:val="00EF2CCA"/>
    <w:rsid w:val="00EF37B8"/>
    <w:rsid w:val="00EF3B77"/>
    <w:rsid w:val="00EF495B"/>
    <w:rsid w:val="00EF5D39"/>
    <w:rsid w:val="00EF60DC"/>
    <w:rsid w:val="00F00EA6"/>
    <w:rsid w:val="00F00F54"/>
    <w:rsid w:val="00F010D4"/>
    <w:rsid w:val="00F021E0"/>
    <w:rsid w:val="00F03521"/>
    <w:rsid w:val="00F03963"/>
    <w:rsid w:val="00F0741D"/>
    <w:rsid w:val="00F10134"/>
    <w:rsid w:val="00F10996"/>
    <w:rsid w:val="00F11068"/>
    <w:rsid w:val="00F11312"/>
    <w:rsid w:val="00F115F8"/>
    <w:rsid w:val="00F1256D"/>
    <w:rsid w:val="00F1263F"/>
    <w:rsid w:val="00F13A4E"/>
    <w:rsid w:val="00F16468"/>
    <w:rsid w:val="00F16891"/>
    <w:rsid w:val="00F172BB"/>
    <w:rsid w:val="00F17541"/>
    <w:rsid w:val="00F17B10"/>
    <w:rsid w:val="00F21A68"/>
    <w:rsid w:val="00F21BEF"/>
    <w:rsid w:val="00F2315B"/>
    <w:rsid w:val="00F23CF4"/>
    <w:rsid w:val="00F249AF"/>
    <w:rsid w:val="00F26821"/>
    <w:rsid w:val="00F26A67"/>
    <w:rsid w:val="00F303D5"/>
    <w:rsid w:val="00F30F25"/>
    <w:rsid w:val="00F31074"/>
    <w:rsid w:val="00F3255D"/>
    <w:rsid w:val="00F327E5"/>
    <w:rsid w:val="00F345CF"/>
    <w:rsid w:val="00F34805"/>
    <w:rsid w:val="00F357F7"/>
    <w:rsid w:val="00F36AC4"/>
    <w:rsid w:val="00F37167"/>
    <w:rsid w:val="00F374ED"/>
    <w:rsid w:val="00F41A6F"/>
    <w:rsid w:val="00F41B33"/>
    <w:rsid w:val="00F41D47"/>
    <w:rsid w:val="00F41F9E"/>
    <w:rsid w:val="00F458E2"/>
    <w:rsid w:val="00F4594F"/>
    <w:rsid w:val="00F45A25"/>
    <w:rsid w:val="00F4723A"/>
    <w:rsid w:val="00F5050A"/>
    <w:rsid w:val="00F50622"/>
    <w:rsid w:val="00F50F86"/>
    <w:rsid w:val="00F513A8"/>
    <w:rsid w:val="00F51585"/>
    <w:rsid w:val="00F51B3B"/>
    <w:rsid w:val="00F52E56"/>
    <w:rsid w:val="00F52EBD"/>
    <w:rsid w:val="00F53B65"/>
    <w:rsid w:val="00F53F91"/>
    <w:rsid w:val="00F54168"/>
    <w:rsid w:val="00F54463"/>
    <w:rsid w:val="00F54582"/>
    <w:rsid w:val="00F55B99"/>
    <w:rsid w:val="00F57F05"/>
    <w:rsid w:val="00F60DA0"/>
    <w:rsid w:val="00F611BD"/>
    <w:rsid w:val="00F61569"/>
    <w:rsid w:val="00F61A72"/>
    <w:rsid w:val="00F61F2C"/>
    <w:rsid w:val="00F62461"/>
    <w:rsid w:val="00F628E8"/>
    <w:rsid w:val="00F62B67"/>
    <w:rsid w:val="00F646E9"/>
    <w:rsid w:val="00F64743"/>
    <w:rsid w:val="00F656F8"/>
    <w:rsid w:val="00F65AA4"/>
    <w:rsid w:val="00F66948"/>
    <w:rsid w:val="00F66F13"/>
    <w:rsid w:val="00F67A91"/>
    <w:rsid w:val="00F70C88"/>
    <w:rsid w:val="00F72783"/>
    <w:rsid w:val="00F74073"/>
    <w:rsid w:val="00F75051"/>
    <w:rsid w:val="00F75603"/>
    <w:rsid w:val="00F75695"/>
    <w:rsid w:val="00F76391"/>
    <w:rsid w:val="00F763A3"/>
    <w:rsid w:val="00F76C8D"/>
    <w:rsid w:val="00F77679"/>
    <w:rsid w:val="00F77874"/>
    <w:rsid w:val="00F80C1F"/>
    <w:rsid w:val="00F81068"/>
    <w:rsid w:val="00F815AB"/>
    <w:rsid w:val="00F81D68"/>
    <w:rsid w:val="00F8227E"/>
    <w:rsid w:val="00F8245A"/>
    <w:rsid w:val="00F82468"/>
    <w:rsid w:val="00F82BD7"/>
    <w:rsid w:val="00F837B8"/>
    <w:rsid w:val="00F845B4"/>
    <w:rsid w:val="00F85442"/>
    <w:rsid w:val="00F856DF"/>
    <w:rsid w:val="00F85D45"/>
    <w:rsid w:val="00F8713B"/>
    <w:rsid w:val="00F92713"/>
    <w:rsid w:val="00F92D44"/>
    <w:rsid w:val="00F93F38"/>
    <w:rsid w:val="00F93F9E"/>
    <w:rsid w:val="00F94A63"/>
    <w:rsid w:val="00F9568D"/>
    <w:rsid w:val="00F976DB"/>
    <w:rsid w:val="00FA0102"/>
    <w:rsid w:val="00FA0583"/>
    <w:rsid w:val="00FA0820"/>
    <w:rsid w:val="00FA1210"/>
    <w:rsid w:val="00FA12A1"/>
    <w:rsid w:val="00FA14AA"/>
    <w:rsid w:val="00FA219D"/>
    <w:rsid w:val="00FA26F0"/>
    <w:rsid w:val="00FA2CD7"/>
    <w:rsid w:val="00FA37E7"/>
    <w:rsid w:val="00FA3AF3"/>
    <w:rsid w:val="00FA4219"/>
    <w:rsid w:val="00FA6686"/>
    <w:rsid w:val="00FA6ED2"/>
    <w:rsid w:val="00FA705E"/>
    <w:rsid w:val="00FA70A5"/>
    <w:rsid w:val="00FB0091"/>
    <w:rsid w:val="00FB06ED"/>
    <w:rsid w:val="00FB0919"/>
    <w:rsid w:val="00FB0FF4"/>
    <w:rsid w:val="00FB25C7"/>
    <w:rsid w:val="00FB2FF8"/>
    <w:rsid w:val="00FB56CD"/>
    <w:rsid w:val="00FB5FA0"/>
    <w:rsid w:val="00FB6FBE"/>
    <w:rsid w:val="00FC05D8"/>
    <w:rsid w:val="00FC0AD5"/>
    <w:rsid w:val="00FC2311"/>
    <w:rsid w:val="00FC3067"/>
    <w:rsid w:val="00FC3165"/>
    <w:rsid w:val="00FC3631"/>
    <w:rsid w:val="00FC36AB"/>
    <w:rsid w:val="00FC39B7"/>
    <w:rsid w:val="00FC4300"/>
    <w:rsid w:val="00FC4507"/>
    <w:rsid w:val="00FC5BC6"/>
    <w:rsid w:val="00FC66DC"/>
    <w:rsid w:val="00FC6FC6"/>
    <w:rsid w:val="00FC7B9F"/>
    <w:rsid w:val="00FC7F66"/>
    <w:rsid w:val="00FD0C67"/>
    <w:rsid w:val="00FD19B5"/>
    <w:rsid w:val="00FD387D"/>
    <w:rsid w:val="00FD40B3"/>
    <w:rsid w:val="00FD41EE"/>
    <w:rsid w:val="00FD4B67"/>
    <w:rsid w:val="00FD4DB4"/>
    <w:rsid w:val="00FD5776"/>
    <w:rsid w:val="00FD591E"/>
    <w:rsid w:val="00FD70F8"/>
    <w:rsid w:val="00FE0B1D"/>
    <w:rsid w:val="00FE1B61"/>
    <w:rsid w:val="00FE1CB6"/>
    <w:rsid w:val="00FE486B"/>
    <w:rsid w:val="00FE4A76"/>
    <w:rsid w:val="00FE4F08"/>
    <w:rsid w:val="00FE5C6B"/>
    <w:rsid w:val="00FE6A04"/>
    <w:rsid w:val="00FF0EA5"/>
    <w:rsid w:val="00FF192E"/>
    <w:rsid w:val="00FF241A"/>
    <w:rsid w:val="00FF2AC5"/>
    <w:rsid w:val="00FF3534"/>
    <w:rsid w:val="00FF38A3"/>
    <w:rsid w:val="00FF4532"/>
    <w:rsid w:val="00FF482C"/>
    <w:rsid w:val="00FF530C"/>
    <w:rsid w:val="00FF5603"/>
    <w:rsid w:val="00FF5C14"/>
    <w:rsid w:val="00FF6516"/>
    <w:rsid w:val="00FF72ED"/>
    <w:rsid w:val="00FF7CEC"/>
    <w:rsid w:val="00FF7D2E"/>
    <w:rsid w:val="00FF7EF9"/>
    <w:rsid w:val="0105A58A"/>
    <w:rsid w:val="01EEA809"/>
    <w:rsid w:val="25574165"/>
    <w:rsid w:val="2DC0DF45"/>
    <w:rsid w:val="32EE59CC"/>
    <w:rsid w:val="391CBAFB"/>
    <w:rsid w:val="3A8E7820"/>
    <w:rsid w:val="3B6600F8"/>
    <w:rsid w:val="4324CB37"/>
    <w:rsid w:val="449F5BE0"/>
    <w:rsid w:val="453C3908"/>
    <w:rsid w:val="484BEBAD"/>
    <w:rsid w:val="4A11D57C"/>
    <w:rsid w:val="4F4B89F2"/>
    <w:rsid w:val="5B9C00F4"/>
    <w:rsid w:val="740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C8E87"/>
  <w15:docId w15:val="{59BB15CA-CBF2-4A88-8E9B-27F6063C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082B1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533C3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469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B3950"/>
    <w:rPr>
      <w:rFonts w:asciiTheme="minorHAnsi" w:eastAsiaTheme="minorHAnsi" w:hAnsiTheme="minorHAnsi" w:cstheme="minorBidi"/>
      <w:kern w:val="2"/>
      <w:sz w:val="22"/>
      <w:szCs w:val="22"/>
      <w:lang w:val="nl-NL"/>
      <w14:ligatures w14:val="standardContextual"/>
    </w:rPr>
  </w:style>
  <w:style w:type="character" w:customStyle="1" w:styleId="normaltextrun">
    <w:name w:val="normaltextrun"/>
    <w:basedOn w:val="Standaardalinea-lettertype"/>
    <w:rsid w:val="005F390F"/>
  </w:style>
  <w:style w:type="character" w:customStyle="1" w:styleId="eop">
    <w:name w:val="eop"/>
    <w:basedOn w:val="Standaardalinea-lettertype"/>
    <w:rsid w:val="005F390F"/>
  </w:style>
  <w:style w:type="paragraph" w:customStyle="1" w:styleId="paragraph">
    <w:name w:val="paragraph"/>
    <w:basedOn w:val="Standaard"/>
    <w:rsid w:val="0061017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uperscript">
    <w:name w:val="superscript"/>
    <w:basedOn w:val="Standaardalinea-lettertype"/>
    <w:rsid w:val="00610173"/>
  </w:style>
  <w:style w:type="paragraph" w:customStyle="1" w:styleId="Default">
    <w:name w:val="Default"/>
    <w:rsid w:val="00D621D5"/>
    <w:pPr>
      <w:autoSpaceDE w:val="0"/>
      <w:autoSpaceDN w:val="0"/>
      <w:adjustRightInd w:val="0"/>
    </w:pPr>
    <w:rPr>
      <w:rFonts w:ascii="MEDPL K+ Univers" w:hAnsi="MEDPL K+ Univers" w:cs="MEDPL K+ Univers"/>
      <w:color w:val="000000"/>
      <w:sz w:val="24"/>
      <w:szCs w:val="24"/>
      <w:lang w:val="nl-NL"/>
    </w:rPr>
  </w:style>
  <w:style w:type="paragraph" w:styleId="Revisie">
    <w:name w:val="Revision"/>
    <w:hidden/>
    <w:uiPriority w:val="99"/>
    <w:semiHidden/>
    <w:rsid w:val="008233B9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8233B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233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233B9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233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233B9"/>
    <w:rPr>
      <w:rFonts w:ascii="Verdana" w:hAnsi="Verdana"/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8233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documenten/rapporten/2022/09/16/integraal-zorgakkoord-samen-werken-aan-gezonde-zorg" TargetMode="External"/><Relationship Id="rId13" Type="http://schemas.openxmlformats.org/officeDocument/2006/relationships/hyperlink" Target="https://www.cpb.nl/nationale-productiviteitsmonitor-2023" TargetMode="External"/><Relationship Id="rId3" Type="http://schemas.openxmlformats.org/officeDocument/2006/relationships/hyperlink" Target="https://www.dnb.nl/media/tlzp2ktq/dnb-analyse-arbeidsmarktkrapte-het-nieuwe-normaal.pdf" TargetMode="External"/><Relationship Id="rId7" Type="http://schemas.openxmlformats.org/officeDocument/2006/relationships/hyperlink" Target="https://www.rijksoverheid.nl/regering/regeerprogramma/10b-arbeidsmarktkrapte" TargetMode="External"/><Relationship Id="rId12" Type="http://schemas.openxmlformats.org/officeDocument/2006/relationships/hyperlink" Target="https://eur-lex.europa.eu/legal-content/EN/TXT/?uri=CELEX%3A32016H0924%2801%29" TargetMode="External"/><Relationship Id="rId2" Type="http://schemas.openxmlformats.org/officeDocument/2006/relationships/hyperlink" Target="https://www.staatscommissie2050.nl/bijlagen-rapport/documenten/rapporten/2024/03/12/rapport-staatscommissie-demografische-ontwikkelingen-2050-tweede-druk" TargetMode="External"/><Relationship Id="rId1" Type="http://schemas.openxmlformats.org/officeDocument/2006/relationships/hyperlink" Target="https://www.tweedekamer.nl/kamerstukken/toezeggingen/detail?id=TZ202410-032" TargetMode="External"/><Relationship Id="rId6" Type="http://schemas.openxmlformats.org/officeDocument/2006/relationships/hyperlink" Target="https://www.rijksoverheid.nl/regering/regeerprogramma/10a-economie-en-ondernemingsklimaat" TargetMode="External"/><Relationship Id="rId11" Type="http://schemas.openxmlformats.org/officeDocument/2006/relationships/hyperlink" Target="https://www.staatvanhetmkb.nl/jaarbericht/jaarbericht-2024" TargetMode="External"/><Relationship Id="rId5" Type="http://schemas.openxmlformats.org/officeDocument/2006/relationships/hyperlink" Target="https://commission.europa.eu/topics/strengthening-european-competitiveness/eu-competitiveness-looking-ahead_en" TargetMode="External"/><Relationship Id="rId10" Type="http://schemas.openxmlformats.org/officeDocument/2006/relationships/hyperlink" Target="https://www.rijksoverheid.nl/documenten/kamerstukken/2023/02/03/inzet-op-arbeidsmarktkrapte-in-de-klimaat-en-digitale-transitie-het-actieplan-groene-en-digitale-banen" TargetMode="External"/><Relationship Id="rId4" Type="http://schemas.openxmlformats.org/officeDocument/2006/relationships/hyperlink" Target="https://www.cbs.nl/nl-nl/nieuws/2024/32/arbeidsproductiviteit-neemt-steeds-minder-toe-in-afgelopen-50-jaar" TargetMode="External"/><Relationship Id="rId9" Type="http://schemas.openxmlformats.org/officeDocument/2006/relationships/hyperlink" Target="https://www.rijksoverheid.nl/regering/regeerprogramma/4-landbouw-visserij-voedselzekerheid-en-natuu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C91306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DPL K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14A9F"/>
    <w:rsid w:val="00042A5B"/>
    <w:rsid w:val="00073052"/>
    <w:rsid w:val="000F76B9"/>
    <w:rsid w:val="00100E7C"/>
    <w:rsid w:val="00176648"/>
    <w:rsid w:val="001B7F27"/>
    <w:rsid w:val="002369BF"/>
    <w:rsid w:val="00240958"/>
    <w:rsid w:val="002B7714"/>
    <w:rsid w:val="002C4BC1"/>
    <w:rsid w:val="00303936"/>
    <w:rsid w:val="00317AD2"/>
    <w:rsid w:val="00325278"/>
    <w:rsid w:val="00334D77"/>
    <w:rsid w:val="003973BC"/>
    <w:rsid w:val="003A0840"/>
    <w:rsid w:val="003E45E1"/>
    <w:rsid w:val="004018F0"/>
    <w:rsid w:val="00414593"/>
    <w:rsid w:val="004247A5"/>
    <w:rsid w:val="00484152"/>
    <w:rsid w:val="004D2C08"/>
    <w:rsid w:val="004F3E2C"/>
    <w:rsid w:val="00506A70"/>
    <w:rsid w:val="005410E0"/>
    <w:rsid w:val="00543C3C"/>
    <w:rsid w:val="0056411D"/>
    <w:rsid w:val="005C1209"/>
    <w:rsid w:val="006043C9"/>
    <w:rsid w:val="00612271"/>
    <w:rsid w:val="00614922"/>
    <w:rsid w:val="00614BC9"/>
    <w:rsid w:val="00643067"/>
    <w:rsid w:val="006A2F78"/>
    <w:rsid w:val="00723E1A"/>
    <w:rsid w:val="00745221"/>
    <w:rsid w:val="00781AD7"/>
    <w:rsid w:val="007D3270"/>
    <w:rsid w:val="00850486"/>
    <w:rsid w:val="008975BD"/>
    <w:rsid w:val="008A72A8"/>
    <w:rsid w:val="009479D3"/>
    <w:rsid w:val="009968C0"/>
    <w:rsid w:val="009A78CF"/>
    <w:rsid w:val="009C7438"/>
    <w:rsid w:val="00A02B82"/>
    <w:rsid w:val="00A07AD6"/>
    <w:rsid w:val="00A22FC5"/>
    <w:rsid w:val="00A27C3B"/>
    <w:rsid w:val="00A81124"/>
    <w:rsid w:val="00A904CF"/>
    <w:rsid w:val="00AA710D"/>
    <w:rsid w:val="00B47457"/>
    <w:rsid w:val="00B70694"/>
    <w:rsid w:val="00C42F89"/>
    <w:rsid w:val="00C91306"/>
    <w:rsid w:val="00CA0565"/>
    <w:rsid w:val="00D822C2"/>
    <w:rsid w:val="00DE0AB2"/>
    <w:rsid w:val="00DF2E44"/>
    <w:rsid w:val="00F27E5D"/>
    <w:rsid w:val="00F31025"/>
    <w:rsid w:val="00F44F1A"/>
    <w:rsid w:val="00F66948"/>
    <w:rsid w:val="00FB0919"/>
    <w:rsid w:val="00FC58E6"/>
    <w:rsid w:val="00FC5F2C"/>
    <w:rsid w:val="00FD40B3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1778</ap:Words>
  <ap:Characters>9607</ap:Characters>
  <ap:DocSecurity>0</ap:DocSecurity>
  <ap:Lines>320</ap:Lines>
  <ap:Paragraphs>145</ap:Paragraphs>
  <ap:ScaleCrop>false</ap:ScaleCrop>
  <ap:LinksUpToDate>false</ap:LinksUpToDate>
  <ap:CharactersWithSpaces>11240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2009-07-03T11:30:00.0000000Z</lastPrinted>
  <dcterms:created xsi:type="dcterms:W3CDTF">2024-12-13T16:16:00.0000000Z</dcterms:created>
  <dcterms:modified xsi:type="dcterms:W3CDTF">2024-12-13T16:16:00.0000000Z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HaaneY</vt:lpwstr>
  </property>
  <property fmtid="{D5CDD505-2E9C-101B-9397-08002B2CF9AE}" pid="3" name="AUTHOR_ID">
    <vt:lpwstr>HaaneY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Uitwerking productiviteitsagenda</vt:lpwstr>
  </property>
  <property fmtid="{D5CDD505-2E9C-101B-9397-08002B2CF9AE}" pid="9" name="documentId">
    <vt:lpwstr>89282006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HaaneY</vt:lpwstr>
  </property>
  <property fmtid="{D5CDD505-2E9C-101B-9397-08002B2CF9AE}" pid="16" name="ContentTypeId">
    <vt:lpwstr>0x010100415BC71C41A8D746A643BC943F5E1EE6</vt:lpwstr>
  </property>
</Properties>
</file>