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B5B77" w:rsidTr="00D9561B" w14:paraId="496A03A5" w14:textId="77777777">
        <w:trPr>
          <w:trHeight w:val="1514"/>
        </w:trPr>
        <w:tc>
          <w:tcPr>
            <w:tcW w:w="7522" w:type="dxa"/>
            <w:tcBorders>
              <w:top w:val="nil"/>
              <w:left w:val="nil"/>
              <w:bottom w:val="nil"/>
              <w:right w:val="nil"/>
            </w:tcBorders>
            <w:tcMar>
              <w:left w:w="0" w:type="dxa"/>
              <w:right w:w="0" w:type="dxa"/>
            </w:tcMar>
          </w:tcPr>
          <w:p w:rsidR="00374412" w:rsidP="00D9561B" w:rsidRDefault="0031384F" w14:paraId="70996A1A" w14:textId="77777777">
            <w:r>
              <w:t>De v</w:t>
            </w:r>
            <w:r w:rsidR="008E3932">
              <w:t>oorzitter van de Tweede Kamer der Staten-Generaal</w:t>
            </w:r>
          </w:p>
          <w:p w:rsidR="00374412" w:rsidP="00D9561B" w:rsidRDefault="0031384F" w14:paraId="488867F2" w14:textId="77777777">
            <w:r>
              <w:t>Postbus 20018</w:t>
            </w:r>
          </w:p>
          <w:p w:rsidR="008E3932" w:rsidP="00D9561B" w:rsidRDefault="0031384F" w14:paraId="34089C8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B5B77" w:rsidTr="00FF66F9" w14:paraId="70CFB4AE" w14:textId="77777777">
        <w:trPr>
          <w:trHeight w:val="289" w:hRule="exact"/>
        </w:trPr>
        <w:tc>
          <w:tcPr>
            <w:tcW w:w="929" w:type="dxa"/>
          </w:tcPr>
          <w:p w:rsidRPr="00434042" w:rsidR="0005404B" w:rsidP="00FF66F9" w:rsidRDefault="0031384F" w14:paraId="031A9C8C" w14:textId="77777777">
            <w:pPr>
              <w:rPr>
                <w:lang w:eastAsia="en-US"/>
              </w:rPr>
            </w:pPr>
            <w:r>
              <w:rPr>
                <w:lang w:eastAsia="en-US"/>
              </w:rPr>
              <w:t>Datum</w:t>
            </w:r>
          </w:p>
        </w:tc>
        <w:tc>
          <w:tcPr>
            <w:tcW w:w="6581" w:type="dxa"/>
          </w:tcPr>
          <w:p w:rsidRPr="00434042" w:rsidR="0005404B" w:rsidP="00FF66F9" w:rsidRDefault="00A34136" w14:paraId="2EF464E7" w14:textId="476C7F08">
            <w:pPr>
              <w:rPr>
                <w:lang w:eastAsia="en-US"/>
              </w:rPr>
            </w:pPr>
            <w:r>
              <w:rPr>
                <w:lang w:eastAsia="en-US"/>
              </w:rPr>
              <w:t>16 december 2024</w:t>
            </w:r>
          </w:p>
        </w:tc>
      </w:tr>
      <w:tr w:rsidR="003B5B77" w:rsidTr="00FF66F9" w14:paraId="30F52451" w14:textId="77777777">
        <w:trPr>
          <w:trHeight w:val="368"/>
        </w:trPr>
        <w:tc>
          <w:tcPr>
            <w:tcW w:w="929" w:type="dxa"/>
          </w:tcPr>
          <w:p w:rsidR="0005404B" w:rsidP="00FF66F9" w:rsidRDefault="0031384F" w14:paraId="6B5361FB" w14:textId="77777777">
            <w:pPr>
              <w:rPr>
                <w:lang w:eastAsia="en-US"/>
              </w:rPr>
            </w:pPr>
            <w:r>
              <w:rPr>
                <w:lang w:eastAsia="en-US"/>
              </w:rPr>
              <w:t>Betreft</w:t>
            </w:r>
          </w:p>
        </w:tc>
        <w:tc>
          <w:tcPr>
            <w:tcW w:w="6581" w:type="dxa"/>
          </w:tcPr>
          <w:p w:rsidR="0005404B" w:rsidP="00FF66F9" w:rsidRDefault="0031384F" w14:paraId="78E2D43D" w14:textId="77777777">
            <w:pPr>
              <w:rPr>
                <w:lang w:eastAsia="en-US"/>
              </w:rPr>
            </w:pPr>
            <w:r>
              <w:rPr>
                <w:lang w:eastAsia="en-US"/>
              </w:rPr>
              <w:t>Evaluatie Landelijk Centrum Studiekeuze</w:t>
            </w:r>
          </w:p>
        </w:tc>
      </w:tr>
    </w:tbl>
    <w:p w:rsidR="003B5B77" w:rsidRDefault="003B5B77" w14:paraId="477F1084" w14:textId="795B1005"/>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34136" w:rsidR="003B5B77" w:rsidTr="00A421A1" w14:paraId="630956CD" w14:textId="77777777">
        <w:tc>
          <w:tcPr>
            <w:tcW w:w="2160" w:type="dxa"/>
          </w:tcPr>
          <w:p w:rsidRPr="00F53C9D" w:rsidR="006205C0" w:rsidP="00686AED" w:rsidRDefault="0031384F" w14:paraId="70A970AA" w14:textId="77777777">
            <w:pPr>
              <w:pStyle w:val="Colofonkop"/>
              <w:framePr w:hSpace="0" w:wrap="auto" w:hAnchor="text" w:vAnchor="margin" w:xAlign="left" w:yAlign="inline"/>
            </w:pPr>
            <w:r>
              <w:t>Hoger Onderwijs en Studiefinanciering</w:t>
            </w:r>
          </w:p>
          <w:p w:rsidR="006205C0" w:rsidP="00A421A1" w:rsidRDefault="0031384F" w14:paraId="2F542C5C" w14:textId="77777777">
            <w:pPr>
              <w:pStyle w:val="Huisstijl-Gegeven"/>
              <w:spacing w:after="0"/>
            </w:pPr>
            <w:r>
              <w:t xml:space="preserve">Rijnstraat 50 </w:t>
            </w:r>
          </w:p>
          <w:p w:rsidR="004425A7" w:rsidP="00E972A2" w:rsidRDefault="0031384F" w14:paraId="4B368FFA" w14:textId="77777777">
            <w:pPr>
              <w:pStyle w:val="Huisstijl-Gegeven"/>
              <w:spacing w:after="0"/>
            </w:pPr>
            <w:r>
              <w:t>Den Haag</w:t>
            </w:r>
          </w:p>
          <w:p w:rsidR="004425A7" w:rsidP="00E972A2" w:rsidRDefault="0031384F" w14:paraId="073E3966" w14:textId="77777777">
            <w:pPr>
              <w:pStyle w:val="Huisstijl-Gegeven"/>
              <w:spacing w:after="0"/>
            </w:pPr>
            <w:r>
              <w:t>Postbus 16375</w:t>
            </w:r>
          </w:p>
          <w:p w:rsidR="004425A7" w:rsidP="00E972A2" w:rsidRDefault="0031384F" w14:paraId="792CADC8" w14:textId="77777777">
            <w:pPr>
              <w:pStyle w:val="Huisstijl-Gegeven"/>
              <w:spacing w:after="0"/>
            </w:pPr>
            <w:r>
              <w:t>2500 BJ Den Haag</w:t>
            </w:r>
          </w:p>
          <w:p w:rsidRPr="0031384F" w:rsidR="004425A7" w:rsidP="00E972A2" w:rsidRDefault="0031384F" w14:paraId="4213C68B" w14:textId="77777777">
            <w:pPr>
              <w:pStyle w:val="Huisstijl-Gegeven"/>
              <w:spacing w:after="90"/>
              <w:rPr>
                <w:lang w:val="en-US"/>
              </w:rPr>
            </w:pPr>
            <w:r w:rsidRPr="0031384F">
              <w:rPr>
                <w:lang w:val="en-US"/>
              </w:rPr>
              <w:t>www.rijksoverheid.nl</w:t>
            </w:r>
          </w:p>
          <w:p w:rsidRPr="0031384F" w:rsidR="006205C0" w:rsidP="00A421A1" w:rsidRDefault="0031384F" w14:paraId="0BB4AA20" w14:textId="77777777">
            <w:pPr>
              <w:spacing w:line="180" w:lineRule="exact"/>
              <w:rPr>
                <w:b/>
                <w:sz w:val="13"/>
                <w:szCs w:val="13"/>
                <w:lang w:val="en-US"/>
              </w:rPr>
            </w:pPr>
            <w:r w:rsidRPr="0031384F">
              <w:rPr>
                <w:b/>
                <w:sz w:val="13"/>
                <w:szCs w:val="13"/>
                <w:lang w:val="en-US"/>
              </w:rPr>
              <w:t>Contactpersoon</w:t>
            </w:r>
          </w:p>
          <w:p w:rsidRPr="0031384F" w:rsidR="006205C0" w:rsidP="00A421A1" w:rsidRDefault="006205C0" w14:paraId="6C931E96" w14:textId="44B6380D">
            <w:pPr>
              <w:spacing w:line="180" w:lineRule="exact"/>
              <w:rPr>
                <w:sz w:val="13"/>
                <w:szCs w:val="13"/>
                <w:lang w:val="en-US"/>
              </w:rPr>
            </w:pPr>
          </w:p>
        </w:tc>
      </w:tr>
      <w:tr w:rsidRPr="00A34136" w:rsidR="003B5B77" w:rsidTr="00A421A1" w14:paraId="471728EF" w14:textId="77777777">
        <w:trPr>
          <w:trHeight w:val="200" w:hRule="exact"/>
        </w:trPr>
        <w:tc>
          <w:tcPr>
            <w:tcW w:w="2160" w:type="dxa"/>
          </w:tcPr>
          <w:p w:rsidRPr="0031384F" w:rsidR="006205C0" w:rsidP="00A421A1" w:rsidRDefault="006205C0" w14:paraId="7853EF7B" w14:textId="77777777">
            <w:pPr>
              <w:spacing w:after="90" w:line="180" w:lineRule="exact"/>
              <w:rPr>
                <w:sz w:val="13"/>
                <w:szCs w:val="13"/>
                <w:lang w:val="en-US"/>
              </w:rPr>
            </w:pPr>
          </w:p>
        </w:tc>
      </w:tr>
      <w:tr w:rsidR="003B5B77" w:rsidTr="00A421A1" w14:paraId="697C5D4B" w14:textId="77777777">
        <w:trPr>
          <w:trHeight w:val="450"/>
        </w:trPr>
        <w:tc>
          <w:tcPr>
            <w:tcW w:w="2160" w:type="dxa"/>
          </w:tcPr>
          <w:p w:rsidR="00F51A76" w:rsidP="00A421A1" w:rsidRDefault="0031384F" w14:paraId="5E8A3E5A" w14:textId="77777777">
            <w:pPr>
              <w:spacing w:line="180" w:lineRule="exact"/>
              <w:rPr>
                <w:b/>
                <w:sz w:val="13"/>
                <w:szCs w:val="13"/>
              </w:rPr>
            </w:pPr>
            <w:r>
              <w:rPr>
                <w:b/>
                <w:sz w:val="13"/>
                <w:szCs w:val="13"/>
              </w:rPr>
              <w:t>Onze referentie</w:t>
            </w:r>
          </w:p>
          <w:p w:rsidRPr="00FA7882" w:rsidR="006205C0" w:rsidP="00215356" w:rsidRDefault="0031384F" w14:paraId="7886E140" w14:textId="77777777">
            <w:pPr>
              <w:spacing w:line="180" w:lineRule="exact"/>
              <w:rPr>
                <w:sz w:val="13"/>
                <w:szCs w:val="13"/>
              </w:rPr>
            </w:pPr>
            <w:r>
              <w:rPr>
                <w:sz w:val="13"/>
                <w:szCs w:val="13"/>
              </w:rPr>
              <w:t>49693902</w:t>
            </w:r>
          </w:p>
        </w:tc>
      </w:tr>
      <w:tr w:rsidR="003B5B77" w:rsidTr="00D130C0" w14:paraId="0DD02EED" w14:textId="77777777">
        <w:trPr>
          <w:trHeight w:val="113"/>
        </w:trPr>
        <w:tc>
          <w:tcPr>
            <w:tcW w:w="2160" w:type="dxa"/>
          </w:tcPr>
          <w:p w:rsidRPr="00C5333A" w:rsidR="006205C0" w:rsidP="00D36088" w:rsidRDefault="0031384F" w14:paraId="6313E8A0" w14:textId="77777777">
            <w:pPr>
              <w:tabs>
                <w:tab w:val="center" w:pos="1080"/>
              </w:tabs>
              <w:spacing w:line="180" w:lineRule="exact"/>
              <w:rPr>
                <w:sz w:val="13"/>
                <w:szCs w:val="13"/>
              </w:rPr>
            </w:pPr>
            <w:r>
              <w:rPr>
                <w:b/>
                <w:sz w:val="13"/>
                <w:szCs w:val="13"/>
              </w:rPr>
              <w:t>Bijlagen</w:t>
            </w:r>
          </w:p>
        </w:tc>
      </w:tr>
      <w:tr w:rsidR="003B5B77" w:rsidTr="00D130C0" w14:paraId="7EBF8324" w14:textId="77777777">
        <w:trPr>
          <w:trHeight w:val="113"/>
        </w:trPr>
        <w:tc>
          <w:tcPr>
            <w:tcW w:w="2160" w:type="dxa"/>
          </w:tcPr>
          <w:p w:rsidRPr="00D74F66" w:rsidR="006205C0" w:rsidP="00A421A1" w:rsidRDefault="0031384F" w14:paraId="06A4E3B0" w14:textId="77777777">
            <w:pPr>
              <w:spacing w:after="90" w:line="180" w:lineRule="exact"/>
              <w:rPr>
                <w:sz w:val="13"/>
              </w:rPr>
            </w:pPr>
            <w:r>
              <w:rPr>
                <w:sz w:val="13"/>
              </w:rPr>
              <w:t>2</w:t>
            </w:r>
          </w:p>
        </w:tc>
      </w:tr>
    </w:tbl>
    <w:p w:rsidR="0031384F" w:rsidP="0031384F" w:rsidRDefault="0031384F" w14:paraId="4C64EE01" w14:textId="424C0683">
      <w:r>
        <w:t>Het Landelijk Centrum Studiekeuze</w:t>
      </w:r>
      <w:r>
        <w:rPr>
          <w:rStyle w:val="Voetnootmarkering"/>
        </w:rPr>
        <w:footnoteReference w:id="1"/>
      </w:r>
      <w:r>
        <w:t xml:space="preserve"> (hierna: LCSK) is via een Aanwijzingsbesluit</w:t>
      </w:r>
      <w:r>
        <w:rPr>
          <w:rStyle w:val="Voetnootmarkering"/>
        </w:rPr>
        <w:footnoteReference w:id="2"/>
      </w:r>
      <w:r>
        <w:t xml:space="preserve"> belast met het uitvoeren van een wettelijke taak, namelijk het verzamelen en kosteloos verspreiden van objectieve, betrouwbare en vergelijkbare studiekeuze-informatie en het doen van onderzoek naar studenttevredenheid en</w:t>
      </w:r>
      <w:r w:rsidR="00E82EA7">
        <w:t xml:space="preserve">                    </w:t>
      </w:r>
      <w:r>
        <w:t xml:space="preserve"> -betrokkenheid.</w:t>
      </w:r>
      <w:r>
        <w:rPr>
          <w:rStyle w:val="Voetnootmarkering"/>
        </w:rPr>
        <w:footnoteReference w:id="3"/>
      </w:r>
      <w:r>
        <w:t xml:space="preserve"> Het doel hiervan is dat studiekiezers laagdrempelige toegang hebben tot objectieve en vergelijkbare informatie over studies, zodat zij zich goed kunnen oriënteren en de juiste studiekeuze kunnen maken. Het LCSK wordt door het ministerie van OCW gefinancierd om deze taak uit te voeren. Het LCSK voert verschillende acties uit om aan deze taken te voldoen, zoals het beheren en onderhouden van de website studiekeuze123.nl</w:t>
      </w:r>
      <w:r>
        <w:rPr>
          <w:rStyle w:val="Voetnootmarkering"/>
        </w:rPr>
        <w:footnoteReference w:id="4"/>
      </w:r>
      <w:r>
        <w:t>, de website welkemaster.nl</w:t>
      </w:r>
      <w:r>
        <w:rPr>
          <w:rStyle w:val="Voetnootmarkering"/>
        </w:rPr>
        <w:footnoteReference w:id="5"/>
      </w:r>
      <w:r>
        <w:t xml:space="preserve"> en het uitvoeren van een jaarlijkse Nationale Studentenenquête (hierna: NSE).</w:t>
      </w:r>
      <w:r>
        <w:rPr>
          <w:rStyle w:val="Voetnootmarkering"/>
        </w:rPr>
        <w:footnoteReference w:id="6"/>
      </w:r>
    </w:p>
    <w:p w:rsidR="0031384F" w:rsidP="0031384F" w:rsidRDefault="0031384F" w14:paraId="570B8304" w14:textId="77777777"/>
    <w:p w:rsidR="0031384F" w:rsidP="0031384F" w:rsidRDefault="0031384F" w14:paraId="6FAE0472" w14:textId="77777777">
      <w:r>
        <w:t xml:space="preserve">Het aanwijzingsbesluit is sinds april 2020 van kracht en geeft aan dat het (werk van het) LCSK uiterlijk vijf jaar na inwerkingtreding geëvalueerd zal worden. Met deze brief informeer ik uw Kamer over deze evaluatie. </w:t>
      </w:r>
    </w:p>
    <w:p w:rsidR="0031384F" w:rsidP="0031384F" w:rsidRDefault="0031384F" w14:paraId="01ED7B02" w14:textId="77777777"/>
    <w:p w:rsidR="0031384F" w:rsidP="0031384F" w:rsidRDefault="0031384F" w14:paraId="0E94BD4B" w14:textId="77777777">
      <w:pPr>
        <w:rPr>
          <w:i/>
          <w:iCs/>
        </w:rPr>
      </w:pPr>
      <w:r>
        <w:rPr>
          <w:i/>
          <w:iCs/>
        </w:rPr>
        <w:t>Hoofdconclusies</w:t>
      </w:r>
    </w:p>
    <w:p w:rsidR="0031384F" w:rsidP="0031384F" w:rsidRDefault="0031384F" w14:paraId="7B2E9740" w14:textId="77777777">
      <w:r>
        <w:t xml:space="preserve">De evaluatie had tot doel om na te gaan of </w:t>
      </w:r>
    </w:p>
    <w:p w:rsidR="0031384F" w:rsidP="0031384F" w:rsidRDefault="0031384F" w14:paraId="456D5B26" w14:textId="77777777">
      <w:pPr>
        <w:pStyle w:val="Lijstalinea"/>
        <w:numPr>
          <w:ilvl w:val="0"/>
          <w:numId w:val="15"/>
        </w:numPr>
      </w:pPr>
      <w:r>
        <w:t xml:space="preserve">het LCSK voldoet aan de wettelijke taken uit het uitvoeringsbesluit; </w:t>
      </w:r>
    </w:p>
    <w:p w:rsidR="0031384F" w:rsidP="0031384F" w:rsidRDefault="0031384F" w14:paraId="0F4EA609" w14:textId="77777777">
      <w:pPr>
        <w:pStyle w:val="Lijstalinea"/>
        <w:numPr>
          <w:ilvl w:val="0"/>
          <w:numId w:val="15"/>
        </w:numPr>
      </w:pPr>
      <w:r>
        <w:t xml:space="preserve">het LCSK haar werkwijze kan aanpassen om de doeltreffendheid; (effectiviteit) en/of doelmatigheid (efficiëntie) te vergroten; </w:t>
      </w:r>
    </w:p>
    <w:p w:rsidR="0031384F" w:rsidP="0031384F" w:rsidRDefault="0031384F" w14:paraId="574469F4" w14:textId="77777777">
      <w:pPr>
        <w:pStyle w:val="Lijstalinea"/>
        <w:numPr>
          <w:ilvl w:val="0"/>
          <w:numId w:val="15"/>
        </w:numPr>
      </w:pPr>
      <w:r>
        <w:t xml:space="preserve">de financiële middelen die het LCSK ontvangt in balans zijn met haar taken; </w:t>
      </w:r>
    </w:p>
    <w:p w:rsidR="0031384F" w:rsidP="0031384F" w:rsidRDefault="0031384F" w14:paraId="76A1A8CD" w14:textId="77777777">
      <w:pPr>
        <w:pStyle w:val="Lijstalinea"/>
        <w:numPr>
          <w:ilvl w:val="0"/>
          <w:numId w:val="15"/>
        </w:numPr>
      </w:pPr>
      <w:r>
        <w:t>of OCW het aanwijzingsbesluit en/of de relatie met het LCSK moet herzien.</w:t>
      </w:r>
    </w:p>
    <w:p w:rsidR="0031384F" w:rsidP="0031384F" w:rsidRDefault="0031384F" w14:paraId="32D5C7A5" w14:textId="77777777"/>
    <w:p w:rsidR="0031384F" w:rsidP="0031384F" w:rsidRDefault="0031384F" w14:paraId="4E58D27E" w14:textId="77777777">
      <w:r>
        <w:lastRenderedPageBreak/>
        <w:t>De hoofdconclusies zijn als volgt:</w:t>
      </w:r>
    </w:p>
    <w:p w:rsidR="0031384F" w:rsidP="0031384F" w:rsidRDefault="0031384F" w14:paraId="4090058A" w14:textId="77777777">
      <w:pPr>
        <w:pStyle w:val="Lijstalinea"/>
        <w:numPr>
          <w:ilvl w:val="0"/>
          <w:numId w:val="16"/>
        </w:numPr>
      </w:pPr>
      <w:r>
        <w:t xml:space="preserve">Het LCSK functioneert, geredeneerd vanuit het aanwijzingsbesluit, doeltreffend en doelmatig. </w:t>
      </w:r>
    </w:p>
    <w:p w:rsidR="0031384F" w:rsidP="0031384F" w:rsidRDefault="0031384F" w14:paraId="703149D5" w14:textId="77777777">
      <w:pPr>
        <w:pStyle w:val="Lijstalinea"/>
        <w:numPr>
          <w:ilvl w:val="0"/>
          <w:numId w:val="16"/>
        </w:numPr>
      </w:pPr>
      <w:r>
        <w:t xml:space="preserve">Het LCSK voert haar taken over het algemeen goed uit en werkt actief aan het bevorderen van de toegankelijkheid, vergelijkbaarheid, betrouwbaarheid en objectiviteit van haar studiekeuze-informatie. </w:t>
      </w:r>
    </w:p>
    <w:p w:rsidR="0031384F" w:rsidP="0031384F" w:rsidRDefault="0031384F" w14:paraId="2DEA7441" w14:textId="77777777">
      <w:pPr>
        <w:pStyle w:val="Lijstalinea"/>
        <w:numPr>
          <w:ilvl w:val="0"/>
          <w:numId w:val="16"/>
        </w:numPr>
      </w:pPr>
      <w:r>
        <w:t>De doelmatigheid is lastig te meten, maar de uitgaven van LCSK zijn in lijn met vergelijkbare organisaties. Er zijn geen signalen dat het LCSK ondoelmatig functioneert.</w:t>
      </w:r>
    </w:p>
    <w:p w:rsidR="0031384F" w:rsidP="0031384F" w:rsidRDefault="0031384F" w14:paraId="167AAF77" w14:textId="77777777">
      <w:pPr>
        <w:pStyle w:val="Lijstalinea"/>
        <w:numPr>
          <w:ilvl w:val="0"/>
          <w:numId w:val="16"/>
        </w:numPr>
      </w:pPr>
      <w:r>
        <w:t>De werkzaamheden van LCSK, die voortvloeien uit het uitvoeringsbesluit, zijn echter niet voldoende om studiekiezers effectief richting een passende studie te begeleiden. Dit vergt meer dan de informatieproducten die LCSK onderhoudt.</w:t>
      </w:r>
    </w:p>
    <w:p w:rsidR="0031384F" w:rsidP="0031384F" w:rsidRDefault="0031384F" w14:paraId="7BAA3780" w14:textId="77777777">
      <w:pPr>
        <w:pStyle w:val="Lijstalinea"/>
        <w:numPr>
          <w:ilvl w:val="0"/>
          <w:numId w:val="16"/>
        </w:numPr>
      </w:pPr>
      <w:r>
        <w:t>Het werk van LCSK en de relaties met OCW en de adviesraad (een afvaardiging van studenten en instellingen die als klankbord van het LCSK dient) zijn sterk gericht op de operationele uitvoering. Er mist een strategische dialoog tussen LCSK, OCW en de adviesraad om de taken en de rol van de organisatie in het totale studiekeuzelandschap te bespreken.</w:t>
      </w:r>
    </w:p>
    <w:p w:rsidR="0031384F" w:rsidP="0031384F" w:rsidRDefault="0031384F" w14:paraId="4C203072" w14:textId="77777777">
      <w:pPr>
        <w:pStyle w:val="Lijstalinea"/>
        <w:numPr>
          <w:ilvl w:val="0"/>
          <w:numId w:val="16"/>
        </w:numPr>
      </w:pPr>
      <w:r>
        <w:t>De toekomstbestendigheid van producten van het LCSK vraagt aandacht. Zo nemen websitebezoeken af, wordt het LCSK minder goed gevonden via zoekmachines en ondervindt het hierop concurrentie van instellingen.</w:t>
      </w:r>
    </w:p>
    <w:p w:rsidR="0031384F" w:rsidP="0031384F" w:rsidRDefault="0031384F" w14:paraId="09EF6480" w14:textId="77777777"/>
    <w:p w:rsidR="0031384F" w:rsidP="0031384F" w:rsidRDefault="0031384F" w14:paraId="3FEF493C" w14:textId="77777777">
      <w:r>
        <w:t>De conclusies leiden tot verschillende aanbevelingen. De voornaamste aanbevelingen voor OCW en het LCSK zijn om via een strategische dialoog te reflecteren op de taken en de rol van LCSK in het studiekeuzelandschap. Daarnaast wordt geadviseerd om de toekomstbestendigheid van de producten van het LCSK te bespreken en zo nodig aan alternatieven te werken. Ook wordt geadviseerd om de subsidierelatie op dit moment niet te herzien.</w:t>
      </w:r>
    </w:p>
    <w:p w:rsidR="0031384F" w:rsidP="0031384F" w:rsidRDefault="0031384F" w14:paraId="59D94841" w14:textId="77777777"/>
    <w:p w:rsidR="0031384F" w:rsidP="0031384F" w:rsidRDefault="0031384F" w14:paraId="7FB5CE0F" w14:textId="77777777">
      <w:pPr>
        <w:rPr>
          <w:i/>
          <w:iCs/>
        </w:rPr>
      </w:pPr>
      <w:r>
        <w:rPr>
          <w:i/>
          <w:iCs/>
        </w:rPr>
        <w:t>Vervolg</w:t>
      </w:r>
    </w:p>
    <w:p w:rsidR="0031384F" w:rsidP="0031384F" w:rsidRDefault="0031384F" w14:paraId="7CAF1D97" w14:textId="77777777">
      <w:r>
        <w:t>De evaluatie schetst een helder beeld. Ik ben het met de onderzoekers eens dat het LCSK slechts één onderdeel is in het studiekeuzelandschap en dat alleen het bieden van studiekeuze-informatie via het LCSK onvoldoende is om studiekiezers goed te helpen bij het maken van de juiste studiekeuze. Ik zal de aanbevelingen daarom betrekken bij de reguliere overleggen tussen OCW en het LCSK.</w:t>
      </w:r>
    </w:p>
    <w:p w:rsidR="00105677" w:rsidP="00CA35E4" w:rsidRDefault="00105677" w14:paraId="4B589F3D" w14:textId="77777777"/>
    <w:p w:rsidR="00820DDA" w:rsidP="00CA35E4" w:rsidRDefault="00820DDA" w14:paraId="21E1C5B9" w14:textId="77777777"/>
    <w:p w:rsidR="00820DDA" w:rsidP="00CA35E4" w:rsidRDefault="0031384F" w14:paraId="4125BD60" w14:textId="30C6AD04">
      <w:r>
        <w:t>De minister van Onderwijs, Cultuur en Wetenschap,</w:t>
      </w:r>
    </w:p>
    <w:p w:rsidR="000F521E" w:rsidP="003A7160" w:rsidRDefault="000F521E" w14:paraId="5FDEDFF1" w14:textId="77777777"/>
    <w:p w:rsidR="000F521E" w:rsidP="003A7160" w:rsidRDefault="000F521E" w14:paraId="0442191D" w14:textId="77777777"/>
    <w:p w:rsidR="000F521E" w:rsidP="003A7160" w:rsidRDefault="000F521E" w14:paraId="76CA2AF9" w14:textId="77777777"/>
    <w:p w:rsidR="000F521E" w:rsidP="003A7160" w:rsidRDefault="000F521E" w14:paraId="44DF9090" w14:textId="77777777"/>
    <w:p w:rsidR="000F521E" w:rsidP="003A7160" w:rsidRDefault="0031384F" w14:paraId="4FB9B2C3" w14:textId="77777777">
      <w:pPr>
        <w:pStyle w:val="standaard-tekst"/>
      </w:pPr>
      <w:r>
        <w:t>Eppo Bruins</w:t>
      </w:r>
    </w:p>
    <w:p w:rsidR="00F01557" w:rsidP="003A7160" w:rsidRDefault="00F01557" w14:paraId="220BC380" w14:textId="77777777"/>
    <w:p w:rsidR="00F01557" w:rsidP="003A7160" w:rsidRDefault="00F01557" w14:paraId="3857C51D" w14:textId="77777777"/>
    <w:p w:rsidR="00184B30" w:rsidP="00A60B58" w:rsidRDefault="00184B30" w14:paraId="1A31CB8B" w14:textId="77777777"/>
    <w:p w:rsidR="00184B30" w:rsidP="00A60B58" w:rsidRDefault="00184B30" w14:paraId="035A5D74" w14:textId="77777777"/>
    <w:p w:rsidRPr="00820DDA" w:rsidR="00820DDA" w:rsidP="00215964" w:rsidRDefault="00820DDA" w14:paraId="3CBFE955"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1A93" w14:textId="77777777" w:rsidR="00DC691C" w:rsidRDefault="0031384F">
      <w:r>
        <w:separator/>
      </w:r>
    </w:p>
    <w:p w14:paraId="2FFE4A40" w14:textId="77777777" w:rsidR="00DC691C" w:rsidRDefault="00DC691C"/>
  </w:endnote>
  <w:endnote w:type="continuationSeparator" w:id="0">
    <w:p w14:paraId="68390BAC" w14:textId="77777777" w:rsidR="00DC691C" w:rsidRDefault="0031384F">
      <w:r>
        <w:continuationSeparator/>
      </w:r>
    </w:p>
    <w:p w14:paraId="6F81B37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AD18"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784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B5B77" w14:paraId="058A50E0" w14:textId="77777777" w:rsidTr="004C7E1D">
      <w:trPr>
        <w:trHeight w:hRule="exact" w:val="357"/>
      </w:trPr>
      <w:tc>
        <w:tcPr>
          <w:tcW w:w="7603" w:type="dxa"/>
          <w:shd w:val="clear" w:color="auto" w:fill="auto"/>
        </w:tcPr>
        <w:p w14:paraId="407DF7EA" w14:textId="77777777" w:rsidR="002F71BB" w:rsidRPr="004C7E1D" w:rsidRDefault="002F71BB" w:rsidP="004C7E1D">
          <w:pPr>
            <w:spacing w:line="180" w:lineRule="exact"/>
            <w:rPr>
              <w:sz w:val="13"/>
              <w:szCs w:val="13"/>
            </w:rPr>
          </w:pPr>
        </w:p>
      </w:tc>
      <w:tc>
        <w:tcPr>
          <w:tcW w:w="2172" w:type="dxa"/>
          <w:shd w:val="clear" w:color="auto" w:fill="auto"/>
        </w:tcPr>
        <w:p w14:paraId="3B9CB2F6" w14:textId="3640123F" w:rsidR="002F71BB" w:rsidRPr="004C7E1D" w:rsidRDefault="0031384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34136">
            <w:rPr>
              <w:szCs w:val="13"/>
            </w:rPr>
            <w:t>2</w:t>
          </w:r>
          <w:r w:rsidRPr="004C7E1D">
            <w:rPr>
              <w:szCs w:val="13"/>
            </w:rPr>
            <w:fldChar w:fldCharType="end"/>
          </w:r>
        </w:p>
      </w:tc>
    </w:tr>
  </w:tbl>
  <w:p w14:paraId="264D5C1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B5B77" w14:paraId="1816BE2E" w14:textId="77777777" w:rsidTr="004C7E1D">
      <w:trPr>
        <w:trHeight w:hRule="exact" w:val="357"/>
      </w:trPr>
      <w:tc>
        <w:tcPr>
          <w:tcW w:w="7709" w:type="dxa"/>
          <w:shd w:val="clear" w:color="auto" w:fill="auto"/>
        </w:tcPr>
        <w:p w14:paraId="6F0DCCE6" w14:textId="77777777" w:rsidR="00D17084" w:rsidRPr="004C7E1D" w:rsidRDefault="00D17084" w:rsidP="004C7E1D">
          <w:pPr>
            <w:spacing w:line="180" w:lineRule="exact"/>
            <w:rPr>
              <w:sz w:val="13"/>
              <w:szCs w:val="13"/>
            </w:rPr>
          </w:pPr>
        </w:p>
      </w:tc>
      <w:tc>
        <w:tcPr>
          <w:tcW w:w="2060" w:type="dxa"/>
          <w:shd w:val="clear" w:color="auto" w:fill="auto"/>
        </w:tcPr>
        <w:p w14:paraId="7F7A763B" w14:textId="0A4F06AB" w:rsidR="00D17084" w:rsidRPr="004C7E1D" w:rsidRDefault="0031384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34136">
            <w:rPr>
              <w:szCs w:val="13"/>
            </w:rPr>
            <w:t>2</w:t>
          </w:r>
          <w:r w:rsidRPr="004C7E1D">
            <w:rPr>
              <w:szCs w:val="13"/>
            </w:rPr>
            <w:fldChar w:fldCharType="end"/>
          </w:r>
        </w:p>
      </w:tc>
    </w:tr>
  </w:tbl>
  <w:p w14:paraId="3B8AB13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3294" w14:textId="77777777" w:rsidR="00DC691C" w:rsidRDefault="0031384F">
      <w:r>
        <w:separator/>
      </w:r>
    </w:p>
    <w:p w14:paraId="770C234A" w14:textId="77777777" w:rsidR="00DC691C" w:rsidRDefault="00DC691C"/>
  </w:footnote>
  <w:footnote w:type="continuationSeparator" w:id="0">
    <w:p w14:paraId="1222ED89" w14:textId="77777777" w:rsidR="00DC691C" w:rsidRDefault="0031384F">
      <w:r>
        <w:continuationSeparator/>
      </w:r>
    </w:p>
    <w:p w14:paraId="60FF54C5" w14:textId="77777777" w:rsidR="00DC691C" w:rsidRDefault="00DC691C"/>
  </w:footnote>
  <w:footnote w:id="1">
    <w:p w14:paraId="650F2BB4" w14:textId="77777777" w:rsidR="0031384F" w:rsidRDefault="0031384F" w:rsidP="0031384F">
      <w:pPr>
        <w:pStyle w:val="Voetnoottekst"/>
      </w:pPr>
      <w:r>
        <w:rPr>
          <w:rStyle w:val="Voetnootmarkering"/>
        </w:rPr>
        <w:footnoteRef/>
      </w:r>
      <w:r>
        <w:t xml:space="preserve"> Het Landelijk Centrum Studiekeuze was voorheen bekend als Stichting Studiekeuze123</w:t>
      </w:r>
    </w:p>
  </w:footnote>
  <w:footnote w:id="2">
    <w:p w14:paraId="120C905B" w14:textId="77777777" w:rsidR="0031384F" w:rsidRDefault="0031384F" w:rsidP="0031384F">
      <w:pPr>
        <w:pStyle w:val="Voetnoottekst"/>
      </w:pPr>
      <w:r>
        <w:rPr>
          <w:rStyle w:val="Voetnootmarkering"/>
        </w:rPr>
        <w:footnoteRef/>
      </w:r>
      <w:r>
        <w:t xml:space="preserve"> Zie het Aanwijzingsbesluit LCSK: </w:t>
      </w:r>
      <w:hyperlink r:id="rId1" w:history="1">
        <w:r>
          <w:rPr>
            <w:rStyle w:val="Hyperlink"/>
          </w:rPr>
          <w:t>https://wetten.overheid.nl/BWBR0043412/2024-07-10</w:t>
        </w:r>
      </w:hyperlink>
      <w:r>
        <w:t xml:space="preserve"> </w:t>
      </w:r>
    </w:p>
  </w:footnote>
  <w:footnote w:id="3">
    <w:p w14:paraId="070A9F1F" w14:textId="77777777" w:rsidR="0031384F" w:rsidRDefault="0031384F" w:rsidP="0031384F">
      <w:pPr>
        <w:pStyle w:val="Voetnoottekst"/>
      </w:pPr>
      <w:r>
        <w:rPr>
          <w:rStyle w:val="Voetnootmarkering"/>
        </w:rPr>
        <w:footnoteRef/>
      </w:r>
      <w:r>
        <w:t xml:space="preserve"> Artikel 7.15a WHW. Zie: </w:t>
      </w:r>
      <w:hyperlink r:id="rId2" w:history="1">
        <w:r>
          <w:rPr>
            <w:rStyle w:val="Hyperlink"/>
          </w:rPr>
          <w:t>https://wetten.overheid.nl/BWBR0005682/2024-09-01</w:t>
        </w:r>
      </w:hyperlink>
      <w:r>
        <w:t xml:space="preserve"> </w:t>
      </w:r>
    </w:p>
  </w:footnote>
  <w:footnote w:id="4">
    <w:p w14:paraId="3D87143F" w14:textId="77777777" w:rsidR="0031384F" w:rsidRDefault="0031384F" w:rsidP="0031384F">
      <w:pPr>
        <w:pStyle w:val="Voetnoottekst"/>
      </w:pPr>
      <w:r>
        <w:rPr>
          <w:rStyle w:val="Voetnootmarkering"/>
        </w:rPr>
        <w:footnoteRef/>
      </w:r>
      <w:r>
        <w:t xml:space="preserve"> Zie: </w:t>
      </w:r>
      <w:hyperlink r:id="rId3" w:history="1">
        <w:r>
          <w:rPr>
            <w:rStyle w:val="Hyperlink"/>
          </w:rPr>
          <w:t>www.studiekeuze123.nl</w:t>
        </w:r>
      </w:hyperlink>
      <w:r>
        <w:t xml:space="preserve"> </w:t>
      </w:r>
    </w:p>
  </w:footnote>
  <w:footnote w:id="5">
    <w:p w14:paraId="02208045" w14:textId="77777777" w:rsidR="0031384F" w:rsidRDefault="0031384F" w:rsidP="0031384F">
      <w:pPr>
        <w:pStyle w:val="Voetnoottekst"/>
      </w:pPr>
      <w:r>
        <w:rPr>
          <w:rStyle w:val="Voetnootmarkering"/>
        </w:rPr>
        <w:footnoteRef/>
      </w:r>
      <w:r>
        <w:t xml:space="preserve"> Zie: </w:t>
      </w:r>
      <w:hyperlink r:id="rId4" w:history="1">
        <w:r>
          <w:rPr>
            <w:rStyle w:val="Hyperlink"/>
          </w:rPr>
          <w:t>www.welkemaster.nl</w:t>
        </w:r>
      </w:hyperlink>
      <w:r>
        <w:t xml:space="preserve"> </w:t>
      </w:r>
    </w:p>
  </w:footnote>
  <w:footnote w:id="6">
    <w:p w14:paraId="33E58034" w14:textId="77777777" w:rsidR="0031384F" w:rsidRDefault="0031384F" w:rsidP="0031384F">
      <w:pPr>
        <w:pStyle w:val="Voetnoottekst"/>
      </w:pPr>
      <w:r>
        <w:rPr>
          <w:rStyle w:val="Voetnootmarkering"/>
        </w:rPr>
        <w:footnoteRef/>
      </w:r>
      <w:r>
        <w:t xml:space="preserve"> Zie: </w:t>
      </w:r>
      <w:hyperlink r:id="rId5" w:history="1">
        <w:r>
          <w:rPr>
            <w:rStyle w:val="Hyperlink"/>
          </w:rPr>
          <w:t>https://lcsk.nl/nse/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30B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B5B77" w14:paraId="3D8DC6B2" w14:textId="77777777" w:rsidTr="006D2D53">
      <w:trPr>
        <w:trHeight w:hRule="exact" w:val="400"/>
      </w:trPr>
      <w:tc>
        <w:tcPr>
          <w:tcW w:w="7518" w:type="dxa"/>
          <w:shd w:val="clear" w:color="auto" w:fill="auto"/>
        </w:tcPr>
        <w:p w14:paraId="116A7EC3" w14:textId="77777777" w:rsidR="00527BD4" w:rsidRPr="00275984" w:rsidRDefault="00527BD4" w:rsidP="00BF4427">
          <w:pPr>
            <w:pStyle w:val="Huisstijl-Rubricering"/>
          </w:pPr>
        </w:p>
      </w:tc>
    </w:tr>
  </w:tbl>
  <w:p w14:paraId="030C7BE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B5B77" w14:paraId="03193657" w14:textId="77777777" w:rsidTr="003B528D">
      <w:tc>
        <w:tcPr>
          <w:tcW w:w="2160" w:type="dxa"/>
          <w:shd w:val="clear" w:color="auto" w:fill="auto"/>
        </w:tcPr>
        <w:p w14:paraId="10FADDBC" w14:textId="77777777" w:rsidR="002F71BB" w:rsidRPr="000407BB" w:rsidRDefault="0031384F" w:rsidP="005D283A">
          <w:pPr>
            <w:pStyle w:val="Colofonkop"/>
            <w:framePr w:hSpace="0" w:wrap="auto" w:vAnchor="margin" w:hAnchor="text" w:xAlign="left" w:yAlign="inline"/>
          </w:pPr>
          <w:r>
            <w:t>Onze referentie</w:t>
          </w:r>
        </w:p>
      </w:tc>
    </w:tr>
    <w:tr w:rsidR="003B5B77" w14:paraId="1CA514D9" w14:textId="77777777" w:rsidTr="002F71BB">
      <w:trPr>
        <w:trHeight w:val="259"/>
      </w:trPr>
      <w:tc>
        <w:tcPr>
          <w:tcW w:w="2160" w:type="dxa"/>
          <w:shd w:val="clear" w:color="auto" w:fill="auto"/>
        </w:tcPr>
        <w:p w14:paraId="79466531" w14:textId="77777777" w:rsidR="00E35CF4" w:rsidRPr="005D283A" w:rsidRDefault="0031384F" w:rsidP="0049501A">
          <w:pPr>
            <w:spacing w:line="180" w:lineRule="exact"/>
            <w:rPr>
              <w:sz w:val="13"/>
              <w:szCs w:val="13"/>
            </w:rPr>
          </w:pPr>
          <w:r>
            <w:rPr>
              <w:sz w:val="13"/>
              <w:szCs w:val="13"/>
            </w:rPr>
            <w:t>49693902</w:t>
          </w:r>
        </w:p>
      </w:tc>
    </w:tr>
  </w:tbl>
  <w:p w14:paraId="041D7F9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B5B77" w14:paraId="13E6C0F7" w14:textId="77777777" w:rsidTr="001377D4">
      <w:trPr>
        <w:trHeight w:val="2636"/>
      </w:trPr>
      <w:tc>
        <w:tcPr>
          <w:tcW w:w="737" w:type="dxa"/>
          <w:shd w:val="clear" w:color="auto" w:fill="auto"/>
        </w:tcPr>
        <w:p w14:paraId="59853D6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7929786" w14:textId="77777777" w:rsidR="00704845" w:rsidRDefault="0031384F" w:rsidP="0047126E">
          <w:pPr>
            <w:framePr w:w="3873" w:h="2625" w:hRule="exact" w:wrap="around" w:vAnchor="page" w:hAnchor="page" w:x="6323" w:y="1"/>
          </w:pPr>
          <w:r>
            <w:rPr>
              <w:noProof/>
              <w:lang w:val="en-US" w:eastAsia="en-US"/>
            </w:rPr>
            <w:drawing>
              <wp:inline distT="0" distB="0" distL="0" distR="0" wp14:anchorId="32BF660B" wp14:editId="73BA739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DCBF0ED" w14:textId="77777777" w:rsidR="00483ECA" w:rsidRDefault="00483ECA" w:rsidP="00D037A9"/>
      </w:tc>
    </w:tr>
  </w:tbl>
  <w:p w14:paraId="168589C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B5B77" w14:paraId="5B62DB5F" w14:textId="77777777" w:rsidTr="0008539E">
      <w:trPr>
        <w:trHeight w:hRule="exact" w:val="572"/>
      </w:trPr>
      <w:tc>
        <w:tcPr>
          <w:tcW w:w="7520" w:type="dxa"/>
          <w:shd w:val="clear" w:color="auto" w:fill="auto"/>
        </w:tcPr>
        <w:p w14:paraId="1C03DDDB" w14:textId="77777777" w:rsidR="00527BD4" w:rsidRPr="00963440" w:rsidRDefault="0031384F" w:rsidP="00210BA3">
          <w:pPr>
            <w:pStyle w:val="Huisstijl-Adres"/>
            <w:spacing w:after="0"/>
          </w:pPr>
          <w:r w:rsidRPr="009E3B07">
            <w:t>&gt;Retouradres </w:t>
          </w:r>
          <w:r>
            <w:t>Postbus 16375 2500 BJ Den Haag</w:t>
          </w:r>
          <w:r w:rsidRPr="009E3B07">
            <w:t xml:space="preserve"> </w:t>
          </w:r>
        </w:p>
      </w:tc>
    </w:tr>
    <w:tr w:rsidR="003B5B77" w14:paraId="1B31977B" w14:textId="77777777" w:rsidTr="00E776C6">
      <w:trPr>
        <w:cantSplit/>
        <w:trHeight w:hRule="exact" w:val="238"/>
      </w:trPr>
      <w:tc>
        <w:tcPr>
          <w:tcW w:w="7520" w:type="dxa"/>
          <w:shd w:val="clear" w:color="auto" w:fill="auto"/>
        </w:tcPr>
        <w:p w14:paraId="7A86A9EB" w14:textId="77777777" w:rsidR="00093ABC" w:rsidRPr="00963440" w:rsidRDefault="00093ABC" w:rsidP="00963440"/>
      </w:tc>
    </w:tr>
    <w:tr w:rsidR="003B5B77" w14:paraId="365CC299" w14:textId="77777777" w:rsidTr="00E776C6">
      <w:trPr>
        <w:cantSplit/>
        <w:trHeight w:hRule="exact" w:val="1520"/>
      </w:trPr>
      <w:tc>
        <w:tcPr>
          <w:tcW w:w="7520" w:type="dxa"/>
          <w:shd w:val="clear" w:color="auto" w:fill="auto"/>
        </w:tcPr>
        <w:p w14:paraId="588D0DF1" w14:textId="77777777" w:rsidR="00A604D3" w:rsidRPr="00963440" w:rsidRDefault="00A604D3" w:rsidP="00963440"/>
      </w:tc>
    </w:tr>
    <w:tr w:rsidR="003B5B77" w14:paraId="2E4762D2" w14:textId="77777777" w:rsidTr="00E776C6">
      <w:trPr>
        <w:trHeight w:hRule="exact" w:val="1077"/>
      </w:trPr>
      <w:tc>
        <w:tcPr>
          <w:tcW w:w="7520" w:type="dxa"/>
          <w:shd w:val="clear" w:color="auto" w:fill="auto"/>
        </w:tcPr>
        <w:p w14:paraId="1FA23E93" w14:textId="77777777" w:rsidR="00892BA5" w:rsidRPr="00035E67" w:rsidRDefault="00892BA5" w:rsidP="00892BA5">
          <w:pPr>
            <w:tabs>
              <w:tab w:val="left" w:pos="740"/>
            </w:tabs>
            <w:autoSpaceDE w:val="0"/>
            <w:autoSpaceDN w:val="0"/>
            <w:adjustRightInd w:val="0"/>
            <w:rPr>
              <w:rFonts w:cs="Verdana"/>
              <w:szCs w:val="18"/>
            </w:rPr>
          </w:pPr>
        </w:p>
      </w:tc>
    </w:tr>
  </w:tbl>
  <w:p w14:paraId="03A6EED4" w14:textId="77777777" w:rsidR="006F273B" w:rsidRDefault="006F273B" w:rsidP="00BC4AE3">
    <w:pPr>
      <w:pStyle w:val="Koptekst"/>
    </w:pPr>
  </w:p>
  <w:p w14:paraId="3624FB01" w14:textId="77777777" w:rsidR="00153BD0" w:rsidRDefault="00153BD0" w:rsidP="00BC4AE3">
    <w:pPr>
      <w:pStyle w:val="Koptekst"/>
    </w:pPr>
  </w:p>
  <w:p w14:paraId="43BE33D9" w14:textId="77777777" w:rsidR="0044605E" w:rsidRDefault="0044605E" w:rsidP="00BC4AE3">
    <w:pPr>
      <w:pStyle w:val="Koptekst"/>
    </w:pPr>
  </w:p>
  <w:p w14:paraId="72D7E78B" w14:textId="77777777" w:rsidR="0044605E" w:rsidRDefault="0044605E" w:rsidP="00BC4AE3">
    <w:pPr>
      <w:pStyle w:val="Koptekst"/>
    </w:pPr>
  </w:p>
  <w:p w14:paraId="5FDAA5E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5431A3E"/>
    <w:multiLevelType w:val="hybridMultilevel"/>
    <w:tmpl w:val="7B60A784"/>
    <w:lvl w:ilvl="0" w:tplc="7262AFD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7C985F8A">
      <w:start w:val="1"/>
      <w:numFmt w:val="bullet"/>
      <w:pStyle w:val="Lijstopsomteken"/>
      <w:lvlText w:val="•"/>
      <w:lvlJc w:val="left"/>
      <w:pPr>
        <w:tabs>
          <w:tab w:val="num" w:pos="227"/>
        </w:tabs>
        <w:ind w:left="227" w:hanging="227"/>
      </w:pPr>
      <w:rPr>
        <w:rFonts w:ascii="Verdana" w:hAnsi="Verdana" w:hint="default"/>
        <w:sz w:val="18"/>
        <w:szCs w:val="18"/>
      </w:rPr>
    </w:lvl>
    <w:lvl w:ilvl="1" w:tplc="9EA23224" w:tentative="1">
      <w:start w:val="1"/>
      <w:numFmt w:val="bullet"/>
      <w:lvlText w:val="o"/>
      <w:lvlJc w:val="left"/>
      <w:pPr>
        <w:tabs>
          <w:tab w:val="num" w:pos="1440"/>
        </w:tabs>
        <w:ind w:left="1440" w:hanging="360"/>
      </w:pPr>
      <w:rPr>
        <w:rFonts w:ascii="Courier New" w:hAnsi="Courier New" w:cs="Courier New" w:hint="default"/>
      </w:rPr>
    </w:lvl>
    <w:lvl w:ilvl="2" w:tplc="1F38FC08" w:tentative="1">
      <w:start w:val="1"/>
      <w:numFmt w:val="bullet"/>
      <w:lvlText w:val=""/>
      <w:lvlJc w:val="left"/>
      <w:pPr>
        <w:tabs>
          <w:tab w:val="num" w:pos="2160"/>
        </w:tabs>
        <w:ind w:left="2160" w:hanging="360"/>
      </w:pPr>
      <w:rPr>
        <w:rFonts w:ascii="Wingdings" w:hAnsi="Wingdings" w:hint="default"/>
      </w:rPr>
    </w:lvl>
    <w:lvl w:ilvl="3" w:tplc="8AE293C4" w:tentative="1">
      <w:start w:val="1"/>
      <w:numFmt w:val="bullet"/>
      <w:lvlText w:val=""/>
      <w:lvlJc w:val="left"/>
      <w:pPr>
        <w:tabs>
          <w:tab w:val="num" w:pos="2880"/>
        </w:tabs>
        <w:ind w:left="2880" w:hanging="360"/>
      </w:pPr>
      <w:rPr>
        <w:rFonts w:ascii="Symbol" w:hAnsi="Symbol" w:hint="default"/>
      </w:rPr>
    </w:lvl>
    <w:lvl w:ilvl="4" w:tplc="4080CF78" w:tentative="1">
      <w:start w:val="1"/>
      <w:numFmt w:val="bullet"/>
      <w:lvlText w:val="o"/>
      <w:lvlJc w:val="left"/>
      <w:pPr>
        <w:tabs>
          <w:tab w:val="num" w:pos="3600"/>
        </w:tabs>
        <w:ind w:left="3600" w:hanging="360"/>
      </w:pPr>
      <w:rPr>
        <w:rFonts w:ascii="Courier New" w:hAnsi="Courier New" w:cs="Courier New" w:hint="default"/>
      </w:rPr>
    </w:lvl>
    <w:lvl w:ilvl="5" w:tplc="B60A2032" w:tentative="1">
      <w:start w:val="1"/>
      <w:numFmt w:val="bullet"/>
      <w:lvlText w:val=""/>
      <w:lvlJc w:val="left"/>
      <w:pPr>
        <w:tabs>
          <w:tab w:val="num" w:pos="4320"/>
        </w:tabs>
        <w:ind w:left="4320" w:hanging="360"/>
      </w:pPr>
      <w:rPr>
        <w:rFonts w:ascii="Wingdings" w:hAnsi="Wingdings" w:hint="default"/>
      </w:rPr>
    </w:lvl>
    <w:lvl w:ilvl="6" w:tplc="63F62C80" w:tentative="1">
      <w:start w:val="1"/>
      <w:numFmt w:val="bullet"/>
      <w:lvlText w:val=""/>
      <w:lvlJc w:val="left"/>
      <w:pPr>
        <w:tabs>
          <w:tab w:val="num" w:pos="5040"/>
        </w:tabs>
        <w:ind w:left="5040" w:hanging="360"/>
      </w:pPr>
      <w:rPr>
        <w:rFonts w:ascii="Symbol" w:hAnsi="Symbol" w:hint="default"/>
      </w:rPr>
    </w:lvl>
    <w:lvl w:ilvl="7" w:tplc="82F2E63A" w:tentative="1">
      <w:start w:val="1"/>
      <w:numFmt w:val="bullet"/>
      <w:lvlText w:val="o"/>
      <w:lvlJc w:val="left"/>
      <w:pPr>
        <w:tabs>
          <w:tab w:val="num" w:pos="5760"/>
        </w:tabs>
        <w:ind w:left="5760" w:hanging="360"/>
      </w:pPr>
      <w:rPr>
        <w:rFonts w:ascii="Courier New" w:hAnsi="Courier New" w:cs="Courier New" w:hint="default"/>
      </w:rPr>
    </w:lvl>
    <w:lvl w:ilvl="8" w:tplc="059ED2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E79CEA04">
      <w:start w:val="1"/>
      <w:numFmt w:val="bullet"/>
      <w:pStyle w:val="Lijstopsomteken2"/>
      <w:lvlText w:val="–"/>
      <w:lvlJc w:val="left"/>
      <w:pPr>
        <w:tabs>
          <w:tab w:val="num" w:pos="227"/>
        </w:tabs>
        <w:ind w:left="227" w:firstLine="0"/>
      </w:pPr>
      <w:rPr>
        <w:rFonts w:ascii="Verdana" w:hAnsi="Verdana" w:hint="default"/>
      </w:rPr>
    </w:lvl>
    <w:lvl w:ilvl="1" w:tplc="61E87D38" w:tentative="1">
      <w:start w:val="1"/>
      <w:numFmt w:val="bullet"/>
      <w:lvlText w:val="o"/>
      <w:lvlJc w:val="left"/>
      <w:pPr>
        <w:tabs>
          <w:tab w:val="num" w:pos="1440"/>
        </w:tabs>
        <w:ind w:left="1440" w:hanging="360"/>
      </w:pPr>
      <w:rPr>
        <w:rFonts w:ascii="Courier New" w:hAnsi="Courier New" w:cs="Courier New" w:hint="default"/>
      </w:rPr>
    </w:lvl>
    <w:lvl w:ilvl="2" w:tplc="42DC75D2" w:tentative="1">
      <w:start w:val="1"/>
      <w:numFmt w:val="bullet"/>
      <w:lvlText w:val=""/>
      <w:lvlJc w:val="left"/>
      <w:pPr>
        <w:tabs>
          <w:tab w:val="num" w:pos="2160"/>
        </w:tabs>
        <w:ind w:left="2160" w:hanging="360"/>
      </w:pPr>
      <w:rPr>
        <w:rFonts w:ascii="Wingdings" w:hAnsi="Wingdings" w:hint="default"/>
      </w:rPr>
    </w:lvl>
    <w:lvl w:ilvl="3" w:tplc="8288FA40" w:tentative="1">
      <w:start w:val="1"/>
      <w:numFmt w:val="bullet"/>
      <w:lvlText w:val=""/>
      <w:lvlJc w:val="left"/>
      <w:pPr>
        <w:tabs>
          <w:tab w:val="num" w:pos="2880"/>
        </w:tabs>
        <w:ind w:left="2880" w:hanging="360"/>
      </w:pPr>
      <w:rPr>
        <w:rFonts w:ascii="Symbol" w:hAnsi="Symbol" w:hint="default"/>
      </w:rPr>
    </w:lvl>
    <w:lvl w:ilvl="4" w:tplc="14A8ECD0" w:tentative="1">
      <w:start w:val="1"/>
      <w:numFmt w:val="bullet"/>
      <w:lvlText w:val="o"/>
      <w:lvlJc w:val="left"/>
      <w:pPr>
        <w:tabs>
          <w:tab w:val="num" w:pos="3600"/>
        </w:tabs>
        <w:ind w:left="3600" w:hanging="360"/>
      </w:pPr>
      <w:rPr>
        <w:rFonts w:ascii="Courier New" w:hAnsi="Courier New" w:cs="Courier New" w:hint="default"/>
      </w:rPr>
    </w:lvl>
    <w:lvl w:ilvl="5" w:tplc="ABAEA310" w:tentative="1">
      <w:start w:val="1"/>
      <w:numFmt w:val="bullet"/>
      <w:lvlText w:val=""/>
      <w:lvlJc w:val="left"/>
      <w:pPr>
        <w:tabs>
          <w:tab w:val="num" w:pos="4320"/>
        </w:tabs>
        <w:ind w:left="4320" w:hanging="360"/>
      </w:pPr>
      <w:rPr>
        <w:rFonts w:ascii="Wingdings" w:hAnsi="Wingdings" w:hint="default"/>
      </w:rPr>
    </w:lvl>
    <w:lvl w:ilvl="6" w:tplc="34A4F4FE" w:tentative="1">
      <w:start w:val="1"/>
      <w:numFmt w:val="bullet"/>
      <w:lvlText w:val=""/>
      <w:lvlJc w:val="left"/>
      <w:pPr>
        <w:tabs>
          <w:tab w:val="num" w:pos="5040"/>
        </w:tabs>
        <w:ind w:left="5040" w:hanging="360"/>
      </w:pPr>
      <w:rPr>
        <w:rFonts w:ascii="Symbol" w:hAnsi="Symbol" w:hint="default"/>
      </w:rPr>
    </w:lvl>
    <w:lvl w:ilvl="7" w:tplc="433A62E8" w:tentative="1">
      <w:start w:val="1"/>
      <w:numFmt w:val="bullet"/>
      <w:lvlText w:val="o"/>
      <w:lvlJc w:val="left"/>
      <w:pPr>
        <w:tabs>
          <w:tab w:val="num" w:pos="5760"/>
        </w:tabs>
        <w:ind w:left="5760" w:hanging="360"/>
      </w:pPr>
      <w:rPr>
        <w:rFonts w:ascii="Courier New" w:hAnsi="Courier New" w:cs="Courier New" w:hint="default"/>
      </w:rPr>
    </w:lvl>
    <w:lvl w:ilvl="8" w:tplc="B45A51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780"/>
    <w:multiLevelType w:val="hybridMultilevel"/>
    <w:tmpl w:val="CF94FED2"/>
    <w:lvl w:ilvl="0" w:tplc="E6502EE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4977325">
    <w:abstractNumId w:val="11"/>
  </w:num>
  <w:num w:numId="2" w16cid:durableId="417100926">
    <w:abstractNumId w:val="7"/>
  </w:num>
  <w:num w:numId="3" w16cid:durableId="977759573">
    <w:abstractNumId w:val="6"/>
  </w:num>
  <w:num w:numId="4" w16cid:durableId="2139029958">
    <w:abstractNumId w:val="5"/>
  </w:num>
  <w:num w:numId="5" w16cid:durableId="107283114">
    <w:abstractNumId w:val="4"/>
  </w:num>
  <w:num w:numId="6" w16cid:durableId="1556113684">
    <w:abstractNumId w:val="8"/>
  </w:num>
  <w:num w:numId="7" w16cid:durableId="1511020971">
    <w:abstractNumId w:val="3"/>
  </w:num>
  <w:num w:numId="8" w16cid:durableId="1230000291">
    <w:abstractNumId w:val="2"/>
  </w:num>
  <w:num w:numId="9" w16cid:durableId="1744912337">
    <w:abstractNumId w:val="1"/>
  </w:num>
  <w:num w:numId="10" w16cid:durableId="1998996182">
    <w:abstractNumId w:val="0"/>
  </w:num>
  <w:num w:numId="11" w16cid:durableId="1080828848">
    <w:abstractNumId w:val="10"/>
  </w:num>
  <w:num w:numId="12" w16cid:durableId="1996302643">
    <w:abstractNumId w:val="12"/>
  </w:num>
  <w:num w:numId="13" w16cid:durableId="774907620">
    <w:abstractNumId w:val="15"/>
  </w:num>
  <w:num w:numId="14" w16cid:durableId="1976566099">
    <w:abstractNumId w:val="13"/>
  </w:num>
  <w:num w:numId="15" w16cid:durableId="2044939056">
    <w:abstractNumId w:val="14"/>
  </w:num>
  <w:num w:numId="16" w16cid:durableId="191712843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384F"/>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5B77"/>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136"/>
    <w:rsid w:val="00A34AA0"/>
    <w:rsid w:val="00A37658"/>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EA7"/>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A222B"/>
  <w15:docId w15:val="{0FE106AD-5FC5-47B5-98E6-DD6C597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semiHidden/>
    <w:rsid w:val="0031384F"/>
    <w:rPr>
      <w:rFonts w:ascii="Verdana" w:hAnsi="Verdana"/>
      <w:sz w:val="13"/>
      <w:lang w:val="nl-NL" w:eastAsia="nl-NL"/>
    </w:rPr>
  </w:style>
  <w:style w:type="paragraph" w:styleId="Lijstalinea">
    <w:name w:val="List Paragraph"/>
    <w:basedOn w:val="Standaard"/>
    <w:uiPriority w:val="34"/>
    <w:qFormat/>
    <w:rsid w:val="0031384F"/>
    <w:pPr>
      <w:ind w:left="720"/>
      <w:contextualSpacing/>
    </w:pPr>
  </w:style>
  <w:style w:type="character" w:styleId="Voetnootmarkering">
    <w:name w:val="footnote reference"/>
    <w:basedOn w:val="Standaardalinea-lettertype"/>
    <w:unhideWhenUsed/>
    <w:rsid w:val="00313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tudiekeuze123.nl" TargetMode="External"/><Relationship Id="rId2" Type="http://schemas.openxmlformats.org/officeDocument/2006/relationships/hyperlink" Target="https://wetten.overheid.nl/BWBR0005682/2024-09-01" TargetMode="External"/><Relationship Id="rId1" Type="http://schemas.openxmlformats.org/officeDocument/2006/relationships/hyperlink" Target="https://wetten.overheid.nl/BWBR0043412/2024-07-10" TargetMode="External"/><Relationship Id="rId5" Type="http://schemas.openxmlformats.org/officeDocument/2006/relationships/hyperlink" Target="https://lcsk.nl/nse/" TargetMode="External"/><Relationship Id="rId4" Type="http://schemas.openxmlformats.org/officeDocument/2006/relationships/hyperlink" Target="http://www.welkemaster.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618</ap:Words>
  <ap:Characters>3402</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2024-12-16T10:11:00.0000000Z</lastPrinted>
  <dcterms:created xsi:type="dcterms:W3CDTF">2024-12-16T11:53:00.0000000Z</dcterms:created>
  <dcterms:modified xsi:type="dcterms:W3CDTF">2024-12-16T11:53:00.0000000Z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O210LAM</vt:lpwstr>
  </property>
  <property fmtid="{D5CDD505-2E9C-101B-9397-08002B2CF9AE}" pid="3" name="Author">
    <vt:lpwstr>O210LAM</vt:lpwstr>
  </property>
  <property fmtid="{D5CDD505-2E9C-101B-9397-08002B2CF9AE}" pid="4" name="cs_objectid">
    <vt:lpwstr>49693902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Evaluatie Landelijk Centrum Studiekeuze</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O210LAM</vt:lpwstr>
  </property>
</Properties>
</file>