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104C4" w:rsidTr="00D9561B" w14:paraId="758BDFC6" w14:textId="77777777">
        <w:trPr>
          <w:trHeight w:val="1514"/>
        </w:trPr>
        <w:tc>
          <w:tcPr>
            <w:tcW w:w="7522" w:type="dxa"/>
            <w:tcBorders>
              <w:top w:val="nil"/>
              <w:left w:val="nil"/>
              <w:bottom w:val="nil"/>
              <w:right w:val="nil"/>
            </w:tcBorders>
            <w:tcMar>
              <w:left w:w="0" w:type="dxa"/>
              <w:right w:w="0" w:type="dxa"/>
            </w:tcMar>
          </w:tcPr>
          <w:p w:rsidR="00374412" w:rsidP="00D9561B" w:rsidRDefault="00FB0595" w14:paraId="40A1E98B" w14:textId="77777777">
            <w:r>
              <w:t>De v</w:t>
            </w:r>
            <w:r w:rsidR="008E3932">
              <w:t>oorzitter van de Tweede Kamer der Staten-Generaal</w:t>
            </w:r>
          </w:p>
          <w:p w:rsidR="00374412" w:rsidP="00D9561B" w:rsidRDefault="00FB0595" w14:paraId="1E8959EE" w14:textId="77777777">
            <w:r>
              <w:t>Postbus 20018</w:t>
            </w:r>
          </w:p>
          <w:p w:rsidR="008E3932" w:rsidP="00D9561B" w:rsidRDefault="00FB0595" w14:paraId="164BD08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104C4" w:rsidTr="00FF66F9" w14:paraId="594C4363" w14:textId="77777777">
        <w:trPr>
          <w:trHeight w:val="289" w:hRule="exact"/>
        </w:trPr>
        <w:tc>
          <w:tcPr>
            <w:tcW w:w="929" w:type="dxa"/>
          </w:tcPr>
          <w:p w:rsidRPr="00434042" w:rsidR="0005404B" w:rsidP="00FF66F9" w:rsidRDefault="00FB0595" w14:paraId="12149E20" w14:textId="77777777">
            <w:pPr>
              <w:rPr>
                <w:lang w:eastAsia="en-US"/>
              </w:rPr>
            </w:pPr>
            <w:r>
              <w:rPr>
                <w:lang w:eastAsia="en-US"/>
              </w:rPr>
              <w:t>Datum</w:t>
            </w:r>
          </w:p>
        </w:tc>
        <w:tc>
          <w:tcPr>
            <w:tcW w:w="6581" w:type="dxa"/>
          </w:tcPr>
          <w:p w:rsidRPr="00434042" w:rsidR="0005404B" w:rsidP="00FF66F9" w:rsidRDefault="006B366D" w14:paraId="3C02FA62" w14:textId="066F2137">
            <w:pPr>
              <w:rPr>
                <w:lang w:eastAsia="en-US"/>
              </w:rPr>
            </w:pPr>
            <w:r>
              <w:rPr>
                <w:lang w:eastAsia="en-US"/>
              </w:rPr>
              <w:t>17 december 2024</w:t>
            </w:r>
          </w:p>
        </w:tc>
      </w:tr>
      <w:tr w:rsidR="008104C4" w:rsidTr="00FF66F9" w14:paraId="438DBBB8" w14:textId="77777777">
        <w:trPr>
          <w:trHeight w:val="368"/>
        </w:trPr>
        <w:tc>
          <w:tcPr>
            <w:tcW w:w="929" w:type="dxa"/>
          </w:tcPr>
          <w:p w:rsidR="0005404B" w:rsidP="00FF66F9" w:rsidRDefault="00FB0595" w14:paraId="5DC2193C" w14:textId="77777777">
            <w:pPr>
              <w:rPr>
                <w:lang w:eastAsia="en-US"/>
              </w:rPr>
            </w:pPr>
            <w:r>
              <w:rPr>
                <w:lang w:eastAsia="en-US"/>
              </w:rPr>
              <w:t>Betreft</w:t>
            </w:r>
          </w:p>
        </w:tc>
        <w:tc>
          <w:tcPr>
            <w:tcW w:w="6581" w:type="dxa"/>
          </w:tcPr>
          <w:p w:rsidR="0005404B" w:rsidP="00FF66F9" w:rsidRDefault="00FB0595" w14:paraId="7A4EFEB1" w14:textId="77777777">
            <w:pPr>
              <w:rPr>
                <w:lang w:eastAsia="en-US"/>
              </w:rPr>
            </w:pPr>
            <w:r>
              <w:rPr>
                <w:lang w:eastAsia="en-US"/>
              </w:rPr>
              <w:t>Reactie op verzoek Kamercommissie burgerbrief TU Delft</w:t>
            </w:r>
          </w:p>
        </w:tc>
      </w:tr>
    </w:tbl>
    <w:p w:rsidR="008104C4" w:rsidRDefault="001C2C36" w14:paraId="2F675F95"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E4053" w:rsidR="008104C4" w:rsidTr="00A421A1" w14:paraId="29A8A834" w14:textId="77777777">
        <w:tc>
          <w:tcPr>
            <w:tcW w:w="2160" w:type="dxa"/>
          </w:tcPr>
          <w:p w:rsidRPr="00F53C9D" w:rsidR="006205C0" w:rsidP="00686AED" w:rsidRDefault="00FB0595" w14:paraId="2BCA9386" w14:textId="77777777">
            <w:pPr>
              <w:pStyle w:val="Colofonkop"/>
              <w:framePr w:hSpace="0" w:wrap="auto" w:hAnchor="text" w:vAnchor="margin" w:xAlign="left" w:yAlign="inline"/>
            </w:pPr>
            <w:r>
              <w:t>Hoger Onderwijs en Studiefinanciering</w:t>
            </w:r>
          </w:p>
          <w:p w:rsidR="006205C0" w:rsidP="00A421A1" w:rsidRDefault="00FB0595" w14:paraId="158A3E98" w14:textId="77777777">
            <w:pPr>
              <w:pStyle w:val="Huisstijl-Gegeven"/>
              <w:spacing w:after="0"/>
            </w:pPr>
            <w:r>
              <w:t xml:space="preserve">Rijnstraat 50 </w:t>
            </w:r>
          </w:p>
          <w:p w:rsidR="004425A7" w:rsidP="00E972A2" w:rsidRDefault="00FB0595" w14:paraId="7390088F" w14:textId="77777777">
            <w:pPr>
              <w:pStyle w:val="Huisstijl-Gegeven"/>
              <w:spacing w:after="0"/>
            </w:pPr>
            <w:r>
              <w:t>Den Haag</w:t>
            </w:r>
          </w:p>
          <w:p w:rsidR="004425A7" w:rsidP="00E972A2" w:rsidRDefault="00FB0595" w14:paraId="77A550C1" w14:textId="77777777">
            <w:pPr>
              <w:pStyle w:val="Huisstijl-Gegeven"/>
              <w:spacing w:after="0"/>
            </w:pPr>
            <w:r>
              <w:t>Postbus 16375</w:t>
            </w:r>
          </w:p>
          <w:p w:rsidR="004425A7" w:rsidP="00E972A2" w:rsidRDefault="00FB0595" w14:paraId="1C17F13B" w14:textId="77777777">
            <w:pPr>
              <w:pStyle w:val="Huisstijl-Gegeven"/>
              <w:spacing w:after="0"/>
            </w:pPr>
            <w:r>
              <w:t>2500 BJ Den Haag</w:t>
            </w:r>
          </w:p>
          <w:p w:rsidR="004425A7" w:rsidP="00E972A2" w:rsidRDefault="00FB0595" w14:paraId="5D8E1450" w14:textId="77777777">
            <w:pPr>
              <w:pStyle w:val="Huisstijl-Gegeven"/>
              <w:spacing w:after="90"/>
            </w:pPr>
            <w:r>
              <w:t>www.rijksoverheid.nl</w:t>
            </w:r>
          </w:p>
          <w:p w:rsidRPr="00FB0595" w:rsidR="006205C0" w:rsidP="00A421A1" w:rsidRDefault="006205C0" w14:paraId="386C3136" w14:textId="24AAD091">
            <w:pPr>
              <w:spacing w:line="180" w:lineRule="exact"/>
              <w:rPr>
                <w:sz w:val="13"/>
                <w:szCs w:val="13"/>
                <w:lang w:val="en-US"/>
              </w:rPr>
            </w:pPr>
          </w:p>
        </w:tc>
      </w:tr>
      <w:tr w:rsidRPr="000E4053" w:rsidR="008104C4" w:rsidTr="00A421A1" w14:paraId="12889E37" w14:textId="77777777">
        <w:trPr>
          <w:trHeight w:val="200" w:hRule="exact"/>
        </w:trPr>
        <w:tc>
          <w:tcPr>
            <w:tcW w:w="2160" w:type="dxa"/>
          </w:tcPr>
          <w:p w:rsidRPr="00FB0595" w:rsidR="006205C0" w:rsidP="00A421A1" w:rsidRDefault="006205C0" w14:paraId="4649A696" w14:textId="77777777">
            <w:pPr>
              <w:spacing w:after="90" w:line="180" w:lineRule="exact"/>
              <w:rPr>
                <w:sz w:val="13"/>
                <w:szCs w:val="13"/>
                <w:lang w:val="en-US"/>
              </w:rPr>
            </w:pPr>
          </w:p>
        </w:tc>
      </w:tr>
      <w:tr w:rsidR="008104C4" w:rsidTr="00A421A1" w14:paraId="0454941D" w14:textId="77777777">
        <w:trPr>
          <w:trHeight w:val="450"/>
        </w:trPr>
        <w:tc>
          <w:tcPr>
            <w:tcW w:w="2160" w:type="dxa"/>
          </w:tcPr>
          <w:p w:rsidR="00F51A76" w:rsidP="00A421A1" w:rsidRDefault="00FB0595" w14:paraId="1E2A4FAB" w14:textId="77777777">
            <w:pPr>
              <w:spacing w:line="180" w:lineRule="exact"/>
              <w:rPr>
                <w:b/>
                <w:sz w:val="13"/>
                <w:szCs w:val="13"/>
              </w:rPr>
            </w:pPr>
            <w:r>
              <w:rPr>
                <w:b/>
                <w:sz w:val="13"/>
                <w:szCs w:val="13"/>
              </w:rPr>
              <w:t>Onze referentie</w:t>
            </w:r>
          </w:p>
          <w:p w:rsidRPr="000E4053" w:rsidR="000E4053" w:rsidP="000E4053" w:rsidRDefault="000E4053" w14:paraId="6112C418" w14:textId="77777777">
            <w:pPr>
              <w:spacing w:line="180" w:lineRule="exact"/>
              <w:rPr>
                <w:sz w:val="13"/>
                <w:szCs w:val="13"/>
              </w:rPr>
            </w:pPr>
            <w:r w:rsidRPr="000E4053">
              <w:rPr>
                <w:sz w:val="13"/>
                <w:szCs w:val="13"/>
              </w:rPr>
              <w:t>49696788</w:t>
            </w:r>
          </w:p>
          <w:p w:rsidRPr="00FA7882" w:rsidR="006205C0" w:rsidP="00215356" w:rsidRDefault="006205C0" w14:paraId="583F02A0" w14:textId="07E7C239">
            <w:pPr>
              <w:spacing w:line="180" w:lineRule="exact"/>
              <w:rPr>
                <w:sz w:val="13"/>
                <w:szCs w:val="13"/>
              </w:rPr>
            </w:pPr>
          </w:p>
        </w:tc>
      </w:tr>
      <w:tr w:rsidR="008104C4" w:rsidTr="00A421A1" w14:paraId="1FC3AA0E" w14:textId="77777777">
        <w:trPr>
          <w:trHeight w:val="136"/>
        </w:trPr>
        <w:tc>
          <w:tcPr>
            <w:tcW w:w="2160" w:type="dxa"/>
          </w:tcPr>
          <w:p w:rsidRPr="00C5333A" w:rsidR="006205C0" w:rsidP="00A421A1" w:rsidRDefault="00FB0595" w14:paraId="3BC2C3CC" w14:textId="77777777">
            <w:pPr>
              <w:tabs>
                <w:tab w:val="left" w:pos="1890"/>
              </w:tabs>
              <w:spacing w:line="180" w:lineRule="exact"/>
              <w:rPr>
                <w:b/>
                <w:sz w:val="13"/>
                <w:szCs w:val="13"/>
              </w:rPr>
            </w:pPr>
            <w:r w:rsidRPr="00003544">
              <w:rPr>
                <w:b/>
                <w:sz w:val="13"/>
                <w:szCs w:val="13"/>
              </w:rPr>
              <w:t>Uw brief</w:t>
            </w:r>
          </w:p>
          <w:p w:rsidRPr="00E06CD4" w:rsidR="00E91674" w:rsidP="00E210E0" w:rsidRDefault="00FB0595" w14:paraId="39DE49D8" w14:textId="77777777">
            <w:pPr>
              <w:tabs>
                <w:tab w:val="left" w:pos="1890"/>
              </w:tabs>
              <w:spacing w:after="92" w:line="180" w:lineRule="exact"/>
              <w:rPr>
                <w:sz w:val="13"/>
                <w:szCs w:val="13"/>
              </w:rPr>
            </w:pPr>
            <w:r>
              <w:rPr>
                <w:sz w:val="13"/>
                <w:szCs w:val="13"/>
              </w:rPr>
              <w:t>24 oktober 2024</w:t>
            </w:r>
          </w:p>
        </w:tc>
      </w:tr>
      <w:tr w:rsidR="008104C4" w:rsidTr="00A421A1" w14:paraId="4D662208" w14:textId="77777777">
        <w:trPr>
          <w:trHeight w:val="227"/>
        </w:trPr>
        <w:tc>
          <w:tcPr>
            <w:tcW w:w="2160" w:type="dxa"/>
          </w:tcPr>
          <w:p w:rsidRPr="004A65A5" w:rsidR="006205C0" w:rsidP="00A421A1" w:rsidRDefault="00FB0595" w14:paraId="305F929C" w14:textId="77777777">
            <w:pPr>
              <w:spacing w:line="180" w:lineRule="exact"/>
              <w:rPr>
                <w:b/>
                <w:sz w:val="13"/>
                <w:szCs w:val="13"/>
              </w:rPr>
            </w:pPr>
            <w:r>
              <w:rPr>
                <w:b/>
                <w:sz w:val="13"/>
                <w:szCs w:val="13"/>
              </w:rPr>
              <w:t>Uw referentie</w:t>
            </w:r>
          </w:p>
          <w:p w:rsidRPr="00D74F66" w:rsidR="006205C0" w:rsidP="00A421A1" w:rsidRDefault="006205C0" w14:paraId="5D883500" w14:textId="77777777">
            <w:pPr>
              <w:spacing w:after="90" w:line="180" w:lineRule="exact"/>
              <w:rPr>
                <w:sz w:val="13"/>
              </w:rPr>
            </w:pPr>
          </w:p>
        </w:tc>
      </w:tr>
    </w:tbl>
    <w:p w:rsidR="00215356" w:rsidRDefault="00215356" w14:paraId="62346F5C" w14:textId="77777777"/>
    <w:p w:rsidR="006205C0" w:rsidP="00A421A1" w:rsidRDefault="006205C0" w14:paraId="10A11030" w14:textId="77777777"/>
    <w:p w:rsidR="00BE1D81" w:rsidP="00BE1D81" w:rsidRDefault="00FB0595" w14:paraId="05E1B7C9" w14:textId="76C67C03">
      <w:r>
        <w:t xml:space="preserve">De vaste commissie voor Onderwijs, Cultuur en Wetenschap heeft </w:t>
      </w:r>
      <w:r w:rsidR="00BE1D81">
        <w:t xml:space="preserve">op </w:t>
      </w:r>
      <w:r w:rsidR="00FE28B8">
        <w:t>14 oktober jl. e</w:t>
      </w:r>
      <w:r>
        <w:t>en brief ontvangen van</w:t>
      </w:r>
      <w:r w:rsidR="00AB705A">
        <w:t xml:space="preserve"> een persoon</w:t>
      </w:r>
      <w:r>
        <w:t xml:space="preserve"> </w:t>
      </w:r>
      <w:r w:rsidR="00BE1D81">
        <w:t>met als onderwerp</w:t>
      </w:r>
      <w:r>
        <w:t xml:space="preserve"> </w:t>
      </w:r>
      <w:r w:rsidR="00BE1D81">
        <w:t>“</w:t>
      </w:r>
      <w:r>
        <w:t xml:space="preserve">zorgelijke situatie </w:t>
      </w:r>
      <w:r w:rsidR="00BE1D81">
        <w:t xml:space="preserve">CvB </w:t>
      </w:r>
      <w:r>
        <w:t>TU Delft</w:t>
      </w:r>
      <w:r w:rsidR="00BE1D81">
        <w:t>”</w:t>
      </w:r>
      <w:r>
        <w:t xml:space="preserve">. </w:t>
      </w:r>
      <w:r w:rsidR="002F03D9">
        <w:rPr>
          <w:szCs w:val="18"/>
        </w:rPr>
        <w:t xml:space="preserve">In de brief </w:t>
      </w:r>
      <w:r w:rsidR="00AB705A">
        <w:rPr>
          <w:szCs w:val="18"/>
        </w:rPr>
        <w:t>gaat deze persoon</w:t>
      </w:r>
      <w:r w:rsidR="002F03D9">
        <w:rPr>
          <w:szCs w:val="18"/>
        </w:rPr>
        <w:t xml:space="preserve"> in op de sociale veiligheid op de TU Delft en zijn persoonlijke situatie in deze. </w:t>
      </w:r>
      <w:r w:rsidR="00BE1D81">
        <w:t xml:space="preserve">Met deze </w:t>
      </w:r>
      <w:r w:rsidR="00FE28B8">
        <w:t>K</w:t>
      </w:r>
      <w:r w:rsidR="00BE1D81">
        <w:t>amerbrief voldoe ik aan het verzoek van de vaste commissie om een reactie te mogen ontvangen op de betreffende brief.</w:t>
      </w:r>
      <w:r w:rsidR="00BE1D81">
        <w:rPr>
          <w:rStyle w:val="Voetnootmarkering"/>
        </w:rPr>
        <w:footnoteReference w:id="1"/>
      </w:r>
      <w:r w:rsidRPr="00B20109" w:rsidR="00BE1D81">
        <w:t xml:space="preserve"> </w:t>
      </w:r>
    </w:p>
    <w:p w:rsidR="00FB0595" w:rsidP="00FB0595" w:rsidRDefault="00FB0595" w14:paraId="6FFBE087" w14:textId="3F544C39"/>
    <w:p w:rsidR="00FE28B8" w:rsidP="0047539F" w:rsidRDefault="002F03D9" w14:paraId="4B269312" w14:textId="63CD75C5">
      <w:r>
        <w:rPr>
          <w:szCs w:val="18"/>
        </w:rPr>
        <w:t>Ied</w:t>
      </w:r>
      <w:r>
        <w:t xml:space="preserve">ereen die werkt in het onderwijs of de wetenschap moet van een veilige leer-en werkomgeving op aan kunnen. </w:t>
      </w:r>
      <w:r w:rsidR="004C014B">
        <w:t xml:space="preserve">Iedere </w:t>
      </w:r>
      <w:r>
        <w:t xml:space="preserve">melding van (sociale) onveiligheid </w:t>
      </w:r>
      <w:r w:rsidR="00C84409">
        <w:t xml:space="preserve">moet dan ook </w:t>
      </w:r>
      <w:r>
        <w:t xml:space="preserve">serieus worden behandeld. </w:t>
      </w:r>
    </w:p>
    <w:p w:rsidR="00FE28B8" w:rsidP="0047539F" w:rsidRDefault="00FE28B8" w14:paraId="10350909" w14:textId="77777777"/>
    <w:p w:rsidRPr="00FE28B8" w:rsidR="008E551D" w:rsidP="0047539F" w:rsidRDefault="00501098" w14:paraId="2E9FAB67" w14:textId="37208A91">
      <w:pPr>
        <w:rPr>
          <w:szCs w:val="18"/>
        </w:rPr>
      </w:pPr>
      <w:r w:rsidRPr="00444D4C">
        <w:t xml:space="preserve">Uit de correspondentie maak ik op dat </w:t>
      </w:r>
      <w:r w:rsidR="00AB705A">
        <w:t>deze persoon</w:t>
      </w:r>
      <w:r w:rsidRPr="00444D4C">
        <w:t xml:space="preserve"> zich in zijn situatie onjuist behandeld en onvoldoende gehoord voelt. Ook </w:t>
      </w:r>
      <w:r>
        <w:t>geeft</w:t>
      </w:r>
      <w:r w:rsidRPr="00444D4C">
        <w:t xml:space="preserve"> hij</w:t>
      </w:r>
      <w:r>
        <w:t xml:space="preserve"> aan</w:t>
      </w:r>
      <w:r w:rsidRPr="00444D4C">
        <w:t xml:space="preserve"> dat hij ervaren heeft dat de huidige procedures onvoldoende waarborgen hebben.</w:t>
      </w:r>
      <w:r>
        <w:t xml:space="preserve"> Verder vraagt hij aan de Kamercommissie om als </w:t>
      </w:r>
      <w:r w:rsidRPr="00444D4C">
        <w:t>onafhankelijke instantie zijn ontslagdossier te heropenen</w:t>
      </w:r>
      <w:r w:rsidR="00581D31">
        <w:t xml:space="preserve">, </w:t>
      </w:r>
      <w:r w:rsidRPr="00444D4C">
        <w:t>te evalueren en de (wetenschappelijke) integriteit van zijn persoon en zijn werk te wegen</w:t>
      </w:r>
      <w:r>
        <w:t xml:space="preserve">. </w:t>
      </w:r>
      <w:r w:rsidR="00C84409">
        <w:rPr>
          <w:szCs w:val="18"/>
        </w:rPr>
        <w:t xml:space="preserve">In reactie hierop kan ik aangeven dat het in de eerste plaats de verantwoordelijkheid is van de instelling om voor gedegen en volgbare interne procedures </w:t>
      </w:r>
      <w:r w:rsidRPr="00C0408C" w:rsidR="00C84409">
        <w:rPr>
          <w:szCs w:val="18"/>
        </w:rPr>
        <w:t>wanneer een (ex-)medewerker zich bij de instelling meldt met een klacht</w:t>
      </w:r>
      <w:r w:rsidR="00C84409">
        <w:rPr>
          <w:szCs w:val="18"/>
        </w:rPr>
        <w:t>. Daarnaast kan (ex-)</w:t>
      </w:r>
      <w:proofErr w:type="spellStart"/>
      <w:r w:rsidR="00C84409">
        <w:rPr>
          <w:szCs w:val="18"/>
        </w:rPr>
        <w:t>hogeronderwijspersoneel</w:t>
      </w:r>
      <w:proofErr w:type="spellEnd"/>
      <w:r w:rsidR="00C84409">
        <w:rPr>
          <w:szCs w:val="18"/>
        </w:rPr>
        <w:t xml:space="preserve"> voor een klacht advies vragen bij de onderwijsvakbonden en een melding indienen bij de Inspectie van het Onderwijs (hierna: de inspectie). De inspectie treedt hierin op als toezichthouder (op naleving van de Wet op het Hoger Onderwijs en Wetenschappelijk Onderzoek) en niet als individuele klachtenbehandelaar. Het is</w:t>
      </w:r>
      <w:r w:rsidR="00FB0595">
        <w:rPr>
          <w:szCs w:val="18"/>
        </w:rPr>
        <w:t xml:space="preserve"> niet aan mij</w:t>
      </w:r>
      <w:r>
        <w:rPr>
          <w:szCs w:val="18"/>
        </w:rPr>
        <w:t xml:space="preserve"> </w:t>
      </w:r>
      <w:r w:rsidRPr="00C0408C" w:rsidR="00FB0595">
        <w:rPr>
          <w:szCs w:val="18"/>
        </w:rPr>
        <w:t>om in te gaan op individuele casuïstiek</w:t>
      </w:r>
      <w:r w:rsidR="004A0235">
        <w:rPr>
          <w:szCs w:val="18"/>
        </w:rPr>
        <w:t xml:space="preserve">, </w:t>
      </w:r>
      <w:bookmarkStart w:name="_Hlk184800445" w:id="0"/>
      <w:r w:rsidR="004A0235">
        <w:rPr>
          <w:szCs w:val="18"/>
        </w:rPr>
        <w:t xml:space="preserve">of aan de Kamercommissie om op de door </w:t>
      </w:r>
      <w:r w:rsidR="00AB705A">
        <w:rPr>
          <w:szCs w:val="18"/>
        </w:rPr>
        <w:t xml:space="preserve">deze persoon </w:t>
      </w:r>
      <w:r w:rsidR="004A0235">
        <w:rPr>
          <w:szCs w:val="18"/>
        </w:rPr>
        <w:t>gevraagde wijze in te gaan op individuele casuïstiek</w:t>
      </w:r>
      <w:r w:rsidRPr="00C0408C" w:rsidR="00FB0595">
        <w:rPr>
          <w:szCs w:val="18"/>
        </w:rPr>
        <w:t>.</w:t>
      </w:r>
      <w:bookmarkEnd w:id="0"/>
      <w:r w:rsidR="004C014B">
        <w:rPr>
          <w:szCs w:val="18"/>
        </w:rPr>
        <w:t xml:space="preserve"> </w:t>
      </w:r>
    </w:p>
    <w:p w:rsidR="008E551D" w:rsidP="0047539F" w:rsidRDefault="008E551D" w14:paraId="05212316" w14:textId="77777777">
      <w:pPr>
        <w:rPr>
          <w:szCs w:val="18"/>
        </w:rPr>
      </w:pPr>
    </w:p>
    <w:p w:rsidRPr="00C0408C" w:rsidR="00FB0595" w:rsidP="0047539F" w:rsidRDefault="008E551D" w14:paraId="61E041BE" w14:textId="65FFC6D8">
      <w:pPr>
        <w:rPr>
          <w:szCs w:val="18"/>
        </w:rPr>
      </w:pPr>
      <w:r>
        <w:rPr>
          <w:szCs w:val="18"/>
        </w:rPr>
        <w:t>Uit de correspondentie van de</w:t>
      </w:r>
      <w:r w:rsidR="00AB705A">
        <w:rPr>
          <w:szCs w:val="18"/>
        </w:rPr>
        <w:t xml:space="preserve">ze persoon </w:t>
      </w:r>
      <w:r>
        <w:rPr>
          <w:szCs w:val="18"/>
        </w:rPr>
        <w:t xml:space="preserve">maak ik </w:t>
      </w:r>
      <w:r w:rsidR="00C84409">
        <w:rPr>
          <w:szCs w:val="18"/>
        </w:rPr>
        <w:t xml:space="preserve">tevens </w:t>
      </w:r>
      <w:r>
        <w:rPr>
          <w:szCs w:val="18"/>
        </w:rPr>
        <w:t>op dat</w:t>
      </w:r>
      <w:r w:rsidR="000C71D1">
        <w:rPr>
          <w:szCs w:val="18"/>
        </w:rPr>
        <w:t xml:space="preserve"> hij ervaren heeft dat de</w:t>
      </w:r>
      <w:r>
        <w:rPr>
          <w:szCs w:val="18"/>
        </w:rPr>
        <w:t xml:space="preserve"> interne</w:t>
      </w:r>
      <w:r w:rsidR="000C71D1">
        <w:rPr>
          <w:szCs w:val="18"/>
        </w:rPr>
        <w:t xml:space="preserve"> </w:t>
      </w:r>
      <w:r>
        <w:rPr>
          <w:szCs w:val="18"/>
        </w:rPr>
        <w:t>procedure</w:t>
      </w:r>
      <w:r w:rsidR="000C71D1">
        <w:rPr>
          <w:szCs w:val="18"/>
        </w:rPr>
        <w:t>s</w:t>
      </w:r>
      <w:r>
        <w:rPr>
          <w:szCs w:val="18"/>
        </w:rPr>
        <w:t xml:space="preserve"> van de TU Delft </w:t>
      </w:r>
      <w:r w:rsidR="000C71D1">
        <w:rPr>
          <w:szCs w:val="18"/>
        </w:rPr>
        <w:t>niet naar behoren werken</w:t>
      </w:r>
      <w:r>
        <w:rPr>
          <w:szCs w:val="18"/>
        </w:rPr>
        <w:t xml:space="preserve">. </w:t>
      </w:r>
      <w:r w:rsidRPr="0047539F" w:rsidR="004C014B">
        <w:rPr>
          <w:szCs w:val="18"/>
        </w:rPr>
        <w:t>Als minister</w:t>
      </w:r>
      <w:r w:rsidR="004C014B">
        <w:rPr>
          <w:szCs w:val="18"/>
        </w:rPr>
        <w:t xml:space="preserve"> </w:t>
      </w:r>
      <w:r w:rsidRPr="0047539F" w:rsidR="004C014B">
        <w:rPr>
          <w:szCs w:val="18"/>
        </w:rPr>
        <w:lastRenderedPageBreak/>
        <w:t xml:space="preserve">zie ik uiteraard het belang van goede klacht- en meldprocedures. </w:t>
      </w:r>
      <w:r w:rsidR="004C014B">
        <w:rPr>
          <w:szCs w:val="18"/>
        </w:rPr>
        <w:t>Ik zet mij</w:t>
      </w:r>
      <w:r w:rsidR="000C71D1">
        <w:rPr>
          <w:szCs w:val="18"/>
        </w:rPr>
        <w:t xml:space="preserve"> dan ook</w:t>
      </w:r>
      <w:r w:rsidRPr="0047539F" w:rsidR="0047539F">
        <w:rPr>
          <w:szCs w:val="18"/>
        </w:rPr>
        <w:t xml:space="preserve"> in voor de verbetering van de voorzieningen voor klachten en meldingen van</w:t>
      </w:r>
      <w:r w:rsidR="004C014B">
        <w:rPr>
          <w:szCs w:val="18"/>
        </w:rPr>
        <w:t xml:space="preserve"> </w:t>
      </w:r>
      <w:r w:rsidRPr="0047539F" w:rsidR="0047539F">
        <w:rPr>
          <w:szCs w:val="18"/>
        </w:rPr>
        <w:t>studenten en medewerkers</w:t>
      </w:r>
      <w:r w:rsidR="004C014B">
        <w:rPr>
          <w:szCs w:val="18"/>
        </w:rPr>
        <w:t>, als</w:t>
      </w:r>
      <w:r w:rsidRPr="0047539F" w:rsidR="0047539F">
        <w:rPr>
          <w:szCs w:val="18"/>
        </w:rPr>
        <w:t xml:space="preserve"> onderdeel van mijn aanpak om de</w:t>
      </w:r>
      <w:r w:rsidR="004C014B">
        <w:rPr>
          <w:szCs w:val="18"/>
        </w:rPr>
        <w:t xml:space="preserve"> </w:t>
      </w:r>
      <w:r w:rsidRPr="0047539F" w:rsidR="0047539F">
        <w:rPr>
          <w:szCs w:val="18"/>
        </w:rPr>
        <w:t>sociale veiligheid in het hoger onderwijs en wetenschap te</w:t>
      </w:r>
      <w:r w:rsidR="000C71D1">
        <w:rPr>
          <w:szCs w:val="18"/>
        </w:rPr>
        <w:t xml:space="preserve"> borgen</w:t>
      </w:r>
      <w:r w:rsidRPr="0047539F" w:rsidR="0047539F">
        <w:rPr>
          <w:szCs w:val="18"/>
        </w:rPr>
        <w:t>.</w:t>
      </w:r>
      <w:r w:rsidR="000C71D1">
        <w:rPr>
          <w:rStyle w:val="Voetnootmarkering"/>
          <w:szCs w:val="18"/>
        </w:rPr>
        <w:footnoteReference w:id="2"/>
      </w:r>
    </w:p>
    <w:p w:rsidR="00FB0595" w:rsidP="00FB0595" w:rsidRDefault="00FB0595" w14:paraId="042D5A4C" w14:textId="77777777">
      <w:pPr>
        <w:rPr>
          <w:szCs w:val="18"/>
        </w:rPr>
      </w:pPr>
    </w:p>
    <w:p w:rsidR="00FB0595" w:rsidP="00FB0595" w:rsidRDefault="00FB0595" w14:paraId="0787066B" w14:textId="63E8FAC3">
      <w:pPr>
        <w:rPr>
          <w:szCs w:val="18"/>
        </w:rPr>
      </w:pPr>
      <w:r>
        <w:t xml:space="preserve">Als het gaat om de sociale veiligheid aan de TU Delft heeft de </w:t>
      </w:r>
      <w:r w:rsidRPr="00C0408C">
        <w:rPr>
          <w:szCs w:val="18"/>
        </w:rPr>
        <w:t>inspectie</w:t>
      </w:r>
      <w:r>
        <w:t xml:space="preserve"> onderzoek verricht naar de naleving van wet- en regelgeving ten aanzien van de zorg voor haar personeel. </w:t>
      </w:r>
      <w:r w:rsidRPr="00C0408C">
        <w:rPr>
          <w:szCs w:val="18"/>
        </w:rPr>
        <w:t xml:space="preserve">De ernstige conclusies van de inspectie vervullen </w:t>
      </w:r>
      <w:r>
        <w:rPr>
          <w:szCs w:val="18"/>
        </w:rPr>
        <w:t xml:space="preserve">mij </w:t>
      </w:r>
      <w:r w:rsidRPr="00C0408C">
        <w:rPr>
          <w:szCs w:val="18"/>
        </w:rPr>
        <w:t>met zorg. Dit geldt ook voor de conclusies van de inspectie over het actieplan van de TU Delft.</w:t>
      </w:r>
      <w:r w:rsidRPr="00C0408C">
        <w:rPr>
          <w:rStyle w:val="Voetnootmarkering"/>
          <w:szCs w:val="18"/>
        </w:rPr>
        <w:footnoteReference w:id="3"/>
      </w:r>
      <w:r w:rsidRPr="00C0408C">
        <w:rPr>
          <w:szCs w:val="18"/>
        </w:rPr>
        <w:t xml:space="preserve"> </w:t>
      </w:r>
      <w:r>
        <w:rPr>
          <w:szCs w:val="18"/>
        </w:rPr>
        <w:t>Dat is ook precies de reden dat de ik meteen na mijn aantreden in gesprek ben gegaan met de Raad van Toezicht van de TU Delft</w:t>
      </w:r>
      <w:r w:rsidR="000C71D1">
        <w:rPr>
          <w:szCs w:val="18"/>
        </w:rPr>
        <w:t xml:space="preserve"> en </w:t>
      </w:r>
      <w:r w:rsidR="0008225A">
        <w:rPr>
          <w:szCs w:val="18"/>
        </w:rPr>
        <w:t xml:space="preserve">nadien </w:t>
      </w:r>
      <w:r w:rsidR="000C71D1">
        <w:rPr>
          <w:szCs w:val="18"/>
        </w:rPr>
        <w:t xml:space="preserve">ook met de Raad van Toezicht </w:t>
      </w:r>
      <w:r w:rsidR="0008225A">
        <w:rPr>
          <w:szCs w:val="18"/>
        </w:rPr>
        <w:t>ben blijven spreken</w:t>
      </w:r>
      <w:r w:rsidR="000C71D1">
        <w:rPr>
          <w:szCs w:val="18"/>
        </w:rPr>
        <w:t xml:space="preserve">. </w:t>
      </w:r>
      <w:r w:rsidRPr="00C0408C">
        <w:rPr>
          <w:szCs w:val="18"/>
        </w:rPr>
        <w:t>De TU Delft is aan de hand van hun herstelplan</w:t>
      </w:r>
      <w:r>
        <w:rPr>
          <w:szCs w:val="18"/>
        </w:rPr>
        <w:t xml:space="preserve"> (</w:t>
      </w:r>
      <w:r w:rsidRPr="006377FD">
        <w:rPr>
          <w:i/>
          <w:iCs/>
          <w:szCs w:val="18"/>
        </w:rPr>
        <w:t xml:space="preserve">Plan </w:t>
      </w:r>
      <w:proofErr w:type="spellStart"/>
      <w:r w:rsidRPr="006377FD">
        <w:rPr>
          <w:i/>
          <w:iCs/>
          <w:szCs w:val="18"/>
        </w:rPr>
        <w:t>for</w:t>
      </w:r>
      <w:proofErr w:type="spellEnd"/>
      <w:r w:rsidRPr="006377FD">
        <w:rPr>
          <w:i/>
          <w:iCs/>
          <w:szCs w:val="18"/>
        </w:rPr>
        <w:t xml:space="preserve"> Change</w:t>
      </w:r>
      <w:r>
        <w:rPr>
          <w:szCs w:val="18"/>
        </w:rPr>
        <w:t>)</w:t>
      </w:r>
      <w:r w:rsidRPr="00C0408C">
        <w:rPr>
          <w:rStyle w:val="Voetnootmarkering"/>
          <w:szCs w:val="18"/>
        </w:rPr>
        <w:footnoteReference w:id="4"/>
      </w:r>
      <w:r w:rsidRPr="00C0408C">
        <w:rPr>
          <w:szCs w:val="18"/>
        </w:rPr>
        <w:t xml:space="preserve"> bezig met het verbeteren van de sociale veiligheid op de instelling. In februari 2025 start de inspectie met haar herstelonderzoek, om een oordeel te vormen over het actieplan en de uitvoering daarvan.</w:t>
      </w:r>
    </w:p>
    <w:p w:rsidRPr="00C0408C" w:rsidR="00FB0595" w:rsidP="00FB0595" w:rsidRDefault="00FB0595" w14:paraId="620DFC2E" w14:textId="77777777">
      <w:pPr>
        <w:rPr>
          <w:szCs w:val="18"/>
        </w:rPr>
      </w:pPr>
    </w:p>
    <w:p w:rsidRPr="00C0408C" w:rsidR="00FB0595" w:rsidP="00FB0595" w:rsidRDefault="00FB0595" w14:paraId="4D904B39" w14:textId="6BFC8286">
      <w:pPr>
        <w:rPr>
          <w:szCs w:val="18"/>
        </w:rPr>
      </w:pPr>
      <w:r w:rsidRPr="00C0408C">
        <w:rPr>
          <w:szCs w:val="18"/>
        </w:rPr>
        <w:t xml:space="preserve">Omdat de inspectie in haar eerdere onderzoek de conclusie </w:t>
      </w:r>
      <w:r w:rsidR="008E551D">
        <w:rPr>
          <w:szCs w:val="18"/>
        </w:rPr>
        <w:t>‘</w:t>
      </w:r>
      <w:r w:rsidRPr="00C0408C">
        <w:rPr>
          <w:szCs w:val="18"/>
        </w:rPr>
        <w:t>wanbeheer</w:t>
      </w:r>
      <w:r w:rsidR="008E551D">
        <w:rPr>
          <w:szCs w:val="18"/>
        </w:rPr>
        <w:t>’</w:t>
      </w:r>
      <w:r w:rsidRPr="00C0408C">
        <w:rPr>
          <w:szCs w:val="18"/>
        </w:rPr>
        <w:t xml:space="preserve"> heeft getrokken, </w:t>
      </w:r>
      <w:r>
        <w:rPr>
          <w:szCs w:val="18"/>
        </w:rPr>
        <w:t xml:space="preserve">heb ik </w:t>
      </w:r>
      <w:r w:rsidRPr="00C0408C">
        <w:rPr>
          <w:szCs w:val="18"/>
        </w:rPr>
        <w:t xml:space="preserve">het bijbehorende bestuurlijke instrumentarium tot </w:t>
      </w:r>
      <w:r>
        <w:rPr>
          <w:szCs w:val="18"/>
        </w:rPr>
        <w:t>mijn</w:t>
      </w:r>
      <w:r w:rsidRPr="00C0408C">
        <w:rPr>
          <w:szCs w:val="18"/>
        </w:rPr>
        <w:t xml:space="preserve"> beschikking. Dit betekent dat </w:t>
      </w:r>
      <w:r>
        <w:rPr>
          <w:szCs w:val="18"/>
        </w:rPr>
        <w:t>ik</w:t>
      </w:r>
      <w:r w:rsidRPr="00C0408C">
        <w:rPr>
          <w:szCs w:val="18"/>
        </w:rPr>
        <w:t xml:space="preserve"> de mogelijkheid </w:t>
      </w:r>
      <w:r>
        <w:rPr>
          <w:szCs w:val="18"/>
        </w:rPr>
        <w:t>heb</w:t>
      </w:r>
      <w:r w:rsidRPr="00C0408C">
        <w:rPr>
          <w:szCs w:val="18"/>
        </w:rPr>
        <w:t xml:space="preserve"> tot het geven van een aanwijzing aan de Raad van Toezicht van de TU Delft. Met een aanwijzing kan </w:t>
      </w:r>
      <w:r>
        <w:rPr>
          <w:szCs w:val="18"/>
        </w:rPr>
        <w:t>ik</w:t>
      </w:r>
      <w:r w:rsidRPr="00C0408C">
        <w:rPr>
          <w:szCs w:val="18"/>
        </w:rPr>
        <w:t xml:space="preserve"> de Raad van Toezicht de opdracht geven één of meer maatregelen te nemen gericht op het herstellen van de zorg voor het personeel en de sociale veiligheid op de instelling. Afhankelijk van de verdere concretisering van het </w:t>
      </w:r>
      <w:r w:rsidRPr="006377FD">
        <w:rPr>
          <w:i/>
          <w:iCs/>
          <w:szCs w:val="18"/>
        </w:rPr>
        <w:t xml:space="preserve">Plan </w:t>
      </w:r>
      <w:proofErr w:type="spellStart"/>
      <w:r w:rsidRPr="006377FD">
        <w:rPr>
          <w:i/>
          <w:iCs/>
          <w:szCs w:val="18"/>
        </w:rPr>
        <w:t>for</w:t>
      </w:r>
      <w:proofErr w:type="spellEnd"/>
      <w:r w:rsidRPr="006377FD">
        <w:rPr>
          <w:i/>
          <w:iCs/>
          <w:szCs w:val="18"/>
        </w:rPr>
        <w:t xml:space="preserve"> Change</w:t>
      </w:r>
      <w:r>
        <w:rPr>
          <w:szCs w:val="18"/>
        </w:rPr>
        <w:t xml:space="preserve"> </w:t>
      </w:r>
      <w:r w:rsidRPr="00C0408C">
        <w:rPr>
          <w:szCs w:val="18"/>
        </w:rPr>
        <w:t>tot een actieplan, van de wijze van uitvoering van dat plan, de getoonde zelfreflectie en actie</w:t>
      </w:r>
      <w:r w:rsidR="000C71D1">
        <w:rPr>
          <w:szCs w:val="18"/>
        </w:rPr>
        <w:t>s</w:t>
      </w:r>
      <w:r w:rsidR="00695029">
        <w:rPr>
          <w:szCs w:val="18"/>
        </w:rPr>
        <w:t>, de uitkomsten van het herstelonderzoek van de inspectie en mijn</w:t>
      </w:r>
      <w:r w:rsidRPr="00C0408C">
        <w:rPr>
          <w:szCs w:val="18"/>
        </w:rPr>
        <w:t xml:space="preserve"> vervolggesprekken met de Raad van Toezicht zal </w:t>
      </w:r>
      <w:r>
        <w:rPr>
          <w:szCs w:val="18"/>
        </w:rPr>
        <w:t xml:space="preserve">ik </w:t>
      </w:r>
      <w:r w:rsidRPr="00C0408C">
        <w:rPr>
          <w:szCs w:val="18"/>
        </w:rPr>
        <w:t xml:space="preserve">blijven bezien of </w:t>
      </w:r>
      <w:r>
        <w:rPr>
          <w:szCs w:val="18"/>
        </w:rPr>
        <w:t xml:space="preserve">ik </w:t>
      </w:r>
      <w:r w:rsidRPr="00C0408C">
        <w:rPr>
          <w:szCs w:val="18"/>
        </w:rPr>
        <w:t>het geven van een aanwijzing aan de Raad van Toezicht nodig acht.</w:t>
      </w:r>
    </w:p>
    <w:p w:rsidR="00FB0595" w:rsidP="00FB0595" w:rsidRDefault="00FB0595" w14:paraId="33A2B3BB" w14:textId="77777777">
      <w:pPr>
        <w:rPr>
          <w:szCs w:val="18"/>
        </w:rPr>
      </w:pPr>
    </w:p>
    <w:p w:rsidRPr="008334C8" w:rsidR="00FB0595" w:rsidP="00FB0595" w:rsidRDefault="000C71D1" w14:paraId="03D5E79A" w14:textId="19001B62">
      <w:pPr>
        <w:rPr>
          <w:szCs w:val="18"/>
        </w:rPr>
      </w:pPr>
      <w:r>
        <w:rPr>
          <w:szCs w:val="18"/>
        </w:rPr>
        <w:t xml:space="preserve">Het geven van een aanwijzing is het ultimum remedium. </w:t>
      </w:r>
      <w:r w:rsidR="00FB0595">
        <w:rPr>
          <w:szCs w:val="18"/>
        </w:rPr>
        <w:t>Ik blijf de komende periode</w:t>
      </w:r>
      <w:r w:rsidRPr="00C0408C" w:rsidR="00FB0595">
        <w:rPr>
          <w:szCs w:val="18"/>
        </w:rPr>
        <w:t xml:space="preserve"> gedurende de uitvoering v</w:t>
      </w:r>
      <w:r w:rsidR="00FB0595">
        <w:rPr>
          <w:szCs w:val="18"/>
        </w:rPr>
        <w:t>a</w:t>
      </w:r>
      <w:r w:rsidRPr="00C0408C" w:rsidR="00FB0595">
        <w:rPr>
          <w:szCs w:val="18"/>
        </w:rPr>
        <w:t xml:space="preserve">n het verbeterplan door de TU Delft op gezette tijden in gesprek met de Raad van Toezicht om </w:t>
      </w:r>
      <w:r w:rsidR="00FB0595">
        <w:rPr>
          <w:szCs w:val="18"/>
        </w:rPr>
        <w:t xml:space="preserve">mij </w:t>
      </w:r>
      <w:r w:rsidRPr="00C0408C" w:rsidR="00FB0595">
        <w:rPr>
          <w:szCs w:val="18"/>
        </w:rPr>
        <w:t>er blijvend van te vergewissen dat het verbeteren van de sociale veiligheid op de TU Delft goed wordt opgepakt.</w:t>
      </w:r>
    </w:p>
    <w:p w:rsidR="00FB0595" w:rsidP="00FB0595" w:rsidRDefault="00FB0595" w14:paraId="4022AA2E" w14:textId="77777777"/>
    <w:p w:rsidR="00930C09" w:rsidP="00CA35E4" w:rsidRDefault="00930C09" w14:paraId="502D7CA6" w14:textId="2FC9B331"/>
    <w:p w:rsidR="005768E4" w:rsidP="00CA35E4" w:rsidRDefault="00FB0595" w14:paraId="7C13C910" w14:textId="77777777">
      <w:r>
        <w:t>De minister van Onderwijs, Cultuur en Wetenschap,</w:t>
      </w:r>
    </w:p>
    <w:p w:rsidR="000F521E" w:rsidP="003A7160" w:rsidRDefault="000F521E" w14:paraId="1E156612" w14:textId="77777777"/>
    <w:p w:rsidR="000F521E" w:rsidP="003A7160" w:rsidRDefault="000F521E" w14:paraId="35F992BD" w14:textId="77777777"/>
    <w:p w:rsidR="000F521E" w:rsidP="003A7160" w:rsidRDefault="000F521E" w14:paraId="427F1A1A" w14:textId="77777777"/>
    <w:p w:rsidR="000F521E" w:rsidP="003A7160" w:rsidRDefault="000F521E" w14:paraId="21192F30" w14:textId="77777777"/>
    <w:p w:rsidR="000F521E" w:rsidP="003A7160" w:rsidRDefault="00FB0595" w14:paraId="5E3412D0" w14:textId="77777777">
      <w:pPr>
        <w:pStyle w:val="standaard-tekst"/>
      </w:pPr>
      <w:proofErr w:type="spellStart"/>
      <w:r>
        <w:t>Eppo</w:t>
      </w:r>
      <w:proofErr w:type="spellEnd"/>
      <w:r>
        <w:t xml:space="preserve"> Bruins</w:t>
      </w:r>
    </w:p>
    <w:p w:rsidR="00F01557" w:rsidP="003A7160" w:rsidRDefault="00F01557" w14:paraId="0EC28F41" w14:textId="77777777"/>
    <w:p w:rsidR="00184B30" w:rsidP="00A60B58" w:rsidRDefault="00184B30" w14:paraId="1F4EE035" w14:textId="77777777"/>
    <w:sectPr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9ECB" w14:textId="77777777" w:rsidR="004263B9" w:rsidRDefault="004263B9">
      <w:r>
        <w:separator/>
      </w:r>
    </w:p>
    <w:p w14:paraId="326CBDCB" w14:textId="77777777" w:rsidR="004263B9" w:rsidRDefault="004263B9"/>
  </w:endnote>
  <w:endnote w:type="continuationSeparator" w:id="0">
    <w:p w14:paraId="47958714" w14:textId="77777777" w:rsidR="004263B9" w:rsidRDefault="004263B9">
      <w:r>
        <w:continuationSeparator/>
      </w:r>
    </w:p>
    <w:p w14:paraId="4E6BE6CD" w14:textId="77777777" w:rsidR="004263B9" w:rsidRDefault="00426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CBB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104C4" w14:paraId="5A1D54DD" w14:textId="77777777" w:rsidTr="004C7E1D">
      <w:trPr>
        <w:trHeight w:hRule="exact" w:val="357"/>
      </w:trPr>
      <w:tc>
        <w:tcPr>
          <w:tcW w:w="7603" w:type="dxa"/>
          <w:shd w:val="clear" w:color="auto" w:fill="auto"/>
        </w:tcPr>
        <w:p w14:paraId="2158A4F7" w14:textId="77777777" w:rsidR="002F71BB" w:rsidRPr="004C7E1D" w:rsidRDefault="002F71BB" w:rsidP="004C7E1D">
          <w:pPr>
            <w:spacing w:line="180" w:lineRule="exact"/>
            <w:rPr>
              <w:sz w:val="13"/>
              <w:szCs w:val="13"/>
            </w:rPr>
          </w:pPr>
        </w:p>
      </w:tc>
      <w:tc>
        <w:tcPr>
          <w:tcW w:w="2172" w:type="dxa"/>
          <w:shd w:val="clear" w:color="auto" w:fill="auto"/>
        </w:tcPr>
        <w:p w14:paraId="60BD52C6" w14:textId="67225DD6" w:rsidR="002F71BB" w:rsidRPr="004C7E1D" w:rsidRDefault="00FB059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B366D">
            <w:rPr>
              <w:szCs w:val="13"/>
            </w:rPr>
            <w:t>2</w:t>
          </w:r>
          <w:r w:rsidRPr="004C7E1D">
            <w:rPr>
              <w:szCs w:val="13"/>
            </w:rPr>
            <w:fldChar w:fldCharType="end"/>
          </w:r>
        </w:p>
      </w:tc>
    </w:tr>
  </w:tbl>
  <w:p w14:paraId="324D817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104C4" w14:paraId="4BF4B345" w14:textId="77777777" w:rsidTr="004C7E1D">
      <w:trPr>
        <w:trHeight w:hRule="exact" w:val="357"/>
      </w:trPr>
      <w:tc>
        <w:tcPr>
          <w:tcW w:w="7709" w:type="dxa"/>
          <w:shd w:val="clear" w:color="auto" w:fill="auto"/>
        </w:tcPr>
        <w:p w14:paraId="5BA06A59" w14:textId="77777777" w:rsidR="00D17084" w:rsidRPr="004C7E1D" w:rsidRDefault="00D17084" w:rsidP="004C7E1D">
          <w:pPr>
            <w:spacing w:line="180" w:lineRule="exact"/>
            <w:rPr>
              <w:sz w:val="13"/>
              <w:szCs w:val="13"/>
            </w:rPr>
          </w:pPr>
        </w:p>
      </w:tc>
      <w:tc>
        <w:tcPr>
          <w:tcW w:w="2060" w:type="dxa"/>
          <w:shd w:val="clear" w:color="auto" w:fill="auto"/>
        </w:tcPr>
        <w:p w14:paraId="341CB266" w14:textId="297217D5" w:rsidR="00D17084" w:rsidRPr="004C7E1D" w:rsidRDefault="00FB059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B366D">
            <w:rPr>
              <w:szCs w:val="13"/>
            </w:rPr>
            <w:t>2</w:t>
          </w:r>
          <w:r w:rsidRPr="004C7E1D">
            <w:rPr>
              <w:szCs w:val="13"/>
            </w:rPr>
            <w:fldChar w:fldCharType="end"/>
          </w:r>
        </w:p>
      </w:tc>
    </w:tr>
  </w:tbl>
  <w:p w14:paraId="058E2B1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7482" w14:textId="77777777" w:rsidR="004263B9" w:rsidRDefault="004263B9">
      <w:r>
        <w:separator/>
      </w:r>
    </w:p>
    <w:p w14:paraId="4C7C9E74" w14:textId="77777777" w:rsidR="004263B9" w:rsidRDefault="004263B9"/>
  </w:footnote>
  <w:footnote w:type="continuationSeparator" w:id="0">
    <w:p w14:paraId="64E64F67" w14:textId="77777777" w:rsidR="004263B9" w:rsidRDefault="004263B9">
      <w:r>
        <w:continuationSeparator/>
      </w:r>
    </w:p>
    <w:p w14:paraId="728109E4" w14:textId="77777777" w:rsidR="004263B9" w:rsidRDefault="004263B9"/>
  </w:footnote>
  <w:footnote w:id="1">
    <w:p w14:paraId="07B8DD17" w14:textId="43C8FB8F" w:rsidR="00BE1D81" w:rsidRPr="0047539F" w:rsidRDefault="00BE1D81">
      <w:pPr>
        <w:pStyle w:val="Voetnoottekst"/>
        <w:rPr>
          <w:sz w:val="16"/>
          <w:szCs w:val="16"/>
        </w:rPr>
      </w:pPr>
      <w:r w:rsidRPr="0047539F">
        <w:rPr>
          <w:rStyle w:val="Voetnootmarkering"/>
          <w:sz w:val="16"/>
          <w:szCs w:val="16"/>
        </w:rPr>
        <w:footnoteRef/>
      </w:r>
      <w:r w:rsidRPr="0047539F">
        <w:rPr>
          <w:sz w:val="16"/>
          <w:szCs w:val="16"/>
        </w:rPr>
        <w:t xml:space="preserve"> Kenmerk </w:t>
      </w:r>
      <w:r w:rsidRPr="0047539F">
        <w:rPr>
          <w:rFonts w:cs="Verdana"/>
          <w:sz w:val="16"/>
          <w:szCs w:val="16"/>
          <w:lang w:eastAsia="en-US"/>
        </w:rPr>
        <w:t>2024D39374</w:t>
      </w:r>
    </w:p>
  </w:footnote>
  <w:footnote w:id="2">
    <w:p w14:paraId="01D9E715" w14:textId="2FCE13C6" w:rsidR="000C71D1" w:rsidRPr="00AB705A" w:rsidRDefault="000C71D1" w:rsidP="000C71D1">
      <w:pPr>
        <w:pStyle w:val="Voetnoottekst"/>
        <w:rPr>
          <w:rFonts w:cs="Calibri"/>
          <w:sz w:val="16"/>
          <w:szCs w:val="16"/>
        </w:rPr>
      </w:pPr>
      <w:r w:rsidRPr="00AB705A">
        <w:rPr>
          <w:rStyle w:val="Voetnootmarkering"/>
          <w:sz w:val="16"/>
          <w:szCs w:val="16"/>
        </w:rPr>
        <w:footnoteRef/>
      </w:r>
      <w:r w:rsidRPr="00AB705A">
        <w:rPr>
          <w:rStyle w:val="Voetnootmarkering"/>
          <w:sz w:val="16"/>
          <w:szCs w:val="16"/>
        </w:rPr>
        <w:t xml:space="preserve"> </w:t>
      </w:r>
      <w:r w:rsidRPr="00AB705A">
        <w:rPr>
          <w:sz w:val="16"/>
          <w:szCs w:val="16"/>
        </w:rPr>
        <w:t>Kamerstukken II, 29 240, nr. 131, 140.</w:t>
      </w:r>
    </w:p>
  </w:footnote>
  <w:footnote w:id="3">
    <w:p w14:paraId="383776DB" w14:textId="77777777" w:rsidR="00FB0595" w:rsidRPr="00AB705A" w:rsidRDefault="00FB0595" w:rsidP="00FB0595">
      <w:pPr>
        <w:pStyle w:val="Voetnoottekst"/>
        <w:rPr>
          <w:sz w:val="16"/>
          <w:szCs w:val="16"/>
        </w:rPr>
      </w:pPr>
      <w:r w:rsidRPr="00AB705A">
        <w:rPr>
          <w:rStyle w:val="Voetnootmarkering"/>
          <w:sz w:val="16"/>
          <w:szCs w:val="16"/>
        </w:rPr>
        <w:footnoteRef/>
      </w:r>
      <w:r w:rsidRPr="00AB705A">
        <w:rPr>
          <w:sz w:val="16"/>
          <w:szCs w:val="16"/>
        </w:rPr>
        <w:t xml:space="preserve"> Kamerstukken II, 29240, nr. 152</w:t>
      </w:r>
    </w:p>
  </w:footnote>
  <w:footnote w:id="4">
    <w:p w14:paraId="42D7923D" w14:textId="308BFA8A" w:rsidR="00FB0595" w:rsidRPr="000C71D1" w:rsidRDefault="00FB0595" w:rsidP="00FB0595">
      <w:pPr>
        <w:pStyle w:val="Voetnoottekst"/>
        <w:rPr>
          <w:sz w:val="16"/>
          <w:szCs w:val="16"/>
        </w:rPr>
      </w:pPr>
      <w:r w:rsidRPr="00AB705A">
        <w:rPr>
          <w:rStyle w:val="Voetnootmarkering"/>
          <w:sz w:val="16"/>
          <w:szCs w:val="16"/>
        </w:rPr>
        <w:footnoteRef/>
      </w:r>
      <w:r w:rsidRPr="00AB705A">
        <w:rPr>
          <w:sz w:val="16"/>
          <w:szCs w:val="16"/>
        </w:rPr>
        <w:t xml:space="preserve"> </w:t>
      </w:r>
      <w:hyperlink r:id="rId1" w:history="1">
        <w:r w:rsidR="0047539F" w:rsidRPr="00AB705A">
          <w:rPr>
            <w:rStyle w:val="Hyperlink"/>
            <w:sz w:val="16"/>
            <w:szCs w:val="16"/>
          </w:rPr>
          <w:t xml:space="preserve">Plan </w:t>
        </w:r>
        <w:proofErr w:type="spellStart"/>
        <w:r w:rsidR="0047539F" w:rsidRPr="00AB705A">
          <w:rPr>
            <w:rStyle w:val="Hyperlink"/>
            <w:sz w:val="16"/>
            <w:szCs w:val="16"/>
          </w:rPr>
          <w:t>for</w:t>
        </w:r>
        <w:proofErr w:type="spellEnd"/>
        <w:r w:rsidR="0047539F" w:rsidRPr="00AB705A">
          <w:rPr>
            <w:rStyle w:val="Hyperlink"/>
            <w:sz w:val="16"/>
            <w:szCs w:val="16"/>
          </w:rPr>
          <w:t xml:space="preserve"> Change – TU Delft</w:t>
        </w:r>
      </w:hyperlink>
      <w:r w:rsidR="0047539F" w:rsidRPr="000C71D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104C4" w14:paraId="79C40025" w14:textId="77777777" w:rsidTr="006D2D53">
      <w:trPr>
        <w:trHeight w:hRule="exact" w:val="400"/>
      </w:trPr>
      <w:tc>
        <w:tcPr>
          <w:tcW w:w="7518" w:type="dxa"/>
          <w:shd w:val="clear" w:color="auto" w:fill="auto"/>
        </w:tcPr>
        <w:p w14:paraId="651535F6" w14:textId="77777777" w:rsidR="00527BD4" w:rsidRPr="00275984" w:rsidRDefault="00527BD4" w:rsidP="00BF4427">
          <w:pPr>
            <w:pStyle w:val="Huisstijl-Rubricering"/>
          </w:pPr>
        </w:p>
      </w:tc>
    </w:tr>
  </w:tbl>
  <w:p w14:paraId="6F468D3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104C4" w14:paraId="3E32B234" w14:textId="77777777" w:rsidTr="003B528D">
      <w:tc>
        <w:tcPr>
          <w:tcW w:w="2160" w:type="dxa"/>
          <w:shd w:val="clear" w:color="auto" w:fill="auto"/>
        </w:tcPr>
        <w:p w14:paraId="00A467E7" w14:textId="77777777" w:rsidR="002F71BB" w:rsidRPr="000407BB" w:rsidRDefault="00FB0595" w:rsidP="005D283A">
          <w:pPr>
            <w:pStyle w:val="Colofonkop"/>
            <w:framePr w:hSpace="0" w:wrap="auto" w:vAnchor="margin" w:hAnchor="text" w:xAlign="left" w:yAlign="inline"/>
          </w:pPr>
          <w:r>
            <w:t>Onze referentie</w:t>
          </w:r>
        </w:p>
      </w:tc>
    </w:tr>
    <w:tr w:rsidR="008104C4" w14:paraId="13B3D383" w14:textId="77777777" w:rsidTr="002F71BB">
      <w:trPr>
        <w:trHeight w:val="259"/>
      </w:trPr>
      <w:tc>
        <w:tcPr>
          <w:tcW w:w="2160" w:type="dxa"/>
          <w:shd w:val="clear" w:color="auto" w:fill="auto"/>
        </w:tcPr>
        <w:p w14:paraId="241E3FEF" w14:textId="77777777" w:rsidR="000E4053" w:rsidRPr="000E4053" w:rsidRDefault="000E4053" w:rsidP="000E4053">
          <w:pPr>
            <w:spacing w:line="180" w:lineRule="exact"/>
            <w:rPr>
              <w:sz w:val="13"/>
              <w:szCs w:val="13"/>
            </w:rPr>
          </w:pPr>
          <w:r w:rsidRPr="000E4053">
            <w:rPr>
              <w:sz w:val="13"/>
              <w:szCs w:val="13"/>
            </w:rPr>
            <w:t>49696788</w:t>
          </w:r>
        </w:p>
        <w:p w14:paraId="39EB51F4" w14:textId="34866D5C" w:rsidR="00E35CF4" w:rsidRPr="005D283A" w:rsidRDefault="00E35CF4" w:rsidP="0049501A">
          <w:pPr>
            <w:spacing w:line="180" w:lineRule="exact"/>
            <w:rPr>
              <w:sz w:val="13"/>
              <w:szCs w:val="13"/>
            </w:rPr>
          </w:pPr>
        </w:p>
      </w:tc>
    </w:tr>
  </w:tbl>
  <w:p w14:paraId="74C6023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104C4" w14:paraId="685BECFC" w14:textId="77777777" w:rsidTr="001377D4">
      <w:trPr>
        <w:trHeight w:val="2636"/>
      </w:trPr>
      <w:tc>
        <w:tcPr>
          <w:tcW w:w="737" w:type="dxa"/>
          <w:shd w:val="clear" w:color="auto" w:fill="auto"/>
        </w:tcPr>
        <w:p w14:paraId="5AB6003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33E6A0" w14:textId="77777777" w:rsidR="00704845" w:rsidRDefault="00FB0595" w:rsidP="0047126E">
          <w:pPr>
            <w:framePr w:w="3873" w:h="2625" w:hRule="exact" w:wrap="around" w:vAnchor="page" w:hAnchor="page" w:x="6323" w:y="1"/>
          </w:pPr>
          <w:r>
            <w:rPr>
              <w:noProof/>
              <w:lang w:val="en-US" w:eastAsia="en-US"/>
            </w:rPr>
            <w:drawing>
              <wp:inline distT="0" distB="0" distL="0" distR="0" wp14:anchorId="4DE00075" wp14:editId="257E6F0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9234005" w14:textId="77777777" w:rsidR="00483ECA" w:rsidRDefault="00483ECA" w:rsidP="00D037A9"/>
      </w:tc>
    </w:tr>
  </w:tbl>
  <w:p w14:paraId="299F725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104C4" w14:paraId="3A649032" w14:textId="77777777" w:rsidTr="0008539E">
      <w:trPr>
        <w:trHeight w:hRule="exact" w:val="572"/>
      </w:trPr>
      <w:tc>
        <w:tcPr>
          <w:tcW w:w="7520" w:type="dxa"/>
          <w:shd w:val="clear" w:color="auto" w:fill="auto"/>
        </w:tcPr>
        <w:p w14:paraId="64F23192" w14:textId="77777777" w:rsidR="00527BD4" w:rsidRPr="00963440" w:rsidRDefault="00FB0595" w:rsidP="00210BA3">
          <w:pPr>
            <w:pStyle w:val="Huisstijl-Adres"/>
            <w:spacing w:after="0"/>
          </w:pPr>
          <w:r w:rsidRPr="009E3B07">
            <w:t>&gt;Retouradres </w:t>
          </w:r>
          <w:r>
            <w:t>Postbus 16375 2500 BJ Den Haag</w:t>
          </w:r>
          <w:r w:rsidRPr="009E3B07">
            <w:t xml:space="preserve"> </w:t>
          </w:r>
        </w:p>
      </w:tc>
    </w:tr>
    <w:tr w:rsidR="008104C4" w14:paraId="7D7B4365" w14:textId="77777777" w:rsidTr="00E776C6">
      <w:trPr>
        <w:cantSplit/>
        <w:trHeight w:hRule="exact" w:val="238"/>
      </w:trPr>
      <w:tc>
        <w:tcPr>
          <w:tcW w:w="7520" w:type="dxa"/>
          <w:shd w:val="clear" w:color="auto" w:fill="auto"/>
        </w:tcPr>
        <w:p w14:paraId="3EFCA60E" w14:textId="77777777" w:rsidR="00093ABC" w:rsidRPr="00963440" w:rsidRDefault="00093ABC" w:rsidP="00963440"/>
      </w:tc>
    </w:tr>
    <w:tr w:rsidR="008104C4" w14:paraId="2370266D" w14:textId="77777777" w:rsidTr="00E776C6">
      <w:trPr>
        <w:cantSplit/>
        <w:trHeight w:hRule="exact" w:val="1520"/>
      </w:trPr>
      <w:tc>
        <w:tcPr>
          <w:tcW w:w="7520" w:type="dxa"/>
          <w:shd w:val="clear" w:color="auto" w:fill="auto"/>
        </w:tcPr>
        <w:p w14:paraId="7CD57180" w14:textId="77777777" w:rsidR="00A604D3" w:rsidRPr="00963440" w:rsidRDefault="00A604D3" w:rsidP="00963440"/>
      </w:tc>
    </w:tr>
    <w:tr w:rsidR="008104C4" w14:paraId="3E38B820" w14:textId="77777777" w:rsidTr="00E776C6">
      <w:trPr>
        <w:trHeight w:hRule="exact" w:val="1077"/>
      </w:trPr>
      <w:tc>
        <w:tcPr>
          <w:tcW w:w="7520" w:type="dxa"/>
          <w:shd w:val="clear" w:color="auto" w:fill="auto"/>
        </w:tcPr>
        <w:p w14:paraId="207EDEDE" w14:textId="77777777" w:rsidR="00892BA5" w:rsidRPr="00035E67" w:rsidRDefault="00892BA5" w:rsidP="00892BA5">
          <w:pPr>
            <w:tabs>
              <w:tab w:val="left" w:pos="740"/>
            </w:tabs>
            <w:autoSpaceDE w:val="0"/>
            <w:autoSpaceDN w:val="0"/>
            <w:adjustRightInd w:val="0"/>
            <w:rPr>
              <w:rFonts w:cs="Verdana"/>
              <w:szCs w:val="18"/>
            </w:rPr>
          </w:pPr>
        </w:p>
      </w:tc>
    </w:tr>
  </w:tbl>
  <w:p w14:paraId="20FC766C" w14:textId="77777777" w:rsidR="006F273B" w:rsidRDefault="006F273B" w:rsidP="00BC4AE3">
    <w:pPr>
      <w:pStyle w:val="Koptekst"/>
    </w:pPr>
  </w:p>
  <w:p w14:paraId="1057DC10" w14:textId="77777777" w:rsidR="00153BD0" w:rsidRDefault="00153BD0" w:rsidP="00BC4AE3">
    <w:pPr>
      <w:pStyle w:val="Koptekst"/>
    </w:pPr>
  </w:p>
  <w:p w14:paraId="15A20897" w14:textId="77777777" w:rsidR="0044605E" w:rsidRDefault="0044605E" w:rsidP="00BC4AE3">
    <w:pPr>
      <w:pStyle w:val="Koptekst"/>
    </w:pPr>
  </w:p>
  <w:p w14:paraId="043033DE" w14:textId="77777777" w:rsidR="0044605E" w:rsidRDefault="0044605E" w:rsidP="00BC4AE3">
    <w:pPr>
      <w:pStyle w:val="Koptekst"/>
    </w:pPr>
  </w:p>
  <w:p w14:paraId="4842892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38987C">
      <w:start w:val="1"/>
      <w:numFmt w:val="bullet"/>
      <w:pStyle w:val="Lijstopsomteken"/>
      <w:lvlText w:val="•"/>
      <w:lvlJc w:val="left"/>
      <w:pPr>
        <w:tabs>
          <w:tab w:val="num" w:pos="227"/>
        </w:tabs>
        <w:ind w:left="227" w:hanging="227"/>
      </w:pPr>
      <w:rPr>
        <w:rFonts w:ascii="Verdana" w:hAnsi="Verdana" w:hint="default"/>
        <w:sz w:val="18"/>
        <w:szCs w:val="18"/>
      </w:rPr>
    </w:lvl>
    <w:lvl w:ilvl="1" w:tplc="4EB4C3D6" w:tentative="1">
      <w:start w:val="1"/>
      <w:numFmt w:val="bullet"/>
      <w:lvlText w:val="o"/>
      <w:lvlJc w:val="left"/>
      <w:pPr>
        <w:tabs>
          <w:tab w:val="num" w:pos="1440"/>
        </w:tabs>
        <w:ind w:left="1440" w:hanging="360"/>
      </w:pPr>
      <w:rPr>
        <w:rFonts w:ascii="Courier New" w:hAnsi="Courier New" w:cs="Courier New" w:hint="default"/>
      </w:rPr>
    </w:lvl>
    <w:lvl w:ilvl="2" w:tplc="9A52E64C" w:tentative="1">
      <w:start w:val="1"/>
      <w:numFmt w:val="bullet"/>
      <w:lvlText w:val=""/>
      <w:lvlJc w:val="left"/>
      <w:pPr>
        <w:tabs>
          <w:tab w:val="num" w:pos="2160"/>
        </w:tabs>
        <w:ind w:left="2160" w:hanging="360"/>
      </w:pPr>
      <w:rPr>
        <w:rFonts w:ascii="Wingdings" w:hAnsi="Wingdings" w:hint="default"/>
      </w:rPr>
    </w:lvl>
    <w:lvl w:ilvl="3" w:tplc="B890E762" w:tentative="1">
      <w:start w:val="1"/>
      <w:numFmt w:val="bullet"/>
      <w:lvlText w:val=""/>
      <w:lvlJc w:val="left"/>
      <w:pPr>
        <w:tabs>
          <w:tab w:val="num" w:pos="2880"/>
        </w:tabs>
        <w:ind w:left="2880" w:hanging="360"/>
      </w:pPr>
      <w:rPr>
        <w:rFonts w:ascii="Symbol" w:hAnsi="Symbol" w:hint="default"/>
      </w:rPr>
    </w:lvl>
    <w:lvl w:ilvl="4" w:tplc="3AC28BB4" w:tentative="1">
      <w:start w:val="1"/>
      <w:numFmt w:val="bullet"/>
      <w:lvlText w:val="o"/>
      <w:lvlJc w:val="left"/>
      <w:pPr>
        <w:tabs>
          <w:tab w:val="num" w:pos="3600"/>
        </w:tabs>
        <w:ind w:left="3600" w:hanging="360"/>
      </w:pPr>
      <w:rPr>
        <w:rFonts w:ascii="Courier New" w:hAnsi="Courier New" w:cs="Courier New" w:hint="default"/>
      </w:rPr>
    </w:lvl>
    <w:lvl w:ilvl="5" w:tplc="0E261CC8" w:tentative="1">
      <w:start w:val="1"/>
      <w:numFmt w:val="bullet"/>
      <w:lvlText w:val=""/>
      <w:lvlJc w:val="left"/>
      <w:pPr>
        <w:tabs>
          <w:tab w:val="num" w:pos="4320"/>
        </w:tabs>
        <w:ind w:left="4320" w:hanging="360"/>
      </w:pPr>
      <w:rPr>
        <w:rFonts w:ascii="Wingdings" w:hAnsi="Wingdings" w:hint="default"/>
      </w:rPr>
    </w:lvl>
    <w:lvl w:ilvl="6" w:tplc="7DC80656" w:tentative="1">
      <w:start w:val="1"/>
      <w:numFmt w:val="bullet"/>
      <w:lvlText w:val=""/>
      <w:lvlJc w:val="left"/>
      <w:pPr>
        <w:tabs>
          <w:tab w:val="num" w:pos="5040"/>
        </w:tabs>
        <w:ind w:left="5040" w:hanging="360"/>
      </w:pPr>
      <w:rPr>
        <w:rFonts w:ascii="Symbol" w:hAnsi="Symbol" w:hint="default"/>
      </w:rPr>
    </w:lvl>
    <w:lvl w:ilvl="7" w:tplc="8992200E" w:tentative="1">
      <w:start w:val="1"/>
      <w:numFmt w:val="bullet"/>
      <w:lvlText w:val="o"/>
      <w:lvlJc w:val="left"/>
      <w:pPr>
        <w:tabs>
          <w:tab w:val="num" w:pos="5760"/>
        </w:tabs>
        <w:ind w:left="5760" w:hanging="360"/>
      </w:pPr>
      <w:rPr>
        <w:rFonts w:ascii="Courier New" w:hAnsi="Courier New" w:cs="Courier New" w:hint="default"/>
      </w:rPr>
    </w:lvl>
    <w:lvl w:ilvl="8" w:tplc="37E6BB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466FDBE">
      <w:start w:val="1"/>
      <w:numFmt w:val="bullet"/>
      <w:pStyle w:val="Lijstopsomteken2"/>
      <w:lvlText w:val="–"/>
      <w:lvlJc w:val="left"/>
      <w:pPr>
        <w:tabs>
          <w:tab w:val="num" w:pos="227"/>
        </w:tabs>
        <w:ind w:left="227" w:firstLine="0"/>
      </w:pPr>
      <w:rPr>
        <w:rFonts w:ascii="Verdana" w:hAnsi="Verdana" w:hint="default"/>
      </w:rPr>
    </w:lvl>
    <w:lvl w:ilvl="1" w:tplc="F7AC25E6" w:tentative="1">
      <w:start w:val="1"/>
      <w:numFmt w:val="bullet"/>
      <w:lvlText w:val="o"/>
      <w:lvlJc w:val="left"/>
      <w:pPr>
        <w:tabs>
          <w:tab w:val="num" w:pos="1440"/>
        </w:tabs>
        <w:ind w:left="1440" w:hanging="360"/>
      </w:pPr>
      <w:rPr>
        <w:rFonts w:ascii="Courier New" w:hAnsi="Courier New" w:cs="Courier New" w:hint="default"/>
      </w:rPr>
    </w:lvl>
    <w:lvl w:ilvl="2" w:tplc="550AB080" w:tentative="1">
      <w:start w:val="1"/>
      <w:numFmt w:val="bullet"/>
      <w:lvlText w:val=""/>
      <w:lvlJc w:val="left"/>
      <w:pPr>
        <w:tabs>
          <w:tab w:val="num" w:pos="2160"/>
        </w:tabs>
        <w:ind w:left="2160" w:hanging="360"/>
      </w:pPr>
      <w:rPr>
        <w:rFonts w:ascii="Wingdings" w:hAnsi="Wingdings" w:hint="default"/>
      </w:rPr>
    </w:lvl>
    <w:lvl w:ilvl="3" w:tplc="98184ADE" w:tentative="1">
      <w:start w:val="1"/>
      <w:numFmt w:val="bullet"/>
      <w:lvlText w:val=""/>
      <w:lvlJc w:val="left"/>
      <w:pPr>
        <w:tabs>
          <w:tab w:val="num" w:pos="2880"/>
        </w:tabs>
        <w:ind w:left="2880" w:hanging="360"/>
      </w:pPr>
      <w:rPr>
        <w:rFonts w:ascii="Symbol" w:hAnsi="Symbol" w:hint="default"/>
      </w:rPr>
    </w:lvl>
    <w:lvl w:ilvl="4" w:tplc="7FEC18D4" w:tentative="1">
      <w:start w:val="1"/>
      <w:numFmt w:val="bullet"/>
      <w:lvlText w:val="o"/>
      <w:lvlJc w:val="left"/>
      <w:pPr>
        <w:tabs>
          <w:tab w:val="num" w:pos="3600"/>
        </w:tabs>
        <w:ind w:left="3600" w:hanging="360"/>
      </w:pPr>
      <w:rPr>
        <w:rFonts w:ascii="Courier New" w:hAnsi="Courier New" w:cs="Courier New" w:hint="default"/>
      </w:rPr>
    </w:lvl>
    <w:lvl w:ilvl="5" w:tplc="FE1ACC50" w:tentative="1">
      <w:start w:val="1"/>
      <w:numFmt w:val="bullet"/>
      <w:lvlText w:val=""/>
      <w:lvlJc w:val="left"/>
      <w:pPr>
        <w:tabs>
          <w:tab w:val="num" w:pos="4320"/>
        </w:tabs>
        <w:ind w:left="4320" w:hanging="360"/>
      </w:pPr>
      <w:rPr>
        <w:rFonts w:ascii="Wingdings" w:hAnsi="Wingdings" w:hint="default"/>
      </w:rPr>
    </w:lvl>
    <w:lvl w:ilvl="6" w:tplc="90FC9A98" w:tentative="1">
      <w:start w:val="1"/>
      <w:numFmt w:val="bullet"/>
      <w:lvlText w:val=""/>
      <w:lvlJc w:val="left"/>
      <w:pPr>
        <w:tabs>
          <w:tab w:val="num" w:pos="5040"/>
        </w:tabs>
        <w:ind w:left="5040" w:hanging="360"/>
      </w:pPr>
      <w:rPr>
        <w:rFonts w:ascii="Symbol" w:hAnsi="Symbol" w:hint="default"/>
      </w:rPr>
    </w:lvl>
    <w:lvl w:ilvl="7" w:tplc="2B4420CC" w:tentative="1">
      <w:start w:val="1"/>
      <w:numFmt w:val="bullet"/>
      <w:lvlText w:val="o"/>
      <w:lvlJc w:val="left"/>
      <w:pPr>
        <w:tabs>
          <w:tab w:val="num" w:pos="5760"/>
        </w:tabs>
        <w:ind w:left="5760" w:hanging="360"/>
      </w:pPr>
      <w:rPr>
        <w:rFonts w:ascii="Courier New" w:hAnsi="Courier New" w:cs="Courier New" w:hint="default"/>
      </w:rPr>
    </w:lvl>
    <w:lvl w:ilvl="8" w:tplc="9D6A6C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F408E"/>
    <w:multiLevelType w:val="hybridMultilevel"/>
    <w:tmpl w:val="B6A2D5D6"/>
    <w:lvl w:ilvl="0" w:tplc="2CE23B9C">
      <w:start w:val="1"/>
      <w:numFmt w:val="bullet"/>
      <w:lvlText w:val=""/>
      <w:lvlJc w:val="left"/>
      <w:pPr>
        <w:ind w:left="1020" w:hanging="360"/>
      </w:pPr>
      <w:rPr>
        <w:rFonts w:ascii="Symbol" w:hAnsi="Symbol"/>
      </w:rPr>
    </w:lvl>
    <w:lvl w:ilvl="1" w:tplc="4FC48714">
      <w:start w:val="1"/>
      <w:numFmt w:val="bullet"/>
      <w:lvlText w:val=""/>
      <w:lvlJc w:val="left"/>
      <w:pPr>
        <w:ind w:left="1020" w:hanging="360"/>
      </w:pPr>
      <w:rPr>
        <w:rFonts w:ascii="Symbol" w:hAnsi="Symbol"/>
      </w:rPr>
    </w:lvl>
    <w:lvl w:ilvl="2" w:tplc="AD9CBF04">
      <w:start w:val="1"/>
      <w:numFmt w:val="bullet"/>
      <w:lvlText w:val=""/>
      <w:lvlJc w:val="left"/>
      <w:pPr>
        <w:ind w:left="1020" w:hanging="360"/>
      </w:pPr>
      <w:rPr>
        <w:rFonts w:ascii="Symbol" w:hAnsi="Symbol"/>
      </w:rPr>
    </w:lvl>
    <w:lvl w:ilvl="3" w:tplc="87EA98D8">
      <w:start w:val="1"/>
      <w:numFmt w:val="bullet"/>
      <w:lvlText w:val=""/>
      <w:lvlJc w:val="left"/>
      <w:pPr>
        <w:ind w:left="1020" w:hanging="360"/>
      </w:pPr>
      <w:rPr>
        <w:rFonts w:ascii="Symbol" w:hAnsi="Symbol"/>
      </w:rPr>
    </w:lvl>
    <w:lvl w:ilvl="4" w:tplc="39A4B808">
      <w:start w:val="1"/>
      <w:numFmt w:val="bullet"/>
      <w:lvlText w:val=""/>
      <w:lvlJc w:val="left"/>
      <w:pPr>
        <w:ind w:left="1020" w:hanging="360"/>
      </w:pPr>
      <w:rPr>
        <w:rFonts w:ascii="Symbol" w:hAnsi="Symbol"/>
      </w:rPr>
    </w:lvl>
    <w:lvl w:ilvl="5" w:tplc="93A21B62">
      <w:start w:val="1"/>
      <w:numFmt w:val="bullet"/>
      <w:lvlText w:val=""/>
      <w:lvlJc w:val="left"/>
      <w:pPr>
        <w:ind w:left="1020" w:hanging="360"/>
      </w:pPr>
      <w:rPr>
        <w:rFonts w:ascii="Symbol" w:hAnsi="Symbol"/>
      </w:rPr>
    </w:lvl>
    <w:lvl w:ilvl="6" w:tplc="D0A856A6">
      <w:start w:val="1"/>
      <w:numFmt w:val="bullet"/>
      <w:lvlText w:val=""/>
      <w:lvlJc w:val="left"/>
      <w:pPr>
        <w:ind w:left="1020" w:hanging="360"/>
      </w:pPr>
      <w:rPr>
        <w:rFonts w:ascii="Symbol" w:hAnsi="Symbol"/>
      </w:rPr>
    </w:lvl>
    <w:lvl w:ilvl="7" w:tplc="8558F32E">
      <w:start w:val="1"/>
      <w:numFmt w:val="bullet"/>
      <w:lvlText w:val=""/>
      <w:lvlJc w:val="left"/>
      <w:pPr>
        <w:ind w:left="1020" w:hanging="360"/>
      </w:pPr>
      <w:rPr>
        <w:rFonts w:ascii="Symbol" w:hAnsi="Symbol"/>
      </w:rPr>
    </w:lvl>
    <w:lvl w:ilvl="8" w:tplc="C1C66A22">
      <w:start w:val="1"/>
      <w:numFmt w:val="bullet"/>
      <w:lvlText w:val=""/>
      <w:lvlJc w:val="left"/>
      <w:pPr>
        <w:ind w:left="1020" w:hanging="360"/>
      </w:pPr>
      <w:rPr>
        <w:rFonts w:ascii="Symbol" w:hAnsi="Symbol"/>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7802537">
    <w:abstractNumId w:val="10"/>
  </w:num>
  <w:num w:numId="2" w16cid:durableId="1071194158">
    <w:abstractNumId w:val="7"/>
  </w:num>
  <w:num w:numId="3" w16cid:durableId="2110422866">
    <w:abstractNumId w:val="6"/>
  </w:num>
  <w:num w:numId="4" w16cid:durableId="1479230751">
    <w:abstractNumId w:val="5"/>
  </w:num>
  <w:num w:numId="5" w16cid:durableId="940650929">
    <w:abstractNumId w:val="4"/>
  </w:num>
  <w:num w:numId="6" w16cid:durableId="764376024">
    <w:abstractNumId w:val="8"/>
  </w:num>
  <w:num w:numId="7" w16cid:durableId="930696099">
    <w:abstractNumId w:val="3"/>
  </w:num>
  <w:num w:numId="8" w16cid:durableId="2025670298">
    <w:abstractNumId w:val="2"/>
  </w:num>
  <w:num w:numId="9" w16cid:durableId="515191313">
    <w:abstractNumId w:val="1"/>
  </w:num>
  <w:num w:numId="10" w16cid:durableId="1070687732">
    <w:abstractNumId w:val="0"/>
  </w:num>
  <w:num w:numId="11" w16cid:durableId="1927958745">
    <w:abstractNumId w:val="9"/>
  </w:num>
  <w:num w:numId="12" w16cid:durableId="1716004319">
    <w:abstractNumId w:val="11"/>
  </w:num>
  <w:num w:numId="13" w16cid:durableId="1284849628">
    <w:abstractNumId w:val="14"/>
  </w:num>
  <w:num w:numId="14" w16cid:durableId="414670539">
    <w:abstractNumId w:val="12"/>
  </w:num>
  <w:num w:numId="15" w16cid:durableId="3592802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25A"/>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C71D1"/>
    <w:rsid w:val="000D0225"/>
    <w:rsid w:val="000D249E"/>
    <w:rsid w:val="000D6399"/>
    <w:rsid w:val="000E4053"/>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100A"/>
    <w:rsid w:val="00236CFE"/>
    <w:rsid w:val="002428E3"/>
    <w:rsid w:val="0024430A"/>
    <w:rsid w:val="00245FF7"/>
    <w:rsid w:val="00253B65"/>
    <w:rsid w:val="0026060B"/>
    <w:rsid w:val="00260BAF"/>
    <w:rsid w:val="002610A6"/>
    <w:rsid w:val="00263943"/>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03D9"/>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263B9"/>
    <w:rsid w:val="00434042"/>
    <w:rsid w:val="00434500"/>
    <w:rsid w:val="00441AC2"/>
    <w:rsid w:val="0044249B"/>
    <w:rsid w:val="004425A7"/>
    <w:rsid w:val="00444D4C"/>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539F"/>
    <w:rsid w:val="00483ECA"/>
    <w:rsid w:val="00483F0B"/>
    <w:rsid w:val="0049501A"/>
    <w:rsid w:val="00496319"/>
    <w:rsid w:val="0049657E"/>
    <w:rsid w:val="00497279"/>
    <w:rsid w:val="004A010B"/>
    <w:rsid w:val="004A0235"/>
    <w:rsid w:val="004A1BB7"/>
    <w:rsid w:val="004A3186"/>
    <w:rsid w:val="004A419C"/>
    <w:rsid w:val="004A65A5"/>
    <w:rsid w:val="004A670A"/>
    <w:rsid w:val="004B5465"/>
    <w:rsid w:val="004B6487"/>
    <w:rsid w:val="004B70F0"/>
    <w:rsid w:val="004C0035"/>
    <w:rsid w:val="004C014B"/>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1098"/>
    <w:rsid w:val="00505262"/>
    <w:rsid w:val="005107B1"/>
    <w:rsid w:val="00516022"/>
    <w:rsid w:val="0051752A"/>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1D31"/>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5F7EEA"/>
    <w:rsid w:val="00600CF0"/>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0D83"/>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5029"/>
    <w:rsid w:val="006A10F8"/>
    <w:rsid w:val="006A2100"/>
    <w:rsid w:val="006B0BF3"/>
    <w:rsid w:val="006B1521"/>
    <w:rsid w:val="006B2A77"/>
    <w:rsid w:val="006B366D"/>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6271"/>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4C4"/>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551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705A"/>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41A5"/>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1D81"/>
    <w:rsid w:val="00BE3F88"/>
    <w:rsid w:val="00BE4756"/>
    <w:rsid w:val="00BE5ED9"/>
    <w:rsid w:val="00BE7B41"/>
    <w:rsid w:val="00BF4427"/>
    <w:rsid w:val="00BF46B6"/>
    <w:rsid w:val="00BF5675"/>
    <w:rsid w:val="00C01083"/>
    <w:rsid w:val="00C050FD"/>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84409"/>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595"/>
    <w:rsid w:val="00FB06ED"/>
    <w:rsid w:val="00FC08A4"/>
    <w:rsid w:val="00FC202F"/>
    <w:rsid w:val="00FC3165"/>
    <w:rsid w:val="00FC36AB"/>
    <w:rsid w:val="00FC4300"/>
    <w:rsid w:val="00FC7F66"/>
    <w:rsid w:val="00FD5776"/>
    <w:rsid w:val="00FD6A55"/>
    <w:rsid w:val="00FD6CF9"/>
    <w:rsid w:val="00FE1CB6"/>
    <w:rsid w:val="00FE28B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EA37D"/>
  <w15:docId w15:val="{0B0B62D1-7CAE-4AD4-9691-7A46BDC1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FB0595"/>
    <w:rPr>
      <w:rFonts w:ascii="Verdana" w:hAnsi="Verdana"/>
      <w:sz w:val="13"/>
      <w:lang w:val="nl-NL" w:eastAsia="nl-NL"/>
    </w:rPr>
  </w:style>
  <w:style w:type="character" w:styleId="Voetnootmarkering">
    <w:name w:val="footnote reference"/>
    <w:basedOn w:val="Standaardalinea-lettertype"/>
    <w:uiPriority w:val="99"/>
    <w:unhideWhenUsed/>
    <w:rsid w:val="00FB0595"/>
    <w:rPr>
      <w:vertAlign w:val="superscript"/>
    </w:rPr>
  </w:style>
  <w:style w:type="paragraph" w:styleId="Revisie">
    <w:name w:val="Revision"/>
    <w:hidden/>
    <w:uiPriority w:val="99"/>
    <w:semiHidden/>
    <w:rsid w:val="00BE1D81"/>
    <w:rPr>
      <w:rFonts w:ascii="Verdana" w:hAnsi="Verdana"/>
      <w:sz w:val="18"/>
      <w:szCs w:val="24"/>
      <w:lang w:val="nl-NL" w:eastAsia="nl-NL"/>
    </w:rPr>
  </w:style>
  <w:style w:type="character" w:styleId="Verwijzingopmerking">
    <w:name w:val="annotation reference"/>
    <w:basedOn w:val="Standaardalinea-lettertype"/>
    <w:rsid w:val="002F03D9"/>
    <w:rPr>
      <w:sz w:val="16"/>
      <w:szCs w:val="16"/>
    </w:rPr>
  </w:style>
  <w:style w:type="paragraph" w:styleId="Tekstopmerking">
    <w:name w:val="annotation text"/>
    <w:basedOn w:val="Standaard"/>
    <w:link w:val="TekstopmerkingChar"/>
    <w:rsid w:val="002F03D9"/>
    <w:pPr>
      <w:spacing w:line="240" w:lineRule="auto"/>
    </w:pPr>
    <w:rPr>
      <w:sz w:val="20"/>
      <w:szCs w:val="20"/>
    </w:rPr>
  </w:style>
  <w:style w:type="character" w:customStyle="1" w:styleId="TekstopmerkingChar">
    <w:name w:val="Tekst opmerking Char"/>
    <w:basedOn w:val="Standaardalinea-lettertype"/>
    <w:link w:val="Tekstopmerking"/>
    <w:rsid w:val="002F03D9"/>
    <w:rPr>
      <w:rFonts w:ascii="Verdana" w:hAnsi="Verdana"/>
      <w:lang w:val="nl-NL" w:eastAsia="nl-NL"/>
    </w:rPr>
  </w:style>
  <w:style w:type="paragraph" w:styleId="Onderwerpvanopmerking">
    <w:name w:val="annotation subject"/>
    <w:basedOn w:val="Tekstopmerking"/>
    <w:next w:val="Tekstopmerking"/>
    <w:link w:val="OnderwerpvanopmerkingChar"/>
    <w:rsid w:val="002F03D9"/>
    <w:rPr>
      <w:b/>
      <w:bCs/>
    </w:rPr>
  </w:style>
  <w:style w:type="character" w:customStyle="1" w:styleId="OnderwerpvanopmerkingChar">
    <w:name w:val="Onderwerp van opmerking Char"/>
    <w:basedOn w:val="TekstopmerkingChar"/>
    <w:link w:val="Onderwerpvanopmerking"/>
    <w:rsid w:val="002F03D9"/>
    <w:rPr>
      <w:rFonts w:ascii="Verdana" w:hAnsi="Verdana"/>
      <w:b/>
      <w:bCs/>
      <w:lang w:val="nl-NL" w:eastAsia="nl-NL"/>
    </w:rPr>
  </w:style>
  <w:style w:type="character" w:styleId="Onopgelostemelding">
    <w:name w:val="Unresolved Mention"/>
    <w:basedOn w:val="Standaardalinea-lettertype"/>
    <w:uiPriority w:val="99"/>
    <w:semiHidden/>
    <w:unhideWhenUsed/>
    <w:rsid w:val="002F03D9"/>
    <w:rPr>
      <w:color w:val="605E5C"/>
      <w:shd w:val="clear" w:color="auto" w:fill="E1DFDD"/>
    </w:rPr>
  </w:style>
  <w:style w:type="character" w:customStyle="1" w:styleId="cf01">
    <w:name w:val="cf01"/>
    <w:basedOn w:val="Standaardalinea-lettertype"/>
    <w:rsid w:val="0050109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2881">
      <w:bodyDiv w:val="1"/>
      <w:marLeft w:val="0"/>
      <w:marRight w:val="0"/>
      <w:marTop w:val="0"/>
      <w:marBottom w:val="0"/>
      <w:divBdr>
        <w:top w:val="none" w:sz="0" w:space="0" w:color="auto"/>
        <w:left w:val="none" w:sz="0" w:space="0" w:color="auto"/>
        <w:bottom w:val="none" w:sz="0" w:space="0" w:color="auto"/>
        <w:right w:val="none" w:sz="0" w:space="0" w:color="auto"/>
      </w:divBdr>
    </w:div>
    <w:div w:id="12301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filelist.tudelft.nl/News/2024/05_May/plan-for-change-sociale-veiligheid-tu-delft-15-mei-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742</ap:Words>
  <ap:Characters>3859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2024-12-12T11:07:00.0000000Z</lastPrinted>
  <dcterms:created xsi:type="dcterms:W3CDTF">2024-12-17T11:24:00.0000000Z</dcterms:created>
  <dcterms:modified xsi:type="dcterms:W3CDTF">2024-12-17T11:24:00.0000000Z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O959SCH</vt:lpwstr>
  </property>
  <property fmtid="{D5CDD505-2E9C-101B-9397-08002B2CF9AE}" pid="3" name="Author">
    <vt:lpwstr>O959SCH</vt:lpwstr>
  </property>
  <property fmtid="{D5CDD505-2E9C-101B-9397-08002B2CF9AE}" pid="4" name="cs_objectid">
    <vt:lpwstr>49696788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verzoek Kamercommissie burgerbrief TU Delft</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O959SCH</vt:lpwstr>
  </property>
</Properties>
</file>