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926FF" w:rsidR="007926FF" w:rsidP="003733A8" w:rsidRDefault="007926FF" w14:paraId="70881135" w14:textId="5D73C98E">
      <w:pPr>
        <w:rPr>
          <w:rFonts w:eastAsia="Calibri"/>
          <w:kern w:val="2"/>
          <w:szCs w:val="18"/>
          <w:lang w:eastAsia="en-US"/>
          <w14:ligatures w14:val="standardContextual"/>
        </w:rPr>
      </w:pPr>
      <w:r w:rsidRPr="007926FF">
        <w:rPr>
          <w:rFonts w:eastAsia="Calibri"/>
          <w:kern w:val="2"/>
          <w:szCs w:val="18"/>
          <w:lang w:eastAsia="en-US"/>
          <w14:ligatures w14:val="standardContextual"/>
        </w:rPr>
        <w:t xml:space="preserve">Geachte </w:t>
      </w:r>
      <w:r w:rsidR="003733A8">
        <w:rPr>
          <w:rFonts w:eastAsia="Calibri"/>
          <w:kern w:val="2"/>
          <w:szCs w:val="18"/>
          <w:lang w:eastAsia="en-US"/>
          <w14:ligatures w14:val="standardContextual"/>
        </w:rPr>
        <w:t>V</w:t>
      </w:r>
      <w:r w:rsidRPr="007926FF">
        <w:rPr>
          <w:rFonts w:eastAsia="Calibri"/>
          <w:kern w:val="2"/>
          <w:szCs w:val="18"/>
          <w:lang w:eastAsia="en-US"/>
          <w14:ligatures w14:val="standardContextual"/>
        </w:rPr>
        <w:t>oorzitter,</w:t>
      </w:r>
    </w:p>
    <w:p w:rsidRPr="007926FF" w:rsidR="007926FF" w:rsidP="003733A8" w:rsidRDefault="007926FF" w14:paraId="2F0904FB" w14:textId="77777777">
      <w:pPr>
        <w:rPr>
          <w:rFonts w:eastAsia="Calibri"/>
          <w:kern w:val="2"/>
          <w:szCs w:val="18"/>
          <w:lang w:eastAsia="en-US"/>
          <w14:ligatures w14:val="standardContextual"/>
        </w:rPr>
      </w:pPr>
    </w:p>
    <w:p w:rsidRPr="00AB3CA4" w:rsidR="007926FF" w:rsidP="003733A8" w:rsidRDefault="00114D44" w14:paraId="0C4314C9" w14:textId="06FF9D54">
      <w:pPr>
        <w:rPr>
          <w:rFonts w:eastAsia="Calibri"/>
          <w:kern w:val="2"/>
          <w:szCs w:val="18"/>
          <w:lang w:eastAsia="en-US"/>
          <w14:ligatures w14:val="standardContextual"/>
        </w:rPr>
      </w:pPr>
      <w:r>
        <w:rPr>
          <w:rFonts w:eastAsia="Calibri"/>
          <w:kern w:val="2"/>
          <w:szCs w:val="18"/>
          <w:lang w:eastAsia="en-US"/>
          <w14:ligatures w14:val="standardContextual"/>
        </w:rPr>
        <w:t>I</w:t>
      </w:r>
      <w:r w:rsidR="00D56D63">
        <w:rPr>
          <w:rFonts w:eastAsia="Calibri"/>
          <w:kern w:val="2"/>
          <w:szCs w:val="18"/>
          <w:lang w:eastAsia="en-US"/>
          <w14:ligatures w14:val="standardContextual"/>
        </w:rPr>
        <w:t xml:space="preserve">n </w:t>
      </w:r>
      <w:r w:rsidRPr="007926FF" w:rsidR="00D56D63">
        <w:rPr>
          <w:rFonts w:eastAsia="Calibri"/>
          <w:kern w:val="2"/>
          <w:szCs w:val="18"/>
          <w:lang w:eastAsia="en-US"/>
          <w14:ligatures w14:val="standardContextual"/>
        </w:rPr>
        <w:t xml:space="preserve">het Commissiedebat Marktordening en Consumentenbescherming van 24 april </w:t>
      </w:r>
      <w:r w:rsidR="00D56D63">
        <w:rPr>
          <w:rFonts w:eastAsia="Calibri"/>
          <w:kern w:val="2"/>
          <w:szCs w:val="18"/>
          <w:lang w:eastAsia="en-US"/>
          <w14:ligatures w14:val="standardContextual"/>
        </w:rPr>
        <w:t xml:space="preserve">jl.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zijn </w:t>
      </w:r>
      <w:r w:rsidR="00D56D63">
        <w:rPr>
          <w:rFonts w:eastAsia="Calibri"/>
          <w:kern w:val="2"/>
          <w:szCs w:val="18"/>
          <w:lang w:eastAsia="en-US"/>
          <w14:ligatures w14:val="standardContextual"/>
        </w:rPr>
        <w:t xml:space="preserve">enkele toezeggingen gedaan die raken aan de </w:t>
      </w:r>
      <w:r w:rsidRPr="00A61B29" w:rsidR="00A61B29">
        <w:rPr>
          <w:rFonts w:eastAsia="Calibri"/>
          <w:kern w:val="2"/>
          <w:szCs w:val="18"/>
          <w:lang w:eastAsia="en-US"/>
          <w14:ligatures w14:val="standardContextual"/>
        </w:rPr>
        <w:t>Regeling werkzaamheden</w:t>
      </w:r>
      <w:r w:rsidR="00E72F8C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Pr="00A61B29" w:rsidR="00A61B29">
        <w:rPr>
          <w:rFonts w:eastAsia="Calibri"/>
          <w:kern w:val="2"/>
          <w:szCs w:val="18"/>
          <w:lang w:eastAsia="en-US"/>
          <w14:ligatures w14:val="standardContextual"/>
        </w:rPr>
        <w:t>derden</w:t>
      </w:r>
      <w:r w:rsidR="00487BE5">
        <w:rPr>
          <w:rFonts w:eastAsia="Calibri"/>
          <w:kern w:val="2"/>
          <w:szCs w:val="18"/>
          <w:lang w:eastAsia="en-US"/>
          <w14:ligatures w14:val="standardContextual"/>
        </w:rPr>
        <w:t xml:space="preserve"> CBS</w:t>
      </w:r>
      <w:r w:rsidRPr="00A61B29" w:rsidR="00A61B29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="005B39A4">
        <w:rPr>
          <w:rFonts w:eastAsia="Calibri"/>
          <w:kern w:val="2"/>
          <w:szCs w:val="18"/>
          <w:lang w:eastAsia="en-US"/>
          <w14:ligatures w14:val="standardContextual"/>
        </w:rPr>
        <w:t>(</w:t>
      </w:r>
      <w:r w:rsidR="00055015">
        <w:rPr>
          <w:rFonts w:eastAsia="Calibri"/>
          <w:kern w:val="2"/>
          <w:szCs w:val="18"/>
          <w:lang w:eastAsia="en-US"/>
          <w14:ligatures w14:val="standardContextual"/>
        </w:rPr>
        <w:t xml:space="preserve">hierna: </w:t>
      </w:r>
      <w:r w:rsidR="005B39A4">
        <w:rPr>
          <w:rFonts w:eastAsia="Calibri"/>
          <w:kern w:val="2"/>
          <w:szCs w:val="18"/>
          <w:lang w:eastAsia="en-US"/>
          <w14:ligatures w14:val="standardContextual"/>
        </w:rPr>
        <w:t>ministeriële regeling)</w:t>
      </w:r>
      <w:r w:rsidR="00425830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Pr="00A61B29" w:rsidR="00A61B29">
        <w:rPr>
          <w:rFonts w:eastAsia="Calibri"/>
          <w:kern w:val="2"/>
          <w:szCs w:val="18"/>
          <w:lang w:eastAsia="en-US"/>
          <w14:ligatures w14:val="standardContextual"/>
        </w:rPr>
        <w:t>en de Beleidsregel taakuitoefening</w:t>
      </w:r>
      <w:r w:rsidR="00A61B29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Pr="00A61B29" w:rsidR="00A61B29">
        <w:rPr>
          <w:rFonts w:eastAsia="Calibri"/>
          <w:kern w:val="2"/>
          <w:szCs w:val="18"/>
          <w:lang w:eastAsia="en-US"/>
          <w14:ligatures w14:val="standardContextual"/>
        </w:rPr>
        <w:t>CBS</w:t>
      </w:r>
      <w:r w:rsidR="00425830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="005B39A4">
        <w:rPr>
          <w:rFonts w:eastAsia="Calibri"/>
          <w:kern w:val="2"/>
          <w:szCs w:val="18"/>
          <w:lang w:eastAsia="en-US"/>
          <w14:ligatures w14:val="standardContextual"/>
        </w:rPr>
        <w:t>(</w:t>
      </w:r>
      <w:r w:rsidR="00055015">
        <w:rPr>
          <w:rFonts w:eastAsia="Calibri"/>
          <w:kern w:val="2"/>
          <w:szCs w:val="18"/>
          <w:lang w:eastAsia="en-US"/>
          <w14:ligatures w14:val="standardContextual"/>
        </w:rPr>
        <w:t xml:space="preserve">hierna: </w:t>
      </w:r>
      <w:r w:rsidR="005B39A4">
        <w:rPr>
          <w:rFonts w:eastAsia="Calibri"/>
          <w:kern w:val="2"/>
          <w:szCs w:val="18"/>
          <w:lang w:eastAsia="en-US"/>
          <w14:ligatures w14:val="standardContextual"/>
        </w:rPr>
        <w:t>beleidsregel)</w:t>
      </w:r>
      <w:r w:rsidR="00A61B29">
        <w:rPr>
          <w:rFonts w:eastAsia="Calibri"/>
          <w:kern w:val="2"/>
          <w:szCs w:val="18"/>
          <w:lang w:eastAsia="en-US"/>
          <w14:ligatures w14:val="standardContextual"/>
        </w:rPr>
        <w:t xml:space="preserve">.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Ook de motie van de leden Grinwis </w:t>
      </w:r>
      <w:r w:rsidR="001D3068">
        <w:rPr>
          <w:rFonts w:eastAsia="Calibri"/>
          <w:kern w:val="2"/>
          <w:szCs w:val="18"/>
          <w:lang w:eastAsia="en-US"/>
          <w14:ligatures w14:val="standardContextual"/>
        </w:rPr>
        <w:t xml:space="preserve">(CU) </w:t>
      </w:r>
      <w:r>
        <w:rPr>
          <w:rFonts w:eastAsia="Calibri"/>
          <w:kern w:val="2"/>
          <w:szCs w:val="18"/>
          <w:lang w:eastAsia="en-US"/>
          <w14:ligatures w14:val="standardContextual"/>
        </w:rPr>
        <w:t>en Flach</w:t>
      </w:r>
      <w:r>
        <w:rPr>
          <w:rStyle w:val="Voetnootmarkering"/>
          <w:rFonts w:eastAsia="Calibri"/>
          <w:kern w:val="2"/>
          <w:szCs w:val="18"/>
          <w:lang w:eastAsia="en-US"/>
          <w14:ligatures w14:val="standardContextual"/>
        </w:rPr>
        <w:footnoteReference w:id="1"/>
      </w:r>
      <w:r w:rsidR="001D3068">
        <w:rPr>
          <w:rFonts w:eastAsia="Calibri"/>
          <w:kern w:val="2"/>
          <w:szCs w:val="18"/>
          <w:lang w:eastAsia="en-US"/>
          <w14:ligatures w14:val="standardContextual"/>
        </w:rPr>
        <w:t xml:space="preserve"> (SGP)</w:t>
      </w:r>
      <w:r w:rsidRPr="00D56D63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>
        <w:rPr>
          <w:rFonts w:eastAsia="Calibri"/>
          <w:kern w:val="2"/>
          <w:szCs w:val="18"/>
          <w:lang w:eastAsia="en-US"/>
          <w14:ligatures w14:val="standardContextual"/>
        </w:rPr>
        <w:t>uit het tweeminutendebat MKB van 28 februari jl. raakt aan de</w:t>
      </w:r>
      <w:r w:rsidR="006A0AC8">
        <w:rPr>
          <w:rFonts w:eastAsia="Calibri"/>
          <w:kern w:val="2"/>
          <w:szCs w:val="18"/>
          <w:lang w:eastAsia="en-US"/>
          <w14:ligatures w14:val="standardContextual"/>
        </w:rPr>
        <w:t xml:space="preserve">ze </w:t>
      </w:r>
      <w:r w:rsidRPr="006A0AC8" w:rsidR="006A0AC8">
        <w:rPr>
          <w:rFonts w:eastAsia="Calibri"/>
          <w:kern w:val="2"/>
          <w:szCs w:val="18"/>
          <w:lang w:eastAsia="en-US"/>
          <w14:ligatures w14:val="standardContextual"/>
        </w:rPr>
        <w:t xml:space="preserve">ministeriële </w:t>
      </w:r>
      <w:r w:rsidR="006A0AC8">
        <w:rPr>
          <w:rFonts w:eastAsia="Calibri"/>
          <w:kern w:val="2"/>
          <w:szCs w:val="18"/>
          <w:lang w:eastAsia="en-US"/>
          <w14:ligatures w14:val="standardContextual"/>
        </w:rPr>
        <w:t>regeling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. </w:t>
      </w:r>
      <w:r w:rsidR="00D56D63">
        <w:rPr>
          <w:rFonts w:eastAsia="Calibri"/>
          <w:kern w:val="2"/>
          <w:szCs w:val="18"/>
          <w:lang w:eastAsia="en-US"/>
          <w14:ligatures w14:val="standardContextual"/>
        </w:rPr>
        <w:t xml:space="preserve">In deze brief reageer ik </w:t>
      </w:r>
      <w:r w:rsidR="00E72F8C">
        <w:rPr>
          <w:rFonts w:eastAsia="Calibri"/>
          <w:kern w:val="2"/>
          <w:szCs w:val="18"/>
          <w:lang w:eastAsia="en-US"/>
          <w14:ligatures w14:val="standardContextual"/>
        </w:rPr>
        <w:t>hierop</w:t>
      </w:r>
      <w:r w:rsidR="00D56D63">
        <w:rPr>
          <w:rFonts w:eastAsia="Calibri"/>
          <w:kern w:val="2"/>
          <w:szCs w:val="18"/>
          <w:lang w:eastAsia="en-US"/>
          <w14:ligatures w14:val="standardContextual"/>
        </w:rPr>
        <w:t>.</w:t>
      </w:r>
      <w:r w:rsidR="00637814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</w:p>
    <w:p w:rsidR="002C4BE2" w:rsidP="003733A8" w:rsidRDefault="002C4BE2" w14:paraId="69818152" w14:textId="77777777">
      <w:pPr>
        <w:rPr>
          <w:rFonts w:eastAsia="Calibri"/>
          <w:kern w:val="2"/>
          <w:szCs w:val="18"/>
          <w:lang w:eastAsia="en-US"/>
          <w14:ligatures w14:val="standardContextual"/>
        </w:rPr>
      </w:pPr>
    </w:p>
    <w:p w:rsidR="002C4BE2" w:rsidP="003733A8" w:rsidRDefault="002C4BE2" w14:paraId="333E688B" w14:textId="1C42195B">
      <w:pPr>
        <w:rPr>
          <w:rFonts w:eastAsia="Calibri"/>
          <w:kern w:val="2"/>
          <w:szCs w:val="18"/>
          <w:lang w:eastAsia="en-US"/>
          <w14:ligatures w14:val="standardContextual"/>
        </w:rPr>
      </w:pPr>
      <w:r>
        <w:rPr>
          <w:rFonts w:eastAsia="Calibri"/>
          <w:kern w:val="2"/>
          <w:szCs w:val="18"/>
          <w:lang w:eastAsia="en-US"/>
          <w14:ligatures w14:val="standardContextual"/>
        </w:rPr>
        <w:t>In</w:t>
      </w:r>
      <w:r w:rsidRPr="007926FF">
        <w:rPr>
          <w:rFonts w:eastAsia="Calibri"/>
          <w:kern w:val="2"/>
          <w:szCs w:val="18"/>
          <w:lang w:eastAsia="en-US"/>
          <w14:ligatures w14:val="standardContextual"/>
        </w:rPr>
        <w:t xml:space="preserve"> 2020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zijn </w:t>
      </w:r>
      <w:r w:rsidRPr="007926FF">
        <w:rPr>
          <w:rFonts w:eastAsia="Calibri"/>
          <w:kern w:val="2"/>
          <w:szCs w:val="18"/>
          <w:lang w:eastAsia="en-US"/>
          <w14:ligatures w14:val="standardContextual"/>
        </w:rPr>
        <w:t xml:space="preserve">de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ministeriële regeling en beleidsregel (hierna: de regelingen) </w:t>
      </w:r>
      <w:r w:rsidRPr="007926FF">
        <w:rPr>
          <w:rFonts w:eastAsia="Calibri"/>
          <w:kern w:val="2"/>
          <w:szCs w:val="18"/>
          <w:lang w:eastAsia="en-US"/>
          <w14:ligatures w14:val="standardContextual"/>
        </w:rPr>
        <w:t>in werking getreden. Deze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regelingen </w:t>
      </w:r>
      <w:r w:rsidRPr="007926FF">
        <w:rPr>
          <w:rFonts w:eastAsia="Calibri"/>
          <w:kern w:val="2"/>
          <w:szCs w:val="18"/>
          <w:lang w:eastAsia="en-US"/>
          <w14:ligatures w14:val="standardContextual"/>
        </w:rPr>
        <w:t xml:space="preserve">beogen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onder andere </w:t>
      </w:r>
      <w:r w:rsidRPr="007926FF">
        <w:rPr>
          <w:rFonts w:eastAsia="Calibri"/>
          <w:kern w:val="2"/>
          <w:szCs w:val="18"/>
          <w:lang w:eastAsia="en-US"/>
          <w14:ligatures w14:val="standardContextual"/>
        </w:rPr>
        <w:t>meer duidelijkheid te scheppen over de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Pr="007926FF">
        <w:rPr>
          <w:rFonts w:eastAsia="Calibri"/>
          <w:kern w:val="2"/>
          <w:szCs w:val="18"/>
          <w:lang w:eastAsia="en-US"/>
          <w14:ligatures w14:val="standardContextual"/>
        </w:rPr>
        <w:t xml:space="preserve">rolverdeling tussen marktpartijen en het CBS.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In 2023 zijn de </w:t>
      </w:r>
      <w:r w:rsidR="00094C57">
        <w:rPr>
          <w:rFonts w:eastAsia="Calibri"/>
          <w:kern w:val="2"/>
          <w:szCs w:val="18"/>
          <w:lang w:eastAsia="en-US"/>
          <w14:ligatures w14:val="standardContextual"/>
        </w:rPr>
        <w:t>regelingen</w:t>
      </w:r>
      <w:r w:rsidRPr="005B39A4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>
        <w:rPr>
          <w:rFonts w:eastAsia="Calibri"/>
          <w:kern w:val="2"/>
          <w:szCs w:val="18"/>
          <w:lang w:eastAsia="en-US"/>
          <w14:ligatures w14:val="standardContextual"/>
        </w:rPr>
        <w:t>geëvalueerd</w:t>
      </w:r>
      <w:r w:rsidR="00BD4B2A">
        <w:rPr>
          <w:rFonts w:eastAsia="Calibri"/>
          <w:kern w:val="2"/>
          <w:szCs w:val="18"/>
          <w:lang w:eastAsia="en-US"/>
          <w14:ligatures w14:val="standardContextual"/>
        </w:rPr>
        <w:t>.</w:t>
      </w:r>
      <w:r>
        <w:rPr>
          <w:rStyle w:val="Voetnootmarkering"/>
          <w:rFonts w:eastAsia="Calibri"/>
          <w:kern w:val="2"/>
          <w:szCs w:val="18"/>
          <w:lang w:eastAsia="en-US"/>
          <w14:ligatures w14:val="standardContextual"/>
        </w:rPr>
        <w:footnoteReference w:id="2"/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De</w:t>
      </w:r>
      <w:r w:rsidRPr="00422842">
        <w:rPr>
          <w:rFonts w:eastAsia="Calibri"/>
          <w:kern w:val="2"/>
          <w:szCs w:val="18"/>
          <w:lang w:eastAsia="en-US"/>
          <w14:ligatures w14:val="standardContextual"/>
        </w:rPr>
        <w:t xml:space="preserve"> evaluatie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laat zien dat de </w:t>
      </w:r>
      <w:r w:rsidRPr="00CC240E">
        <w:rPr>
          <w:rFonts w:eastAsia="Calibri"/>
          <w:kern w:val="2"/>
          <w:szCs w:val="18"/>
          <w:lang w:eastAsia="en-US"/>
          <w14:ligatures w14:val="standardContextual"/>
        </w:rPr>
        <w:t>regeling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en hebben </w:t>
      </w:r>
      <w:r w:rsidRPr="00422842">
        <w:rPr>
          <w:rFonts w:eastAsia="Calibri"/>
          <w:kern w:val="2"/>
          <w:szCs w:val="18"/>
          <w:lang w:eastAsia="en-US"/>
          <w14:ligatures w14:val="standardContextual"/>
        </w:rPr>
        <w:t>bijgedragen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aan </w:t>
      </w:r>
      <w:r w:rsidRPr="00422842">
        <w:rPr>
          <w:rFonts w:eastAsia="Calibri"/>
          <w:kern w:val="2"/>
          <w:szCs w:val="18"/>
          <w:lang w:eastAsia="en-US"/>
          <w14:ligatures w14:val="standardContextual"/>
        </w:rPr>
        <w:t>duidelijkheid over de rolverdeling tussen marktpartijen en het CBS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. </w:t>
      </w:r>
      <w:r w:rsidRPr="00D11F77">
        <w:rPr>
          <w:rFonts w:eastAsia="Calibri"/>
          <w:kern w:val="2"/>
          <w:szCs w:val="18"/>
          <w:lang w:eastAsia="en-US"/>
          <w14:ligatures w14:val="standardContextual"/>
        </w:rPr>
        <w:t>De evaluatie is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daarnaast </w:t>
      </w:r>
      <w:r w:rsidRPr="00D11F77">
        <w:rPr>
          <w:rFonts w:eastAsia="Calibri"/>
          <w:kern w:val="2"/>
          <w:szCs w:val="18"/>
          <w:lang w:eastAsia="en-US"/>
          <w14:ligatures w14:val="standardContextual"/>
        </w:rPr>
        <w:t>positief over de d</w:t>
      </w:r>
      <w:r>
        <w:rPr>
          <w:rFonts w:eastAsia="Calibri"/>
          <w:kern w:val="2"/>
          <w:szCs w:val="18"/>
          <w:lang w:eastAsia="en-US"/>
          <w14:ligatures w14:val="standardContextual"/>
        </w:rPr>
        <w:t>oor het CBS bereikte werkwijze</w:t>
      </w:r>
      <w:r w:rsidR="00BD4B2A">
        <w:rPr>
          <w:rFonts w:eastAsia="Calibri"/>
          <w:kern w:val="2"/>
          <w:szCs w:val="18"/>
          <w:lang w:eastAsia="en-US"/>
          <w14:ligatures w14:val="standardContextual"/>
        </w:rPr>
        <w:t xml:space="preserve">.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Zoals in de beleidsregel </w:t>
      </w:r>
      <w:r w:rsidR="00A03137">
        <w:rPr>
          <w:rFonts w:eastAsia="Calibri"/>
          <w:kern w:val="2"/>
          <w:szCs w:val="18"/>
          <w:lang w:eastAsia="en-US"/>
          <w14:ligatures w14:val="standardContextual"/>
        </w:rPr>
        <w:t xml:space="preserve">opgenomen, is in 2020 een onafhankelijke klachtencommissie ingesteld </w:t>
      </w:r>
      <w:r w:rsidRPr="00920ED7" w:rsidR="00A03137">
        <w:rPr>
          <w:rFonts w:eastAsia="Calibri"/>
          <w:kern w:val="2"/>
          <w:szCs w:val="18"/>
          <w:lang w:eastAsia="en-US"/>
          <w14:ligatures w14:val="standardContextual"/>
        </w:rPr>
        <w:t xml:space="preserve">waar partijen die klachten hebben over de toepassing van de regelingen terecht kunnen. De commissie heeft </w:t>
      </w:r>
      <w:r w:rsidRPr="00920ED7" w:rsidR="00094C57">
        <w:rPr>
          <w:rFonts w:eastAsia="Calibri"/>
          <w:kern w:val="2"/>
          <w:szCs w:val="18"/>
          <w:lang w:eastAsia="en-US"/>
          <w14:ligatures w14:val="standardContextual"/>
        </w:rPr>
        <w:t>sinds inwerkingtreding</w:t>
      </w:r>
      <w:r w:rsidRPr="00920ED7" w:rsidR="00A03137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Pr="00920ED7" w:rsidR="00094C57">
        <w:rPr>
          <w:rFonts w:eastAsia="Calibri"/>
          <w:kern w:val="2"/>
          <w:szCs w:val="18"/>
          <w:lang w:eastAsia="en-US"/>
          <w14:ligatures w14:val="standardContextual"/>
        </w:rPr>
        <w:t>van de regelingen</w:t>
      </w:r>
      <w:r w:rsidRPr="00920ED7" w:rsidR="00FF3BA6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="00D96088">
        <w:rPr>
          <w:rFonts w:eastAsia="Calibri"/>
          <w:kern w:val="2"/>
          <w:szCs w:val="18"/>
          <w:lang w:eastAsia="en-US"/>
          <w14:ligatures w14:val="standardContextual"/>
        </w:rPr>
        <w:t xml:space="preserve">geen klachten ontvangen wegens marktverstoringen </w:t>
      </w:r>
      <w:r w:rsidR="006A0AC8">
        <w:rPr>
          <w:rFonts w:eastAsia="Calibri"/>
          <w:kern w:val="2"/>
          <w:szCs w:val="18"/>
          <w:lang w:eastAsia="en-US"/>
          <w14:ligatures w14:val="standardContextual"/>
        </w:rPr>
        <w:t xml:space="preserve">door </w:t>
      </w:r>
      <w:r w:rsidR="00D96088">
        <w:rPr>
          <w:rFonts w:eastAsia="Calibri"/>
          <w:kern w:val="2"/>
          <w:szCs w:val="18"/>
          <w:lang w:eastAsia="en-US"/>
          <w14:ligatures w14:val="standardContextual"/>
        </w:rPr>
        <w:t>het CBS</w:t>
      </w:r>
      <w:r w:rsidRPr="00920ED7" w:rsidR="00A03137">
        <w:rPr>
          <w:rFonts w:eastAsia="Calibri"/>
          <w:kern w:val="2"/>
          <w:szCs w:val="18"/>
          <w:lang w:eastAsia="en-US"/>
          <w14:ligatures w14:val="standardContextual"/>
        </w:rPr>
        <w:t>.</w:t>
      </w:r>
      <w:r w:rsidRPr="00920ED7" w:rsidR="00487BE5">
        <w:rPr>
          <w:rStyle w:val="Voetnootmarkering"/>
          <w:rFonts w:eastAsia="Calibri"/>
          <w:kern w:val="2"/>
          <w:szCs w:val="18"/>
          <w:lang w:eastAsia="en-US"/>
          <w14:ligatures w14:val="standardContextual"/>
        </w:rPr>
        <w:footnoteReference w:id="3"/>
      </w:r>
    </w:p>
    <w:p w:rsidR="00A03137" w:rsidP="003733A8" w:rsidRDefault="00A03137" w14:paraId="242BFE1A" w14:textId="1AAEA605">
      <w:pPr>
        <w:rPr>
          <w:rFonts w:eastAsia="Calibri"/>
          <w:kern w:val="2"/>
          <w:szCs w:val="18"/>
          <w:lang w:eastAsia="en-US"/>
          <w14:ligatures w14:val="standardContextual"/>
        </w:rPr>
      </w:pPr>
    </w:p>
    <w:p w:rsidRPr="00E31E61" w:rsidR="00A03137" w:rsidP="003733A8" w:rsidRDefault="00A03137" w14:paraId="4E2E2C3A" w14:textId="47A30650">
      <w:pPr>
        <w:rPr>
          <w:rFonts w:eastAsia="Calibri"/>
          <w:kern w:val="2"/>
          <w:szCs w:val="18"/>
          <w:lang w:eastAsia="en-US"/>
          <w14:ligatures w14:val="standardContextual"/>
        </w:rPr>
      </w:pP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Data Insights </w:t>
      </w:r>
      <w:r w:rsidR="008B14B4">
        <w:rPr>
          <w:rFonts w:eastAsia="Calibri"/>
          <w:kern w:val="2"/>
          <w:szCs w:val="18"/>
          <w:lang w:eastAsia="en-US"/>
          <w14:ligatures w14:val="standardContextual"/>
        </w:rPr>
        <w:t xml:space="preserve">and 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>Network (D</w:t>
      </w:r>
      <w:r w:rsidR="008B14B4">
        <w:rPr>
          <w:rFonts w:eastAsia="Calibri"/>
          <w:kern w:val="2"/>
          <w:szCs w:val="18"/>
          <w:lang w:eastAsia="en-US"/>
          <w14:ligatures w14:val="standardContextual"/>
        </w:rPr>
        <w:t>I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>&amp;N</w:t>
      </w:r>
      <w:r>
        <w:rPr>
          <w:rFonts w:eastAsia="Calibri"/>
          <w:kern w:val="2"/>
          <w:szCs w:val="18"/>
          <w:lang w:eastAsia="en-US"/>
          <w14:ligatures w14:val="standardContextual"/>
        </w:rPr>
        <w:t>, voorheen MOA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>),</w:t>
      </w:r>
      <w:r w:rsidR="00487BE5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>een branchevereniging voor private statistische dienstverleners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, is in 2020 een civiele procedure gestart tegen de Staat der Nederlanden (Ministerie van EZ en het CBS). 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>D</w:t>
      </w:r>
      <w:r w:rsidR="00F1067D">
        <w:rPr>
          <w:rFonts w:eastAsia="Calibri"/>
          <w:kern w:val="2"/>
          <w:szCs w:val="18"/>
          <w:lang w:eastAsia="en-US"/>
          <w14:ligatures w14:val="standardContextual"/>
        </w:rPr>
        <w:t>I&amp;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N is </w:t>
      </w:r>
      <w:r w:rsidR="00A50E0F">
        <w:rPr>
          <w:rFonts w:eastAsia="Calibri"/>
          <w:kern w:val="2"/>
          <w:szCs w:val="18"/>
          <w:lang w:eastAsia="en-US"/>
          <w14:ligatures w14:val="standardContextual"/>
        </w:rPr>
        <w:t xml:space="preserve">onder meer 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ontevreden over de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huidige 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>rolverdeling tussen het CBS en marktpartijen</w:t>
      </w:r>
      <w:r w:rsidR="006C09BA">
        <w:rPr>
          <w:rFonts w:eastAsia="Calibri"/>
          <w:kern w:val="2"/>
          <w:szCs w:val="18"/>
          <w:lang w:eastAsia="en-US"/>
          <w14:ligatures w14:val="standardContextual"/>
        </w:rPr>
        <w:t xml:space="preserve"> en stelt dat de regelingen </w:t>
      </w:r>
      <w:r w:rsidR="00A50E0F">
        <w:rPr>
          <w:rFonts w:eastAsia="Calibri"/>
          <w:kern w:val="2"/>
          <w:szCs w:val="18"/>
          <w:lang w:eastAsia="en-US"/>
          <w14:ligatures w14:val="standardContextual"/>
        </w:rPr>
        <w:t>onverbindend zijn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>.</w:t>
      </w:r>
      <w:r w:rsidR="006C09BA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="00A50E0F">
        <w:rPr>
          <w:rFonts w:eastAsia="Calibri"/>
          <w:kern w:val="2"/>
          <w:szCs w:val="18"/>
          <w:lang w:eastAsia="en-US"/>
          <w14:ligatures w14:val="standardContextual"/>
        </w:rPr>
        <w:t xml:space="preserve">In haar uitspraak van 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>31 augustus 2022</w:t>
      </w:r>
      <w:r w:rsidR="00A50E0F">
        <w:rPr>
          <w:rFonts w:eastAsia="Calibri"/>
          <w:kern w:val="2"/>
          <w:szCs w:val="18"/>
          <w:lang w:eastAsia="en-US"/>
          <w14:ligatures w14:val="standardContextual"/>
        </w:rPr>
        <w:t xml:space="preserve"> oordeelde de rechtbank Den Haag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 dat de </w:t>
      </w:r>
      <w:r w:rsidR="00E564BC">
        <w:rPr>
          <w:rFonts w:eastAsia="Calibri"/>
          <w:kern w:val="2"/>
          <w:szCs w:val="18"/>
          <w:lang w:eastAsia="en-US"/>
          <w14:ligatures w14:val="standardContextual"/>
        </w:rPr>
        <w:t>r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>egeling</w:t>
      </w:r>
      <w:r w:rsidR="00E564BC">
        <w:rPr>
          <w:rFonts w:eastAsia="Calibri"/>
          <w:kern w:val="2"/>
          <w:szCs w:val="18"/>
          <w:lang w:eastAsia="en-US"/>
          <w14:ligatures w14:val="standardContextual"/>
        </w:rPr>
        <w:t>en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Pr="005F0F10">
        <w:rPr>
          <w:rFonts w:eastAsia="Calibri"/>
          <w:kern w:val="2"/>
          <w:szCs w:val="18"/>
          <w:lang w:eastAsia="en-US"/>
          <w14:ligatures w14:val="standardContextual"/>
        </w:rPr>
        <w:t xml:space="preserve">niet onverbindend </w:t>
      </w:r>
      <w:r w:rsidR="00A50E0F">
        <w:rPr>
          <w:rFonts w:eastAsia="Calibri"/>
          <w:kern w:val="2"/>
          <w:szCs w:val="18"/>
          <w:lang w:eastAsia="en-US"/>
          <w14:ligatures w14:val="standardContextual"/>
        </w:rPr>
        <w:t>w</w:t>
      </w:r>
      <w:r w:rsidRPr="005F0F10">
        <w:rPr>
          <w:rFonts w:eastAsia="Calibri"/>
          <w:kern w:val="2"/>
          <w:szCs w:val="18"/>
          <w:lang w:eastAsia="en-US"/>
          <w14:ligatures w14:val="standardContextual"/>
        </w:rPr>
        <w:t>aren en daarmee werd de Staat (EZ/CBS) in het gelijk gesteld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. D&amp;IN is hierop in </w:t>
      </w:r>
      <w:r w:rsidR="006C09BA">
        <w:rPr>
          <w:rFonts w:eastAsia="Calibri"/>
          <w:kern w:val="2"/>
          <w:szCs w:val="18"/>
          <w:lang w:eastAsia="en-US"/>
          <w14:ligatures w14:val="standardContextual"/>
        </w:rPr>
        <w:t>h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oger </w:t>
      </w:r>
      <w:r w:rsidR="006C09BA">
        <w:rPr>
          <w:rFonts w:eastAsia="Calibri"/>
          <w:kern w:val="2"/>
          <w:szCs w:val="18"/>
          <w:lang w:eastAsia="en-US"/>
          <w14:ligatures w14:val="standardContextual"/>
        </w:rPr>
        <w:t>b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eroep gegaan. </w:t>
      </w:r>
      <w:r w:rsidRPr="002E485A" w:rsidR="00487BE5">
        <w:rPr>
          <w:rFonts w:eastAsia="Calibri"/>
          <w:kern w:val="2"/>
          <w:szCs w:val="18"/>
          <w:lang w:eastAsia="en-US"/>
          <w14:ligatures w14:val="standardContextual"/>
        </w:rPr>
        <w:t xml:space="preserve">In het Commissiedebat van 24 april 2024 heeft lid Van Meetelen </w:t>
      </w:r>
      <w:r w:rsidR="00487BE5">
        <w:rPr>
          <w:rFonts w:eastAsia="Calibri"/>
          <w:kern w:val="2"/>
          <w:szCs w:val="18"/>
          <w:lang w:eastAsia="en-US"/>
          <w14:ligatures w14:val="standardContextual"/>
        </w:rPr>
        <w:t xml:space="preserve">(PVV) </w:t>
      </w:r>
      <w:r w:rsidRPr="002E485A" w:rsidR="00487BE5">
        <w:rPr>
          <w:rFonts w:eastAsia="Calibri"/>
          <w:kern w:val="2"/>
          <w:szCs w:val="18"/>
          <w:lang w:eastAsia="en-US"/>
          <w14:ligatures w14:val="standardContextual"/>
        </w:rPr>
        <w:t xml:space="preserve">gevraagd </w:t>
      </w:r>
      <w:r w:rsidR="00487BE5">
        <w:rPr>
          <w:rFonts w:eastAsia="Calibri"/>
          <w:kern w:val="2"/>
          <w:szCs w:val="18"/>
          <w:lang w:eastAsia="en-US"/>
          <w14:ligatures w14:val="standardContextual"/>
        </w:rPr>
        <w:t xml:space="preserve">naar de stand van zaken van het </w:t>
      </w:r>
      <w:r w:rsidR="006C09BA">
        <w:rPr>
          <w:rFonts w:eastAsia="Calibri"/>
          <w:kern w:val="2"/>
          <w:szCs w:val="18"/>
          <w:lang w:eastAsia="en-US"/>
          <w14:ligatures w14:val="standardContextual"/>
        </w:rPr>
        <w:t>h</w:t>
      </w:r>
      <w:r w:rsidR="00487BE5">
        <w:rPr>
          <w:rFonts w:eastAsia="Calibri"/>
          <w:kern w:val="2"/>
          <w:szCs w:val="18"/>
          <w:lang w:eastAsia="en-US"/>
          <w14:ligatures w14:val="standardContextual"/>
        </w:rPr>
        <w:t xml:space="preserve">oger </w:t>
      </w:r>
      <w:r w:rsidR="006C09BA">
        <w:rPr>
          <w:rFonts w:eastAsia="Calibri"/>
          <w:kern w:val="2"/>
          <w:szCs w:val="18"/>
          <w:lang w:eastAsia="en-US"/>
          <w14:ligatures w14:val="standardContextual"/>
        </w:rPr>
        <w:t>b</w:t>
      </w:r>
      <w:r w:rsidR="00487BE5">
        <w:rPr>
          <w:rFonts w:eastAsia="Calibri"/>
          <w:kern w:val="2"/>
          <w:szCs w:val="18"/>
          <w:lang w:eastAsia="en-US"/>
          <w14:ligatures w14:val="standardContextual"/>
        </w:rPr>
        <w:t xml:space="preserve">eroep. </w:t>
      </w:r>
      <w:r w:rsidR="006C09BA">
        <w:rPr>
          <w:rFonts w:eastAsia="Calibri"/>
          <w:kern w:val="2"/>
          <w:szCs w:val="18"/>
          <w:lang w:eastAsia="en-US"/>
          <w14:ligatures w14:val="standardContextual"/>
        </w:rPr>
        <w:t>In het arrest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van </w:t>
      </w:r>
      <w:r>
        <w:rPr>
          <w:rFonts w:eastAsia="Calibri"/>
          <w:kern w:val="2"/>
          <w:szCs w:val="18"/>
          <w:lang w:eastAsia="en-US"/>
          <w14:ligatures w14:val="standardContextual"/>
        </w:rPr>
        <w:lastRenderedPageBreak/>
        <w:t xml:space="preserve">het </w:t>
      </w:r>
      <w:r w:rsidR="00A50E0F">
        <w:rPr>
          <w:rFonts w:eastAsia="Calibri"/>
          <w:kern w:val="2"/>
          <w:szCs w:val="18"/>
          <w:lang w:eastAsia="en-US"/>
          <w14:ligatures w14:val="standardContextual"/>
        </w:rPr>
        <w:t>g</w:t>
      </w:r>
      <w:r>
        <w:rPr>
          <w:rFonts w:eastAsia="Calibri"/>
          <w:kern w:val="2"/>
          <w:szCs w:val="18"/>
          <w:lang w:eastAsia="en-US"/>
          <w14:ligatures w14:val="standardContextual"/>
        </w:rPr>
        <w:t>erechtshof Den Haag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="006C09BA">
        <w:rPr>
          <w:rFonts w:eastAsia="Calibri"/>
          <w:kern w:val="2"/>
          <w:szCs w:val="18"/>
          <w:lang w:eastAsia="en-US"/>
          <w14:ligatures w14:val="standardContextual"/>
        </w:rPr>
        <w:t>van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 3 september 2024 </w:t>
      </w:r>
      <w:r w:rsidR="006C09BA">
        <w:rPr>
          <w:rFonts w:eastAsia="Calibri"/>
          <w:kern w:val="2"/>
          <w:szCs w:val="18"/>
          <w:lang w:eastAsia="en-US"/>
          <w14:ligatures w14:val="standardContextual"/>
        </w:rPr>
        <w:t>is de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 uitspraak van de rechtbank bekrachtigd. </w:t>
      </w:r>
      <w:r>
        <w:rPr>
          <w:rFonts w:eastAsia="Calibri"/>
          <w:kern w:val="2"/>
          <w:szCs w:val="18"/>
          <w:lang w:eastAsia="en-US"/>
          <w14:ligatures w14:val="standardContextual"/>
        </w:rPr>
        <w:t>De Staat (EZ/CBS)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 is daarmee in het gelijk gesteld en de vorderingen van D&amp;IN zijn afgewezen.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Op 26 november jl. bereikte de Staa</w:t>
      </w:r>
      <w:r w:rsidR="0002669A">
        <w:rPr>
          <w:rFonts w:eastAsia="Calibri"/>
          <w:kern w:val="2"/>
          <w:szCs w:val="18"/>
          <w:lang w:eastAsia="en-US"/>
          <w14:ligatures w14:val="standardContextual"/>
        </w:rPr>
        <w:t>t (EZ/CBS)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het bericht dat </w:t>
      </w:r>
      <w:r w:rsidRPr="005F0F10">
        <w:rPr>
          <w:rFonts w:eastAsia="Calibri"/>
          <w:kern w:val="2"/>
          <w:szCs w:val="18"/>
          <w:lang w:eastAsia="en-US"/>
          <w14:ligatures w14:val="standardContextual"/>
        </w:rPr>
        <w:t xml:space="preserve">D&amp;IN cassatie </w:t>
      </w:r>
      <w:r w:rsidR="006C09BA">
        <w:rPr>
          <w:rFonts w:eastAsia="Calibri"/>
          <w:kern w:val="2"/>
          <w:szCs w:val="18"/>
          <w:lang w:eastAsia="en-US"/>
          <w14:ligatures w14:val="standardContextual"/>
        </w:rPr>
        <w:t>heeft ingesteld</w:t>
      </w:r>
      <w:r w:rsidR="00487BE5">
        <w:rPr>
          <w:rFonts w:eastAsia="Calibri"/>
          <w:kern w:val="2"/>
          <w:szCs w:val="18"/>
          <w:lang w:eastAsia="en-US"/>
          <w14:ligatures w14:val="standardContextual"/>
        </w:rPr>
        <w:t xml:space="preserve"> bij de Hoge Raad</w:t>
      </w:r>
      <w:r w:rsidRPr="005F0F10">
        <w:rPr>
          <w:rFonts w:eastAsia="Calibri"/>
          <w:kern w:val="2"/>
          <w:szCs w:val="18"/>
          <w:lang w:eastAsia="en-US"/>
          <w14:ligatures w14:val="standardContextual"/>
        </w:rPr>
        <w:t xml:space="preserve"> tegen het arrest van het </w:t>
      </w:r>
      <w:r w:rsidR="00487BE5">
        <w:rPr>
          <w:rFonts w:eastAsia="Calibri"/>
          <w:kern w:val="2"/>
          <w:szCs w:val="18"/>
          <w:lang w:eastAsia="en-US"/>
          <w14:ligatures w14:val="standardContextual"/>
        </w:rPr>
        <w:t>H</w:t>
      </w:r>
      <w:r w:rsidRPr="005F0F10" w:rsidR="00487BE5">
        <w:rPr>
          <w:rFonts w:eastAsia="Calibri"/>
          <w:kern w:val="2"/>
          <w:szCs w:val="18"/>
          <w:lang w:eastAsia="en-US"/>
          <w14:ligatures w14:val="standardContextual"/>
        </w:rPr>
        <w:t xml:space="preserve">of </w:t>
      </w:r>
      <w:r w:rsidRPr="005F0F10">
        <w:rPr>
          <w:rFonts w:eastAsia="Calibri"/>
          <w:kern w:val="2"/>
          <w:szCs w:val="18"/>
          <w:lang w:eastAsia="en-US"/>
          <w14:ligatures w14:val="standardContextual"/>
        </w:rPr>
        <w:t xml:space="preserve">van 3 september 2024. </w:t>
      </w:r>
    </w:p>
    <w:p w:rsidR="00A03137" w:rsidP="003733A8" w:rsidRDefault="00A03137" w14:paraId="63F0390E" w14:textId="7E5FDB3B">
      <w:pPr>
        <w:rPr>
          <w:rFonts w:eastAsia="Calibri"/>
          <w:kern w:val="2"/>
          <w:szCs w:val="18"/>
          <w:lang w:eastAsia="en-US"/>
          <w14:ligatures w14:val="standardContextual"/>
        </w:rPr>
      </w:pPr>
    </w:p>
    <w:p w:rsidR="00487BE5" w:rsidP="003733A8" w:rsidRDefault="00F55D09" w14:paraId="5E176977" w14:textId="3FAE63C8">
      <w:pPr>
        <w:rPr>
          <w:rFonts w:eastAsia="Calibri"/>
          <w:kern w:val="2"/>
          <w:szCs w:val="18"/>
          <w:lang w:eastAsia="en-US"/>
          <w14:ligatures w14:val="standardContextual"/>
        </w:rPr>
      </w:pP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De leden Grinwis </w:t>
      </w:r>
      <w:r w:rsidR="00E564BC">
        <w:rPr>
          <w:rFonts w:eastAsia="Calibri"/>
          <w:kern w:val="2"/>
          <w:szCs w:val="18"/>
          <w:lang w:eastAsia="en-US"/>
          <w14:ligatures w14:val="standardContextual"/>
        </w:rPr>
        <w:t xml:space="preserve">(CU) </w:t>
      </w:r>
      <w:r>
        <w:rPr>
          <w:rFonts w:eastAsia="Calibri"/>
          <w:kern w:val="2"/>
          <w:szCs w:val="18"/>
          <w:lang w:eastAsia="en-US"/>
          <w14:ligatures w14:val="standardContextual"/>
        </w:rPr>
        <w:t>en Flach</w:t>
      </w:r>
      <w:r w:rsidR="00E564BC">
        <w:rPr>
          <w:rFonts w:eastAsia="Calibri"/>
          <w:kern w:val="2"/>
          <w:szCs w:val="18"/>
          <w:lang w:eastAsia="en-US"/>
          <w14:ligatures w14:val="standardContextual"/>
        </w:rPr>
        <w:t xml:space="preserve"> (SGP)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hebben bij motie</w:t>
      </w:r>
      <w:r w:rsidR="003A45E0">
        <w:rPr>
          <w:rStyle w:val="Voetnootmarkering"/>
          <w:rFonts w:eastAsia="Calibri"/>
          <w:kern w:val="2"/>
          <w:szCs w:val="18"/>
          <w:lang w:eastAsia="en-US"/>
          <w14:ligatures w14:val="standardContextual"/>
        </w:rPr>
        <w:footnoteReference w:id="4"/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gevraagd om te onderzoeken of het grensbedrag in de Regeling werkzaamheden derden CBS waaronder het CBS </w:t>
      </w:r>
      <w:r w:rsidR="00487BE5">
        <w:rPr>
          <w:rFonts w:eastAsia="Calibri"/>
          <w:kern w:val="2"/>
          <w:szCs w:val="18"/>
          <w:lang w:eastAsia="en-US"/>
          <w14:ligatures w14:val="standardContextual"/>
        </w:rPr>
        <w:t xml:space="preserve">incidentele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werkzaamheden voor derden mag verrichten, kan worden verhoogd </w:t>
      </w:r>
      <w:r w:rsidR="00A848C5">
        <w:rPr>
          <w:rFonts w:eastAsia="Calibri"/>
          <w:kern w:val="2"/>
          <w:szCs w:val="18"/>
          <w:lang w:eastAsia="en-US"/>
          <w14:ligatures w14:val="standardContextual"/>
        </w:rPr>
        <w:t xml:space="preserve">van </w:t>
      </w:r>
      <w:r w:rsidRPr="004F0164" w:rsidR="00A848C5">
        <w:rPr>
          <w:szCs w:val="18"/>
        </w:rPr>
        <w:t>€</w:t>
      </w:r>
      <w:r w:rsidR="003733A8">
        <w:rPr>
          <w:szCs w:val="18"/>
        </w:rPr>
        <w:t xml:space="preserve"> </w:t>
      </w:r>
      <w:r w:rsidR="00A848C5">
        <w:rPr>
          <w:rFonts w:eastAsia="Calibri"/>
          <w:kern w:val="2"/>
          <w:szCs w:val="18"/>
          <w:lang w:eastAsia="en-US"/>
          <w14:ligatures w14:val="standardContextual"/>
        </w:rPr>
        <w:t xml:space="preserve">10.000 naar </w:t>
      </w:r>
      <w:r w:rsidRPr="004F0164" w:rsidR="00A848C5">
        <w:rPr>
          <w:szCs w:val="18"/>
        </w:rPr>
        <w:t>€</w:t>
      </w:r>
      <w:r w:rsidR="003733A8">
        <w:rPr>
          <w:szCs w:val="18"/>
        </w:rPr>
        <w:t xml:space="preserve"> </w:t>
      </w:r>
      <w:r w:rsidR="00A848C5">
        <w:rPr>
          <w:rFonts w:eastAsia="Calibri"/>
          <w:kern w:val="2"/>
          <w:szCs w:val="18"/>
          <w:lang w:eastAsia="en-US"/>
          <w14:ligatures w14:val="standardContextual"/>
        </w:rPr>
        <w:t>33.000</w:t>
      </w:r>
      <w:r w:rsidR="00F76BF2">
        <w:rPr>
          <w:rFonts w:eastAsia="Calibri"/>
          <w:kern w:val="2"/>
          <w:szCs w:val="18"/>
          <w:lang w:eastAsia="en-US"/>
          <w14:ligatures w14:val="standardContextual"/>
        </w:rPr>
        <w:t xml:space="preserve"> (grensbedrag enkelvoudig onderhandse gunning volgens het Rijksinkoopbeleid</w:t>
      </w:r>
      <w:r w:rsidR="00C576F8">
        <w:rPr>
          <w:rStyle w:val="Voetnootmarkering"/>
          <w:rFonts w:eastAsia="Calibri"/>
          <w:kern w:val="2"/>
          <w:szCs w:val="18"/>
          <w:lang w:eastAsia="en-US"/>
          <w14:ligatures w14:val="standardContextual"/>
        </w:rPr>
        <w:footnoteReference w:id="5"/>
      </w:r>
      <w:r w:rsidR="005D15D5">
        <w:rPr>
          <w:rFonts w:eastAsia="Calibri"/>
          <w:kern w:val="2"/>
          <w:szCs w:val="18"/>
          <w:lang w:eastAsia="en-US"/>
          <w14:ligatures w14:val="standardContextual"/>
        </w:rPr>
        <w:t xml:space="preserve">; </w:t>
      </w:r>
      <w:r w:rsidR="0061789C">
        <w:rPr>
          <w:rFonts w:eastAsia="Calibri"/>
          <w:kern w:val="2"/>
          <w:szCs w:val="18"/>
          <w:lang w:eastAsia="en-US"/>
          <w14:ligatures w14:val="standardContextual"/>
        </w:rPr>
        <w:t>hierna: aanbestedingsgrens</w:t>
      </w:r>
      <w:r w:rsidR="00F97148">
        <w:rPr>
          <w:rFonts w:eastAsia="Calibri"/>
          <w:kern w:val="2"/>
          <w:szCs w:val="18"/>
          <w:lang w:eastAsia="en-US"/>
          <w14:ligatures w14:val="standardContextual"/>
        </w:rPr>
        <w:t>)</w:t>
      </w:r>
      <w:r w:rsidR="00A848C5">
        <w:rPr>
          <w:rFonts w:eastAsia="Calibri"/>
          <w:kern w:val="2"/>
          <w:szCs w:val="18"/>
          <w:lang w:eastAsia="en-US"/>
          <w14:ligatures w14:val="standardContextual"/>
        </w:rPr>
        <w:t xml:space="preserve">, </w:t>
      </w:r>
      <w:r>
        <w:rPr>
          <w:rFonts w:eastAsia="Calibri"/>
          <w:kern w:val="2"/>
          <w:szCs w:val="18"/>
          <w:lang w:eastAsia="en-US"/>
          <w14:ligatures w14:val="standardContextual"/>
        </w:rPr>
        <w:t>om zo brancheorganisaties in de gelegenheid te stellen</w:t>
      </w:r>
      <w:r w:rsidR="00487BE5">
        <w:rPr>
          <w:rFonts w:eastAsia="Calibri"/>
          <w:kern w:val="2"/>
          <w:szCs w:val="18"/>
          <w:lang w:eastAsia="en-US"/>
          <w14:ligatures w14:val="standardContextual"/>
        </w:rPr>
        <w:t xml:space="preserve"> meer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gebruik te maken van de diensten van het CBS.</w:t>
      </w:r>
      <w:r w:rsidR="00BC14F0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Pr="00BC14F0" w:rsidR="00BC14F0">
        <w:rPr>
          <w:rFonts w:eastAsia="Calibri"/>
          <w:kern w:val="2"/>
          <w:szCs w:val="18"/>
          <w:lang w:eastAsia="en-US"/>
          <w14:ligatures w14:val="standardContextual"/>
        </w:rPr>
        <w:t>Naar een mogelijke verhoging</w:t>
      </w:r>
      <w:r w:rsidRPr="00BC14F0" w:rsidR="00BC14F0">
        <w:t xml:space="preserve"> </w:t>
      </w:r>
      <w:r w:rsidRPr="00BC14F0" w:rsidR="00BC14F0">
        <w:rPr>
          <w:rFonts w:eastAsia="Calibri"/>
          <w:kern w:val="2"/>
          <w:szCs w:val="18"/>
          <w:lang w:eastAsia="en-US"/>
          <w14:ligatures w14:val="standardContextual"/>
        </w:rPr>
        <w:t xml:space="preserve">van het grensbedrag waaronder het CBS incidentele </w:t>
      </w:r>
      <w:r w:rsidR="0090592F">
        <w:rPr>
          <w:rFonts w:eastAsia="Calibri"/>
          <w:kern w:val="2"/>
          <w:szCs w:val="18"/>
          <w:lang w:eastAsia="en-US"/>
          <w14:ligatures w14:val="standardContextual"/>
        </w:rPr>
        <w:t xml:space="preserve">statistische </w:t>
      </w:r>
      <w:r w:rsidRPr="00BC14F0" w:rsidR="00BC14F0">
        <w:rPr>
          <w:rFonts w:eastAsia="Calibri"/>
          <w:kern w:val="2"/>
          <w:szCs w:val="18"/>
          <w:lang w:eastAsia="en-US"/>
          <w14:ligatures w14:val="standardContextual"/>
        </w:rPr>
        <w:t xml:space="preserve">werkzaamheden mag verrichten is een onderzoek verricht </w:t>
      </w:r>
      <w:r w:rsidR="00BC14F0">
        <w:rPr>
          <w:rFonts w:eastAsia="Calibri"/>
          <w:kern w:val="2"/>
          <w:szCs w:val="18"/>
          <w:lang w:eastAsia="en-US"/>
          <w14:ligatures w14:val="standardContextual"/>
        </w:rPr>
        <w:t xml:space="preserve">(bijlage 1) </w:t>
      </w:r>
      <w:r w:rsidRPr="00BC14F0" w:rsidR="00BC14F0">
        <w:rPr>
          <w:rFonts w:eastAsia="Calibri"/>
          <w:kern w:val="2"/>
          <w:szCs w:val="18"/>
          <w:lang w:eastAsia="en-US"/>
          <w14:ligatures w14:val="standardContextual"/>
        </w:rPr>
        <w:t>en er is met verschillende belanghebbende partijen over deze vraag gesproken</w:t>
      </w:r>
      <w:r w:rsidR="00BC14F0">
        <w:rPr>
          <w:rFonts w:eastAsia="Calibri"/>
          <w:kern w:val="2"/>
          <w:szCs w:val="18"/>
          <w:lang w:eastAsia="en-US"/>
          <w14:ligatures w14:val="standardContextual"/>
        </w:rPr>
        <w:t>.</w:t>
      </w:r>
    </w:p>
    <w:p w:rsidR="005D15D5" w:rsidP="003733A8" w:rsidRDefault="005D15D5" w14:paraId="7887CCB0" w14:textId="77777777">
      <w:pPr>
        <w:rPr>
          <w:rFonts w:eastAsia="Calibri"/>
          <w:kern w:val="2"/>
          <w:szCs w:val="18"/>
          <w:lang w:eastAsia="en-US"/>
          <w14:ligatures w14:val="standardContextual"/>
        </w:rPr>
      </w:pPr>
    </w:p>
    <w:p w:rsidR="00F76BF2" w:rsidP="003733A8" w:rsidRDefault="00022F0F" w14:paraId="5EAD3430" w14:textId="2A777722">
      <w:pPr>
        <w:rPr>
          <w:szCs w:val="18"/>
        </w:rPr>
      </w:pPr>
      <w:r>
        <w:rPr>
          <w:szCs w:val="18"/>
        </w:rPr>
        <w:t>In het onderzoek is gekeken</w:t>
      </w:r>
      <w:r w:rsidRPr="00022F0F" w:rsidR="0061789C">
        <w:rPr>
          <w:szCs w:val="18"/>
        </w:rPr>
        <w:t xml:space="preserve"> naar</w:t>
      </w:r>
      <w:r w:rsidRPr="00022F0F" w:rsidR="00487BE5">
        <w:rPr>
          <w:szCs w:val="18"/>
        </w:rPr>
        <w:t xml:space="preserve"> </w:t>
      </w:r>
      <w:r w:rsidRPr="00022F0F" w:rsidR="006A0AC8">
        <w:rPr>
          <w:szCs w:val="18"/>
        </w:rPr>
        <w:t>de</w:t>
      </w:r>
      <w:r w:rsidR="006A0AC8">
        <w:rPr>
          <w:szCs w:val="18"/>
        </w:rPr>
        <w:t xml:space="preserve"> vraag </w:t>
      </w:r>
      <w:r w:rsidR="0061789C">
        <w:rPr>
          <w:szCs w:val="18"/>
        </w:rPr>
        <w:t>of de aanbestedingsgrens aanknopingspunten biedt voor verhoging van het grensbedrag CBS</w:t>
      </w:r>
      <w:r>
        <w:rPr>
          <w:szCs w:val="18"/>
        </w:rPr>
        <w:t>. Hoewel in bijgevoegde analyse wordt</w:t>
      </w:r>
      <w:r w:rsidR="0061789C">
        <w:rPr>
          <w:szCs w:val="18"/>
        </w:rPr>
        <w:t xml:space="preserve"> </w:t>
      </w:r>
      <w:r>
        <w:rPr>
          <w:szCs w:val="18"/>
        </w:rPr>
        <w:t>ge</w:t>
      </w:r>
      <w:r w:rsidR="00487BE5">
        <w:rPr>
          <w:szCs w:val="18"/>
        </w:rPr>
        <w:t>constateer</w:t>
      </w:r>
      <w:r>
        <w:rPr>
          <w:szCs w:val="18"/>
        </w:rPr>
        <w:t>d</w:t>
      </w:r>
      <w:r w:rsidR="00487BE5">
        <w:rPr>
          <w:szCs w:val="18"/>
        </w:rPr>
        <w:t xml:space="preserve"> dat er </w:t>
      </w:r>
      <w:r>
        <w:rPr>
          <w:szCs w:val="18"/>
        </w:rPr>
        <w:t xml:space="preserve">dergelijke </w:t>
      </w:r>
      <w:r w:rsidRPr="004F0164" w:rsidR="00487BE5">
        <w:rPr>
          <w:szCs w:val="18"/>
        </w:rPr>
        <w:t>aanknopingspunten</w:t>
      </w:r>
      <w:r w:rsidR="003A45E0">
        <w:rPr>
          <w:szCs w:val="18"/>
        </w:rPr>
        <w:t xml:space="preserve"> kunnen</w:t>
      </w:r>
      <w:r w:rsidRPr="004F0164" w:rsidR="00487BE5">
        <w:rPr>
          <w:szCs w:val="18"/>
        </w:rPr>
        <w:t xml:space="preserve"> zijn, </w:t>
      </w:r>
      <w:r w:rsidR="00487BE5">
        <w:rPr>
          <w:szCs w:val="18"/>
        </w:rPr>
        <w:t xml:space="preserve">is </w:t>
      </w:r>
      <w:r w:rsidRPr="004F0164" w:rsidR="00487BE5">
        <w:rPr>
          <w:szCs w:val="18"/>
        </w:rPr>
        <w:t xml:space="preserve">niet direct duidelijk </w:t>
      </w:r>
      <w:r w:rsidR="00487BE5">
        <w:rPr>
          <w:szCs w:val="18"/>
        </w:rPr>
        <w:t>waar</w:t>
      </w:r>
      <w:r w:rsidRPr="004F0164" w:rsidR="00487BE5">
        <w:rPr>
          <w:szCs w:val="18"/>
        </w:rPr>
        <w:t xml:space="preserve"> die grens zou moeten liggen. </w:t>
      </w:r>
      <w:r w:rsidR="00F76BF2">
        <w:rPr>
          <w:szCs w:val="18"/>
        </w:rPr>
        <w:t>De onderzoeker geeft echter ook aan dat de aanbestedingsgrens is ingesteld in een andere wettelijke en feitelijke context</w:t>
      </w:r>
      <w:r w:rsidR="0061789C">
        <w:rPr>
          <w:szCs w:val="18"/>
        </w:rPr>
        <w:t>. De aanbestedingsgrens dient</w:t>
      </w:r>
      <w:r w:rsidR="00F76BF2">
        <w:rPr>
          <w:szCs w:val="18"/>
        </w:rPr>
        <w:t xml:space="preserve"> </w:t>
      </w:r>
      <w:r w:rsidR="00254968">
        <w:rPr>
          <w:szCs w:val="18"/>
        </w:rPr>
        <w:t xml:space="preserve">onder meer </w:t>
      </w:r>
      <w:r w:rsidR="0061789C">
        <w:rPr>
          <w:szCs w:val="18"/>
        </w:rPr>
        <w:t xml:space="preserve">voor </w:t>
      </w:r>
      <w:r w:rsidRPr="00600702" w:rsidR="00F76BF2">
        <w:rPr>
          <w:szCs w:val="18"/>
        </w:rPr>
        <w:t>het beperken van het risico op ineffectieve besteding van publieke middelen</w:t>
      </w:r>
      <w:r w:rsidR="0061789C">
        <w:rPr>
          <w:szCs w:val="18"/>
        </w:rPr>
        <w:t xml:space="preserve"> waar h</w:t>
      </w:r>
      <w:r w:rsidR="00F76BF2">
        <w:rPr>
          <w:szCs w:val="18"/>
        </w:rPr>
        <w:t>et grensbedrag CBS</w:t>
      </w:r>
      <w:r w:rsidR="0061789C">
        <w:rPr>
          <w:szCs w:val="18"/>
        </w:rPr>
        <w:t xml:space="preserve"> </w:t>
      </w:r>
      <w:r w:rsidRPr="00600702" w:rsidR="00F76BF2">
        <w:rPr>
          <w:szCs w:val="18"/>
        </w:rPr>
        <w:t xml:space="preserve">dient </w:t>
      </w:r>
      <w:r w:rsidR="0061789C">
        <w:rPr>
          <w:szCs w:val="18"/>
        </w:rPr>
        <w:t xml:space="preserve">om </w:t>
      </w:r>
      <w:r w:rsidR="00254968">
        <w:rPr>
          <w:szCs w:val="18"/>
        </w:rPr>
        <w:t xml:space="preserve">statistische </w:t>
      </w:r>
      <w:r w:rsidRPr="00600702" w:rsidR="00F76BF2">
        <w:rPr>
          <w:szCs w:val="18"/>
        </w:rPr>
        <w:t>werkzaamheden die het CBS uitvoert voor derden te beperken tot incidentele gevallen</w:t>
      </w:r>
      <w:r w:rsidRPr="00172DCD" w:rsidR="00172DCD">
        <w:t xml:space="preserve"> </w:t>
      </w:r>
      <w:r w:rsidRPr="00172DCD" w:rsidR="00172DCD">
        <w:rPr>
          <w:szCs w:val="18"/>
        </w:rPr>
        <w:t>uit oogpunt van goede marktwerking</w:t>
      </w:r>
      <w:r w:rsidR="00F76BF2">
        <w:rPr>
          <w:szCs w:val="18"/>
        </w:rPr>
        <w:t>.</w:t>
      </w:r>
    </w:p>
    <w:p w:rsidR="003A45E0" w:rsidP="003733A8" w:rsidRDefault="003A45E0" w14:paraId="21983CE3" w14:textId="77777777">
      <w:pPr>
        <w:rPr>
          <w:szCs w:val="18"/>
        </w:rPr>
      </w:pPr>
    </w:p>
    <w:p w:rsidR="00487BE5" w:rsidP="003733A8" w:rsidRDefault="00E10FE9" w14:paraId="0645AE50" w14:textId="17D2518A">
      <w:pPr>
        <w:rPr>
          <w:rFonts w:eastAsia="Calibri"/>
          <w:kern w:val="2"/>
          <w:szCs w:val="18"/>
          <w:lang w:eastAsia="en-US"/>
          <w14:ligatures w14:val="standardContextual"/>
        </w:rPr>
      </w:pPr>
      <w:r w:rsidRPr="004F0164">
        <w:rPr>
          <w:szCs w:val="18"/>
        </w:rPr>
        <w:t xml:space="preserve">Belangrijker vind ik echter dat ook </w:t>
      </w:r>
      <w:r>
        <w:rPr>
          <w:szCs w:val="18"/>
        </w:rPr>
        <w:t xml:space="preserve">op een </w:t>
      </w:r>
      <w:r w:rsidRPr="004F0164">
        <w:rPr>
          <w:szCs w:val="18"/>
        </w:rPr>
        <w:t xml:space="preserve">andere </w:t>
      </w:r>
      <w:r>
        <w:rPr>
          <w:szCs w:val="18"/>
        </w:rPr>
        <w:t xml:space="preserve">wijze in </w:t>
      </w:r>
      <w:r w:rsidR="006A0AC8">
        <w:rPr>
          <w:szCs w:val="18"/>
        </w:rPr>
        <w:t>veel gevallen</w:t>
      </w:r>
      <w:r>
        <w:rPr>
          <w:szCs w:val="18"/>
        </w:rPr>
        <w:t xml:space="preserve"> </w:t>
      </w:r>
      <w:r w:rsidR="006A0AC8">
        <w:rPr>
          <w:szCs w:val="18"/>
        </w:rPr>
        <w:t xml:space="preserve">in </w:t>
      </w:r>
      <w:r>
        <w:rPr>
          <w:szCs w:val="18"/>
        </w:rPr>
        <w:t xml:space="preserve">de behoefte van brancheorganisaties en andere </w:t>
      </w:r>
      <w:r w:rsidRPr="004F0164">
        <w:rPr>
          <w:szCs w:val="18"/>
        </w:rPr>
        <w:t xml:space="preserve">derden </w:t>
      </w:r>
      <w:r>
        <w:rPr>
          <w:szCs w:val="18"/>
        </w:rPr>
        <w:t>kan worden voorzien.</w:t>
      </w:r>
      <w:r w:rsidRPr="004F0164">
        <w:rPr>
          <w:szCs w:val="18"/>
        </w:rPr>
        <w:t xml:space="preserve"> Zij kunnen </w:t>
      </w:r>
      <w:r>
        <w:rPr>
          <w:szCs w:val="18"/>
        </w:rPr>
        <w:t>zich</w:t>
      </w:r>
      <w:r w:rsidRPr="004F0164">
        <w:rPr>
          <w:szCs w:val="18"/>
        </w:rPr>
        <w:t xml:space="preserve"> hiervoor wenden </w:t>
      </w:r>
      <w:r w:rsidRPr="004F0164" w:rsidR="00E9262D">
        <w:rPr>
          <w:szCs w:val="18"/>
        </w:rPr>
        <w:t>tot private</w:t>
      </w:r>
      <w:r w:rsidRPr="00BD0AB9" w:rsidR="00487BE5">
        <w:rPr>
          <w:szCs w:val="18"/>
        </w:rPr>
        <w:t xml:space="preserve"> aanbieders van statistische diensten die </w:t>
      </w:r>
      <w:r w:rsidR="003A45E0">
        <w:rPr>
          <w:szCs w:val="18"/>
        </w:rPr>
        <w:t>o</w:t>
      </w:r>
      <w:r w:rsidRPr="003A45E0" w:rsidR="003A45E0">
        <w:rPr>
          <w:szCs w:val="18"/>
        </w:rPr>
        <w:t xml:space="preserve">p grond van artikel 41 Wet </w:t>
      </w:r>
      <w:r w:rsidR="00E564BC">
        <w:rPr>
          <w:szCs w:val="18"/>
        </w:rPr>
        <w:t xml:space="preserve">op het </w:t>
      </w:r>
      <w:r w:rsidRPr="003A45E0" w:rsidR="003A45E0">
        <w:rPr>
          <w:szCs w:val="18"/>
        </w:rPr>
        <w:t>CBS gebruik kunnen maken van de databestanden waar het CBS over beschikt </w:t>
      </w:r>
      <w:r w:rsidRPr="00BD0AB9" w:rsidR="00487BE5">
        <w:rPr>
          <w:szCs w:val="18"/>
        </w:rPr>
        <w:t xml:space="preserve">via </w:t>
      </w:r>
      <w:r w:rsidR="003A45E0">
        <w:rPr>
          <w:szCs w:val="18"/>
        </w:rPr>
        <w:t xml:space="preserve">de </w:t>
      </w:r>
      <w:r w:rsidR="002F7A21">
        <w:rPr>
          <w:szCs w:val="18"/>
        </w:rPr>
        <w:t xml:space="preserve">zogenoemde </w:t>
      </w:r>
      <w:r w:rsidRPr="003A45E0" w:rsidR="003A45E0">
        <w:rPr>
          <w:szCs w:val="18"/>
        </w:rPr>
        <w:t>remote access</w:t>
      </w:r>
      <w:r w:rsidR="003A45E0">
        <w:rPr>
          <w:szCs w:val="18"/>
        </w:rPr>
        <w:t xml:space="preserve">omgeving. </w:t>
      </w:r>
    </w:p>
    <w:p w:rsidR="00487BE5" w:rsidP="003733A8" w:rsidRDefault="00487BE5" w14:paraId="1F554F6D" w14:textId="77777777">
      <w:pPr>
        <w:rPr>
          <w:rFonts w:eastAsia="Calibri"/>
          <w:kern w:val="2"/>
          <w:szCs w:val="18"/>
          <w:lang w:eastAsia="en-US"/>
          <w14:ligatures w14:val="standardContextual"/>
        </w:rPr>
      </w:pPr>
    </w:p>
    <w:p w:rsidR="003A45E0" w:rsidP="003733A8" w:rsidRDefault="00F55D09" w14:paraId="7CBC0439" w14:textId="421ACD71">
      <w:pPr>
        <w:rPr>
          <w:rFonts w:eastAsia="Calibri"/>
          <w:kern w:val="2"/>
          <w:szCs w:val="18"/>
          <w:lang w:eastAsia="en-US"/>
          <w14:ligatures w14:val="standardContextual"/>
        </w:rPr>
      </w:pPr>
      <w:r w:rsidRPr="00BC14F0">
        <w:rPr>
          <w:rFonts w:eastAsia="Calibri"/>
          <w:kern w:val="2"/>
          <w:szCs w:val="18"/>
          <w:lang w:eastAsia="en-US"/>
          <w14:ligatures w14:val="standardContextual"/>
        </w:rPr>
        <w:t>Dit alles gewogen hebbend, zie ik geen noodzaak</w:t>
      </w:r>
      <w:r w:rsidRPr="00BC14F0" w:rsidR="003A45E0">
        <w:rPr>
          <w:rFonts w:eastAsia="Calibri"/>
          <w:kern w:val="2"/>
          <w:szCs w:val="18"/>
          <w:lang w:eastAsia="en-US"/>
          <w14:ligatures w14:val="standardContextual"/>
        </w:rPr>
        <w:t xml:space="preserve"> het grensbedrag te verhogen</w:t>
      </w:r>
      <w:r w:rsidRPr="00BC14F0">
        <w:rPr>
          <w:rFonts w:eastAsia="Calibri"/>
          <w:kern w:val="2"/>
          <w:szCs w:val="18"/>
          <w:lang w:eastAsia="en-US"/>
          <w14:ligatures w14:val="standardContextual"/>
        </w:rPr>
        <w:t xml:space="preserve">. </w:t>
      </w:r>
      <w:bookmarkStart w:name="_Hlk184643977" w:id="0"/>
      <w:r w:rsidR="00DB4724">
        <w:rPr>
          <w:rFonts w:eastAsia="Calibri"/>
          <w:kern w:val="2"/>
          <w:szCs w:val="18"/>
          <w:lang w:eastAsia="en-US"/>
          <w14:ligatures w14:val="standardContextual"/>
        </w:rPr>
        <w:t>Ik</w:t>
      </w:r>
      <w:r w:rsidR="003733A8">
        <w:rPr>
          <w:rFonts w:eastAsia="Calibri"/>
          <w:kern w:val="2"/>
          <w:szCs w:val="18"/>
          <w:lang w:eastAsia="en-US"/>
          <w14:ligatures w14:val="standardContextual"/>
        </w:rPr>
        <w:t> </w:t>
      </w:r>
      <w:r w:rsidR="00DB4724">
        <w:rPr>
          <w:rFonts w:eastAsia="Calibri"/>
          <w:kern w:val="2"/>
          <w:szCs w:val="18"/>
          <w:lang w:eastAsia="en-US"/>
          <w14:ligatures w14:val="standardContextual"/>
        </w:rPr>
        <w:t>laat het grensbedrag dus ongewijzigd</w:t>
      </w:r>
      <w:r w:rsidR="006A0AC8">
        <w:rPr>
          <w:rFonts w:eastAsia="Calibri"/>
          <w:kern w:val="2"/>
          <w:szCs w:val="18"/>
          <w:lang w:eastAsia="en-US"/>
          <w14:ligatures w14:val="standardContextual"/>
        </w:rPr>
        <w:t>.</w:t>
      </w:r>
      <w:r w:rsidR="00DB4724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="006A0AC8">
        <w:rPr>
          <w:rFonts w:eastAsia="Calibri"/>
          <w:kern w:val="2"/>
          <w:szCs w:val="18"/>
          <w:lang w:eastAsia="en-US"/>
          <w14:ligatures w14:val="standardContextual"/>
        </w:rPr>
        <w:t>D</w:t>
      </w:r>
      <w:r w:rsidR="00DB4724">
        <w:rPr>
          <w:rFonts w:eastAsia="Calibri"/>
          <w:kern w:val="2"/>
          <w:szCs w:val="18"/>
          <w:lang w:eastAsia="en-US"/>
          <w14:ligatures w14:val="standardContextual"/>
        </w:rPr>
        <w:t xml:space="preserve">it betekent niet dat het CBS geen initiatieven kan ondernemen </w:t>
      </w:r>
      <w:r w:rsidR="006A0AC8">
        <w:rPr>
          <w:rFonts w:eastAsia="Calibri"/>
          <w:kern w:val="2"/>
          <w:szCs w:val="18"/>
          <w:lang w:eastAsia="en-US"/>
          <w14:ligatures w14:val="standardContextual"/>
        </w:rPr>
        <w:t xml:space="preserve">om </w:t>
      </w:r>
      <w:r w:rsidR="00DB4724">
        <w:rPr>
          <w:rFonts w:eastAsia="Calibri"/>
          <w:kern w:val="2"/>
          <w:szCs w:val="18"/>
          <w:lang w:eastAsia="en-US"/>
          <w14:ligatures w14:val="standardContextual"/>
        </w:rPr>
        <w:t xml:space="preserve">binnen de bestaande regelgeving data op nieuwe manieren te ontsluiten. </w:t>
      </w:r>
      <w:r w:rsidR="006A3328">
        <w:rPr>
          <w:rFonts w:eastAsia="Calibri"/>
          <w:kern w:val="2"/>
          <w:szCs w:val="18"/>
          <w:lang w:eastAsia="en-US"/>
          <w14:ligatures w14:val="standardContextual"/>
        </w:rPr>
        <w:t xml:space="preserve">Zo </w:t>
      </w:r>
      <w:r w:rsidR="00DB4724">
        <w:rPr>
          <w:rFonts w:eastAsia="Calibri"/>
          <w:kern w:val="2"/>
          <w:szCs w:val="18"/>
          <w:lang w:eastAsia="en-US"/>
          <w14:ligatures w14:val="standardContextual"/>
        </w:rPr>
        <w:t xml:space="preserve">moedig </w:t>
      </w:r>
      <w:r w:rsidR="006A3328">
        <w:rPr>
          <w:rFonts w:eastAsia="Calibri"/>
          <w:kern w:val="2"/>
          <w:szCs w:val="18"/>
          <w:lang w:eastAsia="en-US"/>
          <w14:ligatures w14:val="standardContextual"/>
        </w:rPr>
        <w:t>ik</w:t>
      </w:r>
      <w:r w:rsidRPr="00BC14F0">
        <w:rPr>
          <w:rFonts w:eastAsia="Calibri"/>
          <w:kern w:val="2"/>
          <w:szCs w:val="18"/>
          <w:lang w:eastAsia="en-US"/>
          <w14:ligatures w14:val="standardContextual"/>
        </w:rPr>
        <w:t xml:space="preserve"> het CBS</w:t>
      </w:r>
      <w:r w:rsidRPr="00BC14F0" w:rsidR="007625FB">
        <w:rPr>
          <w:rFonts w:eastAsia="Calibri"/>
          <w:kern w:val="2"/>
          <w:szCs w:val="18"/>
          <w:lang w:eastAsia="en-US"/>
          <w14:ligatures w14:val="standardContextual"/>
        </w:rPr>
        <w:t xml:space="preserve"> aan</w:t>
      </w:r>
      <w:r w:rsidRPr="00BC14F0">
        <w:rPr>
          <w:rFonts w:eastAsia="Calibri"/>
          <w:kern w:val="2"/>
          <w:szCs w:val="18"/>
          <w:lang w:eastAsia="en-US"/>
          <w14:ligatures w14:val="standardContextual"/>
        </w:rPr>
        <w:t xml:space="preserve"> om</w:t>
      </w:r>
      <w:r w:rsidR="00A47FEB">
        <w:rPr>
          <w:rFonts w:eastAsia="Calibri"/>
          <w:kern w:val="2"/>
          <w:szCs w:val="18"/>
          <w:lang w:eastAsia="en-US"/>
          <w14:ligatures w14:val="standardContextual"/>
        </w:rPr>
        <w:t xml:space="preserve"> binnen de bestaande regelgeving</w:t>
      </w:r>
      <w:r w:rsidRPr="00BC14F0">
        <w:rPr>
          <w:rFonts w:eastAsia="Calibri"/>
          <w:kern w:val="2"/>
          <w:szCs w:val="18"/>
          <w:lang w:eastAsia="en-US"/>
          <w14:ligatures w14:val="standardContextual"/>
        </w:rPr>
        <w:t xml:space="preserve"> in het kader van de reductie van de beleefde regeldruk</w:t>
      </w:r>
      <w:r w:rsidRPr="00BC14F0" w:rsidR="00F1067D">
        <w:rPr>
          <w:rFonts w:eastAsia="Calibri"/>
          <w:kern w:val="2"/>
          <w:szCs w:val="18"/>
          <w:lang w:eastAsia="en-US"/>
          <w14:ligatures w14:val="standardContextual"/>
        </w:rPr>
        <w:t xml:space="preserve"> en conform de wens van het bedrijfsleven,</w:t>
      </w:r>
      <w:r w:rsidRPr="00BC14F0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Pr="00BC14F0" w:rsidR="007625FB">
        <w:rPr>
          <w:rFonts w:eastAsia="Calibri"/>
          <w:kern w:val="2"/>
          <w:szCs w:val="18"/>
          <w:lang w:eastAsia="en-US"/>
          <w14:ligatures w14:val="standardContextual"/>
        </w:rPr>
        <w:t xml:space="preserve">met </w:t>
      </w:r>
      <w:r w:rsidRPr="00BC14F0">
        <w:rPr>
          <w:rFonts w:eastAsia="Calibri"/>
          <w:kern w:val="2"/>
          <w:szCs w:val="18"/>
          <w:lang w:eastAsia="en-US"/>
          <w14:ligatures w14:val="standardContextual"/>
        </w:rPr>
        <w:t xml:space="preserve">branche-informatie </w:t>
      </w:r>
      <w:r w:rsidRPr="00BC14F0" w:rsidR="002E66FB">
        <w:rPr>
          <w:rFonts w:eastAsia="Calibri"/>
          <w:kern w:val="2"/>
          <w:szCs w:val="18"/>
          <w:lang w:eastAsia="en-US"/>
          <w14:ligatures w14:val="standardContextual"/>
        </w:rPr>
        <w:t>via het CBS-</w:t>
      </w:r>
      <w:r w:rsidRPr="00BC14F0">
        <w:rPr>
          <w:rFonts w:eastAsia="Calibri"/>
          <w:kern w:val="2"/>
          <w:szCs w:val="18"/>
          <w:lang w:eastAsia="en-US"/>
          <w14:ligatures w14:val="standardContextual"/>
        </w:rPr>
        <w:t>bedrijvenport</w:t>
      </w:r>
      <w:r w:rsidRPr="00BC14F0" w:rsidR="002E66FB">
        <w:rPr>
          <w:rFonts w:eastAsia="Calibri"/>
          <w:kern w:val="2"/>
          <w:szCs w:val="18"/>
          <w:lang w:eastAsia="en-US"/>
          <w14:ligatures w14:val="standardContextual"/>
        </w:rPr>
        <w:t>a</w:t>
      </w:r>
      <w:r w:rsidRPr="00BC14F0">
        <w:rPr>
          <w:rFonts w:eastAsia="Calibri"/>
          <w:kern w:val="2"/>
          <w:szCs w:val="18"/>
          <w:lang w:eastAsia="en-US"/>
          <w14:ligatures w14:val="standardContextual"/>
        </w:rPr>
        <w:t xml:space="preserve">al </w:t>
      </w:r>
      <w:r w:rsidRPr="00BC14F0" w:rsidR="007625FB">
        <w:rPr>
          <w:rFonts w:eastAsia="Calibri"/>
          <w:kern w:val="2"/>
          <w:szCs w:val="18"/>
          <w:lang w:eastAsia="en-US"/>
          <w14:ligatures w14:val="standardContextual"/>
        </w:rPr>
        <w:t>meer inzicht te geven</w:t>
      </w:r>
      <w:r w:rsidRPr="00BC14F0">
        <w:rPr>
          <w:rFonts w:eastAsia="Calibri"/>
          <w:kern w:val="2"/>
          <w:szCs w:val="18"/>
          <w:lang w:eastAsia="en-US"/>
          <w14:ligatures w14:val="standardContextual"/>
        </w:rPr>
        <w:t xml:space="preserve"> aan bedrijven</w:t>
      </w:r>
      <w:r w:rsidRPr="00BC14F0" w:rsidR="007625FB">
        <w:rPr>
          <w:rFonts w:eastAsia="Calibri"/>
          <w:kern w:val="2"/>
          <w:szCs w:val="18"/>
          <w:lang w:eastAsia="en-US"/>
          <w14:ligatures w14:val="standardContextual"/>
        </w:rPr>
        <w:t xml:space="preserve"> en bedrijven zo meer te betrekken bij de door hen geleverde data</w:t>
      </w:r>
      <w:r w:rsidRPr="00BC14F0">
        <w:rPr>
          <w:rFonts w:eastAsia="Calibri"/>
          <w:kern w:val="2"/>
          <w:szCs w:val="18"/>
          <w:lang w:eastAsia="en-US"/>
          <w14:ligatures w14:val="standardContextual"/>
        </w:rPr>
        <w:t>.</w:t>
      </w:r>
      <w:r w:rsidRPr="00BC14F0" w:rsidR="00E564BC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bookmarkEnd w:id="0"/>
    </w:p>
    <w:p w:rsidR="00004F1C" w:rsidP="003733A8" w:rsidRDefault="00004F1C" w14:paraId="24BDCC84" w14:textId="77777777">
      <w:pPr>
        <w:rPr>
          <w:rFonts w:eastAsia="Calibri"/>
          <w:kern w:val="2"/>
          <w:szCs w:val="18"/>
          <w:lang w:eastAsia="en-US"/>
          <w14:ligatures w14:val="standardContextual"/>
        </w:rPr>
      </w:pPr>
    </w:p>
    <w:p w:rsidR="00F1067D" w:rsidP="003733A8" w:rsidRDefault="003A45E0" w14:paraId="27D21AAA" w14:textId="6E660933">
      <w:pPr>
        <w:rPr>
          <w:rFonts w:eastAsia="Calibri"/>
          <w:kern w:val="2"/>
          <w:szCs w:val="18"/>
          <w:lang w:eastAsia="en-US"/>
          <w14:ligatures w14:val="standardContextual"/>
        </w:rPr>
      </w:pP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Lid Van Meetelen (PVV) vroeg in het Commissiedebat van 24 april jl. tevens naar aangekondigde gesprekken met enkele betrokken brancheverenigingen en marktpartijen. 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Er is in de </w:t>
      </w:r>
      <w:r>
        <w:rPr>
          <w:rFonts w:eastAsia="Calibri"/>
          <w:kern w:val="2"/>
          <w:szCs w:val="18"/>
          <w:lang w:eastAsia="en-US"/>
          <w14:ligatures w14:val="standardContextual"/>
        </w:rPr>
        <w:t>kabinetsreactie op de evaluatie van de regeling</w:t>
      </w:r>
      <w:r w:rsidR="006C6B1B">
        <w:rPr>
          <w:rFonts w:eastAsia="Calibri"/>
          <w:kern w:val="2"/>
          <w:szCs w:val="18"/>
          <w:lang w:eastAsia="en-US"/>
          <w14:ligatures w14:val="standardContextual"/>
        </w:rPr>
        <w:t>en</w:t>
      </w:r>
      <w:r w:rsidR="001D3068">
        <w:rPr>
          <w:rStyle w:val="Voetnootmarkering"/>
          <w:rFonts w:eastAsia="Calibri"/>
          <w:kern w:val="2"/>
          <w:szCs w:val="18"/>
          <w:lang w:eastAsia="en-US"/>
          <w14:ligatures w14:val="standardContextual"/>
        </w:rPr>
        <w:footnoteReference w:id="6"/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aan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gegeven dat </w:t>
      </w:r>
      <w:r>
        <w:rPr>
          <w:rFonts w:eastAsia="Calibri"/>
          <w:kern w:val="2"/>
          <w:szCs w:val="18"/>
          <w:lang w:eastAsia="en-US"/>
          <w14:ligatures w14:val="standardContextual"/>
        </w:rPr>
        <w:t>de aanbeveling ter harte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 wordt genomen om </w:t>
      </w:r>
      <w:r w:rsidR="00094C57">
        <w:rPr>
          <w:rFonts w:eastAsia="Calibri"/>
          <w:kern w:val="2"/>
          <w:szCs w:val="18"/>
          <w:lang w:eastAsia="en-US"/>
          <w14:ligatures w14:val="standardContextual"/>
        </w:rPr>
        <w:t xml:space="preserve">gezamenlijk met het CBS 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>in gesprek te gaan met betrokken marktpartijen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om tot relatieverbetering te komen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. Het advies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van het onderzoeksbureau 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was om daarmee te wachten tot na de uitspraak in het </w:t>
      </w:r>
      <w:r w:rsidR="008330D7">
        <w:rPr>
          <w:rFonts w:eastAsia="Calibri"/>
          <w:kern w:val="2"/>
          <w:szCs w:val="18"/>
          <w:lang w:eastAsia="en-US"/>
          <w14:ligatures w14:val="standardContextual"/>
        </w:rPr>
        <w:t>h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oger </w:t>
      </w:r>
      <w:r w:rsidR="008330D7">
        <w:rPr>
          <w:rFonts w:eastAsia="Calibri"/>
          <w:kern w:val="2"/>
          <w:szCs w:val="18"/>
          <w:lang w:eastAsia="en-US"/>
          <w14:ligatures w14:val="standardContextual"/>
        </w:rPr>
        <w:t>b</w:t>
      </w:r>
      <w:r w:rsidRPr="00E31E61">
        <w:rPr>
          <w:rFonts w:eastAsia="Calibri"/>
          <w:kern w:val="2"/>
          <w:szCs w:val="18"/>
          <w:lang w:eastAsia="en-US"/>
          <w14:ligatures w14:val="standardContextual"/>
        </w:rPr>
        <w:t xml:space="preserve">eroep.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Aangezien </w:t>
      </w:r>
      <w:r w:rsidRPr="005F0F10">
        <w:rPr>
          <w:rFonts w:eastAsia="Calibri"/>
          <w:kern w:val="2"/>
          <w:szCs w:val="18"/>
          <w:lang w:eastAsia="en-US"/>
          <w14:ligatures w14:val="standardContextual"/>
        </w:rPr>
        <w:t xml:space="preserve">D&amp;IN </w:t>
      </w:r>
      <w:r w:rsidR="008330D7">
        <w:rPr>
          <w:rFonts w:eastAsia="Calibri"/>
          <w:kern w:val="2"/>
          <w:szCs w:val="18"/>
          <w:lang w:eastAsia="en-US"/>
          <w14:ligatures w14:val="standardContextual"/>
        </w:rPr>
        <w:t xml:space="preserve">tegen die uitspraak </w:t>
      </w:r>
      <w:r w:rsidRPr="005F0F10">
        <w:rPr>
          <w:rFonts w:eastAsia="Calibri"/>
          <w:kern w:val="2"/>
          <w:szCs w:val="18"/>
          <w:lang w:eastAsia="en-US"/>
          <w14:ligatures w14:val="standardContextual"/>
        </w:rPr>
        <w:t>cassatie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 w:rsidR="008330D7">
        <w:rPr>
          <w:rFonts w:eastAsia="Calibri"/>
          <w:kern w:val="2"/>
          <w:szCs w:val="18"/>
          <w:lang w:eastAsia="en-US"/>
          <w14:ligatures w14:val="standardContextual"/>
        </w:rPr>
        <w:t>heeft ingesteld</w:t>
      </w:r>
      <w:r w:rsidR="00E564BC">
        <w:rPr>
          <w:rFonts w:eastAsia="Calibri"/>
          <w:kern w:val="2"/>
          <w:szCs w:val="18"/>
          <w:lang w:eastAsia="en-US"/>
          <w14:ligatures w14:val="standardContextual"/>
        </w:rPr>
        <w:t>,</w:t>
      </w:r>
      <w:r w:rsidRPr="005F0F10">
        <w:rPr>
          <w:rFonts w:eastAsia="Calibri"/>
          <w:kern w:val="2"/>
          <w:szCs w:val="18"/>
          <w:lang w:eastAsia="en-US"/>
          <w14:ligatures w14:val="standardContextual"/>
        </w:rPr>
        <w:t xml:space="preserve">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wacht ik hiervoor nu eerst </w:t>
      </w:r>
      <w:r w:rsidR="008330D7">
        <w:rPr>
          <w:rFonts w:eastAsia="Calibri"/>
          <w:kern w:val="2"/>
          <w:szCs w:val="18"/>
          <w:lang w:eastAsia="en-US"/>
          <w14:ligatures w14:val="standardContextual"/>
        </w:rPr>
        <w:t>het arrest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 van de Hoge Raad af. </w:t>
      </w:r>
      <w:r w:rsidR="00F1067D">
        <w:rPr>
          <w:rFonts w:eastAsia="Calibri"/>
          <w:kern w:val="2"/>
          <w:szCs w:val="18"/>
          <w:lang w:eastAsia="en-US"/>
          <w14:ligatures w14:val="standardContextual"/>
        </w:rPr>
        <w:t xml:space="preserve">Ik heb vernomen dat het CBS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reeds </w:t>
      </w:r>
      <w:r w:rsidR="00F1067D">
        <w:rPr>
          <w:rFonts w:eastAsia="Calibri"/>
          <w:kern w:val="2"/>
          <w:szCs w:val="18"/>
          <w:lang w:eastAsia="en-US"/>
          <w14:ligatures w14:val="standardContextual"/>
        </w:rPr>
        <w:t xml:space="preserve">het initiatief heeft genomen om met enkele grote </w:t>
      </w:r>
      <w:r w:rsidR="00B17FBC">
        <w:rPr>
          <w:rFonts w:eastAsia="Calibri"/>
          <w:kern w:val="2"/>
          <w:szCs w:val="18"/>
          <w:lang w:eastAsia="en-US"/>
          <w14:ligatures w14:val="standardContextual"/>
        </w:rPr>
        <w:t xml:space="preserve">statistische </w:t>
      </w:r>
      <w:r w:rsidR="00F1067D">
        <w:rPr>
          <w:rFonts w:eastAsia="Calibri"/>
          <w:kern w:val="2"/>
          <w:szCs w:val="18"/>
          <w:lang w:eastAsia="en-US"/>
          <w14:ligatures w14:val="standardContextual"/>
        </w:rPr>
        <w:t xml:space="preserve">marktpartijen in gesprek te gaan om te komen tot verbetering van de relatie – </w:t>
      </w:r>
      <w:r w:rsidR="00004F1C">
        <w:rPr>
          <w:rFonts w:eastAsia="Calibri"/>
          <w:kern w:val="2"/>
          <w:szCs w:val="18"/>
          <w:lang w:eastAsia="en-US"/>
          <w14:ligatures w14:val="standardContextual"/>
        </w:rPr>
        <w:t>éé</w:t>
      </w:r>
      <w:r w:rsidR="00F1067D">
        <w:rPr>
          <w:rFonts w:eastAsia="Calibri"/>
          <w:kern w:val="2"/>
          <w:szCs w:val="18"/>
          <w:lang w:eastAsia="en-US"/>
          <w14:ligatures w14:val="standardContextual"/>
        </w:rPr>
        <w:t>n van de doelen van de beleidsregel. Naar ik heb begrepen verlopen deze gesprekken in een goede en constructieve sfeer.</w:t>
      </w:r>
      <w:r w:rsidRPr="003A45E0">
        <w:t xml:space="preserve"> </w:t>
      </w:r>
      <w:r>
        <w:t>De</w:t>
      </w:r>
      <w:r w:rsidR="00094C57">
        <w:t>ze</w:t>
      </w:r>
      <w:r>
        <w:t xml:space="preserve"> inspanningen van het CBS zijn een basis voor een goede samenwerking met </w:t>
      </w:r>
      <w:r w:rsidR="00093EFD">
        <w:t>deze</w:t>
      </w:r>
      <w:r>
        <w:t xml:space="preserve"> partijen, en dit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juich ik toe. </w:t>
      </w:r>
    </w:p>
    <w:p w:rsidRPr="00E31E61" w:rsidR="008F2DAB" w:rsidP="003733A8" w:rsidRDefault="008F2DAB" w14:paraId="2C9E3667" w14:textId="6A9803AB">
      <w:pPr>
        <w:rPr>
          <w:rFonts w:eastAsia="Calibri"/>
          <w:kern w:val="2"/>
          <w:szCs w:val="18"/>
          <w:lang w:eastAsia="en-US"/>
          <w14:ligatures w14:val="standardContextual"/>
        </w:rPr>
      </w:pPr>
    </w:p>
    <w:p w:rsidR="002F5BAB" w:rsidP="003733A8" w:rsidRDefault="008F2DAB" w14:paraId="492A1E85" w14:textId="6BBF1095">
      <w:pPr>
        <w:rPr>
          <w:rFonts w:eastAsia="Calibri"/>
          <w:kern w:val="2"/>
          <w:szCs w:val="18"/>
          <w:lang w:eastAsia="en-US"/>
          <w14:ligatures w14:val="standardContextual"/>
        </w:rPr>
      </w:pPr>
      <w:r>
        <w:rPr>
          <w:rFonts w:eastAsia="Calibri"/>
          <w:kern w:val="2"/>
          <w:szCs w:val="18"/>
          <w:lang w:eastAsia="en-US"/>
          <w14:ligatures w14:val="standardContextual"/>
        </w:rPr>
        <w:t>Samenvattend concludeer ik het volgende. De regelingen worden goed toegepast</w:t>
      </w:r>
      <w:r w:rsidR="003A45E0">
        <w:rPr>
          <w:rFonts w:eastAsia="Calibri"/>
          <w:kern w:val="2"/>
          <w:szCs w:val="18"/>
          <w:lang w:eastAsia="en-US"/>
          <w14:ligatures w14:val="standardContextual"/>
        </w:rPr>
        <w:t xml:space="preserve">, </w:t>
      </w:r>
      <w:r>
        <w:rPr>
          <w:rFonts w:eastAsia="Calibri"/>
          <w:kern w:val="2"/>
          <w:szCs w:val="18"/>
          <w:lang w:eastAsia="en-US"/>
          <w14:ligatures w14:val="standardContextual"/>
        </w:rPr>
        <w:t xml:space="preserve">dragen bij </w:t>
      </w:r>
      <w:r w:rsidRPr="00920ED7">
        <w:rPr>
          <w:rFonts w:eastAsia="Calibri"/>
          <w:kern w:val="2"/>
          <w:szCs w:val="18"/>
          <w:lang w:eastAsia="en-US"/>
          <w14:ligatures w14:val="standardContextual"/>
        </w:rPr>
        <w:t>aan de beoogde doelen</w:t>
      </w:r>
      <w:r w:rsidRPr="00920ED7" w:rsidR="003A45E0">
        <w:rPr>
          <w:rFonts w:eastAsia="Calibri"/>
          <w:kern w:val="2"/>
          <w:szCs w:val="18"/>
          <w:lang w:eastAsia="en-US"/>
          <w14:ligatures w14:val="standardContextual"/>
        </w:rPr>
        <w:t xml:space="preserve"> en komen positief uit een recente evaluatie</w:t>
      </w:r>
      <w:r w:rsidRPr="00920ED7">
        <w:rPr>
          <w:rFonts w:eastAsia="Calibri"/>
          <w:kern w:val="2"/>
          <w:szCs w:val="18"/>
          <w:lang w:eastAsia="en-US"/>
          <w14:ligatures w14:val="standardContextual"/>
        </w:rPr>
        <w:t xml:space="preserve">. Het gegeven dat </w:t>
      </w:r>
      <w:r w:rsidR="00D96088">
        <w:rPr>
          <w:rFonts w:eastAsia="Calibri"/>
          <w:kern w:val="2"/>
          <w:szCs w:val="18"/>
          <w:lang w:eastAsia="en-US"/>
          <w14:ligatures w14:val="standardContextual"/>
        </w:rPr>
        <w:t xml:space="preserve">er geen klachten </w:t>
      </w:r>
      <w:r w:rsidR="008253A5">
        <w:rPr>
          <w:rFonts w:eastAsia="Calibri"/>
          <w:kern w:val="2"/>
          <w:szCs w:val="18"/>
          <w:lang w:eastAsia="en-US"/>
          <w14:ligatures w14:val="standardContextual"/>
        </w:rPr>
        <w:t xml:space="preserve">over marktverstoringen </w:t>
      </w:r>
      <w:r w:rsidR="0028799C">
        <w:rPr>
          <w:rFonts w:eastAsia="Calibri"/>
          <w:kern w:val="2"/>
          <w:szCs w:val="18"/>
          <w:lang w:eastAsia="en-US"/>
          <w14:ligatures w14:val="standardContextual"/>
        </w:rPr>
        <w:t>door</w:t>
      </w:r>
      <w:r w:rsidR="008253A5">
        <w:rPr>
          <w:rFonts w:eastAsia="Calibri"/>
          <w:kern w:val="2"/>
          <w:szCs w:val="18"/>
          <w:lang w:eastAsia="en-US"/>
          <w14:ligatures w14:val="standardContextual"/>
        </w:rPr>
        <w:t xml:space="preserve"> het CBS bij</w:t>
      </w:r>
      <w:r w:rsidR="0028799C">
        <w:rPr>
          <w:rFonts w:eastAsia="Calibri"/>
          <w:kern w:val="2"/>
          <w:szCs w:val="18"/>
          <w:lang w:eastAsia="en-US"/>
          <w14:ligatures w14:val="standardContextual"/>
        </w:rPr>
        <w:t xml:space="preserve"> de onafhankelijke klachtencommissie </w:t>
      </w:r>
      <w:r w:rsidR="00D96088">
        <w:rPr>
          <w:rFonts w:eastAsia="Calibri"/>
          <w:kern w:val="2"/>
          <w:szCs w:val="18"/>
          <w:lang w:eastAsia="en-US"/>
          <w14:ligatures w14:val="standardContextual"/>
        </w:rPr>
        <w:t xml:space="preserve">zijn </w:t>
      </w:r>
      <w:r w:rsidR="00172DCD">
        <w:rPr>
          <w:rFonts w:eastAsia="Calibri"/>
          <w:kern w:val="2"/>
          <w:szCs w:val="18"/>
          <w:lang w:eastAsia="en-US"/>
          <w14:ligatures w14:val="standardContextual"/>
        </w:rPr>
        <w:t xml:space="preserve">ontvangen </w:t>
      </w:r>
      <w:r w:rsidRPr="00920ED7" w:rsidDel="006C6B1B" w:rsidR="00172DCD">
        <w:rPr>
          <w:rFonts w:eastAsia="Calibri"/>
          <w:kern w:val="2"/>
          <w:szCs w:val="18"/>
          <w:lang w:eastAsia="en-US"/>
          <w14:ligatures w14:val="standardContextual"/>
        </w:rPr>
        <w:t>is</w:t>
      </w:r>
      <w:r w:rsidRPr="00920ED7">
        <w:rPr>
          <w:rFonts w:eastAsia="Calibri"/>
          <w:kern w:val="2"/>
          <w:szCs w:val="18"/>
          <w:lang w:eastAsia="en-US"/>
          <w14:ligatures w14:val="standardContextual"/>
        </w:rPr>
        <w:t xml:space="preserve"> daarvan een extra indicatie.</w:t>
      </w:r>
      <w:r w:rsidRPr="00920ED7" w:rsidR="002F5BAB">
        <w:rPr>
          <w:rFonts w:eastAsia="Calibri"/>
          <w:kern w:val="2"/>
          <w:szCs w:val="18"/>
          <w:lang w:eastAsia="en-US"/>
          <w14:ligatures w14:val="standardContextual"/>
        </w:rPr>
        <w:t xml:space="preserve"> Het CBS zet zich </w:t>
      </w:r>
      <w:r w:rsidRPr="00920ED7" w:rsidR="00533F51">
        <w:rPr>
          <w:rFonts w:eastAsia="Calibri"/>
          <w:kern w:val="2"/>
          <w:szCs w:val="18"/>
          <w:lang w:eastAsia="en-US"/>
          <w14:ligatures w14:val="standardContextual"/>
        </w:rPr>
        <w:t xml:space="preserve">bovendien </w:t>
      </w:r>
      <w:r w:rsidRPr="00920ED7" w:rsidR="002F5BAB">
        <w:rPr>
          <w:rFonts w:eastAsia="Calibri"/>
          <w:kern w:val="2"/>
          <w:szCs w:val="18"/>
          <w:lang w:eastAsia="en-US"/>
          <w14:ligatures w14:val="standardContextual"/>
        </w:rPr>
        <w:t xml:space="preserve">actief in om tot verbetering van de relatie met marktpartijen te komen. Gelet op het voorgaande zie ik </w:t>
      </w:r>
      <w:r w:rsidRPr="00920ED7" w:rsidR="008B14B4">
        <w:rPr>
          <w:rFonts w:eastAsia="Calibri"/>
          <w:kern w:val="2"/>
          <w:szCs w:val="18"/>
          <w:lang w:eastAsia="en-US"/>
          <w14:ligatures w14:val="standardContextual"/>
        </w:rPr>
        <w:t xml:space="preserve">op dit moment </w:t>
      </w:r>
      <w:r w:rsidRPr="00920ED7" w:rsidR="002F5BAB">
        <w:rPr>
          <w:rFonts w:eastAsia="Calibri"/>
          <w:kern w:val="2"/>
          <w:szCs w:val="18"/>
          <w:lang w:eastAsia="en-US"/>
          <w14:ligatures w14:val="standardContextual"/>
        </w:rPr>
        <w:t xml:space="preserve">geen </w:t>
      </w:r>
      <w:r w:rsidRPr="00920ED7" w:rsidR="008B14B4">
        <w:rPr>
          <w:rFonts w:eastAsia="Calibri"/>
          <w:kern w:val="2"/>
          <w:szCs w:val="18"/>
          <w:lang w:eastAsia="en-US"/>
          <w14:ligatures w14:val="standardContextual"/>
        </w:rPr>
        <w:t xml:space="preserve">noodzaak </w:t>
      </w:r>
      <w:r w:rsidRPr="00920ED7" w:rsidR="002F5BAB">
        <w:rPr>
          <w:rFonts w:eastAsia="Calibri"/>
          <w:kern w:val="2"/>
          <w:szCs w:val="18"/>
          <w:lang w:eastAsia="en-US"/>
          <w14:ligatures w14:val="standardContextual"/>
        </w:rPr>
        <w:t xml:space="preserve">om verdere actie rond deze regelingen te ondernemen. </w:t>
      </w:r>
      <w:r w:rsidRPr="00920ED7" w:rsidR="006C6B1B">
        <w:rPr>
          <w:rFonts w:eastAsia="Calibri"/>
          <w:kern w:val="2"/>
          <w:szCs w:val="18"/>
          <w:lang w:eastAsia="en-US"/>
          <w14:ligatures w14:val="standardContextual"/>
        </w:rPr>
        <w:t>In dat licht neem ik d</w:t>
      </w:r>
      <w:r w:rsidRPr="00920ED7" w:rsidR="00F1067D">
        <w:rPr>
          <w:rFonts w:eastAsia="Calibri"/>
          <w:kern w:val="2"/>
          <w:szCs w:val="18"/>
          <w:lang w:eastAsia="en-US"/>
          <w14:ligatures w14:val="standardContextual"/>
        </w:rPr>
        <w:t>e suggestie van</w:t>
      </w:r>
      <w:r w:rsidR="00F1067D">
        <w:rPr>
          <w:rFonts w:eastAsia="Calibri"/>
          <w:kern w:val="2"/>
          <w:szCs w:val="18"/>
          <w:lang w:eastAsia="en-US"/>
          <w14:ligatures w14:val="standardContextual"/>
        </w:rPr>
        <w:t xml:space="preserve"> lid Zeedijk </w:t>
      </w:r>
      <w:r w:rsidR="006C6B1B">
        <w:rPr>
          <w:rFonts w:eastAsia="Calibri"/>
          <w:kern w:val="2"/>
          <w:szCs w:val="18"/>
          <w:lang w:eastAsia="en-US"/>
          <w14:ligatures w14:val="standardContextual"/>
        </w:rPr>
        <w:t xml:space="preserve">(NSC) </w:t>
      </w:r>
      <w:r w:rsidR="00597F20">
        <w:rPr>
          <w:rFonts w:eastAsia="Calibri"/>
          <w:kern w:val="2"/>
          <w:szCs w:val="18"/>
          <w:lang w:eastAsia="en-US"/>
          <w14:ligatures w14:val="standardContextual"/>
        </w:rPr>
        <w:t xml:space="preserve">in het Commissiedebat van 24 april jl. </w:t>
      </w:r>
      <w:r w:rsidR="00F1067D">
        <w:rPr>
          <w:rFonts w:eastAsia="Calibri"/>
          <w:kern w:val="2"/>
          <w:szCs w:val="18"/>
          <w:lang w:eastAsia="en-US"/>
          <w14:ligatures w14:val="standardContextual"/>
        </w:rPr>
        <w:t>om de beleidsregel in te trekken dan ook niet over</w:t>
      </w:r>
      <w:r w:rsidR="003A45E0">
        <w:rPr>
          <w:rFonts w:eastAsia="Calibri"/>
          <w:kern w:val="2"/>
          <w:szCs w:val="18"/>
          <w:lang w:eastAsia="en-US"/>
          <w14:ligatures w14:val="standardContextual"/>
        </w:rPr>
        <w:t>.</w:t>
      </w:r>
    </w:p>
    <w:p w:rsidR="00094C57" w:rsidP="003733A8" w:rsidRDefault="00094C57" w14:paraId="7CBCD6BA" w14:textId="77777777">
      <w:pPr>
        <w:rPr>
          <w:rFonts w:eastAsia="Calibri"/>
          <w:kern w:val="2"/>
          <w:szCs w:val="18"/>
          <w:lang w:eastAsia="en-US"/>
          <w14:ligatures w14:val="standardContextual"/>
        </w:rPr>
      </w:pPr>
    </w:p>
    <w:p w:rsidR="00094C57" w:rsidP="003733A8" w:rsidRDefault="00094C57" w14:paraId="2D4E400E" w14:textId="77777777">
      <w:pPr>
        <w:rPr>
          <w:rFonts w:eastAsia="Calibri"/>
          <w:kern w:val="2"/>
          <w:szCs w:val="18"/>
          <w:lang w:eastAsia="en-US"/>
          <w14:ligatures w14:val="standardContextual"/>
        </w:rPr>
      </w:pPr>
    </w:p>
    <w:p w:rsidR="002C4BE2" w:rsidP="003733A8" w:rsidRDefault="002C4BE2" w14:paraId="74720EA9" w14:textId="77777777">
      <w:pPr>
        <w:rPr>
          <w:rFonts w:eastAsia="Calibri"/>
          <w:kern w:val="2"/>
          <w:szCs w:val="18"/>
          <w:lang w:eastAsia="en-US"/>
          <w14:ligatures w14:val="standardContextual"/>
        </w:rPr>
      </w:pPr>
    </w:p>
    <w:p w:rsidRPr="00E72F8C" w:rsidR="002C4BE2" w:rsidP="003733A8" w:rsidRDefault="002C4BE2" w14:paraId="7E2F5A9D" w14:textId="77777777">
      <w:pPr>
        <w:rPr>
          <w:rFonts w:eastAsia="Calibri"/>
          <w:i/>
          <w:iCs/>
          <w:kern w:val="2"/>
          <w:szCs w:val="18"/>
          <w:lang w:eastAsia="en-US"/>
          <w14:ligatures w14:val="standardContextual"/>
        </w:rPr>
      </w:pPr>
    </w:p>
    <w:p w:rsidR="00D22441" w:rsidP="003733A8" w:rsidRDefault="00D22441" w14:paraId="49334F96" w14:textId="77777777">
      <w:pPr>
        <w:pStyle w:val="Voetnoottekst"/>
        <w:spacing w:line="240" w:lineRule="atLeast"/>
      </w:pPr>
    </w:p>
    <w:p w:rsidRPr="00591E4A" w:rsidR="00C90702" w:rsidP="003733A8" w:rsidRDefault="00447D46" w14:paraId="5C1985E7" w14:textId="77777777">
      <w:pPr>
        <w:rPr>
          <w:szCs w:val="18"/>
        </w:rPr>
      </w:pPr>
      <w:r>
        <w:rPr>
          <w:szCs w:val="18"/>
        </w:rPr>
        <w:t>Dirk Beljaarts</w:t>
      </w:r>
    </w:p>
    <w:p w:rsidR="00D52873" w:rsidP="003733A8" w:rsidRDefault="00447D46" w14:paraId="40D19BBB" w14:textId="1719E1B0">
      <w:r w:rsidRPr="005C65B5">
        <w:t>Minister van Economische Zaken</w:t>
      </w:r>
    </w:p>
    <w:sectPr w:rsidR="00D52873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AC1" w14:textId="77777777" w:rsidR="00463AB1" w:rsidRDefault="00463AB1">
      <w:r>
        <w:separator/>
      </w:r>
    </w:p>
    <w:p w14:paraId="0902B5AC" w14:textId="77777777" w:rsidR="00463AB1" w:rsidRDefault="00463AB1"/>
  </w:endnote>
  <w:endnote w:type="continuationSeparator" w:id="0">
    <w:p w14:paraId="4E91C221" w14:textId="77777777" w:rsidR="00463AB1" w:rsidRDefault="00463AB1">
      <w:r>
        <w:continuationSeparator/>
      </w:r>
    </w:p>
    <w:p w14:paraId="48D151E4" w14:textId="77777777" w:rsidR="00463AB1" w:rsidRDefault="00463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F5148" w14:textId="77777777" w:rsidR="004C745E" w:rsidRDefault="004C74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ABBD0" w14:textId="77777777" w:rsidR="008F2DAB" w:rsidRPr="00BC3B53" w:rsidRDefault="008F2DAB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F2DAB" w14:paraId="5E4A9B1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4F3DCDF" w14:textId="77777777" w:rsidR="008F2DAB" w:rsidRDefault="008F2DAB" w:rsidP="003F1F6B">
          <w:pPr>
            <w:pStyle w:val="Huisstijl-Rubricering"/>
          </w:pPr>
        </w:p>
      </w:tc>
      <w:tc>
        <w:tcPr>
          <w:tcW w:w="2156" w:type="dxa"/>
        </w:tcPr>
        <w:p w14:paraId="4A6D4DB3" w14:textId="14F8C90D" w:rsidR="008F2DAB" w:rsidRPr="00645414" w:rsidRDefault="008F2DA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2E66F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63AB1">
            <w:fldChar w:fldCharType="begin"/>
          </w:r>
          <w:r w:rsidR="00463AB1">
            <w:instrText xml:space="preserve"> SECTIONPAGES   \* MERGEFORMAT </w:instrText>
          </w:r>
          <w:r w:rsidR="00463AB1">
            <w:fldChar w:fldCharType="separate"/>
          </w:r>
          <w:r w:rsidR="0071455E">
            <w:t>3</w:t>
          </w:r>
          <w:r w:rsidR="00463AB1">
            <w:fldChar w:fldCharType="end"/>
          </w:r>
        </w:p>
      </w:tc>
    </w:tr>
  </w:tbl>
  <w:p w14:paraId="6F2C19F1" w14:textId="77777777" w:rsidR="008F2DAB" w:rsidRPr="00BC3B53" w:rsidRDefault="008F2DAB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F2DAB" w14:paraId="2BDB3FA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36F77A0" w14:textId="77777777" w:rsidR="008F2DAB" w:rsidRDefault="008F2DAB" w:rsidP="008C356D">
          <w:pPr>
            <w:pStyle w:val="Huisstijl-Rubricering"/>
          </w:pPr>
        </w:p>
      </w:tc>
      <w:tc>
        <w:tcPr>
          <w:tcW w:w="2170" w:type="dxa"/>
        </w:tcPr>
        <w:p w14:paraId="164D3AF3" w14:textId="6C1CAFDF" w:rsidR="008F2DAB" w:rsidRPr="00ED539E" w:rsidRDefault="008F2DA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2E66FB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63AB1">
            <w:fldChar w:fldCharType="begin"/>
          </w:r>
          <w:r w:rsidR="00463AB1">
            <w:instrText xml:space="preserve"> SECTIONPAGES   \* MERGEFORMAT </w:instrText>
          </w:r>
          <w:r w:rsidR="00463AB1">
            <w:fldChar w:fldCharType="separate"/>
          </w:r>
          <w:r w:rsidR="00463AB1">
            <w:t>1</w:t>
          </w:r>
          <w:r w:rsidR="00463AB1">
            <w:fldChar w:fldCharType="end"/>
          </w:r>
        </w:p>
      </w:tc>
    </w:tr>
  </w:tbl>
  <w:p w14:paraId="1525355F" w14:textId="77777777" w:rsidR="008F2DAB" w:rsidRPr="00BC3B53" w:rsidRDefault="008F2DAB" w:rsidP="008C356D">
    <w:pPr>
      <w:pStyle w:val="Voettekst"/>
      <w:spacing w:line="240" w:lineRule="auto"/>
      <w:rPr>
        <w:sz w:val="2"/>
        <w:szCs w:val="2"/>
      </w:rPr>
    </w:pPr>
  </w:p>
  <w:p w14:paraId="4F7D393B" w14:textId="77777777" w:rsidR="008F2DAB" w:rsidRPr="00BC3B53" w:rsidRDefault="008F2DAB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C63CD" w14:textId="77777777" w:rsidR="00463AB1" w:rsidRDefault="00463AB1">
      <w:r>
        <w:separator/>
      </w:r>
    </w:p>
    <w:p w14:paraId="0BFD9647" w14:textId="77777777" w:rsidR="00463AB1" w:rsidRDefault="00463AB1"/>
  </w:footnote>
  <w:footnote w:type="continuationSeparator" w:id="0">
    <w:p w14:paraId="768AFBC5" w14:textId="77777777" w:rsidR="00463AB1" w:rsidRDefault="00463AB1">
      <w:r>
        <w:continuationSeparator/>
      </w:r>
    </w:p>
    <w:p w14:paraId="4CE99D3E" w14:textId="77777777" w:rsidR="00463AB1" w:rsidRDefault="00463AB1"/>
  </w:footnote>
  <w:footnote w:id="1">
    <w:p w14:paraId="0CCAB87C" w14:textId="59C3024B" w:rsidR="008F2DAB" w:rsidRPr="003733A8" w:rsidRDefault="008F2DAB" w:rsidP="00114D44">
      <w:pPr>
        <w:pStyle w:val="Voetnoottekst"/>
        <w:rPr>
          <w:szCs w:val="13"/>
        </w:rPr>
      </w:pPr>
      <w:r w:rsidRPr="003733A8">
        <w:rPr>
          <w:rStyle w:val="Voetnootmarkering"/>
          <w:szCs w:val="13"/>
        </w:rPr>
        <w:footnoteRef/>
      </w:r>
      <w:r w:rsidRPr="003733A8">
        <w:rPr>
          <w:szCs w:val="13"/>
        </w:rPr>
        <w:t xml:space="preserve"> Kamerstuk</w:t>
      </w:r>
      <w:r w:rsidR="007A29F8" w:rsidRPr="003733A8">
        <w:rPr>
          <w:szCs w:val="13"/>
        </w:rPr>
        <w:t>ken</w:t>
      </w:r>
      <w:r w:rsidRPr="003733A8">
        <w:rPr>
          <w:szCs w:val="13"/>
        </w:rPr>
        <w:t xml:space="preserve"> </w:t>
      </w:r>
      <w:r w:rsidR="003C3861" w:rsidRPr="003733A8">
        <w:rPr>
          <w:szCs w:val="13"/>
        </w:rPr>
        <w:t xml:space="preserve">II 2023/24, </w:t>
      </w:r>
      <w:r w:rsidRPr="003733A8">
        <w:rPr>
          <w:szCs w:val="13"/>
        </w:rPr>
        <w:t>32637, nr. 611</w:t>
      </w:r>
    </w:p>
  </w:footnote>
  <w:footnote w:id="2">
    <w:p w14:paraId="7C3D7D60" w14:textId="5326BCCA" w:rsidR="008F2DAB" w:rsidRPr="003733A8" w:rsidRDefault="008F2DAB" w:rsidP="002C4BE2">
      <w:pPr>
        <w:pStyle w:val="Voetnoottekst"/>
        <w:rPr>
          <w:szCs w:val="13"/>
        </w:rPr>
      </w:pPr>
      <w:r w:rsidRPr="003733A8">
        <w:rPr>
          <w:rStyle w:val="Voetnootmarkering"/>
          <w:szCs w:val="13"/>
        </w:rPr>
        <w:footnoteRef/>
      </w:r>
      <w:r w:rsidRPr="003733A8">
        <w:rPr>
          <w:szCs w:val="13"/>
        </w:rPr>
        <w:t xml:space="preserve"> Kamerstuk</w:t>
      </w:r>
      <w:r w:rsidR="007A29F8" w:rsidRPr="003733A8">
        <w:rPr>
          <w:szCs w:val="13"/>
        </w:rPr>
        <w:t>ken</w:t>
      </w:r>
      <w:r w:rsidRPr="003733A8">
        <w:rPr>
          <w:szCs w:val="13"/>
        </w:rPr>
        <w:t xml:space="preserve"> </w:t>
      </w:r>
      <w:r w:rsidR="003C3861" w:rsidRPr="003733A8">
        <w:rPr>
          <w:szCs w:val="13"/>
        </w:rPr>
        <w:t xml:space="preserve">II 2022/23, </w:t>
      </w:r>
      <w:r w:rsidRPr="003733A8">
        <w:rPr>
          <w:szCs w:val="13"/>
        </w:rPr>
        <w:t>36200 XIII, nr. 131</w:t>
      </w:r>
    </w:p>
  </w:footnote>
  <w:footnote w:id="3">
    <w:p w14:paraId="71BF6A9F" w14:textId="79399A14" w:rsidR="00487BE5" w:rsidRPr="003733A8" w:rsidRDefault="00487BE5">
      <w:pPr>
        <w:pStyle w:val="Voetnoottekst"/>
        <w:rPr>
          <w:szCs w:val="13"/>
        </w:rPr>
      </w:pPr>
      <w:r w:rsidRPr="003733A8">
        <w:rPr>
          <w:rStyle w:val="Voetnootmarkering"/>
          <w:szCs w:val="13"/>
        </w:rPr>
        <w:footnoteRef/>
      </w:r>
      <w:r w:rsidRPr="003733A8">
        <w:rPr>
          <w:szCs w:val="13"/>
        </w:rPr>
        <w:t xml:space="preserve"> Naar aanleiding van de motie van de leden Van Den Berg en Wiersma </w:t>
      </w:r>
      <w:r w:rsidR="00714400" w:rsidRPr="003733A8">
        <w:rPr>
          <w:szCs w:val="13"/>
        </w:rPr>
        <w:t>(Kamerstuk</w:t>
      </w:r>
      <w:r w:rsidR="007A29F8" w:rsidRPr="003733A8">
        <w:rPr>
          <w:szCs w:val="13"/>
        </w:rPr>
        <w:t>ken</w:t>
      </w:r>
      <w:r w:rsidR="00714400" w:rsidRPr="003733A8">
        <w:rPr>
          <w:szCs w:val="13"/>
        </w:rPr>
        <w:t xml:space="preserve"> II</w:t>
      </w:r>
      <w:r w:rsidR="003B7DE6" w:rsidRPr="003733A8">
        <w:rPr>
          <w:szCs w:val="13"/>
        </w:rPr>
        <w:t xml:space="preserve"> 2019/20, 35300-XIII, nr. 95</w:t>
      </w:r>
      <w:r w:rsidR="00F76BF2" w:rsidRPr="003733A8">
        <w:rPr>
          <w:szCs w:val="13"/>
        </w:rPr>
        <w:t>)</w:t>
      </w:r>
      <w:r w:rsidR="00714400" w:rsidRPr="003733A8">
        <w:rPr>
          <w:szCs w:val="13"/>
        </w:rPr>
        <w:t xml:space="preserve"> </w:t>
      </w:r>
      <w:r w:rsidRPr="003733A8">
        <w:rPr>
          <w:szCs w:val="13"/>
        </w:rPr>
        <w:t xml:space="preserve">is aan uw Kamer toegezegd jaarlijks te rapporteren over het verslag van de Competitive Neutrality Officer (hierna: CNO). Eerder werd hier door de CNO een aparte rapportage voor opgesteld die ik met uw Kamer deelde. Vanaf 2023 is deze rapportage onderdeel geworden van het jaarverslag van het CBS, </w:t>
      </w:r>
      <w:r w:rsidR="00920181" w:rsidRPr="003733A8">
        <w:rPr>
          <w:szCs w:val="13"/>
        </w:rPr>
        <w:t xml:space="preserve">dat </w:t>
      </w:r>
      <w:r w:rsidRPr="003733A8">
        <w:rPr>
          <w:szCs w:val="13"/>
        </w:rPr>
        <w:t xml:space="preserve">conform artikel 56 van de Wet op het CBS door het CBS </w:t>
      </w:r>
      <w:r w:rsidR="00920181" w:rsidRPr="003733A8">
        <w:rPr>
          <w:szCs w:val="13"/>
        </w:rPr>
        <w:t xml:space="preserve">openbaar wordt gemaakt </w:t>
      </w:r>
      <w:r w:rsidR="00C576F8" w:rsidRPr="003733A8">
        <w:rPr>
          <w:szCs w:val="13"/>
        </w:rPr>
        <w:t xml:space="preserve">en </w:t>
      </w:r>
      <w:r w:rsidRPr="003733A8">
        <w:rPr>
          <w:szCs w:val="13"/>
        </w:rPr>
        <w:t>aan uw Kamer wordt aangeboden.</w:t>
      </w:r>
    </w:p>
  </w:footnote>
  <w:footnote w:id="4">
    <w:p w14:paraId="2093C38B" w14:textId="5B0E9975" w:rsidR="003A45E0" w:rsidRPr="003733A8" w:rsidRDefault="003A45E0">
      <w:pPr>
        <w:pStyle w:val="Voetnoottekst"/>
        <w:rPr>
          <w:szCs w:val="13"/>
        </w:rPr>
      </w:pPr>
      <w:r w:rsidRPr="003733A8">
        <w:rPr>
          <w:rStyle w:val="Voetnootmarkering"/>
          <w:szCs w:val="13"/>
        </w:rPr>
        <w:footnoteRef/>
      </w:r>
      <w:r w:rsidRPr="003733A8">
        <w:rPr>
          <w:szCs w:val="13"/>
        </w:rPr>
        <w:t xml:space="preserve"> </w:t>
      </w:r>
      <w:r w:rsidR="00A06AAA" w:rsidRPr="003733A8">
        <w:rPr>
          <w:szCs w:val="13"/>
        </w:rPr>
        <w:t>Kamerstuk</w:t>
      </w:r>
      <w:r w:rsidR="007A29F8" w:rsidRPr="003733A8">
        <w:rPr>
          <w:szCs w:val="13"/>
        </w:rPr>
        <w:t>ken</w:t>
      </w:r>
      <w:r w:rsidR="00A06AAA" w:rsidRPr="003733A8">
        <w:rPr>
          <w:szCs w:val="13"/>
        </w:rPr>
        <w:t xml:space="preserve"> II 2023/24, 32637, nr. 611</w:t>
      </w:r>
    </w:p>
  </w:footnote>
  <w:footnote w:id="5">
    <w:p w14:paraId="5F8FA561" w14:textId="622920F0" w:rsidR="00C576F8" w:rsidRPr="003733A8" w:rsidRDefault="00C576F8">
      <w:pPr>
        <w:pStyle w:val="Voetnoottekst"/>
        <w:rPr>
          <w:szCs w:val="13"/>
        </w:rPr>
      </w:pPr>
      <w:r w:rsidRPr="003733A8">
        <w:rPr>
          <w:rStyle w:val="Voetnootmarkering"/>
          <w:szCs w:val="13"/>
        </w:rPr>
        <w:footnoteRef/>
      </w:r>
      <w:r w:rsidRPr="003733A8">
        <w:rPr>
          <w:szCs w:val="13"/>
        </w:rPr>
        <w:t xml:space="preserve"> Circulaire Grensbedragen voor procedures Aanbestedingswet 2012 onder de drempelwaarde</w:t>
      </w:r>
    </w:p>
  </w:footnote>
  <w:footnote w:id="6">
    <w:p w14:paraId="6FC1831E" w14:textId="62E15A3F" w:rsidR="001D3068" w:rsidRPr="003733A8" w:rsidRDefault="001D3068">
      <w:pPr>
        <w:pStyle w:val="Voetnoottekst"/>
        <w:rPr>
          <w:szCs w:val="13"/>
        </w:rPr>
      </w:pPr>
      <w:r w:rsidRPr="003733A8">
        <w:rPr>
          <w:rStyle w:val="Voetnootmarkering"/>
          <w:szCs w:val="13"/>
        </w:rPr>
        <w:footnoteRef/>
      </w:r>
      <w:r w:rsidRPr="003733A8">
        <w:rPr>
          <w:szCs w:val="13"/>
        </w:rPr>
        <w:t xml:space="preserve"> </w:t>
      </w:r>
      <w:r w:rsidR="00A06AAA" w:rsidRPr="003733A8">
        <w:rPr>
          <w:szCs w:val="13"/>
        </w:rPr>
        <w:t>Kamerstuk</w:t>
      </w:r>
      <w:r w:rsidR="007A29F8" w:rsidRPr="003733A8">
        <w:rPr>
          <w:szCs w:val="13"/>
        </w:rPr>
        <w:t>ken</w:t>
      </w:r>
      <w:r w:rsidR="00A06AAA" w:rsidRPr="003733A8">
        <w:rPr>
          <w:szCs w:val="13"/>
        </w:rPr>
        <w:t xml:space="preserve"> II 2022/23, 36200 XIII, nr. 131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4845B" w14:textId="77777777" w:rsidR="004C745E" w:rsidRDefault="004C74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F2DAB" w14:paraId="26B35B1F" w14:textId="77777777" w:rsidTr="00A50CF6">
      <w:tc>
        <w:tcPr>
          <w:tcW w:w="2156" w:type="dxa"/>
          <w:shd w:val="clear" w:color="auto" w:fill="auto"/>
        </w:tcPr>
        <w:p w14:paraId="13044AB9" w14:textId="77777777" w:rsidR="008F2DAB" w:rsidRPr="005819CE" w:rsidRDefault="008F2DA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</w:tc>
    </w:tr>
    <w:tr w:rsidR="008F2DAB" w14:paraId="3AEE312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9BB8BC7" w14:textId="77777777" w:rsidR="008F2DAB" w:rsidRPr="005819CE" w:rsidRDefault="008F2DAB" w:rsidP="00A50CF6"/>
      </w:tc>
    </w:tr>
    <w:tr w:rsidR="008F2DAB" w14:paraId="47A380FA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EDF7EAD" w14:textId="77777777" w:rsidR="008F2DAB" w:rsidRDefault="008F2DAB" w:rsidP="003A5290">
          <w:pPr>
            <w:pStyle w:val="Huisstijl-Kopje"/>
          </w:pPr>
          <w:r>
            <w:t>Ons kenmerk</w:t>
          </w:r>
        </w:p>
        <w:p w14:paraId="3F0B9BD3" w14:textId="1D9E63EE" w:rsidR="008F2DAB" w:rsidRPr="00502512" w:rsidRDefault="008F2DAB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DGED-AEP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3733A8" w:rsidRPr="003733A8">
                <w:rPr>
                  <w:b w:val="0"/>
                </w:rPr>
                <w:t>95992606</w:t>
              </w:r>
            </w:sdtContent>
          </w:sdt>
        </w:p>
        <w:p w14:paraId="3B65B37C" w14:textId="77777777" w:rsidR="008F2DAB" w:rsidRPr="005819CE" w:rsidRDefault="008F2DAB" w:rsidP="00361A56">
          <w:pPr>
            <w:pStyle w:val="Huisstijl-Kopje"/>
          </w:pPr>
        </w:p>
      </w:tc>
    </w:tr>
  </w:tbl>
  <w:p w14:paraId="6697C3FF" w14:textId="77777777" w:rsidR="008F2DAB" w:rsidRDefault="008F2DAB" w:rsidP="008C356D">
    <w:pPr>
      <w:pStyle w:val="Koptekst"/>
      <w:rPr>
        <w:rFonts w:cs="Verdana-Bold"/>
        <w:b/>
        <w:bCs/>
        <w:smallCaps/>
        <w:szCs w:val="18"/>
      </w:rPr>
    </w:pPr>
  </w:p>
  <w:p w14:paraId="6746EAEC" w14:textId="77777777" w:rsidR="008F2DAB" w:rsidRDefault="008F2DAB" w:rsidP="008C356D"/>
  <w:p w14:paraId="26AF3F0C" w14:textId="77777777" w:rsidR="008F2DAB" w:rsidRPr="00740712" w:rsidRDefault="008F2DAB" w:rsidP="008C356D"/>
  <w:p w14:paraId="2C1264A3" w14:textId="77777777" w:rsidR="008F2DAB" w:rsidRPr="00217880" w:rsidRDefault="008F2DAB" w:rsidP="008C356D">
    <w:pPr>
      <w:spacing w:line="0" w:lineRule="atLeast"/>
      <w:rPr>
        <w:sz w:val="2"/>
        <w:szCs w:val="2"/>
      </w:rPr>
    </w:pPr>
  </w:p>
  <w:p w14:paraId="58AB7A4F" w14:textId="77777777" w:rsidR="008F2DAB" w:rsidRDefault="008F2DAB" w:rsidP="004F44C2">
    <w:pPr>
      <w:pStyle w:val="Koptekst"/>
      <w:rPr>
        <w:rFonts w:cs="Verdana-Bold"/>
        <w:b/>
        <w:bCs/>
        <w:smallCaps/>
        <w:szCs w:val="18"/>
      </w:rPr>
    </w:pPr>
  </w:p>
  <w:p w14:paraId="45801246" w14:textId="77777777" w:rsidR="008F2DAB" w:rsidRDefault="008F2DAB" w:rsidP="004F44C2"/>
  <w:p w14:paraId="5D49DEA5" w14:textId="77777777" w:rsidR="008F2DAB" w:rsidRPr="00740712" w:rsidRDefault="008F2DAB" w:rsidP="004F44C2"/>
  <w:p w14:paraId="75EF4A43" w14:textId="77777777" w:rsidR="008F2DAB" w:rsidRPr="00217880" w:rsidRDefault="008F2DAB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F2DAB" w14:paraId="63D7D4E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244CBD0" w14:textId="77777777" w:rsidR="008F2DAB" w:rsidRDefault="008F2DAB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44BC5AC" w14:textId="77777777" w:rsidR="008F2DAB" w:rsidRDefault="008F2DAB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9364ED8" wp14:editId="137BA2D7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EB52E4" w14:textId="77777777" w:rsidR="008F2DAB" w:rsidRDefault="008F2DAB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A0EDD0F" w14:textId="77777777" w:rsidR="008F2DAB" w:rsidRDefault="008F2DAB" w:rsidP="00D0609E">
    <w:pPr>
      <w:framePr w:w="6340" w:h="2750" w:hRule="exact" w:hSpace="180" w:wrap="around" w:vAnchor="page" w:hAnchor="text" w:x="3873" w:y="-140"/>
    </w:pPr>
  </w:p>
  <w:p w14:paraId="5743650F" w14:textId="77777777" w:rsidR="008F2DAB" w:rsidRDefault="008F2DAB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F2DAB" w14:paraId="51813B7B" w14:textId="77777777" w:rsidTr="00A50CF6">
      <w:tc>
        <w:tcPr>
          <w:tcW w:w="2160" w:type="dxa"/>
          <w:shd w:val="clear" w:color="auto" w:fill="auto"/>
        </w:tcPr>
        <w:p w14:paraId="4F88DDC5" w14:textId="77777777" w:rsidR="008F2DAB" w:rsidRPr="005819CE" w:rsidRDefault="008F2DA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  <w:p w14:paraId="50B0A8EE" w14:textId="77777777" w:rsidR="008F2DAB" w:rsidRPr="00BE5ED9" w:rsidRDefault="008F2DA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44D8E8D" w14:textId="77777777" w:rsidR="008F2DAB" w:rsidRDefault="008F2DA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E6273C4" w14:textId="77777777" w:rsidR="008F2DAB" w:rsidRPr="005B3814" w:rsidRDefault="008F2DA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61011A2" w14:textId="317D5831" w:rsidR="008F2DAB" w:rsidRPr="005A3388" w:rsidRDefault="008F2DA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</w:t>
          </w:r>
        </w:p>
      </w:tc>
    </w:tr>
    <w:tr w:rsidR="008F2DAB" w14:paraId="09EEB66B" w14:textId="77777777" w:rsidTr="005A3388">
      <w:trPr>
        <w:trHeight w:hRule="exact" w:val="80"/>
      </w:trPr>
      <w:tc>
        <w:tcPr>
          <w:tcW w:w="2160" w:type="dxa"/>
          <w:shd w:val="clear" w:color="auto" w:fill="auto"/>
        </w:tcPr>
        <w:p w14:paraId="65D3D066" w14:textId="77777777" w:rsidR="008F2DAB" w:rsidRPr="005819CE" w:rsidRDefault="008F2DAB" w:rsidP="00A50CF6"/>
      </w:tc>
    </w:tr>
    <w:tr w:rsidR="008F2DAB" w14:paraId="3B1A4494" w14:textId="77777777" w:rsidTr="004C745E">
      <w:trPr>
        <w:trHeight w:val="782"/>
      </w:trPr>
      <w:tc>
        <w:tcPr>
          <w:tcW w:w="2160" w:type="dxa"/>
          <w:shd w:val="clear" w:color="auto" w:fill="auto"/>
        </w:tcPr>
        <w:p w14:paraId="25D8E6C9" w14:textId="77777777" w:rsidR="008F2DAB" w:rsidRPr="005819CE" w:rsidRDefault="008F2DA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CB1E970" w14:textId="08023D53" w:rsidR="003733A8" w:rsidRPr="003733A8" w:rsidRDefault="008F2DAB" w:rsidP="003733A8">
          <w:pPr>
            <w:pStyle w:val="Huisstijl-Gegeven"/>
          </w:pPr>
          <w:r>
            <w:t xml:space="preserve">DGED-AEP / </w:t>
          </w:r>
          <w:r w:rsidR="003733A8" w:rsidRPr="003733A8">
            <w:t>95992606</w:t>
          </w:r>
        </w:p>
        <w:p w14:paraId="0D1A848A" w14:textId="2BE951EE" w:rsidR="008F2DAB" w:rsidRPr="003733A8" w:rsidRDefault="003733A8" w:rsidP="004C745E">
          <w:pPr>
            <w:pStyle w:val="Huisstijl-Gegeven"/>
            <w:spacing w:after="0"/>
            <w:rPr>
              <w:b/>
              <w:bCs/>
            </w:rPr>
          </w:pPr>
          <w:r>
            <w:rPr>
              <w:b/>
              <w:bCs/>
            </w:rPr>
            <w:t>Bijlage(n)</w:t>
          </w:r>
        </w:p>
        <w:p w14:paraId="1B44D7DF" w14:textId="54E182BD" w:rsidR="008F2DAB" w:rsidRPr="003733A8" w:rsidRDefault="003733A8" w:rsidP="004C745E">
          <w:pPr>
            <w:pStyle w:val="Huisstijl-Kopje"/>
            <w:rPr>
              <w:b w:val="0"/>
              <w:bCs/>
            </w:rPr>
          </w:pPr>
          <w:r w:rsidRPr="003733A8">
            <w:rPr>
              <w:b w:val="0"/>
              <w:bCs/>
            </w:rPr>
            <w:t>1</w:t>
          </w:r>
        </w:p>
      </w:tc>
    </w:tr>
  </w:tbl>
  <w:p w14:paraId="79C5AEF0" w14:textId="77777777" w:rsidR="008F2DAB" w:rsidRPr="00121BF0" w:rsidRDefault="008F2DAB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F2DAB" w14:paraId="20BF6121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FD530D6" w14:textId="77777777" w:rsidR="008F2DAB" w:rsidRPr="00BC3B53" w:rsidRDefault="008F2DA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F2DAB" w14:paraId="703611C5" w14:textId="77777777" w:rsidTr="007610AA">
      <w:tc>
        <w:tcPr>
          <w:tcW w:w="7520" w:type="dxa"/>
          <w:gridSpan w:val="2"/>
          <w:shd w:val="clear" w:color="auto" w:fill="auto"/>
        </w:tcPr>
        <w:p w14:paraId="68FDEB3A" w14:textId="77777777" w:rsidR="008F2DAB" w:rsidRPr="00983E8F" w:rsidRDefault="008F2DAB" w:rsidP="00A50CF6">
          <w:pPr>
            <w:pStyle w:val="Huisstijl-Rubricering"/>
          </w:pPr>
        </w:p>
      </w:tc>
    </w:tr>
    <w:tr w:rsidR="008F2DAB" w14:paraId="778C0815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5549C83" w14:textId="77777777" w:rsidR="008F2DAB" w:rsidRDefault="008F2DAB" w:rsidP="00A50CF6">
          <w:pPr>
            <w:pStyle w:val="Huisstijl-NAW"/>
          </w:pPr>
          <w:r>
            <w:t>De Voorzitter van de Tweede Kamer</w:t>
          </w:r>
        </w:p>
        <w:p w14:paraId="7A0547CB" w14:textId="77777777" w:rsidR="008F2DAB" w:rsidRDefault="008F2DAB">
          <w:pPr>
            <w:pStyle w:val="Huisstijl-NAW"/>
          </w:pPr>
          <w:r>
            <w:t>der Staten-Generaal</w:t>
          </w:r>
        </w:p>
        <w:p w14:paraId="37A040C4" w14:textId="77777777" w:rsidR="008F2DAB" w:rsidRDefault="008F2DAB">
          <w:pPr>
            <w:pStyle w:val="Huisstijl-NAW"/>
          </w:pPr>
          <w:r>
            <w:t>Prinses Irenestraat 6</w:t>
          </w:r>
        </w:p>
        <w:p w14:paraId="19E16929" w14:textId="77777777" w:rsidR="008F2DAB" w:rsidRDefault="008F2DAB">
          <w:pPr>
            <w:pStyle w:val="Huisstijl-NAW"/>
          </w:pPr>
          <w:r>
            <w:t>2595 BD  DEN HAAG</w:t>
          </w:r>
        </w:p>
      </w:tc>
    </w:tr>
    <w:tr w:rsidR="008F2DAB" w14:paraId="0B03C5E8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21F04B0" w14:textId="77777777" w:rsidR="008F2DAB" w:rsidRPr="00035E67" w:rsidRDefault="008F2DAB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F2DAB" w14:paraId="2204F9C8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ACC1353" w14:textId="77777777" w:rsidR="008F2DAB" w:rsidRPr="007709EF" w:rsidRDefault="008F2DA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20E19E9" w14:textId="0CBD0021" w:rsidR="008F2DAB" w:rsidRPr="007709EF" w:rsidRDefault="004C745E" w:rsidP="00A50CF6">
          <w:r>
            <w:t>17 december 2024</w:t>
          </w:r>
        </w:p>
      </w:tc>
    </w:tr>
    <w:tr w:rsidR="008F2DAB" w14:paraId="456A363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3EF2421" w14:textId="77777777" w:rsidR="008F2DAB" w:rsidRPr="007709EF" w:rsidRDefault="008F2DA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849E1D9" w14:textId="338DFF5F" w:rsidR="008F2DAB" w:rsidRPr="007709EF" w:rsidRDefault="006A0AC8" w:rsidP="00A50CF6">
          <w:r>
            <w:t xml:space="preserve">Reactie op toezeggingen en motie aangaande </w:t>
          </w:r>
          <w:r w:rsidR="008F2DAB">
            <w:t xml:space="preserve">CBS </w:t>
          </w:r>
        </w:p>
      </w:tc>
    </w:tr>
  </w:tbl>
  <w:p w14:paraId="16ADF974" w14:textId="77777777" w:rsidR="008F2DAB" w:rsidRPr="00BC4AE3" w:rsidRDefault="008F2DAB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AD2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C6596F"/>
    <w:multiLevelType w:val="hybridMultilevel"/>
    <w:tmpl w:val="AABC6B50"/>
    <w:lvl w:ilvl="0" w:tplc="344A7186">
      <w:start w:val="1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001A4B5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450D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6644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0C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80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760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E85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6C3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6AB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DF38233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F5A1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E42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5018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C88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6EF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0A3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E0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D8E5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C1B32"/>
    <w:multiLevelType w:val="hybridMultilevel"/>
    <w:tmpl w:val="230E443C"/>
    <w:lvl w:ilvl="0" w:tplc="CAEC6DE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6158873">
    <w:abstractNumId w:val="12"/>
  </w:num>
  <w:num w:numId="2" w16cid:durableId="556477079">
    <w:abstractNumId w:val="7"/>
  </w:num>
  <w:num w:numId="3" w16cid:durableId="719018449">
    <w:abstractNumId w:val="6"/>
  </w:num>
  <w:num w:numId="4" w16cid:durableId="463085195">
    <w:abstractNumId w:val="5"/>
  </w:num>
  <w:num w:numId="5" w16cid:durableId="1069037169">
    <w:abstractNumId w:val="4"/>
  </w:num>
  <w:num w:numId="6" w16cid:durableId="534588181">
    <w:abstractNumId w:val="8"/>
  </w:num>
  <w:num w:numId="7" w16cid:durableId="1651056247">
    <w:abstractNumId w:val="3"/>
  </w:num>
  <w:num w:numId="8" w16cid:durableId="820930946">
    <w:abstractNumId w:val="2"/>
  </w:num>
  <w:num w:numId="9" w16cid:durableId="2105221641">
    <w:abstractNumId w:val="1"/>
  </w:num>
  <w:num w:numId="10" w16cid:durableId="317156153">
    <w:abstractNumId w:val="0"/>
  </w:num>
  <w:num w:numId="11" w16cid:durableId="785853913">
    <w:abstractNumId w:val="11"/>
  </w:num>
  <w:num w:numId="12" w16cid:durableId="2131585595">
    <w:abstractNumId w:val="13"/>
  </w:num>
  <w:num w:numId="13" w16cid:durableId="1245609836">
    <w:abstractNumId w:val="15"/>
  </w:num>
  <w:num w:numId="14" w16cid:durableId="1124274657">
    <w:abstractNumId w:val="14"/>
  </w:num>
  <w:num w:numId="15" w16cid:durableId="857473582">
    <w:abstractNumId w:val="16"/>
  </w:num>
  <w:num w:numId="16" w16cid:durableId="469707876">
    <w:abstractNumId w:val="10"/>
  </w:num>
  <w:num w:numId="17" w16cid:durableId="64724663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BC"/>
    <w:rsid w:val="00004930"/>
    <w:rsid w:val="000049FB"/>
    <w:rsid w:val="00004F1C"/>
    <w:rsid w:val="00012A55"/>
    <w:rsid w:val="00012B4F"/>
    <w:rsid w:val="00013862"/>
    <w:rsid w:val="00013F6D"/>
    <w:rsid w:val="00016012"/>
    <w:rsid w:val="00020189"/>
    <w:rsid w:val="00020EE4"/>
    <w:rsid w:val="00022F0F"/>
    <w:rsid w:val="00023E9A"/>
    <w:rsid w:val="0002669A"/>
    <w:rsid w:val="00026CC4"/>
    <w:rsid w:val="00033CDD"/>
    <w:rsid w:val="00033D8A"/>
    <w:rsid w:val="00034A84"/>
    <w:rsid w:val="00035E67"/>
    <w:rsid w:val="000366F3"/>
    <w:rsid w:val="00042A5B"/>
    <w:rsid w:val="000451C1"/>
    <w:rsid w:val="00045D28"/>
    <w:rsid w:val="00053CC6"/>
    <w:rsid w:val="00055015"/>
    <w:rsid w:val="0006024D"/>
    <w:rsid w:val="00060BCC"/>
    <w:rsid w:val="000632DB"/>
    <w:rsid w:val="00065DEC"/>
    <w:rsid w:val="00071F28"/>
    <w:rsid w:val="00073890"/>
    <w:rsid w:val="00073943"/>
    <w:rsid w:val="00074079"/>
    <w:rsid w:val="000831C4"/>
    <w:rsid w:val="000847B2"/>
    <w:rsid w:val="000865C1"/>
    <w:rsid w:val="00092799"/>
    <w:rsid w:val="00092C5F"/>
    <w:rsid w:val="00093EFD"/>
    <w:rsid w:val="00094C57"/>
    <w:rsid w:val="00096680"/>
    <w:rsid w:val="00097F73"/>
    <w:rsid w:val="000A0F36"/>
    <w:rsid w:val="000A174A"/>
    <w:rsid w:val="000A3E0A"/>
    <w:rsid w:val="000A5602"/>
    <w:rsid w:val="000A65AC"/>
    <w:rsid w:val="000A7159"/>
    <w:rsid w:val="000B31F3"/>
    <w:rsid w:val="000B6C35"/>
    <w:rsid w:val="000B7281"/>
    <w:rsid w:val="000B7FAB"/>
    <w:rsid w:val="000C0163"/>
    <w:rsid w:val="000C1BA1"/>
    <w:rsid w:val="000C3EA9"/>
    <w:rsid w:val="000C4BCD"/>
    <w:rsid w:val="000D0225"/>
    <w:rsid w:val="000E0760"/>
    <w:rsid w:val="000E7895"/>
    <w:rsid w:val="000E7DB8"/>
    <w:rsid w:val="000F161D"/>
    <w:rsid w:val="000F1D42"/>
    <w:rsid w:val="000F3CAA"/>
    <w:rsid w:val="000F727E"/>
    <w:rsid w:val="00102ABB"/>
    <w:rsid w:val="001126C8"/>
    <w:rsid w:val="00114D44"/>
    <w:rsid w:val="00121BF0"/>
    <w:rsid w:val="00123704"/>
    <w:rsid w:val="00124CED"/>
    <w:rsid w:val="001258D0"/>
    <w:rsid w:val="001267EE"/>
    <w:rsid w:val="001270C7"/>
    <w:rsid w:val="00127BCD"/>
    <w:rsid w:val="00130757"/>
    <w:rsid w:val="00132540"/>
    <w:rsid w:val="00133F0F"/>
    <w:rsid w:val="00141AE3"/>
    <w:rsid w:val="00146C2E"/>
    <w:rsid w:val="0014786A"/>
    <w:rsid w:val="001516A4"/>
    <w:rsid w:val="00151E5F"/>
    <w:rsid w:val="00153E28"/>
    <w:rsid w:val="001569AB"/>
    <w:rsid w:val="00164D63"/>
    <w:rsid w:val="001661D7"/>
    <w:rsid w:val="0016725C"/>
    <w:rsid w:val="001726F3"/>
    <w:rsid w:val="00172DCD"/>
    <w:rsid w:val="00173C51"/>
    <w:rsid w:val="00174CC2"/>
    <w:rsid w:val="00176CC6"/>
    <w:rsid w:val="00180F65"/>
    <w:rsid w:val="00181BE4"/>
    <w:rsid w:val="00185576"/>
    <w:rsid w:val="00185951"/>
    <w:rsid w:val="00192366"/>
    <w:rsid w:val="001933D1"/>
    <w:rsid w:val="00196B8B"/>
    <w:rsid w:val="00196BFE"/>
    <w:rsid w:val="001A2BEA"/>
    <w:rsid w:val="001A3481"/>
    <w:rsid w:val="001A6917"/>
    <w:rsid w:val="001A6D93"/>
    <w:rsid w:val="001B15E8"/>
    <w:rsid w:val="001B2360"/>
    <w:rsid w:val="001C1672"/>
    <w:rsid w:val="001C32EC"/>
    <w:rsid w:val="001C38BD"/>
    <w:rsid w:val="001C4D5A"/>
    <w:rsid w:val="001C6D44"/>
    <w:rsid w:val="001D3068"/>
    <w:rsid w:val="001E34C6"/>
    <w:rsid w:val="001E5581"/>
    <w:rsid w:val="001E6D71"/>
    <w:rsid w:val="001F3C70"/>
    <w:rsid w:val="001F3FD5"/>
    <w:rsid w:val="00200D88"/>
    <w:rsid w:val="00201E62"/>
    <w:rsid w:val="00201F68"/>
    <w:rsid w:val="00212F2A"/>
    <w:rsid w:val="00214F2B"/>
    <w:rsid w:val="002157C6"/>
    <w:rsid w:val="00217880"/>
    <w:rsid w:val="00222D66"/>
    <w:rsid w:val="00224A8A"/>
    <w:rsid w:val="002309A8"/>
    <w:rsid w:val="002369BF"/>
    <w:rsid w:val="00236CFE"/>
    <w:rsid w:val="002428E3"/>
    <w:rsid w:val="00243031"/>
    <w:rsid w:val="002447CB"/>
    <w:rsid w:val="00253816"/>
    <w:rsid w:val="00254968"/>
    <w:rsid w:val="0025574D"/>
    <w:rsid w:val="002567F3"/>
    <w:rsid w:val="00260BAF"/>
    <w:rsid w:val="002650F7"/>
    <w:rsid w:val="00267CF9"/>
    <w:rsid w:val="00273F3B"/>
    <w:rsid w:val="00274DB7"/>
    <w:rsid w:val="00275984"/>
    <w:rsid w:val="00280F74"/>
    <w:rsid w:val="002822CA"/>
    <w:rsid w:val="00286963"/>
    <w:rsid w:val="00286998"/>
    <w:rsid w:val="0028799C"/>
    <w:rsid w:val="00291AB7"/>
    <w:rsid w:val="00292EB2"/>
    <w:rsid w:val="0029422B"/>
    <w:rsid w:val="002A0938"/>
    <w:rsid w:val="002A2D82"/>
    <w:rsid w:val="002A51F4"/>
    <w:rsid w:val="002A6413"/>
    <w:rsid w:val="002B153C"/>
    <w:rsid w:val="002B4838"/>
    <w:rsid w:val="002B52FC"/>
    <w:rsid w:val="002C065C"/>
    <w:rsid w:val="002C2830"/>
    <w:rsid w:val="002C34E5"/>
    <w:rsid w:val="002C473F"/>
    <w:rsid w:val="002C4BE2"/>
    <w:rsid w:val="002C61F7"/>
    <w:rsid w:val="002D001A"/>
    <w:rsid w:val="002D28E2"/>
    <w:rsid w:val="002D317B"/>
    <w:rsid w:val="002D3587"/>
    <w:rsid w:val="002D502D"/>
    <w:rsid w:val="002E0F69"/>
    <w:rsid w:val="002E485A"/>
    <w:rsid w:val="002E66FB"/>
    <w:rsid w:val="002F369F"/>
    <w:rsid w:val="002F5147"/>
    <w:rsid w:val="002F5BAB"/>
    <w:rsid w:val="002F7A21"/>
    <w:rsid w:val="002F7ABD"/>
    <w:rsid w:val="00312597"/>
    <w:rsid w:val="003271F5"/>
    <w:rsid w:val="00327BA5"/>
    <w:rsid w:val="00330109"/>
    <w:rsid w:val="0033326F"/>
    <w:rsid w:val="00334154"/>
    <w:rsid w:val="00334BA6"/>
    <w:rsid w:val="003372C4"/>
    <w:rsid w:val="00340E14"/>
    <w:rsid w:val="00340ECA"/>
    <w:rsid w:val="00341FA0"/>
    <w:rsid w:val="00343FB6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200B"/>
    <w:rsid w:val="003733A8"/>
    <w:rsid w:val="0037396C"/>
    <w:rsid w:val="0037421D"/>
    <w:rsid w:val="00376093"/>
    <w:rsid w:val="003779BE"/>
    <w:rsid w:val="00383DA1"/>
    <w:rsid w:val="00385F30"/>
    <w:rsid w:val="00393696"/>
    <w:rsid w:val="00393963"/>
    <w:rsid w:val="003950F7"/>
    <w:rsid w:val="00395575"/>
    <w:rsid w:val="00395672"/>
    <w:rsid w:val="00397429"/>
    <w:rsid w:val="003A06C8"/>
    <w:rsid w:val="003A0D7C"/>
    <w:rsid w:val="003A45E0"/>
    <w:rsid w:val="003A5290"/>
    <w:rsid w:val="003B0155"/>
    <w:rsid w:val="003B7DE6"/>
    <w:rsid w:val="003B7EE7"/>
    <w:rsid w:val="003C1587"/>
    <w:rsid w:val="003C2CCB"/>
    <w:rsid w:val="003C3861"/>
    <w:rsid w:val="003C5C3D"/>
    <w:rsid w:val="003D23C6"/>
    <w:rsid w:val="003D26E9"/>
    <w:rsid w:val="003D39EC"/>
    <w:rsid w:val="003D5DED"/>
    <w:rsid w:val="003E3DD5"/>
    <w:rsid w:val="003E62D9"/>
    <w:rsid w:val="003E739C"/>
    <w:rsid w:val="003F07C6"/>
    <w:rsid w:val="003F1F6B"/>
    <w:rsid w:val="003F3757"/>
    <w:rsid w:val="003F38BD"/>
    <w:rsid w:val="003F44B7"/>
    <w:rsid w:val="004008E9"/>
    <w:rsid w:val="00401647"/>
    <w:rsid w:val="00413D48"/>
    <w:rsid w:val="00422842"/>
    <w:rsid w:val="00422DE8"/>
    <w:rsid w:val="00425830"/>
    <w:rsid w:val="00434B9D"/>
    <w:rsid w:val="00440508"/>
    <w:rsid w:val="00441AC2"/>
    <w:rsid w:val="0044249B"/>
    <w:rsid w:val="00442E9B"/>
    <w:rsid w:val="00447D46"/>
    <w:rsid w:val="0045023C"/>
    <w:rsid w:val="00451A5B"/>
    <w:rsid w:val="00452BCD"/>
    <w:rsid w:val="00452CDF"/>
    <w:rsid w:val="00452CEA"/>
    <w:rsid w:val="00463535"/>
    <w:rsid w:val="00463AB1"/>
    <w:rsid w:val="00465B52"/>
    <w:rsid w:val="0046708E"/>
    <w:rsid w:val="00472A65"/>
    <w:rsid w:val="00474463"/>
    <w:rsid w:val="00474B75"/>
    <w:rsid w:val="004773BF"/>
    <w:rsid w:val="0048024F"/>
    <w:rsid w:val="00483F0B"/>
    <w:rsid w:val="00487BE5"/>
    <w:rsid w:val="00496319"/>
    <w:rsid w:val="00497279"/>
    <w:rsid w:val="004A1202"/>
    <w:rsid w:val="004A163B"/>
    <w:rsid w:val="004A3551"/>
    <w:rsid w:val="004A670A"/>
    <w:rsid w:val="004B12C7"/>
    <w:rsid w:val="004B5465"/>
    <w:rsid w:val="004B5A8A"/>
    <w:rsid w:val="004B70F0"/>
    <w:rsid w:val="004B7630"/>
    <w:rsid w:val="004C19EF"/>
    <w:rsid w:val="004C21A8"/>
    <w:rsid w:val="004C2D2F"/>
    <w:rsid w:val="004C745E"/>
    <w:rsid w:val="004D3107"/>
    <w:rsid w:val="004D505E"/>
    <w:rsid w:val="004D72CA"/>
    <w:rsid w:val="004E2242"/>
    <w:rsid w:val="004E39CC"/>
    <w:rsid w:val="004E505E"/>
    <w:rsid w:val="004F0164"/>
    <w:rsid w:val="004F42FF"/>
    <w:rsid w:val="004F44C2"/>
    <w:rsid w:val="004F7B9F"/>
    <w:rsid w:val="005014E3"/>
    <w:rsid w:val="00502512"/>
    <w:rsid w:val="00503FD2"/>
    <w:rsid w:val="00505262"/>
    <w:rsid w:val="00512E63"/>
    <w:rsid w:val="00516022"/>
    <w:rsid w:val="00517279"/>
    <w:rsid w:val="00517AA4"/>
    <w:rsid w:val="00521035"/>
    <w:rsid w:val="00521CEE"/>
    <w:rsid w:val="005238F7"/>
    <w:rsid w:val="00524FB4"/>
    <w:rsid w:val="00527BD4"/>
    <w:rsid w:val="00533F51"/>
    <w:rsid w:val="0053460D"/>
    <w:rsid w:val="00537095"/>
    <w:rsid w:val="005403C8"/>
    <w:rsid w:val="005429DC"/>
    <w:rsid w:val="005565F9"/>
    <w:rsid w:val="00566F0E"/>
    <w:rsid w:val="005708C1"/>
    <w:rsid w:val="00573041"/>
    <w:rsid w:val="00575B80"/>
    <w:rsid w:val="0057620F"/>
    <w:rsid w:val="0058036C"/>
    <w:rsid w:val="005819CE"/>
    <w:rsid w:val="0058298D"/>
    <w:rsid w:val="00584C1A"/>
    <w:rsid w:val="00585162"/>
    <w:rsid w:val="00586B03"/>
    <w:rsid w:val="00591E4A"/>
    <w:rsid w:val="00593C2B"/>
    <w:rsid w:val="005946FC"/>
    <w:rsid w:val="00595231"/>
    <w:rsid w:val="00596166"/>
    <w:rsid w:val="00597F20"/>
    <w:rsid w:val="00597F64"/>
    <w:rsid w:val="005A0162"/>
    <w:rsid w:val="005A207F"/>
    <w:rsid w:val="005A2F35"/>
    <w:rsid w:val="005A3388"/>
    <w:rsid w:val="005B3814"/>
    <w:rsid w:val="005B39A4"/>
    <w:rsid w:val="005B463E"/>
    <w:rsid w:val="005B4A7F"/>
    <w:rsid w:val="005B5D78"/>
    <w:rsid w:val="005C3392"/>
    <w:rsid w:val="005C34E1"/>
    <w:rsid w:val="005C3FE0"/>
    <w:rsid w:val="005C65B5"/>
    <w:rsid w:val="005C740C"/>
    <w:rsid w:val="005D15D5"/>
    <w:rsid w:val="005D5EFE"/>
    <w:rsid w:val="005D625B"/>
    <w:rsid w:val="005E711D"/>
    <w:rsid w:val="005F01FD"/>
    <w:rsid w:val="005F050B"/>
    <w:rsid w:val="005F0F10"/>
    <w:rsid w:val="005F33DE"/>
    <w:rsid w:val="005F62D3"/>
    <w:rsid w:val="005F6D11"/>
    <w:rsid w:val="00600CF0"/>
    <w:rsid w:val="00604287"/>
    <w:rsid w:val="006048F4"/>
    <w:rsid w:val="00604C0C"/>
    <w:rsid w:val="00605F69"/>
    <w:rsid w:val="0060660A"/>
    <w:rsid w:val="00611E55"/>
    <w:rsid w:val="00612F28"/>
    <w:rsid w:val="00613B1D"/>
    <w:rsid w:val="00615F2D"/>
    <w:rsid w:val="0061789C"/>
    <w:rsid w:val="00617A44"/>
    <w:rsid w:val="006202B6"/>
    <w:rsid w:val="00625CD0"/>
    <w:rsid w:val="0062627D"/>
    <w:rsid w:val="00626AAC"/>
    <w:rsid w:val="00627432"/>
    <w:rsid w:val="0063547A"/>
    <w:rsid w:val="00637814"/>
    <w:rsid w:val="00637C2B"/>
    <w:rsid w:val="00640259"/>
    <w:rsid w:val="006448E4"/>
    <w:rsid w:val="00644B13"/>
    <w:rsid w:val="00645414"/>
    <w:rsid w:val="00651CEE"/>
    <w:rsid w:val="00653606"/>
    <w:rsid w:val="006610E9"/>
    <w:rsid w:val="0066153E"/>
    <w:rsid w:val="00661591"/>
    <w:rsid w:val="006638A8"/>
    <w:rsid w:val="00664678"/>
    <w:rsid w:val="0066632F"/>
    <w:rsid w:val="00670F14"/>
    <w:rsid w:val="00674A89"/>
    <w:rsid w:val="00674F3D"/>
    <w:rsid w:val="00677640"/>
    <w:rsid w:val="006826BA"/>
    <w:rsid w:val="00685545"/>
    <w:rsid w:val="006864B3"/>
    <w:rsid w:val="00687152"/>
    <w:rsid w:val="00692D64"/>
    <w:rsid w:val="006A0AC8"/>
    <w:rsid w:val="006A10F8"/>
    <w:rsid w:val="006A2100"/>
    <w:rsid w:val="006A3328"/>
    <w:rsid w:val="006A3487"/>
    <w:rsid w:val="006A4D07"/>
    <w:rsid w:val="006A5C3B"/>
    <w:rsid w:val="006A72E0"/>
    <w:rsid w:val="006B0BF3"/>
    <w:rsid w:val="006B2E01"/>
    <w:rsid w:val="006B4CA7"/>
    <w:rsid w:val="006B775E"/>
    <w:rsid w:val="006B7BC7"/>
    <w:rsid w:val="006C09BA"/>
    <w:rsid w:val="006C2535"/>
    <w:rsid w:val="006C441E"/>
    <w:rsid w:val="006C4B90"/>
    <w:rsid w:val="006C4EE6"/>
    <w:rsid w:val="006C6B1B"/>
    <w:rsid w:val="006D1016"/>
    <w:rsid w:val="006D1732"/>
    <w:rsid w:val="006D17F2"/>
    <w:rsid w:val="006D1FEA"/>
    <w:rsid w:val="006E3546"/>
    <w:rsid w:val="006E3FA9"/>
    <w:rsid w:val="006E6C37"/>
    <w:rsid w:val="006E7D82"/>
    <w:rsid w:val="006F038F"/>
    <w:rsid w:val="006F0F93"/>
    <w:rsid w:val="006F31F2"/>
    <w:rsid w:val="006F6066"/>
    <w:rsid w:val="006F7494"/>
    <w:rsid w:val="006F751F"/>
    <w:rsid w:val="006F7F89"/>
    <w:rsid w:val="00704671"/>
    <w:rsid w:val="00705433"/>
    <w:rsid w:val="00714400"/>
    <w:rsid w:val="0071455E"/>
    <w:rsid w:val="00714DC5"/>
    <w:rsid w:val="00715237"/>
    <w:rsid w:val="00721AE1"/>
    <w:rsid w:val="00721D43"/>
    <w:rsid w:val="007254A5"/>
    <w:rsid w:val="00725748"/>
    <w:rsid w:val="0072598C"/>
    <w:rsid w:val="007269E3"/>
    <w:rsid w:val="00727EB7"/>
    <w:rsid w:val="00730E42"/>
    <w:rsid w:val="00732767"/>
    <w:rsid w:val="00735D88"/>
    <w:rsid w:val="00736496"/>
    <w:rsid w:val="0073720D"/>
    <w:rsid w:val="00737507"/>
    <w:rsid w:val="007375C0"/>
    <w:rsid w:val="00740712"/>
    <w:rsid w:val="00742AB9"/>
    <w:rsid w:val="00746C31"/>
    <w:rsid w:val="00751A6A"/>
    <w:rsid w:val="00754FBF"/>
    <w:rsid w:val="007610AA"/>
    <w:rsid w:val="007625FB"/>
    <w:rsid w:val="007642EA"/>
    <w:rsid w:val="007709EF"/>
    <w:rsid w:val="00774923"/>
    <w:rsid w:val="00775DBB"/>
    <w:rsid w:val="00782701"/>
    <w:rsid w:val="00783559"/>
    <w:rsid w:val="007835A5"/>
    <w:rsid w:val="0078469F"/>
    <w:rsid w:val="0078632E"/>
    <w:rsid w:val="007926FF"/>
    <w:rsid w:val="0079551B"/>
    <w:rsid w:val="00797AA5"/>
    <w:rsid w:val="007A26BD"/>
    <w:rsid w:val="007A29F8"/>
    <w:rsid w:val="007A4105"/>
    <w:rsid w:val="007B0159"/>
    <w:rsid w:val="007B11B2"/>
    <w:rsid w:val="007B4503"/>
    <w:rsid w:val="007C3732"/>
    <w:rsid w:val="007C406E"/>
    <w:rsid w:val="007C5183"/>
    <w:rsid w:val="007C7573"/>
    <w:rsid w:val="007D30EE"/>
    <w:rsid w:val="007E05E8"/>
    <w:rsid w:val="007E2B20"/>
    <w:rsid w:val="007F0F93"/>
    <w:rsid w:val="007F1FE4"/>
    <w:rsid w:val="007F439C"/>
    <w:rsid w:val="007F510A"/>
    <w:rsid w:val="007F5331"/>
    <w:rsid w:val="007F6A58"/>
    <w:rsid w:val="00800CCA"/>
    <w:rsid w:val="00806120"/>
    <w:rsid w:val="00806CCB"/>
    <w:rsid w:val="00806F63"/>
    <w:rsid w:val="00810C93"/>
    <w:rsid w:val="00812028"/>
    <w:rsid w:val="00812DD8"/>
    <w:rsid w:val="00813082"/>
    <w:rsid w:val="00813283"/>
    <w:rsid w:val="00814D03"/>
    <w:rsid w:val="00820371"/>
    <w:rsid w:val="00821FC1"/>
    <w:rsid w:val="00823AE2"/>
    <w:rsid w:val="00823BDA"/>
    <w:rsid w:val="008253A5"/>
    <w:rsid w:val="0083178B"/>
    <w:rsid w:val="00831EE4"/>
    <w:rsid w:val="008330D7"/>
    <w:rsid w:val="00833695"/>
    <w:rsid w:val="008336B7"/>
    <w:rsid w:val="00833A8E"/>
    <w:rsid w:val="00833F83"/>
    <w:rsid w:val="00835219"/>
    <w:rsid w:val="00836ACA"/>
    <w:rsid w:val="00842C4B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269A"/>
    <w:rsid w:val="00883137"/>
    <w:rsid w:val="0088674B"/>
    <w:rsid w:val="00890051"/>
    <w:rsid w:val="00893CFF"/>
    <w:rsid w:val="00894A3B"/>
    <w:rsid w:val="008A1150"/>
    <w:rsid w:val="008A1F5D"/>
    <w:rsid w:val="008A28F5"/>
    <w:rsid w:val="008B1198"/>
    <w:rsid w:val="008B14B4"/>
    <w:rsid w:val="008B3471"/>
    <w:rsid w:val="008B3929"/>
    <w:rsid w:val="008B3A84"/>
    <w:rsid w:val="008B4125"/>
    <w:rsid w:val="008B4CB3"/>
    <w:rsid w:val="008B50D3"/>
    <w:rsid w:val="008B567B"/>
    <w:rsid w:val="008B7B24"/>
    <w:rsid w:val="008C2522"/>
    <w:rsid w:val="008C2B7C"/>
    <w:rsid w:val="008C356D"/>
    <w:rsid w:val="008C5541"/>
    <w:rsid w:val="008D0723"/>
    <w:rsid w:val="008D43B5"/>
    <w:rsid w:val="008D5032"/>
    <w:rsid w:val="008E0B3F"/>
    <w:rsid w:val="008E1842"/>
    <w:rsid w:val="008E49AD"/>
    <w:rsid w:val="008E698E"/>
    <w:rsid w:val="008F2584"/>
    <w:rsid w:val="008F2DAB"/>
    <w:rsid w:val="008F3246"/>
    <w:rsid w:val="008F3C1B"/>
    <w:rsid w:val="008F508C"/>
    <w:rsid w:val="009015B7"/>
    <w:rsid w:val="00901BE9"/>
    <w:rsid w:val="0090271B"/>
    <w:rsid w:val="0090533B"/>
    <w:rsid w:val="00905923"/>
    <w:rsid w:val="0090592F"/>
    <w:rsid w:val="00910642"/>
    <w:rsid w:val="00910DDF"/>
    <w:rsid w:val="00920181"/>
    <w:rsid w:val="009207C0"/>
    <w:rsid w:val="00920ED7"/>
    <w:rsid w:val="00921674"/>
    <w:rsid w:val="00922290"/>
    <w:rsid w:val="00926AE2"/>
    <w:rsid w:val="00930B13"/>
    <w:rsid w:val="009311C8"/>
    <w:rsid w:val="00933376"/>
    <w:rsid w:val="00933A2F"/>
    <w:rsid w:val="00936096"/>
    <w:rsid w:val="00941452"/>
    <w:rsid w:val="0094434D"/>
    <w:rsid w:val="00954B70"/>
    <w:rsid w:val="009564EB"/>
    <w:rsid w:val="00961909"/>
    <w:rsid w:val="009703E9"/>
    <w:rsid w:val="009716D8"/>
    <w:rsid w:val="009718F9"/>
    <w:rsid w:val="00971F42"/>
    <w:rsid w:val="00972FB9"/>
    <w:rsid w:val="00975112"/>
    <w:rsid w:val="00977FED"/>
    <w:rsid w:val="00981768"/>
    <w:rsid w:val="00983E8F"/>
    <w:rsid w:val="0098679D"/>
    <w:rsid w:val="0098788A"/>
    <w:rsid w:val="009943AB"/>
    <w:rsid w:val="00994FDA"/>
    <w:rsid w:val="0099573D"/>
    <w:rsid w:val="009968E9"/>
    <w:rsid w:val="009A0B0D"/>
    <w:rsid w:val="009A31BF"/>
    <w:rsid w:val="009A377F"/>
    <w:rsid w:val="009A3B71"/>
    <w:rsid w:val="009A61BC"/>
    <w:rsid w:val="009A6DBF"/>
    <w:rsid w:val="009B0138"/>
    <w:rsid w:val="009B0FE9"/>
    <w:rsid w:val="009B173A"/>
    <w:rsid w:val="009C3F20"/>
    <w:rsid w:val="009C7CA1"/>
    <w:rsid w:val="009D043D"/>
    <w:rsid w:val="009E3C59"/>
    <w:rsid w:val="009F3259"/>
    <w:rsid w:val="009F3D17"/>
    <w:rsid w:val="009F6BEF"/>
    <w:rsid w:val="00A03137"/>
    <w:rsid w:val="00A037D5"/>
    <w:rsid w:val="00A056DE"/>
    <w:rsid w:val="00A06AAA"/>
    <w:rsid w:val="00A128AD"/>
    <w:rsid w:val="00A15B23"/>
    <w:rsid w:val="00A16966"/>
    <w:rsid w:val="00A16D7E"/>
    <w:rsid w:val="00A20064"/>
    <w:rsid w:val="00A21E76"/>
    <w:rsid w:val="00A21F17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47FEB"/>
    <w:rsid w:val="00A50CF6"/>
    <w:rsid w:val="00A50E0F"/>
    <w:rsid w:val="00A56946"/>
    <w:rsid w:val="00A6170E"/>
    <w:rsid w:val="00A61B29"/>
    <w:rsid w:val="00A61B72"/>
    <w:rsid w:val="00A63B8C"/>
    <w:rsid w:val="00A715F8"/>
    <w:rsid w:val="00A71D0F"/>
    <w:rsid w:val="00A730EF"/>
    <w:rsid w:val="00A74281"/>
    <w:rsid w:val="00A77F6F"/>
    <w:rsid w:val="00A831FD"/>
    <w:rsid w:val="00A83352"/>
    <w:rsid w:val="00A848C5"/>
    <w:rsid w:val="00A850A2"/>
    <w:rsid w:val="00A91FA3"/>
    <w:rsid w:val="00A927D3"/>
    <w:rsid w:val="00A9499E"/>
    <w:rsid w:val="00A97F5B"/>
    <w:rsid w:val="00AA0D67"/>
    <w:rsid w:val="00AA7FC9"/>
    <w:rsid w:val="00AB237D"/>
    <w:rsid w:val="00AB3969"/>
    <w:rsid w:val="00AB3CA4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0F55"/>
    <w:rsid w:val="00B028B9"/>
    <w:rsid w:val="00B070CB"/>
    <w:rsid w:val="00B07526"/>
    <w:rsid w:val="00B12456"/>
    <w:rsid w:val="00B145F0"/>
    <w:rsid w:val="00B17FBC"/>
    <w:rsid w:val="00B202FA"/>
    <w:rsid w:val="00B23076"/>
    <w:rsid w:val="00B259C8"/>
    <w:rsid w:val="00B26CCF"/>
    <w:rsid w:val="00B30FC2"/>
    <w:rsid w:val="00B331A2"/>
    <w:rsid w:val="00B425F0"/>
    <w:rsid w:val="00B42B9B"/>
    <w:rsid w:val="00B42DFA"/>
    <w:rsid w:val="00B42F05"/>
    <w:rsid w:val="00B440BD"/>
    <w:rsid w:val="00B531DD"/>
    <w:rsid w:val="00B55014"/>
    <w:rsid w:val="00B55F9A"/>
    <w:rsid w:val="00B62232"/>
    <w:rsid w:val="00B65650"/>
    <w:rsid w:val="00B70BF3"/>
    <w:rsid w:val="00B71DC2"/>
    <w:rsid w:val="00B73E24"/>
    <w:rsid w:val="00B82E1D"/>
    <w:rsid w:val="00B849F5"/>
    <w:rsid w:val="00B91CFC"/>
    <w:rsid w:val="00B92F40"/>
    <w:rsid w:val="00B93095"/>
    <w:rsid w:val="00B93893"/>
    <w:rsid w:val="00BA1397"/>
    <w:rsid w:val="00BA1545"/>
    <w:rsid w:val="00BA73BE"/>
    <w:rsid w:val="00BA7E0A"/>
    <w:rsid w:val="00BB0365"/>
    <w:rsid w:val="00BB1562"/>
    <w:rsid w:val="00BC14F0"/>
    <w:rsid w:val="00BC197C"/>
    <w:rsid w:val="00BC1C8F"/>
    <w:rsid w:val="00BC2C00"/>
    <w:rsid w:val="00BC3B53"/>
    <w:rsid w:val="00BC3B96"/>
    <w:rsid w:val="00BC4AE3"/>
    <w:rsid w:val="00BC5B28"/>
    <w:rsid w:val="00BD2370"/>
    <w:rsid w:val="00BD4B2A"/>
    <w:rsid w:val="00BE3F88"/>
    <w:rsid w:val="00BE4756"/>
    <w:rsid w:val="00BE5ED9"/>
    <w:rsid w:val="00BE7B41"/>
    <w:rsid w:val="00BF53BE"/>
    <w:rsid w:val="00C15A91"/>
    <w:rsid w:val="00C16FCE"/>
    <w:rsid w:val="00C206F1"/>
    <w:rsid w:val="00C217E1"/>
    <w:rsid w:val="00C219B1"/>
    <w:rsid w:val="00C24EF6"/>
    <w:rsid w:val="00C272C2"/>
    <w:rsid w:val="00C335FD"/>
    <w:rsid w:val="00C4015B"/>
    <w:rsid w:val="00C40C60"/>
    <w:rsid w:val="00C43FE6"/>
    <w:rsid w:val="00C47FC6"/>
    <w:rsid w:val="00C52019"/>
    <w:rsid w:val="00C5258E"/>
    <w:rsid w:val="00C52A98"/>
    <w:rsid w:val="00C530C9"/>
    <w:rsid w:val="00C576F8"/>
    <w:rsid w:val="00C619A7"/>
    <w:rsid w:val="00C70252"/>
    <w:rsid w:val="00C72C2E"/>
    <w:rsid w:val="00C73D5F"/>
    <w:rsid w:val="00C82AFE"/>
    <w:rsid w:val="00C83DBC"/>
    <w:rsid w:val="00C84241"/>
    <w:rsid w:val="00C90702"/>
    <w:rsid w:val="00C97C80"/>
    <w:rsid w:val="00CA47D3"/>
    <w:rsid w:val="00CA6533"/>
    <w:rsid w:val="00CA6A25"/>
    <w:rsid w:val="00CA6A3F"/>
    <w:rsid w:val="00CA7C99"/>
    <w:rsid w:val="00CB0A49"/>
    <w:rsid w:val="00CB1F10"/>
    <w:rsid w:val="00CC240E"/>
    <w:rsid w:val="00CC6290"/>
    <w:rsid w:val="00CC6947"/>
    <w:rsid w:val="00CC76A8"/>
    <w:rsid w:val="00CD233D"/>
    <w:rsid w:val="00CD3499"/>
    <w:rsid w:val="00CD362D"/>
    <w:rsid w:val="00CD7E29"/>
    <w:rsid w:val="00CE101D"/>
    <w:rsid w:val="00CE1814"/>
    <w:rsid w:val="00CE1A95"/>
    <w:rsid w:val="00CE1C84"/>
    <w:rsid w:val="00CE5055"/>
    <w:rsid w:val="00CE71F3"/>
    <w:rsid w:val="00CE7EAE"/>
    <w:rsid w:val="00CF053F"/>
    <w:rsid w:val="00CF1A17"/>
    <w:rsid w:val="00CF65AC"/>
    <w:rsid w:val="00D0375A"/>
    <w:rsid w:val="00D0609E"/>
    <w:rsid w:val="00D078E1"/>
    <w:rsid w:val="00D100E9"/>
    <w:rsid w:val="00D11F77"/>
    <w:rsid w:val="00D17942"/>
    <w:rsid w:val="00D20CFC"/>
    <w:rsid w:val="00D21E4B"/>
    <w:rsid w:val="00D22441"/>
    <w:rsid w:val="00D23522"/>
    <w:rsid w:val="00D264D6"/>
    <w:rsid w:val="00D27064"/>
    <w:rsid w:val="00D33BF0"/>
    <w:rsid w:val="00D33DE0"/>
    <w:rsid w:val="00D36447"/>
    <w:rsid w:val="00D44F29"/>
    <w:rsid w:val="00D452BF"/>
    <w:rsid w:val="00D46B03"/>
    <w:rsid w:val="00D516BE"/>
    <w:rsid w:val="00D52873"/>
    <w:rsid w:val="00D5423B"/>
    <w:rsid w:val="00D54E6A"/>
    <w:rsid w:val="00D54F4E"/>
    <w:rsid w:val="00D56D63"/>
    <w:rsid w:val="00D56E01"/>
    <w:rsid w:val="00D57A56"/>
    <w:rsid w:val="00D604B3"/>
    <w:rsid w:val="00D60BA4"/>
    <w:rsid w:val="00D61C83"/>
    <w:rsid w:val="00D62419"/>
    <w:rsid w:val="00D62C59"/>
    <w:rsid w:val="00D63AB6"/>
    <w:rsid w:val="00D63B09"/>
    <w:rsid w:val="00D65B7D"/>
    <w:rsid w:val="00D73F05"/>
    <w:rsid w:val="00D77870"/>
    <w:rsid w:val="00D80977"/>
    <w:rsid w:val="00D80CCE"/>
    <w:rsid w:val="00D86EEA"/>
    <w:rsid w:val="00D87CF7"/>
    <w:rsid w:val="00D87D03"/>
    <w:rsid w:val="00D91648"/>
    <w:rsid w:val="00D9360B"/>
    <w:rsid w:val="00D95C88"/>
    <w:rsid w:val="00D96088"/>
    <w:rsid w:val="00D97B2E"/>
    <w:rsid w:val="00DA241E"/>
    <w:rsid w:val="00DB36FE"/>
    <w:rsid w:val="00DB4724"/>
    <w:rsid w:val="00DB533A"/>
    <w:rsid w:val="00DB60AE"/>
    <w:rsid w:val="00DB6307"/>
    <w:rsid w:val="00DD16A2"/>
    <w:rsid w:val="00DD1DCD"/>
    <w:rsid w:val="00DD338F"/>
    <w:rsid w:val="00DD4015"/>
    <w:rsid w:val="00DD66F2"/>
    <w:rsid w:val="00DD722C"/>
    <w:rsid w:val="00DE20B7"/>
    <w:rsid w:val="00DE3FE0"/>
    <w:rsid w:val="00DE49DF"/>
    <w:rsid w:val="00DE578A"/>
    <w:rsid w:val="00DE7585"/>
    <w:rsid w:val="00DF2583"/>
    <w:rsid w:val="00DF54D9"/>
    <w:rsid w:val="00DF7283"/>
    <w:rsid w:val="00E00B6B"/>
    <w:rsid w:val="00E01A59"/>
    <w:rsid w:val="00E020B3"/>
    <w:rsid w:val="00E10DC6"/>
    <w:rsid w:val="00E10FE9"/>
    <w:rsid w:val="00E11F8E"/>
    <w:rsid w:val="00E12FC6"/>
    <w:rsid w:val="00E14D37"/>
    <w:rsid w:val="00E15881"/>
    <w:rsid w:val="00E160CB"/>
    <w:rsid w:val="00E16A8F"/>
    <w:rsid w:val="00E20CD9"/>
    <w:rsid w:val="00E21DE3"/>
    <w:rsid w:val="00E273C5"/>
    <w:rsid w:val="00E27464"/>
    <w:rsid w:val="00E307D1"/>
    <w:rsid w:val="00E31E61"/>
    <w:rsid w:val="00E35309"/>
    <w:rsid w:val="00E35B2A"/>
    <w:rsid w:val="00E3731D"/>
    <w:rsid w:val="00E40FA6"/>
    <w:rsid w:val="00E47029"/>
    <w:rsid w:val="00E51469"/>
    <w:rsid w:val="00E564BC"/>
    <w:rsid w:val="00E5733A"/>
    <w:rsid w:val="00E634E3"/>
    <w:rsid w:val="00E643EC"/>
    <w:rsid w:val="00E717C4"/>
    <w:rsid w:val="00E72F8C"/>
    <w:rsid w:val="00E766D2"/>
    <w:rsid w:val="00E77E18"/>
    <w:rsid w:val="00E77F89"/>
    <w:rsid w:val="00E80330"/>
    <w:rsid w:val="00E806C5"/>
    <w:rsid w:val="00E80E71"/>
    <w:rsid w:val="00E83F02"/>
    <w:rsid w:val="00E850D3"/>
    <w:rsid w:val="00E853D6"/>
    <w:rsid w:val="00E876B9"/>
    <w:rsid w:val="00E8770F"/>
    <w:rsid w:val="00E9262D"/>
    <w:rsid w:val="00EA56E6"/>
    <w:rsid w:val="00EB19A7"/>
    <w:rsid w:val="00EB1B12"/>
    <w:rsid w:val="00EB2B7E"/>
    <w:rsid w:val="00EB3437"/>
    <w:rsid w:val="00EB5059"/>
    <w:rsid w:val="00EC0DFF"/>
    <w:rsid w:val="00EC237D"/>
    <w:rsid w:val="00EC2918"/>
    <w:rsid w:val="00EC49C4"/>
    <w:rsid w:val="00EC4D0E"/>
    <w:rsid w:val="00EC4E2B"/>
    <w:rsid w:val="00EC7B8E"/>
    <w:rsid w:val="00ED072A"/>
    <w:rsid w:val="00ED4562"/>
    <w:rsid w:val="00ED539E"/>
    <w:rsid w:val="00ED7984"/>
    <w:rsid w:val="00EE4A1F"/>
    <w:rsid w:val="00EE4C2D"/>
    <w:rsid w:val="00EF1B5A"/>
    <w:rsid w:val="00EF24FB"/>
    <w:rsid w:val="00EF29AF"/>
    <w:rsid w:val="00EF2CCA"/>
    <w:rsid w:val="00EF495B"/>
    <w:rsid w:val="00EF60DC"/>
    <w:rsid w:val="00EF67D0"/>
    <w:rsid w:val="00F00F54"/>
    <w:rsid w:val="00F03963"/>
    <w:rsid w:val="00F1067D"/>
    <w:rsid w:val="00F11068"/>
    <w:rsid w:val="00F1256D"/>
    <w:rsid w:val="00F13A4E"/>
    <w:rsid w:val="00F13A7A"/>
    <w:rsid w:val="00F172BB"/>
    <w:rsid w:val="00F17B10"/>
    <w:rsid w:val="00F21BEF"/>
    <w:rsid w:val="00F2315B"/>
    <w:rsid w:val="00F34805"/>
    <w:rsid w:val="00F41A6F"/>
    <w:rsid w:val="00F43135"/>
    <w:rsid w:val="00F45A25"/>
    <w:rsid w:val="00F503F8"/>
    <w:rsid w:val="00F50F86"/>
    <w:rsid w:val="00F53815"/>
    <w:rsid w:val="00F53F91"/>
    <w:rsid w:val="00F55D09"/>
    <w:rsid w:val="00F61569"/>
    <w:rsid w:val="00F61A72"/>
    <w:rsid w:val="00F62B67"/>
    <w:rsid w:val="00F661DB"/>
    <w:rsid w:val="00F66F13"/>
    <w:rsid w:val="00F74073"/>
    <w:rsid w:val="00F75603"/>
    <w:rsid w:val="00F76BF2"/>
    <w:rsid w:val="00F845B4"/>
    <w:rsid w:val="00F84675"/>
    <w:rsid w:val="00F85902"/>
    <w:rsid w:val="00F8713B"/>
    <w:rsid w:val="00F875C7"/>
    <w:rsid w:val="00F90042"/>
    <w:rsid w:val="00F91563"/>
    <w:rsid w:val="00F93F9E"/>
    <w:rsid w:val="00F97148"/>
    <w:rsid w:val="00FA2CD7"/>
    <w:rsid w:val="00FB06ED"/>
    <w:rsid w:val="00FB58F6"/>
    <w:rsid w:val="00FC205B"/>
    <w:rsid w:val="00FC2311"/>
    <w:rsid w:val="00FC2CB5"/>
    <w:rsid w:val="00FC3165"/>
    <w:rsid w:val="00FC36AB"/>
    <w:rsid w:val="00FC4300"/>
    <w:rsid w:val="00FC7F66"/>
    <w:rsid w:val="00FD5776"/>
    <w:rsid w:val="00FE1CB6"/>
    <w:rsid w:val="00FE486B"/>
    <w:rsid w:val="00FE4975"/>
    <w:rsid w:val="00FE4F08"/>
    <w:rsid w:val="00FF0998"/>
    <w:rsid w:val="00FF192E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5F1F2"/>
  <w15:docId w15:val="{02CDF9FA-D318-4CB3-A9EE-C58C2DE6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926FF"/>
    <w:rPr>
      <w:vertAlign w:val="superscript"/>
    </w:rPr>
  </w:style>
  <w:style w:type="character" w:styleId="Verwijzingopmerking">
    <w:name w:val="annotation reference"/>
    <w:basedOn w:val="Standaardalinea-lettertype"/>
    <w:semiHidden/>
    <w:unhideWhenUsed/>
    <w:rsid w:val="0096190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6190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6190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619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61909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0451C1"/>
    <w:rPr>
      <w:rFonts w:ascii="Verdana" w:hAnsi="Verdana"/>
      <w:sz w:val="18"/>
      <w:szCs w:val="24"/>
      <w:lang w:val="nl-NL"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B1562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27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7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4576C3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82775"/>
    <w:rsid w:val="000C1385"/>
    <w:rsid w:val="000E0760"/>
    <w:rsid w:val="000F1D42"/>
    <w:rsid w:val="001126C8"/>
    <w:rsid w:val="001C1672"/>
    <w:rsid w:val="001F3FD5"/>
    <w:rsid w:val="00232618"/>
    <w:rsid w:val="002369BF"/>
    <w:rsid w:val="00253BD2"/>
    <w:rsid w:val="00283FD0"/>
    <w:rsid w:val="002E5C94"/>
    <w:rsid w:val="00301AE0"/>
    <w:rsid w:val="00326288"/>
    <w:rsid w:val="00340E14"/>
    <w:rsid w:val="003478F0"/>
    <w:rsid w:val="003950F7"/>
    <w:rsid w:val="00397429"/>
    <w:rsid w:val="003A64F1"/>
    <w:rsid w:val="003B3D9C"/>
    <w:rsid w:val="003C5C3D"/>
    <w:rsid w:val="003E62D9"/>
    <w:rsid w:val="00436CAB"/>
    <w:rsid w:val="004576C3"/>
    <w:rsid w:val="004A1202"/>
    <w:rsid w:val="004B334D"/>
    <w:rsid w:val="004E7BB0"/>
    <w:rsid w:val="00512E63"/>
    <w:rsid w:val="005238F7"/>
    <w:rsid w:val="00566F0E"/>
    <w:rsid w:val="005C5021"/>
    <w:rsid w:val="00604287"/>
    <w:rsid w:val="00612F28"/>
    <w:rsid w:val="00626AAC"/>
    <w:rsid w:val="00643F88"/>
    <w:rsid w:val="006456BE"/>
    <w:rsid w:val="006D0F5E"/>
    <w:rsid w:val="00730A97"/>
    <w:rsid w:val="00730E42"/>
    <w:rsid w:val="007375C0"/>
    <w:rsid w:val="007618EF"/>
    <w:rsid w:val="00774923"/>
    <w:rsid w:val="007A1BE8"/>
    <w:rsid w:val="007B11B2"/>
    <w:rsid w:val="007B5651"/>
    <w:rsid w:val="00823BDA"/>
    <w:rsid w:val="00890051"/>
    <w:rsid w:val="008B3A84"/>
    <w:rsid w:val="008B75ED"/>
    <w:rsid w:val="008C337B"/>
    <w:rsid w:val="008D339A"/>
    <w:rsid w:val="008E1842"/>
    <w:rsid w:val="009056B8"/>
    <w:rsid w:val="00944194"/>
    <w:rsid w:val="0094452D"/>
    <w:rsid w:val="009564EB"/>
    <w:rsid w:val="009F3D17"/>
    <w:rsid w:val="00A22FC5"/>
    <w:rsid w:val="00A25D78"/>
    <w:rsid w:val="00A35522"/>
    <w:rsid w:val="00A60B37"/>
    <w:rsid w:val="00A620AE"/>
    <w:rsid w:val="00AB3969"/>
    <w:rsid w:val="00B00F55"/>
    <w:rsid w:val="00B42B9B"/>
    <w:rsid w:val="00B72387"/>
    <w:rsid w:val="00BA73BE"/>
    <w:rsid w:val="00BF53BE"/>
    <w:rsid w:val="00C516E7"/>
    <w:rsid w:val="00C62304"/>
    <w:rsid w:val="00C66132"/>
    <w:rsid w:val="00C72C2E"/>
    <w:rsid w:val="00D03DF3"/>
    <w:rsid w:val="00D25264"/>
    <w:rsid w:val="00D46B03"/>
    <w:rsid w:val="00D8473D"/>
    <w:rsid w:val="00D91648"/>
    <w:rsid w:val="00E01497"/>
    <w:rsid w:val="00E020B3"/>
    <w:rsid w:val="00E160CB"/>
    <w:rsid w:val="00E40FA6"/>
    <w:rsid w:val="00EB3437"/>
    <w:rsid w:val="00EC08DB"/>
    <w:rsid w:val="00EC4C84"/>
    <w:rsid w:val="00EE05F8"/>
    <w:rsid w:val="00EE7681"/>
    <w:rsid w:val="00F259FE"/>
    <w:rsid w:val="00F25E0E"/>
    <w:rsid w:val="00F53815"/>
    <w:rsid w:val="00F661DB"/>
    <w:rsid w:val="00F84675"/>
    <w:rsid w:val="00F90042"/>
    <w:rsid w:val="00FC2CB5"/>
    <w:rsid w:val="00FE4975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948</ap:Words>
  <ap:Characters>5445</ap:Characters>
  <ap:DocSecurity>0</ap:DocSecurity>
  <ap:Lines>132</ap:Lines>
  <ap:Paragraphs>58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-</vt:lpstr>
      <vt:lpstr>-</vt:lpstr>
    </vt:vector>
  </ap:TitlesOfParts>
  <ap:LinksUpToDate>false</ap:LinksUpToDate>
  <ap:CharactersWithSpaces>6335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2024-12-17T14:35:00.0000000Z</dcterms:created>
  <dcterms:modified xsi:type="dcterms:W3CDTF">2024-12-17T14:43:00.0000000Z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KoetsierI</vt:lpwstr>
  </property>
  <property fmtid="{D5CDD505-2E9C-101B-9397-08002B2CF9AE}" pid="3" name="AUTHOR_ID">
    <vt:lpwstr>KoetsierI</vt:lpwstr>
  </property>
  <property fmtid="{D5CDD505-2E9C-101B-9397-08002B2CF9AE}" pid="4" name="A_ADRES">
    <vt:lpwstr>De Voorzitter van de Tweede Kamer
der Staten-Generaal
Prinses Irenestraat 6
2595 BD 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Kamerbrief CBS onderwerpen vierde kwartaal 2024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KoetsierI</vt:lpwstr>
  </property>
</Properties>
</file>