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76385" w:rsidTr="00D9561B" w14:paraId="2726BE3E" w14:textId="77777777">
        <w:trPr>
          <w:trHeight w:val="1514"/>
        </w:trPr>
        <w:tc>
          <w:tcPr>
            <w:tcW w:w="7522" w:type="dxa"/>
            <w:tcBorders>
              <w:top w:val="nil"/>
              <w:left w:val="nil"/>
              <w:bottom w:val="nil"/>
              <w:right w:val="nil"/>
            </w:tcBorders>
            <w:tcMar>
              <w:left w:w="0" w:type="dxa"/>
              <w:right w:w="0" w:type="dxa"/>
            </w:tcMar>
          </w:tcPr>
          <w:p w:rsidR="00374412" w:rsidP="00D9561B" w:rsidRDefault="0084325C" w14:paraId="7013CE33" w14:textId="77777777">
            <w:r>
              <w:t>De v</w:t>
            </w:r>
            <w:r w:rsidR="008E3932">
              <w:t>oorzitter van de Tweede Kamer der Staten-Generaal</w:t>
            </w:r>
          </w:p>
          <w:p w:rsidR="00374412" w:rsidP="00D9561B" w:rsidRDefault="0084325C" w14:paraId="42DA8059" w14:textId="77777777">
            <w:r>
              <w:t>Postbus 20018</w:t>
            </w:r>
          </w:p>
          <w:p w:rsidR="008E3932" w:rsidP="00D9561B" w:rsidRDefault="0084325C" w14:paraId="537AC00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76385" w:rsidTr="00FF66F9" w14:paraId="5D1230D8" w14:textId="77777777">
        <w:trPr>
          <w:trHeight w:val="289" w:hRule="exact"/>
        </w:trPr>
        <w:tc>
          <w:tcPr>
            <w:tcW w:w="929" w:type="dxa"/>
          </w:tcPr>
          <w:p w:rsidRPr="00434042" w:rsidR="0005404B" w:rsidP="00FF66F9" w:rsidRDefault="0084325C" w14:paraId="145D0C3F" w14:textId="77777777">
            <w:pPr>
              <w:rPr>
                <w:lang w:eastAsia="en-US"/>
              </w:rPr>
            </w:pPr>
            <w:r>
              <w:rPr>
                <w:lang w:eastAsia="en-US"/>
              </w:rPr>
              <w:t>Datum</w:t>
            </w:r>
          </w:p>
        </w:tc>
        <w:tc>
          <w:tcPr>
            <w:tcW w:w="6581" w:type="dxa"/>
          </w:tcPr>
          <w:p w:rsidRPr="00434042" w:rsidR="0005404B" w:rsidP="00FF66F9" w:rsidRDefault="00127073" w14:paraId="50AB7772" w14:textId="21FEB8B7">
            <w:pPr>
              <w:rPr>
                <w:lang w:eastAsia="en-US"/>
              </w:rPr>
            </w:pPr>
            <w:r>
              <w:rPr>
                <w:lang w:eastAsia="en-US"/>
              </w:rPr>
              <w:t>18 december 2024</w:t>
            </w:r>
          </w:p>
        </w:tc>
      </w:tr>
      <w:tr w:rsidR="00C76385" w:rsidTr="00FF66F9" w14:paraId="5A5968B6" w14:textId="77777777">
        <w:trPr>
          <w:trHeight w:val="368"/>
        </w:trPr>
        <w:tc>
          <w:tcPr>
            <w:tcW w:w="929" w:type="dxa"/>
          </w:tcPr>
          <w:p w:rsidR="0005404B" w:rsidP="00FF66F9" w:rsidRDefault="0084325C" w14:paraId="1DE8C5E8" w14:textId="77777777">
            <w:pPr>
              <w:rPr>
                <w:lang w:eastAsia="en-US"/>
              </w:rPr>
            </w:pPr>
            <w:r>
              <w:rPr>
                <w:lang w:eastAsia="en-US"/>
              </w:rPr>
              <w:t>Betreft</w:t>
            </w:r>
          </w:p>
        </w:tc>
        <w:tc>
          <w:tcPr>
            <w:tcW w:w="6581" w:type="dxa"/>
          </w:tcPr>
          <w:p w:rsidR="0005404B" w:rsidP="00FF66F9" w:rsidRDefault="0084325C" w14:paraId="05FD1D4B" w14:textId="59DC528D">
            <w:pPr>
              <w:rPr>
                <w:lang w:eastAsia="en-US"/>
              </w:rPr>
            </w:pPr>
            <w:r>
              <w:rPr>
                <w:lang w:eastAsia="en-US"/>
              </w:rPr>
              <w:t xml:space="preserve">Toestemming voor bijwonen hoorzitting door de inspecteur-generaal van de </w:t>
            </w:r>
            <w:proofErr w:type="spellStart"/>
            <w:r>
              <w:rPr>
                <w:lang w:eastAsia="en-US"/>
              </w:rPr>
              <w:t>IvhO</w:t>
            </w:r>
            <w:proofErr w:type="spellEnd"/>
          </w:p>
        </w:tc>
      </w:tr>
    </w:tbl>
    <w:p w:rsidR="00C76385" w:rsidRDefault="001C2C36" w14:paraId="3312FD3D"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76385" w:rsidTr="00A421A1" w14:paraId="1E7254AA" w14:textId="77777777">
        <w:tc>
          <w:tcPr>
            <w:tcW w:w="2160" w:type="dxa"/>
          </w:tcPr>
          <w:p w:rsidRPr="00F53C9D" w:rsidR="006205C0" w:rsidP="00686AED" w:rsidRDefault="0084325C" w14:paraId="7A89CEF2" w14:textId="77777777">
            <w:pPr>
              <w:pStyle w:val="Colofonkop"/>
              <w:framePr w:hSpace="0" w:wrap="auto" w:hAnchor="text" w:vAnchor="margin" w:xAlign="left" w:yAlign="inline"/>
            </w:pPr>
            <w:r>
              <w:t>Kennis</w:t>
            </w:r>
          </w:p>
          <w:p w:rsidR="006205C0" w:rsidP="00A421A1" w:rsidRDefault="0084325C" w14:paraId="13D50630" w14:textId="77777777">
            <w:pPr>
              <w:pStyle w:val="Huisstijl-Gegeven"/>
              <w:spacing w:after="0"/>
            </w:pPr>
            <w:r>
              <w:t xml:space="preserve">Rijnstraat 50 </w:t>
            </w:r>
          </w:p>
          <w:p w:rsidR="004425A7" w:rsidP="00E972A2" w:rsidRDefault="0084325C" w14:paraId="6E5B250B" w14:textId="77777777">
            <w:pPr>
              <w:pStyle w:val="Huisstijl-Gegeven"/>
              <w:spacing w:after="0"/>
            </w:pPr>
            <w:r>
              <w:t>Den Haag</w:t>
            </w:r>
          </w:p>
          <w:p w:rsidR="004425A7" w:rsidP="00E972A2" w:rsidRDefault="0084325C" w14:paraId="39A90D62" w14:textId="77777777">
            <w:pPr>
              <w:pStyle w:val="Huisstijl-Gegeven"/>
              <w:spacing w:after="0"/>
            </w:pPr>
            <w:r>
              <w:t>Postbus 16375</w:t>
            </w:r>
          </w:p>
          <w:p w:rsidR="004425A7" w:rsidP="00E972A2" w:rsidRDefault="0084325C" w14:paraId="25734225" w14:textId="77777777">
            <w:pPr>
              <w:pStyle w:val="Huisstijl-Gegeven"/>
              <w:spacing w:after="0"/>
            </w:pPr>
            <w:r>
              <w:t>2500 BJ Den Haag</w:t>
            </w:r>
          </w:p>
          <w:p w:rsidR="004425A7" w:rsidP="00E972A2" w:rsidRDefault="0084325C" w14:paraId="51BD3B3D" w14:textId="77777777">
            <w:pPr>
              <w:pStyle w:val="Huisstijl-Gegeven"/>
              <w:spacing w:after="90"/>
            </w:pPr>
            <w:r>
              <w:t>www.rijksoverheid.nl</w:t>
            </w:r>
          </w:p>
          <w:p w:rsidRPr="00D86CC6" w:rsidR="006205C0" w:rsidP="00A421A1" w:rsidRDefault="0084325C" w14:paraId="63967D08" w14:textId="77777777">
            <w:pPr>
              <w:spacing w:line="180" w:lineRule="exact"/>
              <w:rPr>
                <w:b/>
                <w:sz w:val="13"/>
                <w:szCs w:val="13"/>
              </w:rPr>
            </w:pPr>
            <w:r>
              <w:rPr>
                <w:b/>
                <w:sz w:val="13"/>
                <w:szCs w:val="13"/>
              </w:rPr>
              <w:t>Contactpersoon</w:t>
            </w:r>
          </w:p>
          <w:p w:rsidRPr="00A32073" w:rsidR="006205C0" w:rsidP="00A421A1" w:rsidRDefault="006205C0" w14:paraId="661067FD" w14:textId="5FEE10C5">
            <w:pPr>
              <w:spacing w:line="180" w:lineRule="exact"/>
              <w:rPr>
                <w:sz w:val="13"/>
                <w:szCs w:val="13"/>
              </w:rPr>
            </w:pPr>
          </w:p>
        </w:tc>
      </w:tr>
      <w:tr w:rsidR="00C76385" w:rsidTr="00A421A1" w14:paraId="226C4E4D" w14:textId="77777777">
        <w:trPr>
          <w:trHeight w:val="200" w:hRule="exact"/>
        </w:trPr>
        <w:tc>
          <w:tcPr>
            <w:tcW w:w="2160" w:type="dxa"/>
          </w:tcPr>
          <w:p w:rsidRPr="00356D2B" w:rsidR="006205C0" w:rsidP="00A421A1" w:rsidRDefault="006205C0" w14:paraId="2326CBFC" w14:textId="77777777">
            <w:pPr>
              <w:spacing w:after="90" w:line="180" w:lineRule="exact"/>
              <w:rPr>
                <w:sz w:val="13"/>
                <w:szCs w:val="13"/>
              </w:rPr>
            </w:pPr>
          </w:p>
        </w:tc>
      </w:tr>
      <w:tr w:rsidR="00C76385" w:rsidTr="00A421A1" w14:paraId="08067B6B" w14:textId="77777777">
        <w:trPr>
          <w:trHeight w:val="450"/>
        </w:trPr>
        <w:tc>
          <w:tcPr>
            <w:tcW w:w="2160" w:type="dxa"/>
          </w:tcPr>
          <w:p w:rsidR="00F51A76" w:rsidP="00A421A1" w:rsidRDefault="0084325C" w14:paraId="3004ABF4" w14:textId="77777777">
            <w:pPr>
              <w:spacing w:line="180" w:lineRule="exact"/>
              <w:rPr>
                <w:b/>
                <w:sz w:val="13"/>
                <w:szCs w:val="13"/>
              </w:rPr>
            </w:pPr>
            <w:r>
              <w:rPr>
                <w:b/>
                <w:sz w:val="13"/>
                <w:szCs w:val="13"/>
              </w:rPr>
              <w:t>Onze referentie</w:t>
            </w:r>
          </w:p>
          <w:p w:rsidRPr="00FA7882" w:rsidR="006205C0" w:rsidP="00215356" w:rsidRDefault="0084325C" w14:paraId="3E456A29" w14:textId="527BB0B1">
            <w:pPr>
              <w:spacing w:line="180" w:lineRule="exact"/>
              <w:rPr>
                <w:sz w:val="13"/>
                <w:szCs w:val="13"/>
              </w:rPr>
            </w:pPr>
            <w:r>
              <w:rPr>
                <w:sz w:val="13"/>
                <w:szCs w:val="13"/>
              </w:rPr>
              <w:t>497</w:t>
            </w:r>
            <w:r w:rsidR="00C30526">
              <w:rPr>
                <w:sz w:val="13"/>
                <w:szCs w:val="13"/>
              </w:rPr>
              <w:t>64895</w:t>
            </w:r>
          </w:p>
        </w:tc>
      </w:tr>
      <w:tr w:rsidR="00C76385" w:rsidTr="00A421A1" w14:paraId="13AA6107" w14:textId="77777777">
        <w:trPr>
          <w:trHeight w:val="136"/>
        </w:trPr>
        <w:tc>
          <w:tcPr>
            <w:tcW w:w="2160" w:type="dxa"/>
          </w:tcPr>
          <w:p w:rsidRPr="00C5333A" w:rsidR="006205C0" w:rsidP="00A421A1" w:rsidRDefault="0084325C" w14:paraId="7BB96726" w14:textId="77777777">
            <w:pPr>
              <w:tabs>
                <w:tab w:val="left" w:pos="1890"/>
              </w:tabs>
              <w:spacing w:line="180" w:lineRule="exact"/>
              <w:rPr>
                <w:b/>
                <w:sz w:val="13"/>
                <w:szCs w:val="13"/>
              </w:rPr>
            </w:pPr>
            <w:r w:rsidRPr="00003544">
              <w:rPr>
                <w:b/>
                <w:sz w:val="13"/>
                <w:szCs w:val="13"/>
              </w:rPr>
              <w:t>Uw brief</w:t>
            </w:r>
          </w:p>
          <w:p w:rsidRPr="00E06CD4" w:rsidR="00E91674" w:rsidP="00E210E0" w:rsidRDefault="0084325C" w14:paraId="12B70E40" w14:textId="77777777">
            <w:pPr>
              <w:tabs>
                <w:tab w:val="left" w:pos="1890"/>
              </w:tabs>
              <w:spacing w:after="92" w:line="180" w:lineRule="exact"/>
              <w:rPr>
                <w:sz w:val="13"/>
                <w:szCs w:val="13"/>
              </w:rPr>
            </w:pPr>
            <w:r>
              <w:rPr>
                <w:sz w:val="13"/>
                <w:szCs w:val="13"/>
              </w:rPr>
              <w:t>13 december 2024</w:t>
            </w:r>
          </w:p>
        </w:tc>
      </w:tr>
      <w:tr w:rsidR="00C76385" w:rsidTr="00A421A1" w14:paraId="5291B00B" w14:textId="77777777">
        <w:trPr>
          <w:trHeight w:val="227"/>
        </w:trPr>
        <w:tc>
          <w:tcPr>
            <w:tcW w:w="2160" w:type="dxa"/>
          </w:tcPr>
          <w:p w:rsidRPr="004A65A5" w:rsidR="006205C0" w:rsidP="00A421A1" w:rsidRDefault="0084325C" w14:paraId="0A5910BA" w14:textId="77777777">
            <w:pPr>
              <w:spacing w:line="180" w:lineRule="exact"/>
              <w:rPr>
                <w:b/>
                <w:sz w:val="13"/>
                <w:szCs w:val="13"/>
              </w:rPr>
            </w:pPr>
            <w:r>
              <w:rPr>
                <w:b/>
                <w:sz w:val="13"/>
                <w:szCs w:val="13"/>
              </w:rPr>
              <w:t>Uw referentie</w:t>
            </w:r>
          </w:p>
          <w:p w:rsidRPr="00D74F66" w:rsidR="006205C0" w:rsidP="00A421A1" w:rsidRDefault="0084325C" w14:paraId="15E3787A" w14:textId="223DAE7B">
            <w:pPr>
              <w:spacing w:after="90" w:line="180" w:lineRule="exact"/>
              <w:rPr>
                <w:sz w:val="13"/>
              </w:rPr>
            </w:pPr>
            <w:r w:rsidRPr="0084325C">
              <w:rPr>
                <w:sz w:val="13"/>
              </w:rPr>
              <w:t>2024D49318</w:t>
            </w:r>
          </w:p>
        </w:tc>
      </w:tr>
    </w:tbl>
    <w:p w:rsidR="0084325C" w:rsidP="0084325C" w:rsidRDefault="0084325C" w14:paraId="75F8FEBE" w14:textId="6A78931D">
      <w:r>
        <w:t xml:space="preserve">Bij brief van 12 december jongstleden heeft de griffier van de vaste commissie voor Onderwijs, Cultuur en Wetenschap mij verzocht toestemming te verlenen voor een hoorzitting over het toezicht met de inspecteur-generaal, mevrouw Oppers, op 16 januari 2025 van 10.00 tot 11.00 uur. </w:t>
      </w:r>
    </w:p>
    <w:p w:rsidR="0084325C" w:rsidP="0084325C" w:rsidRDefault="0084325C" w14:paraId="6C51B808" w14:textId="77777777"/>
    <w:p w:rsidR="00910A65" w:rsidP="00CA35E4" w:rsidRDefault="0084325C" w14:paraId="6B029B06" w14:textId="2CB372E8">
      <w:r>
        <w:t>Middels deze brief verleen ik toestemming.</w:t>
      </w:r>
    </w:p>
    <w:p w:rsidR="0084325C" w:rsidP="00CA35E4" w:rsidRDefault="0084325C" w14:paraId="2D3D70BF" w14:textId="77777777"/>
    <w:p w:rsidR="00930C09" w:rsidP="00CA35E4" w:rsidRDefault="00930C09" w14:paraId="5E02365B" w14:textId="77777777"/>
    <w:p w:rsidR="005768E4" w:rsidP="00CA35E4" w:rsidRDefault="0084325C" w14:paraId="15EC2098" w14:textId="77777777">
      <w:r>
        <w:t>De minister van Onderwijs, Cultuur en Wetenschap,</w:t>
      </w:r>
    </w:p>
    <w:p w:rsidR="000F521E" w:rsidP="003A7160" w:rsidRDefault="000F521E" w14:paraId="1EAB3166" w14:textId="77777777"/>
    <w:p w:rsidR="000F521E" w:rsidP="003A7160" w:rsidRDefault="000F521E" w14:paraId="2892E927" w14:textId="77777777"/>
    <w:p w:rsidR="000F521E" w:rsidP="003A7160" w:rsidRDefault="000F521E" w14:paraId="27074181" w14:textId="77777777"/>
    <w:p w:rsidR="000F521E" w:rsidP="003A7160" w:rsidRDefault="000F521E" w14:paraId="5C68BE83" w14:textId="77777777"/>
    <w:p w:rsidR="000F521E" w:rsidP="003A7160" w:rsidRDefault="0084325C" w14:paraId="3961A0D3" w14:textId="77777777">
      <w:pPr>
        <w:pStyle w:val="standaard-tekst"/>
      </w:pPr>
      <w:r>
        <w:t>Eppo Bruins</w:t>
      </w:r>
    </w:p>
    <w:p w:rsidR="00F01557" w:rsidP="003A7160" w:rsidRDefault="00F01557" w14:paraId="71639471" w14:textId="77777777"/>
    <w:p w:rsidR="00F01557" w:rsidP="003A7160" w:rsidRDefault="00F01557" w14:paraId="1442B26F" w14:textId="77777777"/>
    <w:p w:rsidR="00184B30" w:rsidP="00A60B58" w:rsidRDefault="00184B30" w14:paraId="5DC3F7B5" w14:textId="77777777"/>
    <w:p w:rsidR="00184B30" w:rsidP="00A60B58" w:rsidRDefault="00184B30" w14:paraId="4202BB1D"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8A0E" w14:textId="77777777" w:rsidR="00DC691C" w:rsidRDefault="0084325C">
      <w:r>
        <w:separator/>
      </w:r>
    </w:p>
    <w:p w14:paraId="20CF1A52" w14:textId="77777777" w:rsidR="00DC691C" w:rsidRDefault="00DC691C"/>
  </w:endnote>
  <w:endnote w:type="continuationSeparator" w:id="0">
    <w:p w14:paraId="3C7FBC16" w14:textId="77777777" w:rsidR="00DC691C" w:rsidRDefault="0084325C">
      <w:r>
        <w:continuationSeparator/>
      </w:r>
    </w:p>
    <w:p w14:paraId="0B5F5AD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2E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41F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76385" w14:paraId="6AD0A120" w14:textId="77777777" w:rsidTr="004C7E1D">
      <w:trPr>
        <w:trHeight w:hRule="exact" w:val="357"/>
      </w:trPr>
      <w:tc>
        <w:tcPr>
          <w:tcW w:w="7603" w:type="dxa"/>
          <w:shd w:val="clear" w:color="auto" w:fill="auto"/>
        </w:tcPr>
        <w:p w14:paraId="1E7A6D57" w14:textId="77777777" w:rsidR="002F71BB" w:rsidRPr="004C7E1D" w:rsidRDefault="002F71BB" w:rsidP="004C7E1D">
          <w:pPr>
            <w:spacing w:line="180" w:lineRule="exact"/>
            <w:rPr>
              <w:sz w:val="13"/>
              <w:szCs w:val="13"/>
            </w:rPr>
          </w:pPr>
        </w:p>
      </w:tc>
      <w:tc>
        <w:tcPr>
          <w:tcW w:w="2172" w:type="dxa"/>
          <w:shd w:val="clear" w:color="auto" w:fill="auto"/>
        </w:tcPr>
        <w:p w14:paraId="59C161C5" w14:textId="77777777" w:rsidR="002F71BB" w:rsidRPr="004C7E1D" w:rsidRDefault="008432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60C22B4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76385" w14:paraId="419E8BB7" w14:textId="77777777" w:rsidTr="004C7E1D">
      <w:trPr>
        <w:trHeight w:hRule="exact" w:val="357"/>
      </w:trPr>
      <w:tc>
        <w:tcPr>
          <w:tcW w:w="7709" w:type="dxa"/>
          <w:shd w:val="clear" w:color="auto" w:fill="auto"/>
        </w:tcPr>
        <w:p w14:paraId="20A0FE57" w14:textId="77777777" w:rsidR="00D17084" w:rsidRPr="004C7E1D" w:rsidRDefault="00D17084" w:rsidP="004C7E1D">
          <w:pPr>
            <w:spacing w:line="180" w:lineRule="exact"/>
            <w:rPr>
              <w:sz w:val="13"/>
              <w:szCs w:val="13"/>
            </w:rPr>
          </w:pPr>
        </w:p>
      </w:tc>
      <w:tc>
        <w:tcPr>
          <w:tcW w:w="2060" w:type="dxa"/>
          <w:shd w:val="clear" w:color="auto" w:fill="auto"/>
        </w:tcPr>
        <w:p w14:paraId="5B4A0494" w14:textId="6F717A7D" w:rsidR="00D17084" w:rsidRPr="004C7E1D" w:rsidRDefault="008432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27073">
            <w:rPr>
              <w:szCs w:val="13"/>
            </w:rPr>
            <w:t>1</w:t>
          </w:r>
          <w:r w:rsidRPr="004C7E1D">
            <w:rPr>
              <w:szCs w:val="13"/>
            </w:rPr>
            <w:fldChar w:fldCharType="end"/>
          </w:r>
        </w:p>
      </w:tc>
    </w:tr>
  </w:tbl>
  <w:p w14:paraId="7A62BF2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11A3" w14:textId="77777777" w:rsidR="00DC691C" w:rsidRDefault="0084325C">
      <w:r>
        <w:separator/>
      </w:r>
    </w:p>
    <w:p w14:paraId="589E8CB4" w14:textId="77777777" w:rsidR="00DC691C" w:rsidRDefault="00DC691C"/>
  </w:footnote>
  <w:footnote w:type="continuationSeparator" w:id="0">
    <w:p w14:paraId="7ADC17E4" w14:textId="77777777" w:rsidR="00DC691C" w:rsidRDefault="0084325C">
      <w:r>
        <w:continuationSeparator/>
      </w:r>
    </w:p>
    <w:p w14:paraId="688D8295"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31A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76385" w14:paraId="1D7486EC" w14:textId="77777777" w:rsidTr="006D2D53">
      <w:trPr>
        <w:trHeight w:hRule="exact" w:val="400"/>
      </w:trPr>
      <w:tc>
        <w:tcPr>
          <w:tcW w:w="7518" w:type="dxa"/>
          <w:shd w:val="clear" w:color="auto" w:fill="auto"/>
        </w:tcPr>
        <w:p w14:paraId="7A4AAA4F" w14:textId="77777777" w:rsidR="00527BD4" w:rsidRPr="00275984" w:rsidRDefault="00527BD4" w:rsidP="00BF4427">
          <w:pPr>
            <w:pStyle w:val="Huisstijl-Rubricering"/>
          </w:pPr>
        </w:p>
      </w:tc>
    </w:tr>
  </w:tbl>
  <w:p w14:paraId="1A68C6B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76385" w14:paraId="3208E957" w14:textId="77777777" w:rsidTr="003B528D">
      <w:tc>
        <w:tcPr>
          <w:tcW w:w="2160" w:type="dxa"/>
          <w:shd w:val="clear" w:color="auto" w:fill="auto"/>
        </w:tcPr>
        <w:p w14:paraId="409BBF5B" w14:textId="77777777" w:rsidR="002F71BB" w:rsidRPr="000407BB" w:rsidRDefault="0084325C" w:rsidP="005D283A">
          <w:pPr>
            <w:pStyle w:val="Colofonkop"/>
            <w:framePr w:hSpace="0" w:wrap="auto" w:vAnchor="margin" w:hAnchor="text" w:xAlign="left" w:yAlign="inline"/>
          </w:pPr>
          <w:r>
            <w:t>Onze referentie</w:t>
          </w:r>
        </w:p>
      </w:tc>
    </w:tr>
    <w:tr w:rsidR="00C76385" w14:paraId="7D5B44AE" w14:textId="77777777" w:rsidTr="002F71BB">
      <w:trPr>
        <w:trHeight w:val="259"/>
      </w:trPr>
      <w:tc>
        <w:tcPr>
          <w:tcW w:w="2160" w:type="dxa"/>
          <w:shd w:val="clear" w:color="auto" w:fill="auto"/>
        </w:tcPr>
        <w:p w14:paraId="1AEC7BEF" w14:textId="77777777" w:rsidR="00E35CF4" w:rsidRPr="005D283A" w:rsidRDefault="0084325C" w:rsidP="0049501A">
          <w:pPr>
            <w:spacing w:line="180" w:lineRule="exact"/>
            <w:rPr>
              <w:sz w:val="13"/>
              <w:szCs w:val="13"/>
            </w:rPr>
          </w:pPr>
          <w:r>
            <w:rPr>
              <w:sz w:val="13"/>
              <w:szCs w:val="13"/>
            </w:rPr>
            <w:t>49736451</w:t>
          </w:r>
        </w:p>
      </w:tc>
    </w:tr>
  </w:tbl>
  <w:p w14:paraId="3166C4A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76385" w14:paraId="0C0DCF60" w14:textId="77777777" w:rsidTr="001377D4">
      <w:trPr>
        <w:trHeight w:val="2636"/>
      </w:trPr>
      <w:tc>
        <w:tcPr>
          <w:tcW w:w="737" w:type="dxa"/>
          <w:shd w:val="clear" w:color="auto" w:fill="auto"/>
        </w:tcPr>
        <w:p w14:paraId="7FF4264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6D41BE" w14:textId="77777777" w:rsidR="00704845" w:rsidRDefault="0084325C" w:rsidP="0047126E">
          <w:pPr>
            <w:framePr w:w="3873" w:h="2625" w:hRule="exact" w:wrap="around" w:vAnchor="page" w:hAnchor="page" w:x="6323" w:y="1"/>
          </w:pPr>
          <w:r>
            <w:rPr>
              <w:noProof/>
              <w:lang w:val="en-US" w:eastAsia="en-US"/>
            </w:rPr>
            <w:drawing>
              <wp:inline distT="0" distB="0" distL="0" distR="0" wp14:anchorId="50677593" wp14:editId="2C16686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E7FE8AA" w14:textId="77777777" w:rsidR="00483ECA" w:rsidRDefault="00483ECA" w:rsidP="00D037A9"/>
      </w:tc>
    </w:tr>
  </w:tbl>
  <w:p w14:paraId="08D9550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76385" w14:paraId="62A51D7B" w14:textId="77777777" w:rsidTr="0008539E">
      <w:trPr>
        <w:trHeight w:hRule="exact" w:val="572"/>
      </w:trPr>
      <w:tc>
        <w:tcPr>
          <w:tcW w:w="7520" w:type="dxa"/>
          <w:shd w:val="clear" w:color="auto" w:fill="auto"/>
        </w:tcPr>
        <w:p w14:paraId="14A03F32" w14:textId="77777777" w:rsidR="00527BD4" w:rsidRPr="00963440" w:rsidRDefault="0084325C" w:rsidP="00210BA3">
          <w:pPr>
            <w:pStyle w:val="Huisstijl-Adres"/>
            <w:spacing w:after="0"/>
          </w:pPr>
          <w:r w:rsidRPr="009E3B07">
            <w:t>&gt;Retouradres </w:t>
          </w:r>
          <w:r>
            <w:t>Postbus 16375 2500 BJ Den Haag</w:t>
          </w:r>
          <w:r w:rsidRPr="009E3B07">
            <w:t xml:space="preserve"> </w:t>
          </w:r>
        </w:p>
      </w:tc>
    </w:tr>
    <w:tr w:rsidR="00C76385" w14:paraId="187FA4BE" w14:textId="77777777" w:rsidTr="00E776C6">
      <w:trPr>
        <w:cantSplit/>
        <w:trHeight w:hRule="exact" w:val="238"/>
      </w:trPr>
      <w:tc>
        <w:tcPr>
          <w:tcW w:w="7520" w:type="dxa"/>
          <w:shd w:val="clear" w:color="auto" w:fill="auto"/>
        </w:tcPr>
        <w:p w14:paraId="7368D9FD" w14:textId="77777777" w:rsidR="00093ABC" w:rsidRPr="00963440" w:rsidRDefault="00093ABC" w:rsidP="00963440"/>
      </w:tc>
    </w:tr>
    <w:tr w:rsidR="00C76385" w14:paraId="690E4A00" w14:textId="77777777" w:rsidTr="00E776C6">
      <w:trPr>
        <w:cantSplit/>
        <w:trHeight w:hRule="exact" w:val="1520"/>
      </w:trPr>
      <w:tc>
        <w:tcPr>
          <w:tcW w:w="7520" w:type="dxa"/>
          <w:shd w:val="clear" w:color="auto" w:fill="auto"/>
        </w:tcPr>
        <w:p w14:paraId="73DFBACD" w14:textId="77777777" w:rsidR="00A604D3" w:rsidRPr="00963440" w:rsidRDefault="00A604D3" w:rsidP="00963440"/>
      </w:tc>
    </w:tr>
    <w:tr w:rsidR="00C76385" w14:paraId="16CDEE6F" w14:textId="77777777" w:rsidTr="00E776C6">
      <w:trPr>
        <w:trHeight w:hRule="exact" w:val="1077"/>
      </w:trPr>
      <w:tc>
        <w:tcPr>
          <w:tcW w:w="7520" w:type="dxa"/>
          <w:shd w:val="clear" w:color="auto" w:fill="auto"/>
        </w:tcPr>
        <w:p w14:paraId="6439C1D5" w14:textId="77777777" w:rsidR="00892BA5" w:rsidRPr="00035E67" w:rsidRDefault="00892BA5" w:rsidP="00892BA5">
          <w:pPr>
            <w:tabs>
              <w:tab w:val="left" w:pos="740"/>
            </w:tabs>
            <w:autoSpaceDE w:val="0"/>
            <w:autoSpaceDN w:val="0"/>
            <w:adjustRightInd w:val="0"/>
            <w:rPr>
              <w:rFonts w:cs="Verdana"/>
              <w:szCs w:val="18"/>
            </w:rPr>
          </w:pPr>
        </w:p>
      </w:tc>
    </w:tr>
  </w:tbl>
  <w:p w14:paraId="7540DAEF" w14:textId="77777777" w:rsidR="006F273B" w:rsidRDefault="006F273B" w:rsidP="00BC4AE3">
    <w:pPr>
      <w:pStyle w:val="Koptekst"/>
    </w:pPr>
  </w:p>
  <w:p w14:paraId="541BEF05" w14:textId="77777777" w:rsidR="00153BD0" w:rsidRDefault="00153BD0" w:rsidP="00BC4AE3">
    <w:pPr>
      <w:pStyle w:val="Koptekst"/>
    </w:pPr>
  </w:p>
  <w:p w14:paraId="4EAD77BF" w14:textId="77777777" w:rsidR="0044605E" w:rsidRDefault="0044605E" w:rsidP="00BC4AE3">
    <w:pPr>
      <w:pStyle w:val="Koptekst"/>
    </w:pPr>
  </w:p>
  <w:p w14:paraId="6FD7A78F" w14:textId="77777777" w:rsidR="0044605E" w:rsidRDefault="0044605E" w:rsidP="00BC4AE3">
    <w:pPr>
      <w:pStyle w:val="Koptekst"/>
    </w:pPr>
  </w:p>
  <w:p w14:paraId="3F441C9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CC202A2">
      <w:start w:val="1"/>
      <w:numFmt w:val="bullet"/>
      <w:pStyle w:val="Lijstopsomteken"/>
      <w:lvlText w:val="•"/>
      <w:lvlJc w:val="left"/>
      <w:pPr>
        <w:tabs>
          <w:tab w:val="num" w:pos="227"/>
        </w:tabs>
        <w:ind w:left="227" w:hanging="227"/>
      </w:pPr>
      <w:rPr>
        <w:rFonts w:ascii="Verdana" w:hAnsi="Verdana" w:hint="default"/>
        <w:sz w:val="18"/>
        <w:szCs w:val="18"/>
      </w:rPr>
    </w:lvl>
    <w:lvl w:ilvl="1" w:tplc="3D624BFE" w:tentative="1">
      <w:start w:val="1"/>
      <w:numFmt w:val="bullet"/>
      <w:lvlText w:val="o"/>
      <w:lvlJc w:val="left"/>
      <w:pPr>
        <w:tabs>
          <w:tab w:val="num" w:pos="1440"/>
        </w:tabs>
        <w:ind w:left="1440" w:hanging="360"/>
      </w:pPr>
      <w:rPr>
        <w:rFonts w:ascii="Courier New" w:hAnsi="Courier New" w:cs="Courier New" w:hint="default"/>
      </w:rPr>
    </w:lvl>
    <w:lvl w:ilvl="2" w:tplc="DAE669CA" w:tentative="1">
      <w:start w:val="1"/>
      <w:numFmt w:val="bullet"/>
      <w:lvlText w:val=""/>
      <w:lvlJc w:val="left"/>
      <w:pPr>
        <w:tabs>
          <w:tab w:val="num" w:pos="2160"/>
        </w:tabs>
        <w:ind w:left="2160" w:hanging="360"/>
      </w:pPr>
      <w:rPr>
        <w:rFonts w:ascii="Wingdings" w:hAnsi="Wingdings" w:hint="default"/>
      </w:rPr>
    </w:lvl>
    <w:lvl w:ilvl="3" w:tplc="C4B6ECA2" w:tentative="1">
      <w:start w:val="1"/>
      <w:numFmt w:val="bullet"/>
      <w:lvlText w:val=""/>
      <w:lvlJc w:val="left"/>
      <w:pPr>
        <w:tabs>
          <w:tab w:val="num" w:pos="2880"/>
        </w:tabs>
        <w:ind w:left="2880" w:hanging="360"/>
      </w:pPr>
      <w:rPr>
        <w:rFonts w:ascii="Symbol" w:hAnsi="Symbol" w:hint="default"/>
      </w:rPr>
    </w:lvl>
    <w:lvl w:ilvl="4" w:tplc="C4126852" w:tentative="1">
      <w:start w:val="1"/>
      <w:numFmt w:val="bullet"/>
      <w:lvlText w:val="o"/>
      <w:lvlJc w:val="left"/>
      <w:pPr>
        <w:tabs>
          <w:tab w:val="num" w:pos="3600"/>
        </w:tabs>
        <w:ind w:left="3600" w:hanging="360"/>
      </w:pPr>
      <w:rPr>
        <w:rFonts w:ascii="Courier New" w:hAnsi="Courier New" w:cs="Courier New" w:hint="default"/>
      </w:rPr>
    </w:lvl>
    <w:lvl w:ilvl="5" w:tplc="8A0670CC" w:tentative="1">
      <w:start w:val="1"/>
      <w:numFmt w:val="bullet"/>
      <w:lvlText w:val=""/>
      <w:lvlJc w:val="left"/>
      <w:pPr>
        <w:tabs>
          <w:tab w:val="num" w:pos="4320"/>
        </w:tabs>
        <w:ind w:left="4320" w:hanging="360"/>
      </w:pPr>
      <w:rPr>
        <w:rFonts w:ascii="Wingdings" w:hAnsi="Wingdings" w:hint="default"/>
      </w:rPr>
    </w:lvl>
    <w:lvl w:ilvl="6" w:tplc="B5AAB954" w:tentative="1">
      <w:start w:val="1"/>
      <w:numFmt w:val="bullet"/>
      <w:lvlText w:val=""/>
      <w:lvlJc w:val="left"/>
      <w:pPr>
        <w:tabs>
          <w:tab w:val="num" w:pos="5040"/>
        </w:tabs>
        <w:ind w:left="5040" w:hanging="360"/>
      </w:pPr>
      <w:rPr>
        <w:rFonts w:ascii="Symbol" w:hAnsi="Symbol" w:hint="default"/>
      </w:rPr>
    </w:lvl>
    <w:lvl w:ilvl="7" w:tplc="48D8DD66" w:tentative="1">
      <w:start w:val="1"/>
      <w:numFmt w:val="bullet"/>
      <w:lvlText w:val="o"/>
      <w:lvlJc w:val="left"/>
      <w:pPr>
        <w:tabs>
          <w:tab w:val="num" w:pos="5760"/>
        </w:tabs>
        <w:ind w:left="5760" w:hanging="360"/>
      </w:pPr>
      <w:rPr>
        <w:rFonts w:ascii="Courier New" w:hAnsi="Courier New" w:cs="Courier New" w:hint="default"/>
      </w:rPr>
    </w:lvl>
    <w:lvl w:ilvl="8" w:tplc="2FB834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C68378">
      <w:start w:val="1"/>
      <w:numFmt w:val="bullet"/>
      <w:pStyle w:val="Lijstopsomteken2"/>
      <w:lvlText w:val="–"/>
      <w:lvlJc w:val="left"/>
      <w:pPr>
        <w:tabs>
          <w:tab w:val="num" w:pos="227"/>
        </w:tabs>
        <w:ind w:left="227" w:firstLine="0"/>
      </w:pPr>
      <w:rPr>
        <w:rFonts w:ascii="Verdana" w:hAnsi="Verdana" w:hint="default"/>
      </w:rPr>
    </w:lvl>
    <w:lvl w:ilvl="1" w:tplc="F3080CBC" w:tentative="1">
      <w:start w:val="1"/>
      <w:numFmt w:val="bullet"/>
      <w:lvlText w:val="o"/>
      <w:lvlJc w:val="left"/>
      <w:pPr>
        <w:tabs>
          <w:tab w:val="num" w:pos="1440"/>
        </w:tabs>
        <w:ind w:left="1440" w:hanging="360"/>
      </w:pPr>
      <w:rPr>
        <w:rFonts w:ascii="Courier New" w:hAnsi="Courier New" w:cs="Courier New" w:hint="default"/>
      </w:rPr>
    </w:lvl>
    <w:lvl w:ilvl="2" w:tplc="003EA0C0" w:tentative="1">
      <w:start w:val="1"/>
      <w:numFmt w:val="bullet"/>
      <w:lvlText w:val=""/>
      <w:lvlJc w:val="left"/>
      <w:pPr>
        <w:tabs>
          <w:tab w:val="num" w:pos="2160"/>
        </w:tabs>
        <w:ind w:left="2160" w:hanging="360"/>
      </w:pPr>
      <w:rPr>
        <w:rFonts w:ascii="Wingdings" w:hAnsi="Wingdings" w:hint="default"/>
      </w:rPr>
    </w:lvl>
    <w:lvl w:ilvl="3" w:tplc="780843DC" w:tentative="1">
      <w:start w:val="1"/>
      <w:numFmt w:val="bullet"/>
      <w:lvlText w:val=""/>
      <w:lvlJc w:val="left"/>
      <w:pPr>
        <w:tabs>
          <w:tab w:val="num" w:pos="2880"/>
        </w:tabs>
        <w:ind w:left="2880" w:hanging="360"/>
      </w:pPr>
      <w:rPr>
        <w:rFonts w:ascii="Symbol" w:hAnsi="Symbol" w:hint="default"/>
      </w:rPr>
    </w:lvl>
    <w:lvl w:ilvl="4" w:tplc="C9CAD4CA" w:tentative="1">
      <w:start w:val="1"/>
      <w:numFmt w:val="bullet"/>
      <w:lvlText w:val="o"/>
      <w:lvlJc w:val="left"/>
      <w:pPr>
        <w:tabs>
          <w:tab w:val="num" w:pos="3600"/>
        </w:tabs>
        <w:ind w:left="3600" w:hanging="360"/>
      </w:pPr>
      <w:rPr>
        <w:rFonts w:ascii="Courier New" w:hAnsi="Courier New" w:cs="Courier New" w:hint="default"/>
      </w:rPr>
    </w:lvl>
    <w:lvl w:ilvl="5" w:tplc="CC9E889A" w:tentative="1">
      <w:start w:val="1"/>
      <w:numFmt w:val="bullet"/>
      <w:lvlText w:val=""/>
      <w:lvlJc w:val="left"/>
      <w:pPr>
        <w:tabs>
          <w:tab w:val="num" w:pos="4320"/>
        </w:tabs>
        <w:ind w:left="4320" w:hanging="360"/>
      </w:pPr>
      <w:rPr>
        <w:rFonts w:ascii="Wingdings" w:hAnsi="Wingdings" w:hint="default"/>
      </w:rPr>
    </w:lvl>
    <w:lvl w:ilvl="6" w:tplc="00D40C4A" w:tentative="1">
      <w:start w:val="1"/>
      <w:numFmt w:val="bullet"/>
      <w:lvlText w:val=""/>
      <w:lvlJc w:val="left"/>
      <w:pPr>
        <w:tabs>
          <w:tab w:val="num" w:pos="5040"/>
        </w:tabs>
        <w:ind w:left="5040" w:hanging="360"/>
      </w:pPr>
      <w:rPr>
        <w:rFonts w:ascii="Symbol" w:hAnsi="Symbol" w:hint="default"/>
      </w:rPr>
    </w:lvl>
    <w:lvl w:ilvl="7" w:tplc="BF36FD70" w:tentative="1">
      <w:start w:val="1"/>
      <w:numFmt w:val="bullet"/>
      <w:lvlText w:val="o"/>
      <w:lvlJc w:val="left"/>
      <w:pPr>
        <w:tabs>
          <w:tab w:val="num" w:pos="5760"/>
        </w:tabs>
        <w:ind w:left="5760" w:hanging="360"/>
      </w:pPr>
      <w:rPr>
        <w:rFonts w:ascii="Courier New" w:hAnsi="Courier New" w:cs="Courier New" w:hint="default"/>
      </w:rPr>
    </w:lvl>
    <w:lvl w:ilvl="8" w:tplc="45C877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2022898">
    <w:abstractNumId w:val="10"/>
  </w:num>
  <w:num w:numId="2" w16cid:durableId="268197378">
    <w:abstractNumId w:val="7"/>
  </w:num>
  <w:num w:numId="3" w16cid:durableId="673652682">
    <w:abstractNumId w:val="6"/>
  </w:num>
  <w:num w:numId="4" w16cid:durableId="826896544">
    <w:abstractNumId w:val="5"/>
  </w:num>
  <w:num w:numId="5" w16cid:durableId="784932507">
    <w:abstractNumId w:val="4"/>
  </w:num>
  <w:num w:numId="6" w16cid:durableId="1715540876">
    <w:abstractNumId w:val="8"/>
  </w:num>
  <w:num w:numId="7" w16cid:durableId="2002388723">
    <w:abstractNumId w:val="3"/>
  </w:num>
  <w:num w:numId="8" w16cid:durableId="225537226">
    <w:abstractNumId w:val="2"/>
  </w:num>
  <w:num w:numId="9" w16cid:durableId="410665759">
    <w:abstractNumId w:val="1"/>
  </w:num>
  <w:num w:numId="10" w16cid:durableId="569317467">
    <w:abstractNumId w:val="0"/>
  </w:num>
  <w:num w:numId="11" w16cid:durableId="516775964">
    <w:abstractNumId w:val="9"/>
  </w:num>
  <w:num w:numId="12" w16cid:durableId="1244025723">
    <w:abstractNumId w:val="11"/>
  </w:num>
  <w:num w:numId="13" w16cid:durableId="1004090325">
    <w:abstractNumId w:val="13"/>
  </w:num>
  <w:num w:numId="14" w16cid:durableId="12495760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73"/>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325C"/>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0526"/>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385"/>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F6096"/>
  <w15:docId w15:val="{C8B6221C-05F0-4DCB-AE0C-B46FA1CD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660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2024-12-17T12:52:00.0000000Z</lastPrinted>
  <dcterms:created xsi:type="dcterms:W3CDTF">2024-12-18T11:35:00.0000000Z</dcterms:created>
  <dcterms:modified xsi:type="dcterms:W3CDTF">2024-12-18T11:35:00.0000000Z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O200OOT</vt:lpwstr>
  </property>
  <property fmtid="{D5CDD505-2E9C-101B-9397-08002B2CF9AE}" pid="3" name="Author">
    <vt:lpwstr>O200OOT</vt:lpwstr>
  </property>
  <property fmtid="{D5CDD505-2E9C-101B-9397-08002B2CF9AE}" pid="4" name="cs_objectid">
    <vt:lpwstr>49764895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uw verzoek van 12 december 2024</vt:lpwstr>
  </property>
  <property fmtid="{D5CDD505-2E9C-101B-9397-08002B2CF9AE}" pid="9" name="ocw_directie">
    <vt:lpwstr>KENNIS/KENK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O200OOT</vt:lpwstr>
  </property>
</Properties>
</file>