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2437" w:rsidP="00983D7B" w:rsidRDefault="00AE6A52" w14:paraId="20CAC726" w14:textId="29622DEC">
      <w:r>
        <w:t>Geachte Voorzitter,</w:t>
      </w:r>
    </w:p>
    <w:p w:rsidR="00810E9A" w:rsidP="00983D7B" w:rsidRDefault="00810E9A" w14:paraId="450ABC22" w14:textId="77777777">
      <w:pPr>
        <w:rPr>
          <w:szCs w:val="18"/>
        </w:rPr>
      </w:pPr>
    </w:p>
    <w:p w:rsidR="00810E9A" w:rsidP="00983D7B" w:rsidRDefault="00810E9A" w14:paraId="47E02E61" w14:textId="0F5FCFE7">
      <w:pPr>
        <w:pStyle w:val="Geenafstand"/>
        <w:spacing w:line="240" w:lineRule="atLeast"/>
        <w:rPr>
          <w:rFonts w:ascii="Verdana" w:hAnsi="Verdana"/>
          <w:sz w:val="18"/>
          <w:szCs w:val="18"/>
        </w:rPr>
      </w:pPr>
      <w:bookmarkStart w:name="_Hlk166677827" w:id="0"/>
      <w:r>
        <w:rPr>
          <w:rFonts w:ascii="Verdana" w:hAnsi="Verdana"/>
          <w:sz w:val="18"/>
          <w:szCs w:val="18"/>
        </w:rPr>
        <w:t>Bij motie</w:t>
      </w:r>
      <w:r w:rsidR="00983D7B">
        <w:rPr>
          <w:rFonts w:ascii="Verdana" w:hAnsi="Verdana"/>
          <w:sz w:val="18"/>
          <w:szCs w:val="18"/>
        </w:rPr>
        <w:t>-</w:t>
      </w:r>
      <w:r w:rsidR="000B091B">
        <w:rPr>
          <w:rFonts w:ascii="Verdana" w:hAnsi="Verdana"/>
          <w:sz w:val="18"/>
          <w:szCs w:val="18"/>
        </w:rPr>
        <w:t>V</w:t>
      </w:r>
      <w:r>
        <w:rPr>
          <w:rFonts w:ascii="Verdana" w:hAnsi="Verdana"/>
          <w:sz w:val="18"/>
          <w:szCs w:val="18"/>
        </w:rPr>
        <w:t xml:space="preserve">an der Plas c.s. (Kamerstuk 36410 nr. 82) heeft de Tweede Kamer gevraagd om bij de totstandkoming van nieuw agrarisch beleid en nieuwe maatregelen een verdienvermogenstoets verplicht te stellen. In deze brief licht ik toe op welke wijze ik invulling wil geven aan deze motie. </w:t>
      </w:r>
    </w:p>
    <w:bookmarkEnd w:id="0"/>
    <w:p w:rsidR="00810E9A" w:rsidP="00983D7B" w:rsidRDefault="00810E9A" w14:paraId="7E602AC2" w14:textId="77777777">
      <w:pPr>
        <w:rPr>
          <w:b/>
          <w:bCs/>
          <w:szCs w:val="18"/>
        </w:rPr>
      </w:pPr>
    </w:p>
    <w:p w:rsidR="00810E9A" w:rsidP="00983D7B" w:rsidRDefault="00810E9A" w14:paraId="4A55476B" w14:textId="371E1E90">
      <w:pPr>
        <w:rPr>
          <w:b/>
          <w:bCs/>
          <w:szCs w:val="18"/>
        </w:rPr>
      </w:pPr>
      <w:r>
        <w:rPr>
          <w:b/>
          <w:bCs/>
          <w:szCs w:val="18"/>
        </w:rPr>
        <w:t>Huidige aanpak</w:t>
      </w:r>
      <w:r w:rsidR="00983D7B">
        <w:rPr>
          <w:b/>
          <w:bCs/>
          <w:szCs w:val="18"/>
        </w:rPr>
        <w:t xml:space="preserve"> </w:t>
      </w:r>
    </w:p>
    <w:p w:rsidRPr="00AA2E68" w:rsidR="00810E9A" w:rsidP="00983D7B" w:rsidRDefault="00810E9A" w14:paraId="44A19FEC" w14:textId="77777777">
      <w:pPr>
        <w:rPr>
          <w:strike/>
          <w:szCs w:val="18"/>
        </w:rPr>
      </w:pPr>
      <w:r>
        <w:rPr>
          <w:szCs w:val="18"/>
        </w:rPr>
        <w:t xml:space="preserve">Het is een onderdeel van goed bestuur om alle mogelijke effecten van beleid in kaart te brengen zodat op basis daarvan een goede politieke en beleidsmatige afweging kan worden gemaakt. Incidenteel worden bedrijfseconomische effecten van (nieuw) beleid al vroegtijdig in het beleidsproces in beeld gebracht. Dit gebeurt op initiatief van de Tweede Kamer of op initiatief van het ministerie. Voorbeelden zijn de onderzoeken </w:t>
      </w:r>
      <w:bookmarkStart w:name="_Hlk166678844" w:id="1"/>
      <w:r>
        <w:rPr>
          <w:szCs w:val="18"/>
        </w:rPr>
        <w:t xml:space="preserve">naar bedrijfstypen voor duurzame landbouw van Wageningen Economic Research </w:t>
      </w:r>
      <w:bookmarkEnd w:id="1"/>
      <w:r>
        <w:rPr>
          <w:szCs w:val="18"/>
        </w:rPr>
        <w:t xml:space="preserve">(WEcR), waarbij uitgaande van de verschillende beleidsopgaven voor de leefomgeving en rekening houdend met verschillende ontwikkelpaden voor de landbouwsectoren de mogelijke bedrijfseconomische effecten in beeld zijn gebracht </w:t>
      </w:r>
      <w:r>
        <w:t xml:space="preserve">(Kamerstukken </w:t>
      </w:r>
      <w:r w:rsidRPr="00365E56">
        <w:t>30252</w:t>
      </w:r>
      <w:r>
        <w:t xml:space="preserve"> nr. </w:t>
      </w:r>
      <w:r w:rsidRPr="00365E56">
        <w:t>150</w:t>
      </w:r>
      <w:r>
        <w:t xml:space="preserve"> en nr. 167). </w:t>
      </w:r>
    </w:p>
    <w:p w:rsidR="00810E9A" w:rsidP="00983D7B" w:rsidRDefault="00810E9A" w14:paraId="07810897" w14:textId="77777777">
      <w:pPr>
        <w:rPr>
          <w:szCs w:val="18"/>
        </w:rPr>
      </w:pPr>
      <w:r>
        <w:rPr>
          <w:szCs w:val="18"/>
        </w:rPr>
        <w:t xml:space="preserve"> </w:t>
      </w:r>
    </w:p>
    <w:p w:rsidRPr="00D74032" w:rsidR="00810E9A" w:rsidP="00983D7B" w:rsidRDefault="00810E9A" w14:paraId="7C3332E3" w14:textId="77777777">
      <w:pPr>
        <w:rPr>
          <w:i/>
          <w:iCs/>
          <w:szCs w:val="18"/>
        </w:rPr>
      </w:pPr>
      <w:r>
        <w:rPr>
          <w:i/>
          <w:iCs/>
          <w:szCs w:val="18"/>
        </w:rPr>
        <w:t xml:space="preserve">Standaard beleidsproces met het Beleidskompas </w:t>
      </w:r>
    </w:p>
    <w:p w:rsidR="00810E9A" w:rsidP="00983D7B" w:rsidRDefault="00810E9A" w14:paraId="53342AD8" w14:textId="77777777">
      <w:pPr>
        <w:rPr>
          <w:szCs w:val="18"/>
        </w:rPr>
      </w:pPr>
      <w:r>
        <w:rPr>
          <w:szCs w:val="18"/>
        </w:rPr>
        <w:t>Daarnaast is voor het vormgeven van nieuw beleid een standaard beleidsproces ingericht via het Beleidskompas</w:t>
      </w:r>
      <w:r>
        <w:rPr>
          <w:rStyle w:val="Voetnootmarkering"/>
          <w:szCs w:val="18"/>
        </w:rPr>
        <w:footnoteReference w:id="1"/>
      </w:r>
      <w:r>
        <w:rPr>
          <w:szCs w:val="18"/>
        </w:rPr>
        <w:t xml:space="preserve">. </w:t>
      </w:r>
      <w:bookmarkStart w:name="_Hlk166678287" w:id="2"/>
      <w:r>
        <w:rPr>
          <w:szCs w:val="18"/>
        </w:rPr>
        <w:t>H</w:t>
      </w:r>
      <w:r w:rsidRPr="00F5206C">
        <w:rPr>
          <w:szCs w:val="18"/>
        </w:rPr>
        <w:t>et Beleidskompas is de centrale werkwijze voor het maken van beleid bij de Rijksoverheid</w:t>
      </w:r>
      <w:bookmarkEnd w:id="2"/>
      <w:r>
        <w:rPr>
          <w:szCs w:val="18"/>
        </w:rPr>
        <w:t>, e</w:t>
      </w:r>
      <w:r w:rsidRPr="00AA2E68">
        <w:rPr>
          <w:szCs w:val="18"/>
        </w:rPr>
        <w:t>en van de hoofdvragen van het Beleidskompas is wat de gevolgen van de overwogen beleidsopties zijn</w:t>
      </w:r>
      <w:r>
        <w:rPr>
          <w:szCs w:val="18"/>
        </w:rPr>
        <w:t>. Onderdeel hiervan is de Bedrijfseffectentoets (BET). De BET is een verplichte kwaliteitseis waar, door middel van verschillende onderdelen</w:t>
      </w:r>
      <w:r>
        <w:rPr>
          <w:rStyle w:val="Voetnootmarkering"/>
          <w:szCs w:val="18"/>
        </w:rPr>
        <w:footnoteReference w:id="2"/>
      </w:r>
      <w:r>
        <w:rPr>
          <w:szCs w:val="18"/>
        </w:rPr>
        <w:t>, wordt nagegaan wat de gevolgen zijn voor bedrijven waarop het beleid van toepassing is. Een o</w:t>
      </w:r>
      <w:r w:rsidRPr="00880102">
        <w:rPr>
          <w:szCs w:val="18"/>
        </w:rPr>
        <w:t xml:space="preserve">nderdeel van de BET is de MKB-toets, </w:t>
      </w:r>
      <w:r>
        <w:rPr>
          <w:szCs w:val="18"/>
        </w:rPr>
        <w:t xml:space="preserve">waarbij </w:t>
      </w:r>
      <w:r w:rsidRPr="00880102">
        <w:rPr>
          <w:szCs w:val="18"/>
        </w:rPr>
        <w:t>i</w:t>
      </w:r>
      <w:r w:rsidRPr="00880102">
        <w:t xml:space="preserve">ndividuele MKB-ondernemers al in een vroege fase </w:t>
      </w:r>
      <w:r>
        <w:t xml:space="preserve">kunnen </w:t>
      </w:r>
      <w:r w:rsidRPr="00880102">
        <w:t xml:space="preserve">meedenken over </w:t>
      </w:r>
      <w:r>
        <w:t xml:space="preserve">de uitwerking van </w:t>
      </w:r>
      <w:r w:rsidRPr="00880102">
        <w:t>nieuw</w:t>
      </w:r>
      <w:r>
        <w:t xml:space="preserve"> beleid en nieuw</w:t>
      </w:r>
      <w:r w:rsidRPr="00880102">
        <w:t>e wet- en regelgeving</w:t>
      </w:r>
      <w:r w:rsidRPr="00880102">
        <w:rPr>
          <w:szCs w:val="18"/>
        </w:rPr>
        <w:t>. Voor L</w:t>
      </w:r>
      <w:r>
        <w:rPr>
          <w:szCs w:val="18"/>
        </w:rPr>
        <w:t>V</w:t>
      </w:r>
      <w:r w:rsidRPr="00880102">
        <w:rPr>
          <w:szCs w:val="18"/>
        </w:rPr>
        <w:t>V</w:t>
      </w:r>
      <w:r>
        <w:rPr>
          <w:szCs w:val="18"/>
        </w:rPr>
        <w:t>N</w:t>
      </w:r>
      <w:r w:rsidRPr="00880102">
        <w:rPr>
          <w:szCs w:val="18"/>
        </w:rPr>
        <w:t xml:space="preserve"> is er een agrarische praktijktoets, hierbij wordt </w:t>
      </w:r>
      <w:r w:rsidRPr="00880102">
        <w:rPr>
          <w:szCs w:val="18"/>
        </w:rPr>
        <w:lastRenderedPageBreak/>
        <w:t>dezelfde handreiking</w:t>
      </w:r>
      <w:r w:rsidRPr="00880102">
        <w:rPr>
          <w:szCs w:val="18"/>
          <w:vertAlign w:val="superscript"/>
        </w:rPr>
        <w:footnoteReference w:id="3"/>
      </w:r>
      <w:r w:rsidRPr="00880102">
        <w:rPr>
          <w:szCs w:val="18"/>
        </w:rPr>
        <w:t xml:space="preserve"> gevolgd als bij de MKB-toets </w:t>
      </w:r>
      <w:r>
        <w:rPr>
          <w:szCs w:val="18"/>
        </w:rPr>
        <w:t>en</w:t>
      </w:r>
      <w:r w:rsidRPr="00880102">
        <w:rPr>
          <w:szCs w:val="18"/>
        </w:rPr>
        <w:t xml:space="preserve"> worden agrarische ondernemers gevraagd om mee te denken. </w:t>
      </w:r>
    </w:p>
    <w:p w:rsidR="00810E9A" w:rsidP="00983D7B" w:rsidRDefault="00810E9A" w14:paraId="135C8E64" w14:textId="77777777">
      <w:pPr>
        <w:rPr>
          <w:szCs w:val="18"/>
        </w:rPr>
      </w:pPr>
    </w:p>
    <w:p w:rsidR="00810E9A" w:rsidP="00983D7B" w:rsidRDefault="00810E9A" w14:paraId="60CF57B6" w14:textId="77777777">
      <w:pPr>
        <w:rPr>
          <w:b/>
          <w:bCs/>
          <w:szCs w:val="18"/>
        </w:rPr>
      </w:pPr>
      <w:r>
        <w:rPr>
          <w:b/>
          <w:bCs/>
          <w:szCs w:val="18"/>
        </w:rPr>
        <w:t xml:space="preserve">Voorstel invulling motie </w:t>
      </w:r>
    </w:p>
    <w:p w:rsidR="00810E9A" w:rsidP="00983D7B" w:rsidRDefault="00810E9A" w14:paraId="0D64C29A" w14:textId="313DEC5B">
      <w:pPr>
        <w:rPr>
          <w:szCs w:val="18"/>
        </w:rPr>
      </w:pPr>
      <w:r w:rsidRPr="00A80E4B">
        <w:rPr>
          <w:szCs w:val="18"/>
        </w:rPr>
        <w:t xml:space="preserve">Om zo goed en efficiënt mogelijk </w:t>
      </w:r>
      <w:r>
        <w:rPr>
          <w:szCs w:val="18"/>
        </w:rPr>
        <w:t>invulling te geven aan de motie</w:t>
      </w:r>
      <w:r w:rsidR="00983D7B">
        <w:rPr>
          <w:szCs w:val="18"/>
        </w:rPr>
        <w:t>-</w:t>
      </w:r>
      <w:r>
        <w:rPr>
          <w:szCs w:val="18"/>
        </w:rPr>
        <w:t>Van der Plas c.s.</w:t>
      </w:r>
      <w:r w:rsidRPr="00A80E4B">
        <w:rPr>
          <w:szCs w:val="18"/>
        </w:rPr>
        <w:t xml:space="preserve">, </w:t>
      </w:r>
      <w:r>
        <w:rPr>
          <w:szCs w:val="18"/>
        </w:rPr>
        <w:t xml:space="preserve">wil ik het inzichtelijk maken van de effecten op het verdienvermogen van agrarische bedrijven </w:t>
      </w:r>
      <w:r w:rsidRPr="00A80E4B">
        <w:rPr>
          <w:szCs w:val="18"/>
        </w:rPr>
        <w:t>onderdeel</w:t>
      </w:r>
      <w:r>
        <w:rPr>
          <w:szCs w:val="18"/>
        </w:rPr>
        <w:t xml:space="preserve"> maken</w:t>
      </w:r>
      <w:r w:rsidRPr="00A80E4B">
        <w:rPr>
          <w:szCs w:val="18"/>
        </w:rPr>
        <w:t xml:space="preserve"> van het reguliere beleidsproces</w:t>
      </w:r>
      <w:r>
        <w:rPr>
          <w:szCs w:val="18"/>
        </w:rPr>
        <w:t xml:space="preserve">. Daartoe zal ik onderzoeken op welke wijze aangesloten kan worden bij het Beleidskompas. Daarbij is het idee om in de BET expliciet na te gaan of nieuw beleid of wet- en regelgeving een effect heeft op het verdienvermogen van agrarische bedrijven. </w:t>
      </w:r>
      <w:r w:rsidRPr="00811B2E">
        <w:rPr>
          <w:szCs w:val="18"/>
        </w:rPr>
        <w:t>Wanneer d</w:t>
      </w:r>
      <w:r>
        <w:rPr>
          <w:szCs w:val="18"/>
        </w:rPr>
        <w:t>e inschatting is dat dit</w:t>
      </w:r>
      <w:r w:rsidRPr="00811B2E">
        <w:rPr>
          <w:szCs w:val="18"/>
        </w:rPr>
        <w:t xml:space="preserve"> het geval is word</w:t>
      </w:r>
      <w:r>
        <w:rPr>
          <w:szCs w:val="18"/>
        </w:rPr>
        <w:t>en de bedrijfseconomische effecten doorgerekend. Daarbij</w:t>
      </w:r>
      <w:r w:rsidRPr="005C71D4">
        <w:rPr>
          <w:szCs w:val="18"/>
        </w:rPr>
        <w:t xml:space="preserve"> </w:t>
      </w:r>
      <w:r>
        <w:rPr>
          <w:szCs w:val="18"/>
        </w:rPr>
        <w:t xml:space="preserve">worden de mogelijkheden van een eventuele compenserende en/of mitigerende maatregelen beschreven. </w:t>
      </w:r>
    </w:p>
    <w:p w:rsidR="00810E9A" w:rsidP="00983D7B" w:rsidRDefault="00810E9A" w14:paraId="6D8A4D7B" w14:textId="77777777">
      <w:pPr>
        <w:rPr>
          <w:szCs w:val="18"/>
        </w:rPr>
      </w:pPr>
    </w:p>
    <w:p w:rsidR="00810E9A" w:rsidP="00983D7B" w:rsidRDefault="00810E9A" w14:paraId="6DCB6915" w14:textId="7797354E">
      <w:pPr>
        <w:rPr>
          <w:szCs w:val="18"/>
        </w:rPr>
      </w:pPr>
      <w:r>
        <w:rPr>
          <w:szCs w:val="18"/>
        </w:rPr>
        <w:t>Door op deze wijze invulling te geven aan de motie</w:t>
      </w:r>
      <w:r w:rsidR="00983D7B">
        <w:rPr>
          <w:szCs w:val="18"/>
        </w:rPr>
        <w:t>-</w:t>
      </w:r>
      <w:r>
        <w:rPr>
          <w:szCs w:val="18"/>
        </w:rPr>
        <w:t>Van der Plas c.s. wordt geborgd dat de verdienvermogentoets een standaard onderdeel van het beleidsproces wordt. Daarnaast wordt voorkomen dat er een nieuwe losstaande toets wordt geïntroduceerd met het risico dat de uitvoeringslast van het maken van nieuw beleid wordt verhoogd en er vertraging</w:t>
      </w:r>
      <w:r w:rsidR="00983D7B">
        <w:rPr>
          <w:szCs w:val="18"/>
        </w:rPr>
        <w:t xml:space="preserve"> </w:t>
      </w:r>
      <w:r>
        <w:rPr>
          <w:szCs w:val="18"/>
        </w:rPr>
        <w:t xml:space="preserve">ontstaat bij het invoeren van nieuw beleid. </w:t>
      </w:r>
    </w:p>
    <w:p w:rsidR="00810E9A" w:rsidP="00983D7B" w:rsidRDefault="00810E9A" w14:paraId="2F8B3F25" w14:textId="77777777">
      <w:pPr>
        <w:rPr>
          <w:szCs w:val="18"/>
        </w:rPr>
      </w:pPr>
    </w:p>
    <w:p w:rsidR="00810E9A" w:rsidP="00983D7B" w:rsidRDefault="00810E9A" w14:paraId="0C02334E" w14:textId="283396DF">
      <w:pPr>
        <w:rPr>
          <w:szCs w:val="18"/>
        </w:rPr>
      </w:pPr>
      <w:r>
        <w:rPr>
          <w:szCs w:val="18"/>
        </w:rPr>
        <w:t xml:space="preserve">Deze toevoeging aan de BET en de methodiek om de bedrijfseconomische effecten inzichtelijk te maken vergen nadere uitwerking. Ik verwacht u medio 2025 hierover nader te informeren. </w:t>
      </w:r>
    </w:p>
    <w:p w:rsidR="00BF2437" w:rsidP="00983D7B" w:rsidRDefault="00BF2437" w14:paraId="234D67D9" w14:textId="77777777"/>
    <w:p w:rsidRPr="00810E9A" w:rsidR="007239A1" w:rsidP="00983D7B" w:rsidRDefault="00AE6A52" w14:paraId="09B541F9" w14:textId="7BA7C866">
      <w:pPr>
        <w:rPr>
          <w:rFonts w:asciiTheme="minorHAnsi" w:hAnsiTheme="minorHAnsi"/>
          <w:sz w:val="22"/>
          <w:szCs w:val="18"/>
        </w:rPr>
      </w:pPr>
      <w:r>
        <w:rPr>
          <w:rFonts w:asciiTheme="minorHAnsi" w:hAnsiTheme="minorHAnsi"/>
          <w:sz w:val="22"/>
          <w:szCs w:val="18"/>
        </w:rPr>
        <w:t>Hoogachtend,</w:t>
      </w:r>
    </w:p>
    <w:p w:rsidRPr="00EC58D9" w:rsidR="007239A1" w:rsidP="00983D7B" w:rsidRDefault="007239A1" w14:paraId="09B0AE80" w14:textId="77777777"/>
    <w:p w:rsidR="00810E9A" w:rsidP="00983D7B" w:rsidRDefault="00810E9A" w14:paraId="0F48BD7C" w14:textId="77777777"/>
    <w:p w:rsidR="00810E9A" w:rsidP="00983D7B" w:rsidRDefault="00810E9A" w14:paraId="5F77D55D" w14:textId="77777777"/>
    <w:p w:rsidR="004344C6" w:rsidP="00983D7B" w:rsidRDefault="004344C6" w14:paraId="6F89EE40" w14:textId="77777777"/>
    <w:p w:rsidR="00810E9A" w:rsidP="00983D7B" w:rsidRDefault="00810E9A" w14:paraId="4B981EB0" w14:textId="77777777"/>
    <w:p w:rsidRPr="006A15A5" w:rsidR="007239A1" w:rsidP="00983D7B" w:rsidRDefault="00AE6A52" w14:paraId="5A230B16" w14:textId="3E8691E7">
      <w:pPr>
        <w:rPr>
          <w:szCs w:val="18"/>
        </w:rPr>
      </w:pPr>
      <w:r w:rsidRPr="00B11DD6">
        <w:t>Femke Marije Wiersma</w:t>
      </w:r>
    </w:p>
    <w:p w:rsidR="004E505E" w:rsidP="00983D7B" w:rsidRDefault="00AE6A52" w14:paraId="0D6D39BD" w14:textId="77777777">
      <w:r w:rsidRPr="00EC58D9">
        <w:t xml:space="preserve">Minister van </w:t>
      </w:r>
      <w:r w:rsidR="00704E60">
        <w:rPr>
          <w:rFonts w:cs="Calibri"/>
          <w:szCs w:val="18"/>
        </w:rPr>
        <w:t>Landbouw, Visserij, Voedselzekerheid en Natuur</w:t>
      </w:r>
    </w:p>
    <w:p w:rsidRPr="00006C01" w:rsidR="00481085" w:rsidP="00983D7B" w:rsidRDefault="00481085" w14:paraId="324CCCF8" w14:textId="77777777"/>
    <w:p w:rsidR="005D32D1" w:rsidP="00983D7B" w:rsidRDefault="005D32D1" w14:paraId="4760209B" w14:textId="77777777"/>
    <w:p w:rsidR="006F04AF" w:rsidP="00983D7B" w:rsidRDefault="006F04AF" w14:paraId="4DCFC455" w14:textId="77777777"/>
    <w:p w:rsidR="006F04AF" w:rsidP="00983D7B" w:rsidRDefault="006F04AF" w14:paraId="36ABCB8B" w14:textId="77777777"/>
    <w:sectPr w:rsidR="006F04AF"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5F606" w14:textId="77777777" w:rsidR="00AA60F9" w:rsidRDefault="00AA60F9">
      <w:r>
        <w:separator/>
      </w:r>
    </w:p>
    <w:p w14:paraId="5BFBEA3E" w14:textId="77777777" w:rsidR="00AA60F9" w:rsidRDefault="00AA60F9"/>
  </w:endnote>
  <w:endnote w:type="continuationSeparator" w:id="0">
    <w:p w14:paraId="079CFD5B" w14:textId="77777777" w:rsidR="00AA60F9" w:rsidRDefault="00AA60F9">
      <w:r>
        <w:continuationSeparator/>
      </w:r>
    </w:p>
    <w:p w14:paraId="2CB03D96" w14:textId="77777777" w:rsidR="00AA60F9" w:rsidRDefault="00AA6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altName w:val="Calibri"/>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03D4E" w14:textId="1F3BF5AC" w:rsidR="007F1572" w:rsidRDefault="007F15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D8991" w14:textId="6847A2C3"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54766" w14:paraId="33F40FC2" w14:textId="77777777" w:rsidTr="00CA6A25">
      <w:trPr>
        <w:trHeight w:hRule="exact" w:val="240"/>
      </w:trPr>
      <w:tc>
        <w:tcPr>
          <w:tcW w:w="7601" w:type="dxa"/>
          <w:shd w:val="clear" w:color="auto" w:fill="auto"/>
        </w:tcPr>
        <w:p w14:paraId="7E7378D5" w14:textId="77777777" w:rsidR="00527BD4" w:rsidRDefault="00527BD4" w:rsidP="003F1F6B">
          <w:pPr>
            <w:pStyle w:val="Huisstijl-Rubricering"/>
          </w:pPr>
        </w:p>
      </w:tc>
      <w:tc>
        <w:tcPr>
          <w:tcW w:w="2156" w:type="dxa"/>
        </w:tcPr>
        <w:p w14:paraId="2EEF78A5" w14:textId="0DA15DE4" w:rsidR="00527BD4" w:rsidRPr="00645414" w:rsidRDefault="00AE6A52"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r w:rsidR="00AA60F9">
            <w:fldChar w:fldCharType="begin"/>
          </w:r>
          <w:r w:rsidR="00AA60F9">
            <w:instrText xml:space="preserve"> SECTIONPAGES   \* MERGEFORMAT </w:instrText>
          </w:r>
          <w:r w:rsidR="00AA60F9">
            <w:fldChar w:fldCharType="separate"/>
          </w:r>
          <w:r w:rsidR="004344C6">
            <w:t>2</w:t>
          </w:r>
          <w:r w:rsidR="00AA60F9">
            <w:fldChar w:fldCharType="end"/>
          </w:r>
        </w:p>
      </w:tc>
    </w:tr>
  </w:tbl>
  <w:p w14:paraId="350D59B2"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54766" w14:paraId="49855681" w14:textId="77777777" w:rsidTr="00CA6A25">
      <w:trPr>
        <w:trHeight w:hRule="exact" w:val="240"/>
      </w:trPr>
      <w:tc>
        <w:tcPr>
          <w:tcW w:w="7601" w:type="dxa"/>
          <w:shd w:val="clear" w:color="auto" w:fill="auto"/>
        </w:tcPr>
        <w:p w14:paraId="5CC974AA" w14:textId="38A68BA2" w:rsidR="00527BD4" w:rsidRDefault="00527BD4" w:rsidP="008C356D">
          <w:pPr>
            <w:pStyle w:val="Huisstijl-Rubricering"/>
          </w:pPr>
        </w:p>
      </w:tc>
      <w:tc>
        <w:tcPr>
          <w:tcW w:w="2170" w:type="dxa"/>
        </w:tcPr>
        <w:p w14:paraId="378D79C5" w14:textId="6B5181B0" w:rsidR="00527BD4" w:rsidRPr="00ED539E" w:rsidRDefault="00AE6A52"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r w:rsidR="00AA60F9">
            <w:fldChar w:fldCharType="begin"/>
          </w:r>
          <w:r w:rsidR="00AA60F9">
            <w:instrText xml:space="preserve"> SECTIONPAGES   \* MERGEFORMAT </w:instrText>
          </w:r>
          <w:r w:rsidR="00AA60F9">
            <w:fldChar w:fldCharType="separate"/>
          </w:r>
          <w:r w:rsidR="00AA60F9">
            <w:t>1</w:t>
          </w:r>
          <w:r w:rsidR="00AA60F9">
            <w:fldChar w:fldCharType="end"/>
          </w:r>
        </w:p>
      </w:tc>
    </w:tr>
  </w:tbl>
  <w:p w14:paraId="1B5467D6" w14:textId="77777777" w:rsidR="00527BD4" w:rsidRPr="00BC3B53" w:rsidRDefault="00527BD4" w:rsidP="008C356D">
    <w:pPr>
      <w:pStyle w:val="Voettekst"/>
      <w:spacing w:line="240" w:lineRule="auto"/>
      <w:rPr>
        <w:sz w:val="2"/>
        <w:szCs w:val="2"/>
      </w:rPr>
    </w:pPr>
  </w:p>
  <w:p w14:paraId="10202F7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F3635" w14:textId="77777777" w:rsidR="00AA60F9" w:rsidRDefault="00AA60F9">
      <w:r>
        <w:separator/>
      </w:r>
    </w:p>
    <w:p w14:paraId="434F959A" w14:textId="77777777" w:rsidR="00AA60F9" w:rsidRDefault="00AA60F9"/>
  </w:footnote>
  <w:footnote w:type="continuationSeparator" w:id="0">
    <w:p w14:paraId="10115BA5" w14:textId="77777777" w:rsidR="00AA60F9" w:rsidRDefault="00AA60F9">
      <w:r>
        <w:continuationSeparator/>
      </w:r>
    </w:p>
    <w:p w14:paraId="04F58B68" w14:textId="77777777" w:rsidR="00AA60F9" w:rsidRDefault="00AA60F9"/>
  </w:footnote>
  <w:footnote w:id="1">
    <w:p w14:paraId="4B76E80A" w14:textId="77777777" w:rsidR="00810E9A" w:rsidRDefault="00810E9A" w:rsidP="00810E9A">
      <w:pPr>
        <w:pStyle w:val="Voetnoottekst"/>
      </w:pPr>
      <w:r>
        <w:rPr>
          <w:rStyle w:val="Voetnootmarkering"/>
        </w:rPr>
        <w:footnoteRef/>
      </w:r>
      <w:r>
        <w:t xml:space="preserve"> </w:t>
      </w:r>
      <w:hyperlink r:id="rId1" w:history="1">
        <w:r>
          <w:rPr>
            <w:rStyle w:val="Hyperlink"/>
          </w:rPr>
          <w:t>Beleidskompas | Kenniscentrum voor beleid en regelgeving (kcbr.nl)</w:t>
        </w:r>
      </w:hyperlink>
    </w:p>
  </w:footnote>
  <w:footnote w:id="2">
    <w:p w14:paraId="2BB0A405" w14:textId="77777777" w:rsidR="00810E9A" w:rsidRDefault="00810E9A" w:rsidP="00810E9A">
      <w:pPr>
        <w:pStyle w:val="Voetnoottekst"/>
      </w:pPr>
      <w:r>
        <w:rPr>
          <w:rStyle w:val="Voetnootmarkering"/>
        </w:rPr>
        <w:footnoteRef/>
      </w:r>
      <w:r>
        <w:t xml:space="preserve"> </w:t>
      </w:r>
      <w:r w:rsidRPr="00F23DB3">
        <w:rPr>
          <w:szCs w:val="13"/>
        </w:rPr>
        <w:t xml:space="preserve">Een regeldruktoets, een MKB-toets (specifiek voor LNV een </w:t>
      </w:r>
      <w:r>
        <w:rPr>
          <w:szCs w:val="13"/>
        </w:rPr>
        <w:t>a</w:t>
      </w:r>
      <w:r w:rsidRPr="00F23DB3">
        <w:rPr>
          <w:szCs w:val="13"/>
        </w:rPr>
        <w:t>gr</w:t>
      </w:r>
      <w:r>
        <w:rPr>
          <w:szCs w:val="13"/>
        </w:rPr>
        <w:t>arische praktijk</w:t>
      </w:r>
      <w:r w:rsidRPr="00F23DB3">
        <w:rPr>
          <w:szCs w:val="13"/>
        </w:rPr>
        <w:t>toets), effecten op innovatie, markteffecten en overige bedrijfseffecten.</w:t>
      </w:r>
    </w:p>
  </w:footnote>
  <w:footnote w:id="3">
    <w:p w14:paraId="32912C3C" w14:textId="77777777" w:rsidR="00810E9A" w:rsidRDefault="00810E9A" w:rsidP="00810E9A">
      <w:pPr>
        <w:pStyle w:val="Voetnoottekst"/>
      </w:pPr>
      <w:r>
        <w:rPr>
          <w:rStyle w:val="Voetnootmarkering"/>
        </w:rPr>
        <w:footnoteRef/>
      </w:r>
      <w:r>
        <w:t xml:space="preserve"> </w:t>
      </w:r>
      <w:hyperlink r:id="rId2" w:history="1">
        <w:r>
          <w:rPr>
            <w:rStyle w:val="Hyperlink"/>
          </w:rPr>
          <w:t>Handreiking panelconsultatie voorgenomen wet- en regelgeving (kcbr.nl)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B2E0F" w14:textId="77777777" w:rsidR="00F17BF9" w:rsidRDefault="00F17B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54766" w14:paraId="05822586" w14:textId="77777777" w:rsidTr="00A50CF6">
      <w:tc>
        <w:tcPr>
          <w:tcW w:w="2156" w:type="dxa"/>
          <w:shd w:val="clear" w:color="auto" w:fill="auto"/>
        </w:tcPr>
        <w:p w14:paraId="40B5476E" w14:textId="77777777" w:rsidR="00527BD4" w:rsidRPr="005819CE" w:rsidRDefault="00AE6A52" w:rsidP="00A50CF6">
          <w:pPr>
            <w:pStyle w:val="Huisstijl-Adres"/>
          </w:pPr>
          <w:r>
            <w:rPr>
              <w:b/>
            </w:rPr>
            <w:t>Directoraat-generaal Agro</w:t>
          </w:r>
        </w:p>
      </w:tc>
    </w:tr>
    <w:tr w:rsidR="00954766" w14:paraId="587EB5F1" w14:textId="77777777" w:rsidTr="00A50CF6">
      <w:trPr>
        <w:trHeight w:hRule="exact" w:val="200"/>
      </w:trPr>
      <w:tc>
        <w:tcPr>
          <w:tcW w:w="2156" w:type="dxa"/>
          <w:shd w:val="clear" w:color="auto" w:fill="auto"/>
        </w:tcPr>
        <w:p w14:paraId="6CE641FF" w14:textId="77777777" w:rsidR="00527BD4" w:rsidRPr="005819CE" w:rsidRDefault="00527BD4" w:rsidP="00A50CF6"/>
      </w:tc>
    </w:tr>
    <w:tr w:rsidR="00954766" w14:paraId="20CB1600" w14:textId="77777777" w:rsidTr="00502512">
      <w:trPr>
        <w:trHeight w:hRule="exact" w:val="774"/>
      </w:trPr>
      <w:tc>
        <w:tcPr>
          <w:tcW w:w="2156" w:type="dxa"/>
          <w:shd w:val="clear" w:color="auto" w:fill="auto"/>
        </w:tcPr>
        <w:p w14:paraId="1016C462" w14:textId="77777777" w:rsidR="00527BD4" w:rsidRDefault="00527BD4" w:rsidP="003A5290">
          <w:pPr>
            <w:pStyle w:val="Huisstijl-Kopje"/>
          </w:pPr>
        </w:p>
        <w:p w14:paraId="5478914F" w14:textId="77777777" w:rsidR="00502512" w:rsidRPr="00502512" w:rsidRDefault="00AE6A52" w:rsidP="003A5290">
          <w:pPr>
            <w:pStyle w:val="Huisstijl-Kopje"/>
            <w:rPr>
              <w:b w:val="0"/>
            </w:rPr>
          </w:pPr>
          <w:r>
            <w:rPr>
              <w:b w:val="0"/>
            </w:rPr>
            <w:t>DGA</w:t>
          </w:r>
          <w:r w:rsidRPr="00502512">
            <w:rPr>
              <w:b w:val="0"/>
            </w:rPr>
            <w:t xml:space="preserve"> / </w:t>
          </w:r>
          <w:r>
            <w:rPr>
              <w:b w:val="0"/>
            </w:rPr>
            <w:t>88709483</w:t>
          </w:r>
        </w:p>
        <w:p w14:paraId="306B55E6" w14:textId="77777777" w:rsidR="00527BD4" w:rsidRPr="005819CE" w:rsidRDefault="00527BD4" w:rsidP="00361A56">
          <w:pPr>
            <w:pStyle w:val="Huisstijl-Kopje"/>
          </w:pPr>
        </w:p>
      </w:tc>
    </w:tr>
  </w:tbl>
  <w:p w14:paraId="2A17AF61" w14:textId="77777777" w:rsidR="00527BD4" w:rsidRPr="00740712" w:rsidRDefault="00527BD4" w:rsidP="004F44C2"/>
  <w:p w14:paraId="69AFEA9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54766" w14:paraId="70D51502" w14:textId="77777777" w:rsidTr="00751A6A">
      <w:trPr>
        <w:trHeight w:val="2636"/>
      </w:trPr>
      <w:tc>
        <w:tcPr>
          <w:tcW w:w="737" w:type="dxa"/>
          <w:shd w:val="clear" w:color="auto" w:fill="auto"/>
        </w:tcPr>
        <w:p w14:paraId="40812AA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64EE0FA" w14:textId="77777777" w:rsidR="003B2E54" w:rsidRDefault="00AE6A52"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40D8A8C5" wp14:editId="52CF5DAA">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B199E28" w14:textId="77777777" w:rsidR="00527BD4" w:rsidRDefault="00527BD4" w:rsidP="00651CEE">
          <w:pPr>
            <w:framePr w:w="6340" w:h="2750" w:hRule="exact" w:hSpace="180" w:wrap="around" w:vAnchor="page" w:hAnchor="text" w:x="3873" w:y="-140"/>
            <w:spacing w:line="240" w:lineRule="auto"/>
          </w:pPr>
        </w:p>
      </w:tc>
    </w:tr>
  </w:tbl>
  <w:p w14:paraId="3993DB92" w14:textId="77777777" w:rsidR="00527BD4" w:rsidRDefault="00527BD4" w:rsidP="00D0609E">
    <w:pPr>
      <w:framePr w:w="6340" w:h="2750" w:hRule="exact" w:hSpace="180" w:wrap="around" w:vAnchor="page" w:hAnchor="text" w:x="3873" w:y="-140"/>
    </w:pPr>
  </w:p>
  <w:p w14:paraId="785B54F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54766" w14:paraId="2D231C0E" w14:textId="77777777" w:rsidTr="00A50CF6">
      <w:tc>
        <w:tcPr>
          <w:tcW w:w="2160" w:type="dxa"/>
          <w:shd w:val="clear" w:color="auto" w:fill="auto"/>
        </w:tcPr>
        <w:p w14:paraId="62D77B45" w14:textId="77777777" w:rsidR="005C07D1" w:rsidRDefault="00AE6A52" w:rsidP="00A50CF6">
          <w:pPr>
            <w:pStyle w:val="Huisstijl-Adres"/>
          </w:pPr>
          <w:r>
            <w:rPr>
              <w:b/>
            </w:rPr>
            <w:t>Directoraat-generaal Agro</w:t>
          </w:r>
          <w:r w:rsidR="00527BD4" w:rsidRPr="005819CE">
            <w:rPr>
              <w:b/>
            </w:rPr>
            <w:br/>
          </w:r>
        </w:p>
        <w:p w14:paraId="7FA0E380" w14:textId="77777777" w:rsidR="00527BD4" w:rsidRPr="009000E4" w:rsidRDefault="00AE6A52" w:rsidP="00A72979">
          <w:pPr>
            <w:pStyle w:val="Huisstijl-Adres"/>
          </w:pPr>
          <w:r>
            <w:rPr>
              <w:b/>
            </w:rPr>
            <w:t>Bezoekadres</w:t>
          </w:r>
          <w:r>
            <w:rPr>
              <w:b/>
            </w:rPr>
            <w:br/>
          </w:r>
          <w:r>
            <w:t>Bezuidenhoutseweg 73</w:t>
          </w:r>
          <w:r w:rsidRPr="005819CE">
            <w:br/>
          </w:r>
          <w:r>
            <w:t>2594 AC Den Haag</w:t>
          </w:r>
        </w:p>
        <w:p w14:paraId="5A4492BF" w14:textId="77777777" w:rsidR="00EF495B" w:rsidRDefault="00AE6A52" w:rsidP="0098788A">
          <w:pPr>
            <w:pStyle w:val="Huisstijl-Adres"/>
          </w:pPr>
          <w:r>
            <w:rPr>
              <w:b/>
            </w:rPr>
            <w:t>Postadres</w:t>
          </w:r>
          <w:r>
            <w:rPr>
              <w:b/>
            </w:rPr>
            <w:br/>
          </w:r>
          <w:r>
            <w:t>Postbus 20401</w:t>
          </w:r>
          <w:r w:rsidRPr="005819CE">
            <w:br/>
            <w:t>2500 E</w:t>
          </w:r>
          <w:r>
            <w:t>K</w:t>
          </w:r>
          <w:r w:rsidRPr="005819CE">
            <w:t xml:space="preserve"> Den Haag</w:t>
          </w:r>
        </w:p>
        <w:p w14:paraId="13BE7CEF" w14:textId="77777777" w:rsidR="00556BEE" w:rsidRPr="005B3814" w:rsidRDefault="00AE6A52" w:rsidP="0098788A">
          <w:pPr>
            <w:pStyle w:val="Huisstijl-Adres"/>
          </w:pPr>
          <w:r>
            <w:rPr>
              <w:b/>
            </w:rPr>
            <w:t>Overheidsidentificatienr</w:t>
          </w:r>
          <w:r>
            <w:rPr>
              <w:b/>
            </w:rPr>
            <w:br/>
          </w:r>
          <w:r w:rsidR="00BA129E">
            <w:rPr>
              <w:rFonts w:cs="Agrofont"/>
              <w:iCs/>
            </w:rPr>
            <w:t>00000001858272854000</w:t>
          </w:r>
        </w:p>
        <w:p w14:paraId="5B2ECAB3" w14:textId="3C1A7E5F" w:rsidR="00527BD4" w:rsidRPr="00983D7B" w:rsidRDefault="00AE6A52"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954766" w14:paraId="665FEBEF" w14:textId="77777777" w:rsidTr="00983D7B">
      <w:trPr>
        <w:trHeight w:hRule="exact" w:val="80"/>
      </w:trPr>
      <w:tc>
        <w:tcPr>
          <w:tcW w:w="2160" w:type="dxa"/>
          <w:shd w:val="clear" w:color="auto" w:fill="auto"/>
        </w:tcPr>
        <w:p w14:paraId="36F8158F" w14:textId="77777777" w:rsidR="00527BD4" w:rsidRPr="00A72979" w:rsidRDefault="00527BD4" w:rsidP="00A50CF6">
          <w:pPr>
            <w:rPr>
              <w:lang w:val="fr-FR"/>
            </w:rPr>
          </w:pPr>
        </w:p>
      </w:tc>
    </w:tr>
    <w:tr w:rsidR="00954766" w14:paraId="6836FAD2" w14:textId="77777777" w:rsidTr="00A50CF6">
      <w:tc>
        <w:tcPr>
          <w:tcW w:w="2160" w:type="dxa"/>
          <w:shd w:val="clear" w:color="auto" w:fill="auto"/>
        </w:tcPr>
        <w:p w14:paraId="08EB19A0" w14:textId="77777777" w:rsidR="000C0163" w:rsidRPr="005819CE" w:rsidRDefault="00AE6A52" w:rsidP="000C0163">
          <w:pPr>
            <w:pStyle w:val="Huisstijl-Kopje"/>
          </w:pPr>
          <w:r>
            <w:t>Ons kenmerk</w:t>
          </w:r>
        </w:p>
        <w:p w14:paraId="3E42D4E2" w14:textId="77777777" w:rsidR="000C0163" w:rsidRPr="005819CE" w:rsidRDefault="00AE6A52" w:rsidP="000C0163">
          <w:pPr>
            <w:pStyle w:val="Huisstijl-Gegeven"/>
          </w:pPr>
          <w:r>
            <w:t>DGA</w:t>
          </w:r>
          <w:r w:rsidR="00926AE2">
            <w:t xml:space="preserve"> / </w:t>
          </w:r>
          <w:r>
            <w:t>88709483</w:t>
          </w:r>
        </w:p>
        <w:p w14:paraId="32AE6A76" w14:textId="23351B1E" w:rsidR="00527BD4" w:rsidRPr="005819CE" w:rsidRDefault="00527BD4" w:rsidP="00A50CF6">
          <w:pPr>
            <w:pStyle w:val="Huisstijl-Gegeven"/>
          </w:pPr>
        </w:p>
      </w:tc>
    </w:tr>
  </w:tbl>
  <w:p w14:paraId="20412ED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954766" w14:paraId="739A6E25" w14:textId="77777777" w:rsidTr="001B667E">
      <w:trPr>
        <w:trHeight w:val="400"/>
      </w:trPr>
      <w:tc>
        <w:tcPr>
          <w:tcW w:w="7371" w:type="dxa"/>
          <w:gridSpan w:val="2"/>
          <w:shd w:val="clear" w:color="auto" w:fill="auto"/>
        </w:tcPr>
        <w:p w14:paraId="7FAEE52A" w14:textId="77777777" w:rsidR="00527BD4" w:rsidRPr="00BC3B53" w:rsidRDefault="00AE6A52"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954766" w14:paraId="0B84627C" w14:textId="77777777" w:rsidTr="001B667E">
      <w:tc>
        <w:tcPr>
          <w:tcW w:w="7371" w:type="dxa"/>
          <w:gridSpan w:val="2"/>
          <w:shd w:val="clear" w:color="auto" w:fill="auto"/>
        </w:tcPr>
        <w:p w14:paraId="0680853E" w14:textId="77777777" w:rsidR="00527BD4" w:rsidRPr="00983E8F" w:rsidRDefault="00527BD4" w:rsidP="00A50CF6">
          <w:pPr>
            <w:pStyle w:val="Huisstijl-Rubricering"/>
          </w:pPr>
        </w:p>
      </w:tc>
    </w:tr>
    <w:tr w:rsidR="00954766" w14:paraId="59025570" w14:textId="77777777" w:rsidTr="001B667E">
      <w:trPr>
        <w:trHeight w:hRule="exact" w:val="2440"/>
      </w:trPr>
      <w:tc>
        <w:tcPr>
          <w:tcW w:w="7371" w:type="dxa"/>
          <w:gridSpan w:val="2"/>
          <w:shd w:val="clear" w:color="auto" w:fill="auto"/>
        </w:tcPr>
        <w:p w14:paraId="70C2E30B" w14:textId="77777777" w:rsidR="00527BD4" w:rsidRDefault="00AE6A52" w:rsidP="00A50CF6">
          <w:pPr>
            <w:pStyle w:val="Huisstijl-NAW"/>
          </w:pPr>
          <w:r>
            <w:t xml:space="preserve">De Voorzitter van de Tweede Kamer </w:t>
          </w:r>
        </w:p>
        <w:p w14:paraId="7F8D1F71" w14:textId="77777777" w:rsidR="00D87195" w:rsidRDefault="00AE6A52" w:rsidP="00D87195">
          <w:pPr>
            <w:pStyle w:val="Huisstijl-NAW"/>
          </w:pPr>
          <w:r>
            <w:t>der Staten-Generaal</w:t>
          </w:r>
        </w:p>
        <w:p w14:paraId="63FC3B64" w14:textId="77777777" w:rsidR="005C769E" w:rsidRDefault="00AE6A52" w:rsidP="005C769E">
          <w:pPr>
            <w:rPr>
              <w:szCs w:val="18"/>
            </w:rPr>
          </w:pPr>
          <w:r>
            <w:rPr>
              <w:szCs w:val="18"/>
            </w:rPr>
            <w:t>Prinses Irenestraat 6</w:t>
          </w:r>
        </w:p>
        <w:p w14:paraId="5E7F6995" w14:textId="77777777" w:rsidR="005C769E" w:rsidRDefault="00AE6A52" w:rsidP="005C769E">
          <w:pPr>
            <w:pStyle w:val="Huisstijl-NAW"/>
          </w:pPr>
          <w:r>
            <w:t>2595 BD  DEN HAAG</w:t>
          </w:r>
        </w:p>
      </w:tc>
    </w:tr>
    <w:tr w:rsidR="00954766" w14:paraId="66046FFC" w14:textId="77777777" w:rsidTr="001B667E">
      <w:trPr>
        <w:trHeight w:hRule="exact" w:val="400"/>
      </w:trPr>
      <w:tc>
        <w:tcPr>
          <w:tcW w:w="7371" w:type="dxa"/>
          <w:gridSpan w:val="2"/>
          <w:shd w:val="clear" w:color="auto" w:fill="auto"/>
        </w:tcPr>
        <w:p w14:paraId="4994A17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54766" w14:paraId="2B2F8483" w14:textId="77777777" w:rsidTr="001B667E">
      <w:trPr>
        <w:trHeight w:val="240"/>
      </w:trPr>
      <w:tc>
        <w:tcPr>
          <w:tcW w:w="709" w:type="dxa"/>
          <w:shd w:val="clear" w:color="auto" w:fill="auto"/>
        </w:tcPr>
        <w:p w14:paraId="5348F122" w14:textId="77777777" w:rsidR="00527BD4" w:rsidRPr="00C21A01" w:rsidRDefault="00AE6A52" w:rsidP="00A50CF6">
          <w:pPr>
            <w:rPr>
              <w:szCs w:val="18"/>
            </w:rPr>
          </w:pPr>
          <w:r>
            <w:rPr>
              <w:szCs w:val="18"/>
            </w:rPr>
            <w:t>Datum</w:t>
          </w:r>
        </w:p>
      </w:tc>
      <w:tc>
        <w:tcPr>
          <w:tcW w:w="6662" w:type="dxa"/>
          <w:shd w:val="clear" w:color="auto" w:fill="auto"/>
        </w:tcPr>
        <w:p w14:paraId="30579658" w14:textId="7A95ECAD" w:rsidR="00527BD4" w:rsidRPr="007709EF" w:rsidRDefault="004344C6" w:rsidP="00A50CF6">
          <w:r>
            <w:t>18 december 2024</w:t>
          </w:r>
        </w:p>
      </w:tc>
    </w:tr>
    <w:tr w:rsidR="00954766" w14:paraId="62B3D1B8" w14:textId="77777777" w:rsidTr="001B667E">
      <w:trPr>
        <w:trHeight w:val="240"/>
      </w:trPr>
      <w:tc>
        <w:tcPr>
          <w:tcW w:w="709" w:type="dxa"/>
          <w:shd w:val="clear" w:color="auto" w:fill="auto"/>
        </w:tcPr>
        <w:p w14:paraId="58FB678F" w14:textId="77777777" w:rsidR="00527BD4" w:rsidRPr="00C21A01" w:rsidRDefault="00AE6A52" w:rsidP="00A50CF6">
          <w:pPr>
            <w:rPr>
              <w:szCs w:val="18"/>
            </w:rPr>
          </w:pPr>
          <w:r>
            <w:rPr>
              <w:szCs w:val="18"/>
            </w:rPr>
            <w:t>Betreft</w:t>
          </w:r>
        </w:p>
      </w:tc>
      <w:tc>
        <w:tcPr>
          <w:tcW w:w="6662" w:type="dxa"/>
          <w:shd w:val="clear" w:color="auto" w:fill="auto"/>
        </w:tcPr>
        <w:p w14:paraId="3FC0CE36" w14:textId="7259478B" w:rsidR="00527BD4" w:rsidRPr="007709EF" w:rsidRDefault="00AE6A52" w:rsidP="00A50CF6">
          <w:r>
            <w:t>Invulling van motie</w:t>
          </w:r>
          <w:r w:rsidR="00983D7B">
            <w:t>-</w:t>
          </w:r>
          <w:r>
            <w:t>Van der Plas c.s. over de verdienvermogen</w:t>
          </w:r>
          <w:r w:rsidR="00983D7B">
            <w:t>s</w:t>
          </w:r>
          <w:r>
            <w:t>toets</w:t>
          </w:r>
        </w:p>
      </w:tc>
    </w:tr>
  </w:tbl>
  <w:p w14:paraId="2781737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0FCAFC6">
      <w:start w:val="1"/>
      <w:numFmt w:val="bullet"/>
      <w:pStyle w:val="Lijstopsomteken"/>
      <w:lvlText w:val="•"/>
      <w:lvlJc w:val="left"/>
      <w:pPr>
        <w:tabs>
          <w:tab w:val="num" w:pos="227"/>
        </w:tabs>
        <w:ind w:left="227" w:hanging="227"/>
      </w:pPr>
      <w:rPr>
        <w:rFonts w:ascii="Verdana" w:hAnsi="Verdana" w:hint="default"/>
        <w:sz w:val="18"/>
        <w:szCs w:val="18"/>
      </w:rPr>
    </w:lvl>
    <w:lvl w:ilvl="1" w:tplc="ACA6DB7E" w:tentative="1">
      <w:start w:val="1"/>
      <w:numFmt w:val="bullet"/>
      <w:lvlText w:val="o"/>
      <w:lvlJc w:val="left"/>
      <w:pPr>
        <w:tabs>
          <w:tab w:val="num" w:pos="1440"/>
        </w:tabs>
        <w:ind w:left="1440" w:hanging="360"/>
      </w:pPr>
      <w:rPr>
        <w:rFonts w:ascii="Courier New" w:hAnsi="Courier New" w:cs="Courier New" w:hint="default"/>
      </w:rPr>
    </w:lvl>
    <w:lvl w:ilvl="2" w:tplc="E8B2901A" w:tentative="1">
      <w:start w:val="1"/>
      <w:numFmt w:val="bullet"/>
      <w:lvlText w:val=""/>
      <w:lvlJc w:val="left"/>
      <w:pPr>
        <w:tabs>
          <w:tab w:val="num" w:pos="2160"/>
        </w:tabs>
        <w:ind w:left="2160" w:hanging="360"/>
      </w:pPr>
      <w:rPr>
        <w:rFonts w:ascii="Wingdings" w:hAnsi="Wingdings" w:hint="default"/>
      </w:rPr>
    </w:lvl>
    <w:lvl w:ilvl="3" w:tplc="AAAE4946" w:tentative="1">
      <w:start w:val="1"/>
      <w:numFmt w:val="bullet"/>
      <w:lvlText w:val=""/>
      <w:lvlJc w:val="left"/>
      <w:pPr>
        <w:tabs>
          <w:tab w:val="num" w:pos="2880"/>
        </w:tabs>
        <w:ind w:left="2880" w:hanging="360"/>
      </w:pPr>
      <w:rPr>
        <w:rFonts w:ascii="Symbol" w:hAnsi="Symbol" w:hint="default"/>
      </w:rPr>
    </w:lvl>
    <w:lvl w:ilvl="4" w:tplc="5B1EF154" w:tentative="1">
      <w:start w:val="1"/>
      <w:numFmt w:val="bullet"/>
      <w:lvlText w:val="o"/>
      <w:lvlJc w:val="left"/>
      <w:pPr>
        <w:tabs>
          <w:tab w:val="num" w:pos="3600"/>
        </w:tabs>
        <w:ind w:left="3600" w:hanging="360"/>
      </w:pPr>
      <w:rPr>
        <w:rFonts w:ascii="Courier New" w:hAnsi="Courier New" w:cs="Courier New" w:hint="default"/>
      </w:rPr>
    </w:lvl>
    <w:lvl w:ilvl="5" w:tplc="C216687C" w:tentative="1">
      <w:start w:val="1"/>
      <w:numFmt w:val="bullet"/>
      <w:lvlText w:val=""/>
      <w:lvlJc w:val="left"/>
      <w:pPr>
        <w:tabs>
          <w:tab w:val="num" w:pos="4320"/>
        </w:tabs>
        <w:ind w:left="4320" w:hanging="360"/>
      </w:pPr>
      <w:rPr>
        <w:rFonts w:ascii="Wingdings" w:hAnsi="Wingdings" w:hint="default"/>
      </w:rPr>
    </w:lvl>
    <w:lvl w:ilvl="6" w:tplc="C632EF64" w:tentative="1">
      <w:start w:val="1"/>
      <w:numFmt w:val="bullet"/>
      <w:lvlText w:val=""/>
      <w:lvlJc w:val="left"/>
      <w:pPr>
        <w:tabs>
          <w:tab w:val="num" w:pos="5040"/>
        </w:tabs>
        <w:ind w:left="5040" w:hanging="360"/>
      </w:pPr>
      <w:rPr>
        <w:rFonts w:ascii="Symbol" w:hAnsi="Symbol" w:hint="default"/>
      </w:rPr>
    </w:lvl>
    <w:lvl w:ilvl="7" w:tplc="934EA550" w:tentative="1">
      <w:start w:val="1"/>
      <w:numFmt w:val="bullet"/>
      <w:lvlText w:val="o"/>
      <w:lvlJc w:val="left"/>
      <w:pPr>
        <w:tabs>
          <w:tab w:val="num" w:pos="5760"/>
        </w:tabs>
        <w:ind w:left="5760" w:hanging="360"/>
      </w:pPr>
      <w:rPr>
        <w:rFonts w:ascii="Courier New" w:hAnsi="Courier New" w:cs="Courier New" w:hint="default"/>
      </w:rPr>
    </w:lvl>
    <w:lvl w:ilvl="8" w:tplc="6BFAB26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716F082">
      <w:start w:val="1"/>
      <w:numFmt w:val="bullet"/>
      <w:pStyle w:val="Lijstopsomteken2"/>
      <w:lvlText w:val="–"/>
      <w:lvlJc w:val="left"/>
      <w:pPr>
        <w:tabs>
          <w:tab w:val="num" w:pos="227"/>
        </w:tabs>
        <w:ind w:left="227" w:firstLine="0"/>
      </w:pPr>
      <w:rPr>
        <w:rFonts w:ascii="Verdana" w:hAnsi="Verdana" w:hint="default"/>
      </w:rPr>
    </w:lvl>
    <w:lvl w:ilvl="1" w:tplc="60AE6ED8" w:tentative="1">
      <w:start w:val="1"/>
      <w:numFmt w:val="bullet"/>
      <w:lvlText w:val="o"/>
      <w:lvlJc w:val="left"/>
      <w:pPr>
        <w:tabs>
          <w:tab w:val="num" w:pos="1440"/>
        </w:tabs>
        <w:ind w:left="1440" w:hanging="360"/>
      </w:pPr>
      <w:rPr>
        <w:rFonts w:ascii="Courier New" w:hAnsi="Courier New" w:cs="Courier New" w:hint="default"/>
      </w:rPr>
    </w:lvl>
    <w:lvl w:ilvl="2" w:tplc="B88A4036" w:tentative="1">
      <w:start w:val="1"/>
      <w:numFmt w:val="bullet"/>
      <w:lvlText w:val=""/>
      <w:lvlJc w:val="left"/>
      <w:pPr>
        <w:tabs>
          <w:tab w:val="num" w:pos="2160"/>
        </w:tabs>
        <w:ind w:left="2160" w:hanging="360"/>
      </w:pPr>
      <w:rPr>
        <w:rFonts w:ascii="Wingdings" w:hAnsi="Wingdings" w:hint="default"/>
      </w:rPr>
    </w:lvl>
    <w:lvl w:ilvl="3" w:tplc="DB6404B0" w:tentative="1">
      <w:start w:val="1"/>
      <w:numFmt w:val="bullet"/>
      <w:lvlText w:val=""/>
      <w:lvlJc w:val="left"/>
      <w:pPr>
        <w:tabs>
          <w:tab w:val="num" w:pos="2880"/>
        </w:tabs>
        <w:ind w:left="2880" w:hanging="360"/>
      </w:pPr>
      <w:rPr>
        <w:rFonts w:ascii="Symbol" w:hAnsi="Symbol" w:hint="default"/>
      </w:rPr>
    </w:lvl>
    <w:lvl w:ilvl="4" w:tplc="13F85DE8" w:tentative="1">
      <w:start w:val="1"/>
      <w:numFmt w:val="bullet"/>
      <w:lvlText w:val="o"/>
      <w:lvlJc w:val="left"/>
      <w:pPr>
        <w:tabs>
          <w:tab w:val="num" w:pos="3600"/>
        </w:tabs>
        <w:ind w:left="3600" w:hanging="360"/>
      </w:pPr>
      <w:rPr>
        <w:rFonts w:ascii="Courier New" w:hAnsi="Courier New" w:cs="Courier New" w:hint="default"/>
      </w:rPr>
    </w:lvl>
    <w:lvl w:ilvl="5" w:tplc="0580787E" w:tentative="1">
      <w:start w:val="1"/>
      <w:numFmt w:val="bullet"/>
      <w:lvlText w:val=""/>
      <w:lvlJc w:val="left"/>
      <w:pPr>
        <w:tabs>
          <w:tab w:val="num" w:pos="4320"/>
        </w:tabs>
        <w:ind w:left="4320" w:hanging="360"/>
      </w:pPr>
      <w:rPr>
        <w:rFonts w:ascii="Wingdings" w:hAnsi="Wingdings" w:hint="default"/>
      </w:rPr>
    </w:lvl>
    <w:lvl w:ilvl="6" w:tplc="D82CC658" w:tentative="1">
      <w:start w:val="1"/>
      <w:numFmt w:val="bullet"/>
      <w:lvlText w:val=""/>
      <w:lvlJc w:val="left"/>
      <w:pPr>
        <w:tabs>
          <w:tab w:val="num" w:pos="5040"/>
        </w:tabs>
        <w:ind w:left="5040" w:hanging="360"/>
      </w:pPr>
      <w:rPr>
        <w:rFonts w:ascii="Symbol" w:hAnsi="Symbol" w:hint="default"/>
      </w:rPr>
    </w:lvl>
    <w:lvl w:ilvl="7" w:tplc="9CA4AAA0" w:tentative="1">
      <w:start w:val="1"/>
      <w:numFmt w:val="bullet"/>
      <w:lvlText w:val="o"/>
      <w:lvlJc w:val="left"/>
      <w:pPr>
        <w:tabs>
          <w:tab w:val="num" w:pos="5760"/>
        </w:tabs>
        <w:ind w:left="5760" w:hanging="360"/>
      </w:pPr>
      <w:rPr>
        <w:rFonts w:ascii="Courier New" w:hAnsi="Courier New" w:cs="Courier New" w:hint="default"/>
      </w:rPr>
    </w:lvl>
    <w:lvl w:ilvl="8" w:tplc="4A8C473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58803331">
    <w:abstractNumId w:val="10"/>
  </w:num>
  <w:num w:numId="2" w16cid:durableId="433749245">
    <w:abstractNumId w:val="7"/>
  </w:num>
  <w:num w:numId="3" w16cid:durableId="1824421259">
    <w:abstractNumId w:val="6"/>
  </w:num>
  <w:num w:numId="4" w16cid:durableId="515660303">
    <w:abstractNumId w:val="5"/>
  </w:num>
  <w:num w:numId="5" w16cid:durableId="532621791">
    <w:abstractNumId w:val="4"/>
  </w:num>
  <w:num w:numId="6" w16cid:durableId="476269215">
    <w:abstractNumId w:val="8"/>
  </w:num>
  <w:num w:numId="7" w16cid:durableId="1730768785">
    <w:abstractNumId w:val="3"/>
  </w:num>
  <w:num w:numId="8" w16cid:durableId="798373858">
    <w:abstractNumId w:val="2"/>
  </w:num>
  <w:num w:numId="9" w16cid:durableId="344863715">
    <w:abstractNumId w:val="1"/>
  </w:num>
  <w:num w:numId="10" w16cid:durableId="1800368439">
    <w:abstractNumId w:val="0"/>
  </w:num>
  <w:num w:numId="11" w16cid:durableId="316692513">
    <w:abstractNumId w:val="9"/>
  </w:num>
  <w:num w:numId="12" w16cid:durableId="983242119">
    <w:abstractNumId w:val="11"/>
  </w:num>
  <w:num w:numId="13" w16cid:durableId="801926569">
    <w:abstractNumId w:val="13"/>
  </w:num>
  <w:num w:numId="14" w16cid:durableId="24484355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20189"/>
    <w:rsid w:val="0002035D"/>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B091B"/>
    <w:rsid w:val="000B7281"/>
    <w:rsid w:val="000B7FAB"/>
    <w:rsid w:val="000C0163"/>
    <w:rsid w:val="000C1BA1"/>
    <w:rsid w:val="000C3EA9"/>
    <w:rsid w:val="000C5BA9"/>
    <w:rsid w:val="000D0225"/>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B667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570B4"/>
    <w:rsid w:val="00260BAF"/>
    <w:rsid w:val="002650F7"/>
    <w:rsid w:val="0026629E"/>
    <w:rsid w:val="002713B3"/>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12F73"/>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13D48"/>
    <w:rsid w:val="004344C6"/>
    <w:rsid w:val="00441AC2"/>
    <w:rsid w:val="0044249B"/>
    <w:rsid w:val="0045023C"/>
    <w:rsid w:val="00451A5B"/>
    <w:rsid w:val="00452BCD"/>
    <w:rsid w:val="00452CEA"/>
    <w:rsid w:val="00465B52"/>
    <w:rsid w:val="0046708E"/>
    <w:rsid w:val="00472A65"/>
    <w:rsid w:val="00474463"/>
    <w:rsid w:val="00474B75"/>
    <w:rsid w:val="00481085"/>
    <w:rsid w:val="00483F0B"/>
    <w:rsid w:val="00496319"/>
    <w:rsid w:val="00497279"/>
    <w:rsid w:val="004A163B"/>
    <w:rsid w:val="004A670A"/>
    <w:rsid w:val="004B5465"/>
    <w:rsid w:val="004B70F0"/>
    <w:rsid w:val="004D505E"/>
    <w:rsid w:val="004D72CA"/>
    <w:rsid w:val="004E2242"/>
    <w:rsid w:val="004E4776"/>
    <w:rsid w:val="004E505E"/>
    <w:rsid w:val="004F42FF"/>
    <w:rsid w:val="004F44C2"/>
    <w:rsid w:val="00502512"/>
    <w:rsid w:val="00503FD2"/>
    <w:rsid w:val="00505262"/>
    <w:rsid w:val="00516022"/>
    <w:rsid w:val="00521CEE"/>
    <w:rsid w:val="00524FB4"/>
    <w:rsid w:val="00527694"/>
    <w:rsid w:val="00527BD4"/>
    <w:rsid w:val="00537095"/>
    <w:rsid w:val="005403C8"/>
    <w:rsid w:val="005429DC"/>
    <w:rsid w:val="005565F9"/>
    <w:rsid w:val="00556BEE"/>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07D1"/>
    <w:rsid w:val="005C34E1"/>
    <w:rsid w:val="005C3FE0"/>
    <w:rsid w:val="005C740C"/>
    <w:rsid w:val="005C769E"/>
    <w:rsid w:val="005D0834"/>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04E60"/>
    <w:rsid w:val="00714DC5"/>
    <w:rsid w:val="00715237"/>
    <w:rsid w:val="00721AE1"/>
    <w:rsid w:val="007239A1"/>
    <w:rsid w:val="007254A5"/>
    <w:rsid w:val="007255FC"/>
    <w:rsid w:val="00725748"/>
    <w:rsid w:val="00735D88"/>
    <w:rsid w:val="0073720D"/>
    <w:rsid w:val="00737507"/>
    <w:rsid w:val="00740712"/>
    <w:rsid w:val="00742AB9"/>
    <w:rsid w:val="00747083"/>
    <w:rsid w:val="00751A6A"/>
    <w:rsid w:val="00753027"/>
    <w:rsid w:val="00754FBF"/>
    <w:rsid w:val="007610AA"/>
    <w:rsid w:val="007709EF"/>
    <w:rsid w:val="00782701"/>
    <w:rsid w:val="00783559"/>
    <w:rsid w:val="00790FDB"/>
    <w:rsid w:val="00791E74"/>
    <w:rsid w:val="0079551B"/>
    <w:rsid w:val="00797AA5"/>
    <w:rsid w:val="007A26BD"/>
    <w:rsid w:val="007A4105"/>
    <w:rsid w:val="007B4503"/>
    <w:rsid w:val="007C406E"/>
    <w:rsid w:val="007C5183"/>
    <w:rsid w:val="007C7573"/>
    <w:rsid w:val="007D7076"/>
    <w:rsid w:val="007E2B20"/>
    <w:rsid w:val="007F1572"/>
    <w:rsid w:val="007F439C"/>
    <w:rsid w:val="007F5331"/>
    <w:rsid w:val="00800CCA"/>
    <w:rsid w:val="00806120"/>
    <w:rsid w:val="00806F63"/>
    <w:rsid w:val="00810C93"/>
    <w:rsid w:val="00810E9A"/>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26AE2"/>
    <w:rsid w:val="00930B13"/>
    <w:rsid w:val="009311C8"/>
    <w:rsid w:val="009332F1"/>
    <w:rsid w:val="00933376"/>
    <w:rsid w:val="00933A2F"/>
    <w:rsid w:val="00954766"/>
    <w:rsid w:val="00967600"/>
    <w:rsid w:val="009716D8"/>
    <w:rsid w:val="009718F9"/>
    <w:rsid w:val="00971F42"/>
    <w:rsid w:val="00972FB9"/>
    <w:rsid w:val="00975112"/>
    <w:rsid w:val="00981768"/>
    <w:rsid w:val="00983D7B"/>
    <w:rsid w:val="00983E8F"/>
    <w:rsid w:val="0098788A"/>
    <w:rsid w:val="00994FDA"/>
    <w:rsid w:val="009A31BF"/>
    <w:rsid w:val="009A3B71"/>
    <w:rsid w:val="009A61BC"/>
    <w:rsid w:val="009B0138"/>
    <w:rsid w:val="009B0FE9"/>
    <w:rsid w:val="009B173A"/>
    <w:rsid w:val="009C3F20"/>
    <w:rsid w:val="009C7CA1"/>
    <w:rsid w:val="009D043D"/>
    <w:rsid w:val="009F3259"/>
    <w:rsid w:val="00A056DE"/>
    <w:rsid w:val="00A128AD"/>
    <w:rsid w:val="00A21E76"/>
    <w:rsid w:val="00A23BC8"/>
    <w:rsid w:val="00A245F8"/>
    <w:rsid w:val="00A30E68"/>
    <w:rsid w:val="00A31933"/>
    <w:rsid w:val="00A329D2"/>
    <w:rsid w:val="00A34AA0"/>
    <w:rsid w:val="00A3715C"/>
    <w:rsid w:val="00A41FE2"/>
    <w:rsid w:val="00A420D2"/>
    <w:rsid w:val="00A46FEF"/>
    <w:rsid w:val="00A47948"/>
    <w:rsid w:val="00A50CF6"/>
    <w:rsid w:val="00A56946"/>
    <w:rsid w:val="00A6170E"/>
    <w:rsid w:val="00A63B8C"/>
    <w:rsid w:val="00A715F8"/>
    <w:rsid w:val="00A72979"/>
    <w:rsid w:val="00A77F6F"/>
    <w:rsid w:val="00A82594"/>
    <w:rsid w:val="00A831FD"/>
    <w:rsid w:val="00A83352"/>
    <w:rsid w:val="00A850A2"/>
    <w:rsid w:val="00A91FA3"/>
    <w:rsid w:val="00A927D3"/>
    <w:rsid w:val="00AA60F9"/>
    <w:rsid w:val="00AA7FC9"/>
    <w:rsid w:val="00AB237D"/>
    <w:rsid w:val="00AB5933"/>
    <w:rsid w:val="00AE013D"/>
    <w:rsid w:val="00AE11B7"/>
    <w:rsid w:val="00AE6A52"/>
    <w:rsid w:val="00AE7F68"/>
    <w:rsid w:val="00AF2321"/>
    <w:rsid w:val="00AF52F6"/>
    <w:rsid w:val="00AF54A8"/>
    <w:rsid w:val="00AF7237"/>
    <w:rsid w:val="00B0043A"/>
    <w:rsid w:val="00B00D75"/>
    <w:rsid w:val="00B070CB"/>
    <w:rsid w:val="00B11DD6"/>
    <w:rsid w:val="00B12456"/>
    <w:rsid w:val="00B145F0"/>
    <w:rsid w:val="00B22B82"/>
    <w:rsid w:val="00B259C8"/>
    <w:rsid w:val="00B26CCF"/>
    <w:rsid w:val="00B30FC2"/>
    <w:rsid w:val="00B331A2"/>
    <w:rsid w:val="00B425F0"/>
    <w:rsid w:val="00B42DFA"/>
    <w:rsid w:val="00B531DD"/>
    <w:rsid w:val="00B55014"/>
    <w:rsid w:val="00B62232"/>
    <w:rsid w:val="00B70BF3"/>
    <w:rsid w:val="00B71DC2"/>
    <w:rsid w:val="00B824BA"/>
    <w:rsid w:val="00B91CFC"/>
    <w:rsid w:val="00B93893"/>
    <w:rsid w:val="00BA129E"/>
    <w:rsid w:val="00BA1397"/>
    <w:rsid w:val="00BA7E0A"/>
    <w:rsid w:val="00BB5F1D"/>
    <w:rsid w:val="00BC3B53"/>
    <w:rsid w:val="00BC3B96"/>
    <w:rsid w:val="00BC4AE3"/>
    <w:rsid w:val="00BC5B28"/>
    <w:rsid w:val="00BD2370"/>
    <w:rsid w:val="00BE3F88"/>
    <w:rsid w:val="00BE4756"/>
    <w:rsid w:val="00BE5ED9"/>
    <w:rsid w:val="00BE7B41"/>
    <w:rsid w:val="00BF2437"/>
    <w:rsid w:val="00C15A91"/>
    <w:rsid w:val="00C206F1"/>
    <w:rsid w:val="00C217E1"/>
    <w:rsid w:val="00C219B1"/>
    <w:rsid w:val="00C21A01"/>
    <w:rsid w:val="00C25AC9"/>
    <w:rsid w:val="00C3752E"/>
    <w:rsid w:val="00C4015B"/>
    <w:rsid w:val="00C40C60"/>
    <w:rsid w:val="00C5258E"/>
    <w:rsid w:val="00C530C9"/>
    <w:rsid w:val="00C55E8B"/>
    <w:rsid w:val="00C619A7"/>
    <w:rsid w:val="00C72C79"/>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51469"/>
    <w:rsid w:val="00E610C2"/>
    <w:rsid w:val="00E634E3"/>
    <w:rsid w:val="00E65D49"/>
    <w:rsid w:val="00E717C4"/>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C58D9"/>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17BF9"/>
    <w:rsid w:val="00F21BEF"/>
    <w:rsid w:val="00F2315B"/>
    <w:rsid w:val="00F41A6F"/>
    <w:rsid w:val="00F45A25"/>
    <w:rsid w:val="00F50F86"/>
    <w:rsid w:val="00F53220"/>
    <w:rsid w:val="00F53F91"/>
    <w:rsid w:val="00F61569"/>
    <w:rsid w:val="00F61A72"/>
    <w:rsid w:val="00F62B67"/>
    <w:rsid w:val="00F66F13"/>
    <w:rsid w:val="00F71F9E"/>
    <w:rsid w:val="00F74073"/>
    <w:rsid w:val="00F75603"/>
    <w:rsid w:val="00F845B4"/>
    <w:rsid w:val="00F870E4"/>
    <w:rsid w:val="00F8713B"/>
    <w:rsid w:val="00F93F9E"/>
    <w:rsid w:val="00FA2CD7"/>
    <w:rsid w:val="00FA6453"/>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0781E"/>
  <w15:docId w15:val="{4191CA18-B31A-47D6-B5F9-CBE17576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Geenafstand">
    <w:name w:val="No Spacing"/>
    <w:uiPriority w:val="1"/>
    <w:qFormat/>
    <w:rsid w:val="00810E9A"/>
    <w:rPr>
      <w:rFonts w:asciiTheme="minorHAnsi" w:eastAsiaTheme="minorHAnsi" w:hAnsiTheme="minorHAnsi" w:cstheme="minorBidi"/>
      <w:kern w:val="2"/>
      <w:sz w:val="22"/>
      <w:szCs w:val="22"/>
      <w:lang w:val="nl-NL"/>
      <w14:ligatures w14:val="standardContextual"/>
    </w:rPr>
  </w:style>
  <w:style w:type="character" w:styleId="Voetnootmarkering">
    <w:name w:val="footnote reference"/>
    <w:basedOn w:val="Standaardalinea-lettertype"/>
    <w:semiHidden/>
    <w:unhideWhenUsed/>
    <w:rsid w:val="00810E9A"/>
    <w:rPr>
      <w:vertAlign w:val="superscript"/>
    </w:rPr>
  </w:style>
  <w:style w:type="paragraph" w:styleId="Revisie">
    <w:name w:val="Revision"/>
    <w:hidden/>
    <w:uiPriority w:val="99"/>
    <w:semiHidden/>
    <w:rsid w:val="000B091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kcbr.nl/sites/default/files/2023-02/Toegankelijk%20Handreiking%20MKB-toets%20versie%2001-02-2023%20%28002%29.pdf" TargetMode="External"/><Relationship Id="rId1" Type="http://schemas.openxmlformats.org/officeDocument/2006/relationships/hyperlink" Target="https://www.kcbr.nl/beleid-en-regelgeving-ontwikkelen/beleidskompa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525</ap:Words>
  <ap:Characters>2891</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3410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2024-12-18T14:52:00.0000000Z</dcterms:created>
  <dcterms:modified xsi:type="dcterms:W3CDTF">2024-12-18T14:52:00.0000000Z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paquaijm2</vt:lpwstr>
  </property>
  <property fmtid="{D5CDD505-2E9C-101B-9397-08002B2CF9AE}" pid="3" name="AUTHOR_ID">
    <vt:lpwstr>paquaijm2</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316e5,31710,3173b</vt:lpwstr>
  </property>
  <property fmtid="{D5CDD505-2E9C-101B-9397-08002B2CF9AE}" pid="9" name="ClassificationContentMarkingFooterText">
    <vt:lpwstr>Intern gebruik</vt:lpwstr>
  </property>
  <property fmtid="{D5CDD505-2E9C-101B-9397-08002B2CF9AE}" pid="10" name="DOCNAME">
    <vt:lpwstr>Invulling van motie Van der Plas c.s. over de verdienvermogentoets</vt:lpwstr>
  </property>
  <property fmtid="{D5CDD505-2E9C-101B-9397-08002B2CF9AE}" pid="11" name="documentId">
    <vt:lpwstr>88709483</vt:lpwstr>
  </property>
  <property fmtid="{D5CDD505-2E9C-101B-9397-08002B2CF9AE}" pid="12" name="Header">
    <vt:lpwstr>Commissiebrief - LVVN</vt:lpwstr>
  </property>
  <property fmtid="{D5CDD505-2E9C-101B-9397-08002B2CF9AE}" pid="13" name="HeaderId">
    <vt:lpwstr>4FBBEDB99DA249718136563A5E42181C</vt:lpwstr>
  </property>
  <property fmtid="{D5CDD505-2E9C-101B-9397-08002B2CF9AE}" pid="14" name="Template">
    <vt:lpwstr>Commissiebrief - LVVN</vt:lpwstr>
  </property>
  <property fmtid="{D5CDD505-2E9C-101B-9397-08002B2CF9AE}" pid="15" name="TemplateId">
    <vt:lpwstr>9B947141C627464BB3AB3096FE5B3261</vt:lpwstr>
  </property>
  <property fmtid="{D5CDD505-2E9C-101B-9397-08002B2CF9AE}" pid="16" name="TYPE_ID">
    <vt:lpwstr>Brief</vt:lpwstr>
  </property>
  <property fmtid="{D5CDD505-2E9C-101B-9397-08002B2CF9AE}" pid="17" name="Typist">
    <vt:lpwstr>paquaijm2</vt:lpwstr>
  </property>
</Properties>
</file>