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54659" w:rsidR="00B54659" w:rsidP="00B54659" w:rsidRDefault="00B54659" w14:paraId="2214752B" w14:textId="4855DA58">
      <w:bookmarkStart w:name="_Hlk185423818" w:id="0"/>
      <w:r w:rsidRPr="00B54659">
        <w:t>Geachte Voorzitter,</w:t>
      </w:r>
    </w:p>
    <w:p w:rsidRPr="00B54659" w:rsidR="00B54659" w:rsidP="00B54659" w:rsidRDefault="00B54659" w14:paraId="05DFB636" w14:textId="77777777"/>
    <w:p w:rsidRPr="00B54659" w:rsidR="00B54659" w:rsidP="00992A63" w:rsidRDefault="00B54659" w14:paraId="725DE2F2" w14:textId="2D13B0A5">
      <w:r w:rsidRPr="00B54659">
        <w:t>Op 1</w:t>
      </w:r>
      <w:r w:rsidR="00860D89">
        <w:t>7 december</w:t>
      </w:r>
      <w:r w:rsidRPr="00B54659">
        <w:t xml:space="preserve"> </w:t>
      </w:r>
      <w:r w:rsidR="00992A63">
        <w:t xml:space="preserve">heeft het lid </w:t>
      </w:r>
      <w:r w:rsidRPr="00860D89" w:rsidR="00860D89">
        <w:t xml:space="preserve">Beckerman (SP) </w:t>
      </w:r>
      <w:r w:rsidR="00992A63">
        <w:t xml:space="preserve">tijdens het ordedebat </w:t>
      </w:r>
      <w:r w:rsidR="00860D89">
        <w:t xml:space="preserve">vragen gesteld </w:t>
      </w:r>
      <w:r w:rsidRPr="00860D89" w:rsidR="00860D89">
        <w:t xml:space="preserve">over </w:t>
      </w:r>
      <w:r w:rsidR="00992A63">
        <w:t xml:space="preserve">gaswinning onder de Waddenzee en de gaswinning bij Warffum (Kenmerk 2024Z21376). Het lid Beckerman heeft </w:t>
      </w:r>
      <w:r w:rsidR="00D93FDC">
        <w:t xml:space="preserve">gevraagd om deze vragen voor </w:t>
      </w:r>
      <w:r w:rsidR="00992A63">
        <w:t xml:space="preserve">aanvang van het debat op </w:t>
      </w:r>
      <w:r w:rsidR="00D93FDC">
        <w:t xml:space="preserve">18 december </w:t>
      </w:r>
      <w:r w:rsidR="00992A63">
        <w:t xml:space="preserve">om </w:t>
      </w:r>
      <w:r w:rsidR="00D93FDC">
        <w:t>1</w:t>
      </w:r>
      <w:r w:rsidR="00992A63">
        <w:t>8</w:t>
      </w:r>
      <w:r w:rsidR="00D93FDC">
        <w:t>:00 uur te beantwoorden</w:t>
      </w:r>
      <w:r w:rsidR="003C2150">
        <w:t>. O</w:t>
      </w:r>
      <w:r w:rsidR="00D93FDC">
        <w:t xml:space="preserve">mdat </w:t>
      </w:r>
      <w:r w:rsidR="003B11FE">
        <w:t>een</w:t>
      </w:r>
      <w:r w:rsidR="00D93FDC">
        <w:t xml:space="preserve"> zorgvuldige beantwoording van deze vragen meer tijd vereist,</w:t>
      </w:r>
      <w:r w:rsidRPr="00B54659">
        <w:t xml:space="preserve"> </w:t>
      </w:r>
      <w:r w:rsidR="00D93FDC">
        <w:t xml:space="preserve">kan </w:t>
      </w:r>
      <w:r w:rsidR="003B11FE">
        <w:t>het kabinet</w:t>
      </w:r>
      <w:r w:rsidR="00D93FDC">
        <w:t xml:space="preserve"> helaas </w:t>
      </w:r>
      <w:r w:rsidR="005A77CB">
        <w:t xml:space="preserve">niet voldoen </w:t>
      </w:r>
      <w:r w:rsidR="00D93FDC">
        <w:t xml:space="preserve">aan </w:t>
      </w:r>
      <w:r w:rsidR="00BE7489">
        <w:t>dit</w:t>
      </w:r>
      <w:r w:rsidR="00D93FDC">
        <w:t xml:space="preserve"> verzoek</w:t>
      </w:r>
      <w:r w:rsidRPr="00B54659">
        <w:t xml:space="preserve">. Ik zal uw Kamer </w:t>
      </w:r>
      <w:r w:rsidR="00F66D62">
        <w:t xml:space="preserve">zo snel mogelijk </w:t>
      </w:r>
      <w:r w:rsidRPr="00B54659">
        <w:t>de antwoorden op de vragen doen toekomen.</w:t>
      </w:r>
    </w:p>
    <w:p w:rsidR="00B54659" w:rsidP="00B54659" w:rsidRDefault="00B54659" w14:paraId="16D85A00" w14:textId="77777777"/>
    <w:p w:rsidR="003C2150" w:rsidP="00B54659" w:rsidRDefault="003C2150" w14:paraId="42DA072B" w14:textId="77777777"/>
    <w:p w:rsidR="003C2150" w:rsidP="00B54659" w:rsidRDefault="003C2150" w14:paraId="2F81AF89" w14:textId="77777777"/>
    <w:p w:rsidRPr="00B54659" w:rsidR="004A0750" w:rsidP="00B54659" w:rsidRDefault="004A0750" w14:paraId="77FA8758" w14:textId="77777777"/>
    <w:p w:rsidR="00860D89" w:rsidP="00860D89" w:rsidRDefault="00860D89" w14:paraId="4DC5F0B6" w14:textId="77777777"/>
    <w:p w:rsidRPr="00860D89" w:rsidR="00860D89" w:rsidP="00860D89" w:rsidRDefault="00860D89" w14:paraId="6BCB9C2A" w14:textId="11D5AFCC">
      <w:r w:rsidRPr="00860D89">
        <w:t>Sophie Hermans</w:t>
      </w:r>
    </w:p>
    <w:p w:rsidR="004425CC" w:rsidP="00810C93" w:rsidRDefault="00860D89" w14:paraId="356361F9" w14:textId="0F3B4357">
      <w:r w:rsidRPr="00860D89">
        <w:t>Minister van Klimaa</w:t>
      </w:r>
      <w:r w:rsidR="003B11FE">
        <w:t>t</w:t>
      </w:r>
      <w:r w:rsidRPr="00860D89">
        <w:t xml:space="preserve"> en Groene Groei</w:t>
      </w:r>
      <w:bookmarkEnd w:id="0"/>
    </w:p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CB41D" w14:textId="77777777" w:rsidR="005B0A3B" w:rsidRDefault="005B0A3B">
      <w:r>
        <w:separator/>
      </w:r>
    </w:p>
    <w:p w14:paraId="3A869853" w14:textId="77777777" w:rsidR="005B0A3B" w:rsidRDefault="005B0A3B"/>
  </w:endnote>
  <w:endnote w:type="continuationSeparator" w:id="0">
    <w:p w14:paraId="6B4C3F67" w14:textId="77777777" w:rsidR="005B0A3B" w:rsidRDefault="005B0A3B">
      <w:r>
        <w:continuationSeparator/>
      </w:r>
    </w:p>
    <w:p w14:paraId="672950BF" w14:textId="77777777" w:rsidR="005B0A3B" w:rsidRDefault="005B0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9EB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9165B" w14:paraId="434F609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2F99C8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CF738EB" w14:textId="68118E9D" w:rsidR="00527BD4" w:rsidRPr="00645414" w:rsidRDefault="00D13ED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60D89">
              <w:t>2</w:t>
            </w:r>
          </w:fldSimple>
        </w:p>
      </w:tc>
    </w:tr>
  </w:tbl>
  <w:p w14:paraId="57397D2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9165B" w14:paraId="2FC960B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E50ED0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1A270AC" w14:textId="2313DE5D" w:rsidR="00527BD4" w:rsidRPr="00ED539E" w:rsidRDefault="00D13ED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A1180">
              <w:t>1</w:t>
            </w:r>
          </w:fldSimple>
        </w:p>
      </w:tc>
    </w:tr>
  </w:tbl>
  <w:p w14:paraId="5B90D58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E5B7B1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47B1C" w14:textId="77777777" w:rsidR="005B0A3B" w:rsidRDefault="005B0A3B">
      <w:r>
        <w:separator/>
      </w:r>
    </w:p>
    <w:p w14:paraId="24D3A9EE" w14:textId="77777777" w:rsidR="005B0A3B" w:rsidRDefault="005B0A3B"/>
  </w:footnote>
  <w:footnote w:type="continuationSeparator" w:id="0">
    <w:p w14:paraId="70AA4A28" w14:textId="77777777" w:rsidR="005B0A3B" w:rsidRDefault="005B0A3B">
      <w:r>
        <w:continuationSeparator/>
      </w:r>
    </w:p>
    <w:p w14:paraId="4FEBCC6D" w14:textId="77777777" w:rsidR="005B0A3B" w:rsidRDefault="005B0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9165B" w14:paraId="5A1332B3" w14:textId="77777777" w:rsidTr="00A50CF6">
      <w:tc>
        <w:tcPr>
          <w:tcW w:w="2156" w:type="dxa"/>
          <w:shd w:val="clear" w:color="auto" w:fill="auto"/>
        </w:tcPr>
        <w:p w14:paraId="26851213" w14:textId="77777777" w:rsidR="00527BD4" w:rsidRPr="005819CE" w:rsidRDefault="00D13ED8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</w:p>
      </w:tc>
    </w:tr>
    <w:tr w:rsidR="0019165B" w14:paraId="11AE16B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D8CE807" w14:textId="77777777" w:rsidR="00527BD4" w:rsidRPr="005819CE" w:rsidRDefault="00527BD4" w:rsidP="00A50CF6"/>
      </w:tc>
    </w:tr>
    <w:tr w:rsidR="0019165B" w14:paraId="0363B37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EA9E024" w14:textId="77777777" w:rsidR="00527BD4" w:rsidRDefault="00D13ED8" w:rsidP="003A5290">
          <w:pPr>
            <w:pStyle w:val="Huisstijl-Kopje"/>
          </w:pPr>
          <w:r>
            <w:t>Ons kenmerk</w:t>
          </w:r>
        </w:p>
        <w:p w14:paraId="36089C5F" w14:textId="77777777" w:rsidR="00527BD4" w:rsidRPr="005819CE" w:rsidRDefault="00D13ED8" w:rsidP="004425CC">
          <w:pPr>
            <w:pStyle w:val="Huisstijl-Kopje"/>
          </w:pPr>
          <w:r>
            <w:rPr>
              <w:b w:val="0"/>
            </w:rPr>
            <w:t>PDGGO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96145078</w:t>
          </w:r>
        </w:p>
      </w:tc>
    </w:tr>
  </w:tbl>
  <w:p w14:paraId="22E7C21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00E474C" w14:textId="77777777" w:rsidR="00527BD4" w:rsidRDefault="00527BD4" w:rsidP="008C356D"/>
  <w:p w14:paraId="2ED1FF02" w14:textId="77777777" w:rsidR="00527BD4" w:rsidRPr="00740712" w:rsidRDefault="00527BD4" w:rsidP="008C356D"/>
  <w:p w14:paraId="4930C5B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F1EF7F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21AC44D" w14:textId="77777777" w:rsidR="00527BD4" w:rsidRDefault="00527BD4" w:rsidP="004F44C2"/>
  <w:p w14:paraId="27E9793E" w14:textId="77777777" w:rsidR="00527BD4" w:rsidRPr="00740712" w:rsidRDefault="00527BD4" w:rsidP="004F44C2"/>
  <w:p w14:paraId="42DD0D0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9165B" w14:paraId="2ACBDCC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5267255" w14:textId="1F33AC8E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EFD2E59" w14:textId="576E336D" w:rsidR="00527BD4" w:rsidRDefault="00D13ED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 w:rsidR="00C26616">
            <w:rPr>
              <w:noProof/>
            </w:rPr>
            <w:drawing>
              <wp:inline distT="0" distB="0" distL="0" distR="0" wp14:anchorId="39B7B2C4" wp14:editId="5751DEB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E7F5C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9E0CAA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FCC44A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9165B" w14:paraId="6F646DDB" w14:textId="77777777" w:rsidTr="00A50CF6">
      <w:tc>
        <w:tcPr>
          <w:tcW w:w="2160" w:type="dxa"/>
          <w:shd w:val="clear" w:color="auto" w:fill="auto"/>
        </w:tcPr>
        <w:p w14:paraId="0A71E960" w14:textId="77777777" w:rsidR="00527BD4" w:rsidRPr="005819CE" w:rsidRDefault="00D13ED8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</w:p>
        <w:p w14:paraId="4F12B85A" w14:textId="77777777" w:rsidR="00527BD4" w:rsidRPr="00BE5ED9" w:rsidRDefault="00D13ED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C37428B" w14:textId="77777777" w:rsidR="00EF495B" w:rsidRDefault="00D13ED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F008CEA" w14:textId="77777777" w:rsidR="00EF495B" w:rsidRPr="005B3814" w:rsidRDefault="00D13ED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32AAC40" w14:textId="77777777" w:rsidR="00EF495B" w:rsidRPr="0079551B" w:rsidRDefault="00D13ED8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  <w:p w14:paraId="347B0B11" w14:textId="6833CCCB" w:rsidR="00527BD4" w:rsidRPr="005819CE" w:rsidRDefault="00527BD4" w:rsidP="00A50CF6">
          <w:pPr>
            <w:pStyle w:val="Huisstijl-Adres"/>
          </w:pPr>
        </w:p>
      </w:tc>
    </w:tr>
    <w:tr w:rsidR="0019165B" w14:paraId="30ACA01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AD74CDC" w14:textId="77777777" w:rsidR="00527BD4" w:rsidRPr="005819CE" w:rsidRDefault="00527BD4" w:rsidP="00A50CF6"/>
      </w:tc>
    </w:tr>
    <w:tr w:rsidR="0019165B" w14:paraId="2EAF07E2" w14:textId="77777777" w:rsidTr="00A50CF6">
      <w:tc>
        <w:tcPr>
          <w:tcW w:w="2160" w:type="dxa"/>
          <w:shd w:val="clear" w:color="auto" w:fill="auto"/>
        </w:tcPr>
        <w:p w14:paraId="69874CAD" w14:textId="77777777" w:rsidR="000C0163" w:rsidRPr="005819CE" w:rsidRDefault="00D13ED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6958861" w14:textId="4F83C092" w:rsidR="000C0163" w:rsidRPr="005819CE" w:rsidRDefault="00D13ED8" w:rsidP="000C0163">
          <w:pPr>
            <w:pStyle w:val="Huisstijl-Gegeven"/>
          </w:pPr>
          <w:r>
            <w:t>PDGGO</w:t>
          </w:r>
          <w:r w:rsidR="00926AE2">
            <w:t xml:space="preserve"> / </w:t>
          </w:r>
          <w:r>
            <w:t>96</w:t>
          </w:r>
          <w:r w:rsidR="003243C6">
            <w:t>156316</w:t>
          </w:r>
        </w:p>
        <w:p w14:paraId="4F05DAFD" w14:textId="77777777" w:rsidR="00527BD4" w:rsidRPr="005819CE" w:rsidRDefault="00527BD4" w:rsidP="00AF26E4">
          <w:pPr>
            <w:pStyle w:val="Huisstijl-Kopje"/>
          </w:pPr>
        </w:p>
      </w:tc>
    </w:tr>
  </w:tbl>
  <w:p w14:paraId="0BCE392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9165B" w:rsidRPr="00E64878" w14:paraId="1AF9D96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1725A2B" w14:textId="77777777" w:rsidR="00527BD4" w:rsidRPr="00E64878" w:rsidRDefault="00D13ED8" w:rsidP="00A50CF6">
          <w:pPr>
            <w:pStyle w:val="Huisstijl-Retouradres"/>
            <w:rPr>
              <w:lang w:val="de-DE"/>
            </w:rPr>
          </w:pPr>
          <w:r w:rsidRPr="00E64878">
            <w:rPr>
              <w:lang w:val="de-DE"/>
            </w:rPr>
            <w:t>&gt; Retouradres Postbus 20401 2500 EK Den Haag</w:t>
          </w:r>
        </w:p>
      </w:tc>
    </w:tr>
    <w:tr w:rsidR="0019165B" w:rsidRPr="00E64878" w14:paraId="4AF9C29D" w14:textId="77777777" w:rsidTr="007610AA">
      <w:tc>
        <w:tcPr>
          <w:tcW w:w="7520" w:type="dxa"/>
          <w:gridSpan w:val="2"/>
          <w:shd w:val="clear" w:color="auto" w:fill="auto"/>
        </w:tcPr>
        <w:p w14:paraId="7E16C7BE" w14:textId="77777777" w:rsidR="00527BD4" w:rsidRPr="00E64878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19165B" w14:paraId="65BD500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AABE98F" w14:textId="0619C82C" w:rsidR="00527BD4" w:rsidRDefault="00D13ED8" w:rsidP="00A50CF6">
          <w:pPr>
            <w:pStyle w:val="Huisstijl-NAW"/>
          </w:pPr>
          <w:r>
            <w:t xml:space="preserve">De </w:t>
          </w:r>
          <w:r w:rsidR="003243C6">
            <w:t>V</w:t>
          </w:r>
          <w:r>
            <w:t xml:space="preserve">oorzitter van de Tweede Kamer </w:t>
          </w:r>
        </w:p>
        <w:p w14:paraId="602BFBB3" w14:textId="77777777" w:rsidR="0019165B" w:rsidRDefault="00D13ED8">
          <w:pPr>
            <w:pStyle w:val="Huisstijl-NAW"/>
          </w:pPr>
          <w:r>
            <w:t>der Staten-Generaal</w:t>
          </w:r>
        </w:p>
        <w:p w14:paraId="1263D952" w14:textId="77777777" w:rsidR="0019165B" w:rsidRDefault="00D13ED8">
          <w:pPr>
            <w:pStyle w:val="Huisstijl-NAW"/>
          </w:pPr>
          <w:r>
            <w:t>Prinses Irenestraat 6</w:t>
          </w:r>
        </w:p>
        <w:p w14:paraId="1B94E9B8" w14:textId="2CDE0C6E" w:rsidR="0019165B" w:rsidRDefault="00D13ED8">
          <w:pPr>
            <w:pStyle w:val="Huisstijl-NAW"/>
          </w:pPr>
          <w:r>
            <w:t xml:space="preserve">2595 BD  </w:t>
          </w:r>
          <w:r w:rsidR="003243C6">
            <w:t>DEN HAAG</w:t>
          </w:r>
        </w:p>
        <w:p w14:paraId="3AD703E6" w14:textId="77777777" w:rsidR="0019165B" w:rsidRDefault="0019165B">
          <w:pPr>
            <w:pStyle w:val="Huisstijl-NAW"/>
          </w:pPr>
        </w:p>
      </w:tc>
    </w:tr>
    <w:tr w:rsidR="0019165B" w14:paraId="6A94A6B5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AB4866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9165B" w14:paraId="5632D5E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3CC5BAC" w14:textId="77777777" w:rsidR="00527BD4" w:rsidRPr="007709EF" w:rsidRDefault="00D13ED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1E5C13C" w14:textId="7F38D8BA" w:rsidR="00527BD4" w:rsidRPr="007709EF" w:rsidRDefault="00D13ED8" w:rsidP="00A50CF6">
          <w:r>
            <w:t>18 december 2024</w:t>
          </w:r>
        </w:p>
      </w:tc>
    </w:tr>
    <w:tr w:rsidR="0019165B" w14:paraId="526BE7B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74557E8" w14:textId="77777777" w:rsidR="00527BD4" w:rsidRPr="007709EF" w:rsidRDefault="00D13ED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A4A60AF" w14:textId="7A05CE0B" w:rsidR="00527BD4" w:rsidRPr="007709EF" w:rsidRDefault="00992A63" w:rsidP="00A50CF6">
          <w:r w:rsidRPr="00992A63">
            <w:t xml:space="preserve">Uitstelbrief beantwoording informatieverzoek over gaswinning uit </w:t>
          </w:r>
          <w:proofErr w:type="spellStart"/>
          <w:r w:rsidRPr="00992A63">
            <w:t>RvW</w:t>
          </w:r>
          <w:proofErr w:type="spellEnd"/>
        </w:p>
      </w:tc>
    </w:tr>
  </w:tbl>
  <w:p w14:paraId="10A58F5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BF2A46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186C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482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2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A3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78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1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C9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AAC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48187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F80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B2B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65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0A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A4F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2D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123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76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630692">
    <w:abstractNumId w:val="10"/>
  </w:num>
  <w:num w:numId="2" w16cid:durableId="244455061">
    <w:abstractNumId w:val="7"/>
  </w:num>
  <w:num w:numId="3" w16cid:durableId="741372294">
    <w:abstractNumId w:val="6"/>
  </w:num>
  <w:num w:numId="4" w16cid:durableId="536047445">
    <w:abstractNumId w:val="5"/>
  </w:num>
  <w:num w:numId="5" w16cid:durableId="1665620830">
    <w:abstractNumId w:val="4"/>
  </w:num>
  <w:num w:numId="6" w16cid:durableId="1786995879">
    <w:abstractNumId w:val="8"/>
  </w:num>
  <w:num w:numId="7" w16cid:durableId="914898655">
    <w:abstractNumId w:val="3"/>
  </w:num>
  <w:num w:numId="8" w16cid:durableId="1270236625">
    <w:abstractNumId w:val="2"/>
  </w:num>
  <w:num w:numId="9" w16cid:durableId="928849647">
    <w:abstractNumId w:val="1"/>
  </w:num>
  <w:num w:numId="10" w16cid:durableId="2064794909">
    <w:abstractNumId w:val="0"/>
  </w:num>
  <w:num w:numId="11" w16cid:durableId="569268713">
    <w:abstractNumId w:val="9"/>
  </w:num>
  <w:num w:numId="12" w16cid:durableId="1496266351">
    <w:abstractNumId w:val="11"/>
  </w:num>
  <w:num w:numId="13" w16cid:durableId="2134059003">
    <w:abstractNumId w:val="13"/>
  </w:num>
  <w:num w:numId="14" w16cid:durableId="70340900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8048C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917"/>
    <w:rsid w:val="00121BF0"/>
    <w:rsid w:val="00123704"/>
    <w:rsid w:val="001270C7"/>
    <w:rsid w:val="00132540"/>
    <w:rsid w:val="0013350F"/>
    <w:rsid w:val="00133F0F"/>
    <w:rsid w:val="00142199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65B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2FA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43C6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11FE"/>
    <w:rsid w:val="003B7EE7"/>
    <w:rsid w:val="003C2150"/>
    <w:rsid w:val="003C2CCB"/>
    <w:rsid w:val="003D39EC"/>
    <w:rsid w:val="003D5DED"/>
    <w:rsid w:val="003E2657"/>
    <w:rsid w:val="003E3DD5"/>
    <w:rsid w:val="003F07C6"/>
    <w:rsid w:val="003F1F6B"/>
    <w:rsid w:val="003F3757"/>
    <w:rsid w:val="003F38BD"/>
    <w:rsid w:val="003F3A60"/>
    <w:rsid w:val="003F44B7"/>
    <w:rsid w:val="004008E9"/>
    <w:rsid w:val="00413D48"/>
    <w:rsid w:val="00422B99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0750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A77CB"/>
    <w:rsid w:val="005B0A3B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CB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67328"/>
    <w:rsid w:val="00674A89"/>
    <w:rsid w:val="00674F3D"/>
    <w:rsid w:val="00685545"/>
    <w:rsid w:val="006864B3"/>
    <w:rsid w:val="00692D64"/>
    <w:rsid w:val="006A10F8"/>
    <w:rsid w:val="006A2100"/>
    <w:rsid w:val="006A4EE8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1913"/>
    <w:rsid w:val="006E3546"/>
    <w:rsid w:val="006E3FA9"/>
    <w:rsid w:val="006E7D82"/>
    <w:rsid w:val="006F038F"/>
    <w:rsid w:val="006F0F93"/>
    <w:rsid w:val="006F31F2"/>
    <w:rsid w:val="006F7494"/>
    <w:rsid w:val="006F751F"/>
    <w:rsid w:val="007041EA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477ED"/>
    <w:rsid w:val="008517C6"/>
    <w:rsid w:val="008547BA"/>
    <w:rsid w:val="008553C7"/>
    <w:rsid w:val="00857FEB"/>
    <w:rsid w:val="008601AF"/>
    <w:rsid w:val="00860D89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12EC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2A63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26E4"/>
    <w:rsid w:val="00AF2773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4659"/>
    <w:rsid w:val="00B55014"/>
    <w:rsid w:val="00B62232"/>
    <w:rsid w:val="00B663E8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489"/>
    <w:rsid w:val="00BE7B41"/>
    <w:rsid w:val="00C15A91"/>
    <w:rsid w:val="00C206F1"/>
    <w:rsid w:val="00C217E1"/>
    <w:rsid w:val="00C219B1"/>
    <w:rsid w:val="00C26616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3ED8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3FDC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64878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457C"/>
    <w:rsid w:val="00F11068"/>
    <w:rsid w:val="00F1256D"/>
    <w:rsid w:val="00F13A4E"/>
    <w:rsid w:val="00F172BB"/>
    <w:rsid w:val="00F17B10"/>
    <w:rsid w:val="00F21BEF"/>
    <w:rsid w:val="00F2315B"/>
    <w:rsid w:val="00F34805"/>
    <w:rsid w:val="00F35307"/>
    <w:rsid w:val="00F41A6F"/>
    <w:rsid w:val="00F45A25"/>
    <w:rsid w:val="00F50F86"/>
    <w:rsid w:val="00F53F91"/>
    <w:rsid w:val="00F61569"/>
    <w:rsid w:val="00F61A72"/>
    <w:rsid w:val="00F62B67"/>
    <w:rsid w:val="00F66D62"/>
    <w:rsid w:val="00F66F13"/>
    <w:rsid w:val="00F74073"/>
    <w:rsid w:val="00F75603"/>
    <w:rsid w:val="00F845B4"/>
    <w:rsid w:val="00F8713B"/>
    <w:rsid w:val="00F93F9E"/>
    <w:rsid w:val="00FA1180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886C1"/>
  <w15:docId w15:val="{D363DD1A-483E-4F42-9AC5-0DE534D8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2024-12-18T14:08:00.0000000Z</lastPrinted>
  <dcterms:created xsi:type="dcterms:W3CDTF">2024-12-18T15:06:00.0000000Z</dcterms:created>
  <dcterms:modified xsi:type="dcterms:W3CDTF">2024-12-18T15:06:00.0000000Z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AbouomarM</vt:lpwstr>
  </property>
  <property fmtid="{D5CDD505-2E9C-101B-9397-08002B2CF9AE}" pid="3" name="AUTHOR_ID">
    <vt:lpwstr>AbouomarM</vt:lpwstr>
  </property>
  <property fmtid="{D5CDD505-2E9C-101B-9397-08002B2CF9AE}" pid="4" name="A_ADRES">
    <vt:lpwstr>De voorzitter van de Tweede Kamer 
der Staten-Generaal
Prinses Irenestraat 6
2595 BD  Den Haag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Uitstelbrief beantwoording Kamervragen van de leden .. gasboring in de Waddenzee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AbouomarM</vt:lpwstr>
  </property>
</Properties>
</file>