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28A1" w:rsidP="00BF2437" w:rsidRDefault="005728A1" w14:paraId="5E2DA010" w14:textId="77777777"/>
    <w:p w:rsidR="00BF2437" w:rsidP="00BF2437" w:rsidRDefault="00BC6337" w14:paraId="6CEF1DA6" w14:textId="19549D92">
      <w:r>
        <w:t>Geachte Voorzitter,</w:t>
      </w:r>
    </w:p>
    <w:p w:rsidR="00BF2437" w:rsidP="00BF2437" w:rsidRDefault="00BF2437" w14:paraId="2C516C0E" w14:textId="77777777"/>
    <w:p w:rsidR="00BF2437" w:rsidP="00001924" w:rsidRDefault="00001924" w14:paraId="24004E19" w14:textId="784905C7">
      <w:r w:rsidRPr="00001924">
        <w:t xml:space="preserve">Hierbij stuur ik </w:t>
      </w:r>
      <w:r>
        <w:t xml:space="preserve">u </w:t>
      </w:r>
      <w:r w:rsidRPr="00001924">
        <w:t>de reactie op het verzoek</w:t>
      </w:r>
      <w:r>
        <w:t xml:space="preserve"> om een afschrift van mijn reactie</w:t>
      </w:r>
      <w:r w:rsidRPr="00001924">
        <w:t xml:space="preserve"> over</w:t>
      </w:r>
      <w:r>
        <w:t xml:space="preserve"> de</w:t>
      </w:r>
      <w:r w:rsidRPr="00001924">
        <w:t xml:space="preserve"> </w:t>
      </w:r>
      <w:r>
        <w:t xml:space="preserve">brief van Basisschool Sint Jan m.b.t. plan voor meer geld voor dieren </w:t>
      </w:r>
      <w:r w:rsidRPr="00001924">
        <w:t>van 23 oktober 2024, met kenmerk 2024Z15391/2024D40299</w:t>
      </w:r>
      <w:r>
        <w:t>.</w:t>
      </w:r>
    </w:p>
    <w:p w:rsidR="00BF2437" w:rsidP="00BF2437" w:rsidRDefault="00BF2437" w14:paraId="3AC0EBED" w14:textId="77777777"/>
    <w:p w:rsidR="003F7EF3" w:rsidP="00BF2437" w:rsidRDefault="00BC6337" w14:paraId="00831ECF" w14:textId="77777777">
      <w:pPr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>Hoogachtend,</w:t>
      </w:r>
    </w:p>
    <w:p w:rsidRPr="00EC58D9" w:rsidR="00F71F9E" w:rsidP="007255FC" w:rsidRDefault="00F71F9E" w14:paraId="414194C9" w14:textId="77777777"/>
    <w:p w:rsidRPr="00EC58D9" w:rsidR="007239A1" w:rsidP="007255FC" w:rsidRDefault="007239A1" w14:paraId="0BF5B598" w14:textId="77777777"/>
    <w:p w:rsidRPr="00EC58D9" w:rsidR="007239A1" w:rsidP="007255FC" w:rsidRDefault="007239A1" w14:paraId="6C444D9A" w14:textId="77777777"/>
    <w:p w:rsidRPr="006A15A5" w:rsidR="007239A1" w:rsidP="007255FC" w:rsidRDefault="000F5EDA" w14:paraId="1361EE6E" w14:textId="345D3448">
      <w:pPr>
        <w:rPr>
          <w:szCs w:val="18"/>
        </w:rPr>
      </w:pPr>
      <w:r>
        <w:t xml:space="preserve">Jean </w:t>
      </w:r>
      <w:proofErr w:type="spellStart"/>
      <w:r>
        <w:t>Rummenie</w:t>
      </w:r>
      <w:proofErr w:type="spellEnd"/>
    </w:p>
    <w:p w:rsidR="006F04AF" w:rsidP="005728A1" w:rsidRDefault="000F5EDA" w14:paraId="7977B8E9" w14:textId="38451BF9">
      <w:r>
        <w:t>Staatssecretaris</w:t>
      </w:r>
      <w:r w:rsidRPr="00EC58D9">
        <w:t xml:space="preserve"> van </w:t>
      </w:r>
      <w:r w:rsidR="00704E60">
        <w:rPr>
          <w:rFonts w:cs="Calibri"/>
          <w:szCs w:val="18"/>
        </w:rPr>
        <w:t>Landbouw, Visserij, Voedselzekerheid en Natuur</w:t>
      </w:r>
    </w:p>
    <w:sectPr w:rsidR="006F04AF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C3751" w14:textId="77777777" w:rsidR="00E65646" w:rsidRDefault="00E65646">
      <w:r>
        <w:separator/>
      </w:r>
    </w:p>
    <w:p w14:paraId="2B12E682" w14:textId="77777777" w:rsidR="00E65646" w:rsidRDefault="00E65646"/>
  </w:endnote>
  <w:endnote w:type="continuationSeparator" w:id="0">
    <w:p w14:paraId="208FA62E" w14:textId="77777777" w:rsidR="00E65646" w:rsidRDefault="00E65646">
      <w:r>
        <w:continuationSeparator/>
      </w:r>
    </w:p>
    <w:p w14:paraId="41E6F4DF" w14:textId="77777777" w:rsidR="00E65646" w:rsidRDefault="00E65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98152" w14:textId="4EC7C64B" w:rsidR="007F1572" w:rsidRDefault="007F15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72BC" w14:textId="20DCB991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FE1B95" w14:paraId="24AB71B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02C6BC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33007E3" w14:textId="6640B306" w:rsidR="00527BD4" w:rsidRPr="00645414" w:rsidRDefault="00BC6337" w:rsidP="00645414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r>
            <w:fldChar w:fldCharType="begin"/>
          </w:r>
          <w:r>
            <w:instrText xml:space="preserve"> SECTIONPAGES   \* MERGEFORMAT </w:instrText>
          </w:r>
          <w:r>
            <w:fldChar w:fldCharType="separate"/>
          </w:r>
          <w:r w:rsidR="005728A1">
            <w:t>2</w:t>
          </w:r>
          <w:r>
            <w:fldChar w:fldCharType="end"/>
          </w:r>
        </w:p>
      </w:tc>
    </w:tr>
  </w:tbl>
  <w:p w14:paraId="6035A6E8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E1B95" w14:paraId="74EBD83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2BA93B6" w14:textId="055ECCA0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AC14E76" w14:textId="6A2B8E55" w:rsidR="00527BD4" w:rsidRPr="00ED539E" w:rsidRDefault="00BC6337" w:rsidP="00ED539E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r>
            <w:fldChar w:fldCharType="begin"/>
          </w:r>
          <w:r>
            <w:instrText xml:space="preserve"> SECTIONPAGES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16D199A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20185F3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F2122" w14:textId="77777777" w:rsidR="00E65646" w:rsidRDefault="00E65646">
      <w:r>
        <w:separator/>
      </w:r>
    </w:p>
    <w:p w14:paraId="0076D1D3" w14:textId="77777777" w:rsidR="00E65646" w:rsidRDefault="00E65646"/>
  </w:footnote>
  <w:footnote w:type="continuationSeparator" w:id="0">
    <w:p w14:paraId="108A6236" w14:textId="77777777" w:rsidR="00E65646" w:rsidRDefault="00E65646">
      <w:r>
        <w:continuationSeparator/>
      </w:r>
    </w:p>
    <w:p w14:paraId="27E66B8A" w14:textId="77777777" w:rsidR="00E65646" w:rsidRDefault="00E656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22F74" w14:textId="77777777" w:rsidR="00BC6337" w:rsidRDefault="00BC633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E1B95" w14:paraId="2F5BCBAA" w14:textId="77777777" w:rsidTr="00A50CF6">
      <w:tc>
        <w:tcPr>
          <w:tcW w:w="2156" w:type="dxa"/>
          <w:shd w:val="clear" w:color="auto" w:fill="auto"/>
        </w:tcPr>
        <w:p w14:paraId="36F6A66F" w14:textId="77777777" w:rsidR="00527BD4" w:rsidRPr="005819CE" w:rsidRDefault="00BC6337" w:rsidP="00A50CF6">
          <w:pPr>
            <w:pStyle w:val="Huisstijl-Adres"/>
          </w:pPr>
          <w:r>
            <w:rPr>
              <w:b/>
            </w:rPr>
            <w:t>Directoraat-generaal Natuur en Visserij</w:t>
          </w:r>
        </w:p>
      </w:tc>
    </w:tr>
    <w:tr w:rsidR="00FE1B95" w14:paraId="0DFD8FAB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FA0FC57" w14:textId="77777777" w:rsidR="00527BD4" w:rsidRPr="005819CE" w:rsidRDefault="00527BD4" w:rsidP="00A50CF6"/>
      </w:tc>
    </w:tr>
    <w:tr w:rsidR="00FE1B95" w14:paraId="00C939A5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37D428D" w14:textId="77777777" w:rsidR="00527BD4" w:rsidRDefault="00527BD4" w:rsidP="003A5290">
          <w:pPr>
            <w:pStyle w:val="Huisstijl-Kopje"/>
          </w:pPr>
        </w:p>
        <w:p w14:paraId="076EF43E" w14:textId="77777777" w:rsidR="00502512" w:rsidRPr="00502512" w:rsidRDefault="00BC6337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DGNV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90124226</w:t>
          </w:r>
        </w:p>
        <w:p w14:paraId="469C99E8" w14:textId="77777777" w:rsidR="00527BD4" w:rsidRPr="005819CE" w:rsidRDefault="00527BD4" w:rsidP="00361A56">
          <w:pPr>
            <w:pStyle w:val="Huisstijl-Kopje"/>
          </w:pPr>
        </w:p>
      </w:tc>
    </w:tr>
  </w:tbl>
  <w:p w14:paraId="42B512AF" w14:textId="77777777" w:rsidR="00527BD4" w:rsidRPr="00740712" w:rsidRDefault="00527BD4" w:rsidP="004F44C2"/>
  <w:p w14:paraId="379A8FB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E1B95" w14:paraId="096BF034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147BBD8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7FE09A4" w14:textId="77777777" w:rsidR="003B2E54" w:rsidRDefault="00BC6337" w:rsidP="003B2E54">
          <w:pPr>
            <w:framePr w:w="6340" w:h="2750" w:hRule="exact" w:hSpace="180" w:wrap="around" w:vAnchor="page" w:hAnchor="text" w:x="3873" w:y="-140"/>
          </w:pPr>
          <w:r>
            <w:t xml:space="preserve">   </w:t>
          </w:r>
          <w:r w:rsidR="00834B3F" w:rsidRPr="00834B3F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48C341C1" wp14:editId="05BE7071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C48696" w14:textId="77777777" w:rsidR="00527BD4" w:rsidRDefault="00527BD4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CEAA7DA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1360913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E1B95" w:rsidRPr="00B405AE" w14:paraId="33A19EFF" w14:textId="77777777" w:rsidTr="00A50CF6">
      <w:tc>
        <w:tcPr>
          <w:tcW w:w="2160" w:type="dxa"/>
          <w:shd w:val="clear" w:color="auto" w:fill="auto"/>
        </w:tcPr>
        <w:p w14:paraId="3106DE31" w14:textId="77777777" w:rsidR="005C07D1" w:rsidRDefault="00BC6337" w:rsidP="00A50CF6">
          <w:pPr>
            <w:pStyle w:val="Huisstijl-Adres"/>
          </w:pPr>
          <w:r>
            <w:rPr>
              <w:b/>
            </w:rPr>
            <w:t>Directoraat-generaal Natuur en Visserij</w:t>
          </w:r>
          <w:r w:rsidR="00527BD4" w:rsidRPr="005819CE">
            <w:rPr>
              <w:b/>
            </w:rPr>
            <w:br/>
          </w:r>
        </w:p>
        <w:p w14:paraId="6F86D1CB" w14:textId="77777777" w:rsidR="00527BD4" w:rsidRPr="009000E4" w:rsidRDefault="00BC6337" w:rsidP="00A72979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22B4A57" w14:textId="77777777" w:rsidR="00EF495B" w:rsidRDefault="00BC6337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1CFAD2A" w14:textId="77777777" w:rsidR="00556BEE" w:rsidRPr="005B3814" w:rsidRDefault="00BC6337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49E364DF" w14:textId="1BA01B99" w:rsidR="00527BD4" w:rsidRPr="00B41EEA" w:rsidRDefault="00BC6337" w:rsidP="00A72979">
          <w:pPr>
            <w:pStyle w:val="Huisstijl-Adres"/>
            <w:rPr>
              <w:u w:val="single"/>
            </w:rPr>
          </w:pPr>
          <w:r>
            <w:t>T</w:t>
          </w:r>
          <w:r>
            <w:tab/>
            <w:t xml:space="preserve">070 379 8911 </w:t>
          </w:r>
          <w:r>
            <w:t>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FE1B95" w:rsidRPr="00B405AE" w14:paraId="4CC26D12" w14:textId="77777777" w:rsidTr="00B41EEA">
      <w:trPr>
        <w:trHeight w:hRule="exact" w:val="70"/>
      </w:trPr>
      <w:tc>
        <w:tcPr>
          <w:tcW w:w="2160" w:type="dxa"/>
          <w:shd w:val="clear" w:color="auto" w:fill="auto"/>
        </w:tcPr>
        <w:p w14:paraId="5A5D6A43" w14:textId="77777777" w:rsidR="00527BD4" w:rsidRPr="00A72979" w:rsidRDefault="00527BD4" w:rsidP="00A50CF6">
          <w:pPr>
            <w:rPr>
              <w:lang w:val="fr-FR"/>
            </w:rPr>
          </w:pPr>
        </w:p>
      </w:tc>
    </w:tr>
    <w:tr w:rsidR="00FE1B95" w14:paraId="120CE61C" w14:textId="77777777" w:rsidTr="00A50CF6">
      <w:tc>
        <w:tcPr>
          <w:tcW w:w="2160" w:type="dxa"/>
          <w:shd w:val="clear" w:color="auto" w:fill="auto"/>
        </w:tcPr>
        <w:p w14:paraId="59DF387C" w14:textId="77777777" w:rsidR="000C0163" w:rsidRPr="005819CE" w:rsidRDefault="00BC6337" w:rsidP="000C0163">
          <w:pPr>
            <w:pStyle w:val="Huisstijl-Kopje"/>
          </w:pPr>
          <w:r>
            <w:t>Ons kenmerk</w:t>
          </w:r>
        </w:p>
        <w:p w14:paraId="6386CAEE" w14:textId="77777777" w:rsidR="000C0163" w:rsidRPr="005819CE" w:rsidRDefault="00BC6337" w:rsidP="000C0163">
          <w:pPr>
            <w:pStyle w:val="Huisstijl-Gegeven"/>
          </w:pPr>
          <w:r>
            <w:t>DGNV</w:t>
          </w:r>
          <w:r w:rsidR="00926AE2">
            <w:t xml:space="preserve"> / </w:t>
          </w:r>
          <w:r>
            <w:t>90124226</w:t>
          </w:r>
        </w:p>
        <w:p w14:paraId="4523FD27" w14:textId="77777777" w:rsidR="00527BD4" w:rsidRPr="005819CE" w:rsidRDefault="00BC6337" w:rsidP="00A50CF6">
          <w:pPr>
            <w:pStyle w:val="Huisstijl-Kopje"/>
          </w:pPr>
          <w:r>
            <w:t>Uw kenmerk</w:t>
          </w:r>
        </w:p>
        <w:p w14:paraId="10B3A234" w14:textId="77777777" w:rsidR="00527BD4" w:rsidRPr="005819CE" w:rsidRDefault="00BC6337" w:rsidP="00A50CF6">
          <w:pPr>
            <w:pStyle w:val="Huisstijl-Gegeven"/>
          </w:pPr>
          <w:r>
            <w:t>2024Z15391/2024D40299</w:t>
          </w:r>
        </w:p>
        <w:p w14:paraId="566260FB" w14:textId="77777777" w:rsidR="00527BD4" w:rsidRPr="005819CE" w:rsidRDefault="00BC6337" w:rsidP="00A50CF6">
          <w:pPr>
            <w:pStyle w:val="Huisstijl-Kopje"/>
          </w:pPr>
          <w:r>
            <w:t>Bijlage(n)</w:t>
          </w:r>
        </w:p>
        <w:p w14:paraId="172F70F3" w14:textId="77777777" w:rsidR="00527BD4" w:rsidRPr="005819CE" w:rsidRDefault="00BC6337" w:rsidP="00A50CF6">
          <w:pPr>
            <w:pStyle w:val="Huisstijl-Gegeven"/>
          </w:pPr>
          <w:r>
            <w:t>1</w:t>
          </w:r>
        </w:p>
      </w:tc>
    </w:tr>
  </w:tbl>
  <w:p w14:paraId="13E46CC2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FE1B95" w14:paraId="0320DA46" w14:textId="77777777" w:rsidTr="001B667E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3D2D04E0" w14:textId="77777777" w:rsidR="00527BD4" w:rsidRPr="00BC3B53" w:rsidRDefault="00BC6337" w:rsidP="00A50CF6">
          <w:pPr>
            <w:pStyle w:val="Huisstijl-Retouradres"/>
          </w:pPr>
          <w:r>
            <w:t xml:space="preserve">&gt; </w:t>
          </w:r>
          <w:r w:rsidR="008E07EA">
            <w:t xml:space="preserve">Retouradres Postbus </w:t>
          </w:r>
          <w:r>
            <w:t>20401</w:t>
          </w:r>
          <w:r w:rsidR="008E07EA">
            <w:t xml:space="preserve"> </w:t>
          </w:r>
          <w:r>
            <w:t>2500 EK</w:t>
          </w:r>
          <w:r w:rsidR="008E07EA">
            <w:t xml:space="preserve"> </w:t>
          </w:r>
          <w:r>
            <w:t>Den Haag</w:t>
          </w:r>
        </w:p>
      </w:tc>
    </w:tr>
    <w:tr w:rsidR="00FE1B95" w14:paraId="3E511D47" w14:textId="77777777" w:rsidTr="001B667E">
      <w:tc>
        <w:tcPr>
          <w:tcW w:w="7371" w:type="dxa"/>
          <w:gridSpan w:val="2"/>
          <w:shd w:val="clear" w:color="auto" w:fill="auto"/>
        </w:tcPr>
        <w:p w14:paraId="1E625B31" w14:textId="77777777" w:rsidR="00527BD4" w:rsidRPr="00983E8F" w:rsidRDefault="00527BD4" w:rsidP="00A50CF6">
          <w:pPr>
            <w:pStyle w:val="Huisstijl-Rubricering"/>
          </w:pPr>
        </w:p>
      </w:tc>
    </w:tr>
    <w:tr w:rsidR="00FE1B95" w14:paraId="43DC2746" w14:textId="77777777" w:rsidTr="001B667E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48DCF94B" w14:textId="77777777" w:rsidR="00527BD4" w:rsidRDefault="00BC6337" w:rsidP="00A50CF6">
          <w:pPr>
            <w:pStyle w:val="Huisstijl-NAW"/>
          </w:pPr>
          <w:r>
            <w:t xml:space="preserve">De Voorzitter van de Tweede Kamer </w:t>
          </w:r>
        </w:p>
        <w:p w14:paraId="60549D8B" w14:textId="77777777" w:rsidR="00D87195" w:rsidRDefault="00BC6337" w:rsidP="00D87195">
          <w:pPr>
            <w:pStyle w:val="Huisstijl-NAW"/>
          </w:pPr>
          <w:r>
            <w:t>der Staten-Generaal</w:t>
          </w:r>
        </w:p>
        <w:p w14:paraId="292CBB88" w14:textId="77777777" w:rsidR="005C769E" w:rsidRDefault="00BC6337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342328AC" w14:textId="77777777" w:rsidR="005C769E" w:rsidRDefault="00BC6337" w:rsidP="005C769E">
          <w:pPr>
            <w:pStyle w:val="Huisstijl-NAW"/>
          </w:pPr>
          <w:r>
            <w:t>2595 BD  DEN HAAG</w:t>
          </w:r>
        </w:p>
      </w:tc>
    </w:tr>
    <w:tr w:rsidR="00FE1B95" w14:paraId="5488B292" w14:textId="77777777" w:rsidTr="001B667E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6FDB8BA2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E1B95" w14:paraId="51E2FF0B" w14:textId="77777777" w:rsidTr="001B667E">
      <w:trPr>
        <w:trHeight w:val="240"/>
      </w:trPr>
      <w:tc>
        <w:tcPr>
          <w:tcW w:w="709" w:type="dxa"/>
          <w:shd w:val="clear" w:color="auto" w:fill="auto"/>
        </w:tcPr>
        <w:p w14:paraId="1B377A76" w14:textId="77777777" w:rsidR="00527BD4" w:rsidRPr="00C21A01" w:rsidRDefault="00BC6337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3A61B82A" w14:textId="6BFD6747" w:rsidR="00527BD4" w:rsidRPr="007709EF" w:rsidRDefault="00BC6337" w:rsidP="00A50CF6">
          <w:r>
            <w:t>18 december 2024</w:t>
          </w:r>
        </w:p>
      </w:tc>
    </w:tr>
    <w:tr w:rsidR="00FE1B95" w14:paraId="62B2DA5C" w14:textId="77777777" w:rsidTr="001B667E">
      <w:trPr>
        <w:trHeight w:val="240"/>
      </w:trPr>
      <w:tc>
        <w:tcPr>
          <w:tcW w:w="709" w:type="dxa"/>
          <w:shd w:val="clear" w:color="auto" w:fill="auto"/>
        </w:tcPr>
        <w:p w14:paraId="0C5F3665" w14:textId="77777777" w:rsidR="00527BD4" w:rsidRPr="00C21A01" w:rsidRDefault="00BC6337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3BB67BA9" w14:textId="4558C82B" w:rsidR="00527BD4" w:rsidRPr="007709EF" w:rsidRDefault="00BC6337" w:rsidP="00A50CF6">
          <w:r>
            <w:t xml:space="preserve">Afschrift </w:t>
          </w:r>
          <w:r w:rsidR="00001924">
            <w:t xml:space="preserve">van </w:t>
          </w:r>
          <w:r>
            <w:t>reactie op de brief van Basisschool Sint Jan m.b.t. plan voor meer geld voor dieren</w:t>
          </w:r>
        </w:p>
      </w:tc>
    </w:tr>
  </w:tbl>
  <w:p w14:paraId="026FDEB5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7B84A9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5EAD6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EE6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ED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5E9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DE9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4E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ACE5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323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AC2A11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860EB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609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04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142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3AD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06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E91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6CD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863852">
    <w:abstractNumId w:val="10"/>
  </w:num>
  <w:num w:numId="2" w16cid:durableId="1835680756">
    <w:abstractNumId w:val="7"/>
  </w:num>
  <w:num w:numId="3" w16cid:durableId="892355130">
    <w:abstractNumId w:val="6"/>
  </w:num>
  <w:num w:numId="4" w16cid:durableId="676074173">
    <w:abstractNumId w:val="5"/>
  </w:num>
  <w:num w:numId="5" w16cid:durableId="40597651">
    <w:abstractNumId w:val="4"/>
  </w:num>
  <w:num w:numId="6" w16cid:durableId="1084104263">
    <w:abstractNumId w:val="8"/>
  </w:num>
  <w:num w:numId="7" w16cid:durableId="1726174404">
    <w:abstractNumId w:val="3"/>
  </w:num>
  <w:num w:numId="8" w16cid:durableId="1565872606">
    <w:abstractNumId w:val="2"/>
  </w:num>
  <w:num w:numId="9" w16cid:durableId="168569798">
    <w:abstractNumId w:val="1"/>
  </w:num>
  <w:num w:numId="10" w16cid:durableId="1008754896">
    <w:abstractNumId w:val="0"/>
  </w:num>
  <w:num w:numId="11" w16cid:durableId="1164321995">
    <w:abstractNumId w:val="9"/>
  </w:num>
  <w:num w:numId="12" w16cid:durableId="654800081">
    <w:abstractNumId w:val="11"/>
  </w:num>
  <w:num w:numId="13" w16cid:durableId="1002973013">
    <w:abstractNumId w:val="13"/>
  </w:num>
  <w:num w:numId="14" w16cid:durableId="49067737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1924"/>
    <w:rsid w:val="000049FB"/>
    <w:rsid w:val="00006C01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C5BA9"/>
    <w:rsid w:val="000D0225"/>
    <w:rsid w:val="000E7895"/>
    <w:rsid w:val="000F161D"/>
    <w:rsid w:val="000F3CAA"/>
    <w:rsid w:val="000F5EDA"/>
    <w:rsid w:val="00121BF0"/>
    <w:rsid w:val="00123704"/>
    <w:rsid w:val="001270C7"/>
    <w:rsid w:val="00132540"/>
    <w:rsid w:val="0014786A"/>
    <w:rsid w:val="001516A4"/>
    <w:rsid w:val="00151E5F"/>
    <w:rsid w:val="00153E28"/>
    <w:rsid w:val="0015490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667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570B4"/>
    <w:rsid w:val="00260BAF"/>
    <w:rsid w:val="002650F7"/>
    <w:rsid w:val="002713B3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12F73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0E2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E54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3F7EF3"/>
    <w:rsid w:val="004008E9"/>
    <w:rsid w:val="00413D48"/>
    <w:rsid w:val="00441AC2"/>
    <w:rsid w:val="0044249B"/>
    <w:rsid w:val="00447597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F0B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4776"/>
    <w:rsid w:val="004E505E"/>
    <w:rsid w:val="004F42FF"/>
    <w:rsid w:val="004F44C2"/>
    <w:rsid w:val="004F53D8"/>
    <w:rsid w:val="00502512"/>
    <w:rsid w:val="00503FD2"/>
    <w:rsid w:val="00505262"/>
    <w:rsid w:val="00510CD4"/>
    <w:rsid w:val="00516022"/>
    <w:rsid w:val="00521CEE"/>
    <w:rsid w:val="00524FB4"/>
    <w:rsid w:val="00527694"/>
    <w:rsid w:val="00527BD4"/>
    <w:rsid w:val="00537095"/>
    <w:rsid w:val="005403C8"/>
    <w:rsid w:val="005429DC"/>
    <w:rsid w:val="005565F9"/>
    <w:rsid w:val="00556BEE"/>
    <w:rsid w:val="005728A1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07D1"/>
    <w:rsid w:val="005C34E1"/>
    <w:rsid w:val="005C3FE0"/>
    <w:rsid w:val="005C740C"/>
    <w:rsid w:val="005C769E"/>
    <w:rsid w:val="005D32D1"/>
    <w:rsid w:val="005D625B"/>
    <w:rsid w:val="005E5358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1C6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C4E"/>
    <w:rsid w:val="006E3FA9"/>
    <w:rsid w:val="006E7D82"/>
    <w:rsid w:val="006F038F"/>
    <w:rsid w:val="006F04AF"/>
    <w:rsid w:val="006F0F93"/>
    <w:rsid w:val="006F31F2"/>
    <w:rsid w:val="006F7494"/>
    <w:rsid w:val="006F751F"/>
    <w:rsid w:val="00704E60"/>
    <w:rsid w:val="00714DC5"/>
    <w:rsid w:val="00715237"/>
    <w:rsid w:val="00721AE1"/>
    <w:rsid w:val="007239A1"/>
    <w:rsid w:val="007254A5"/>
    <w:rsid w:val="007255FC"/>
    <w:rsid w:val="00725748"/>
    <w:rsid w:val="00735D88"/>
    <w:rsid w:val="0073720D"/>
    <w:rsid w:val="00737507"/>
    <w:rsid w:val="00740712"/>
    <w:rsid w:val="00742AB9"/>
    <w:rsid w:val="00746DEE"/>
    <w:rsid w:val="00747083"/>
    <w:rsid w:val="00751A6A"/>
    <w:rsid w:val="00753027"/>
    <w:rsid w:val="00754FBF"/>
    <w:rsid w:val="007610AA"/>
    <w:rsid w:val="007709EF"/>
    <w:rsid w:val="00782701"/>
    <w:rsid w:val="007829B9"/>
    <w:rsid w:val="00783559"/>
    <w:rsid w:val="00790FDB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572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4B3F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86073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7EA"/>
    <w:rsid w:val="008E0B3F"/>
    <w:rsid w:val="008E1834"/>
    <w:rsid w:val="008E49AD"/>
    <w:rsid w:val="008E698E"/>
    <w:rsid w:val="008F2584"/>
    <w:rsid w:val="008F3246"/>
    <w:rsid w:val="008F3C1B"/>
    <w:rsid w:val="008F508C"/>
    <w:rsid w:val="009000E4"/>
    <w:rsid w:val="0090271B"/>
    <w:rsid w:val="00910642"/>
    <w:rsid w:val="00910DDF"/>
    <w:rsid w:val="00926AE2"/>
    <w:rsid w:val="00930B13"/>
    <w:rsid w:val="009311C8"/>
    <w:rsid w:val="00933376"/>
    <w:rsid w:val="00933A2F"/>
    <w:rsid w:val="00967600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069E2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0149"/>
    <w:rsid w:val="00A41FE2"/>
    <w:rsid w:val="00A420D2"/>
    <w:rsid w:val="00A46FEF"/>
    <w:rsid w:val="00A47948"/>
    <w:rsid w:val="00A50CF6"/>
    <w:rsid w:val="00A56946"/>
    <w:rsid w:val="00A6170E"/>
    <w:rsid w:val="00A63B8C"/>
    <w:rsid w:val="00A715F8"/>
    <w:rsid w:val="00A72979"/>
    <w:rsid w:val="00A77F6F"/>
    <w:rsid w:val="00A82594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4A8"/>
    <w:rsid w:val="00AF7237"/>
    <w:rsid w:val="00B0043A"/>
    <w:rsid w:val="00B00D75"/>
    <w:rsid w:val="00B070CB"/>
    <w:rsid w:val="00B11DD6"/>
    <w:rsid w:val="00B12456"/>
    <w:rsid w:val="00B145F0"/>
    <w:rsid w:val="00B22B82"/>
    <w:rsid w:val="00B259C8"/>
    <w:rsid w:val="00B26CCF"/>
    <w:rsid w:val="00B30FC2"/>
    <w:rsid w:val="00B331A2"/>
    <w:rsid w:val="00B405AE"/>
    <w:rsid w:val="00B41EEA"/>
    <w:rsid w:val="00B425F0"/>
    <w:rsid w:val="00B42DFA"/>
    <w:rsid w:val="00B531DD"/>
    <w:rsid w:val="00B55014"/>
    <w:rsid w:val="00B62232"/>
    <w:rsid w:val="00B70BF3"/>
    <w:rsid w:val="00B71DC2"/>
    <w:rsid w:val="00B824BA"/>
    <w:rsid w:val="00B91CFC"/>
    <w:rsid w:val="00B93893"/>
    <w:rsid w:val="00BA129E"/>
    <w:rsid w:val="00BA1397"/>
    <w:rsid w:val="00BA7E0A"/>
    <w:rsid w:val="00BB5F1D"/>
    <w:rsid w:val="00BC3B53"/>
    <w:rsid w:val="00BC3B96"/>
    <w:rsid w:val="00BC4AE3"/>
    <w:rsid w:val="00BC5B28"/>
    <w:rsid w:val="00BC6337"/>
    <w:rsid w:val="00BD2370"/>
    <w:rsid w:val="00BE3F88"/>
    <w:rsid w:val="00BE4756"/>
    <w:rsid w:val="00BE5ED9"/>
    <w:rsid w:val="00BE7B41"/>
    <w:rsid w:val="00BF2437"/>
    <w:rsid w:val="00C15A91"/>
    <w:rsid w:val="00C206F1"/>
    <w:rsid w:val="00C217E1"/>
    <w:rsid w:val="00C219B1"/>
    <w:rsid w:val="00C21A01"/>
    <w:rsid w:val="00C3752E"/>
    <w:rsid w:val="00C4015B"/>
    <w:rsid w:val="00C40C60"/>
    <w:rsid w:val="00C44625"/>
    <w:rsid w:val="00C5258E"/>
    <w:rsid w:val="00C530C9"/>
    <w:rsid w:val="00C55E8B"/>
    <w:rsid w:val="00C57B77"/>
    <w:rsid w:val="00C619A7"/>
    <w:rsid w:val="00C72C79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156"/>
    <w:rsid w:val="00CF1A17"/>
    <w:rsid w:val="00D0375A"/>
    <w:rsid w:val="00D0609E"/>
    <w:rsid w:val="00D078E1"/>
    <w:rsid w:val="00D100E9"/>
    <w:rsid w:val="00D1577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3E74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127E"/>
    <w:rsid w:val="00E3731D"/>
    <w:rsid w:val="00E51469"/>
    <w:rsid w:val="00E610C2"/>
    <w:rsid w:val="00E634E3"/>
    <w:rsid w:val="00E65646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381F"/>
    <w:rsid w:val="00EC0DFF"/>
    <w:rsid w:val="00EC237D"/>
    <w:rsid w:val="00EC2918"/>
    <w:rsid w:val="00EC4D0E"/>
    <w:rsid w:val="00EC4E2B"/>
    <w:rsid w:val="00EC58D9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220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B95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E560C"/>
  <w15:docId w15:val="{ED7ABD95-F286-4C8D-B56A-123178BF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2024-12-18T16:15:00.0000000Z</dcterms:created>
  <dcterms:modified xsi:type="dcterms:W3CDTF">2024-12-18T16:15:00.0000000Z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haverkampd</vt:lpwstr>
  </property>
  <property fmtid="{D5CDD505-2E9C-101B-9397-08002B2CF9AE}" pid="3" name="AUTHOR_ID">
    <vt:lpwstr>haverkampd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2024Z15391/2024D40299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ShapeIds">
    <vt:lpwstr>316e5,31710,3173b</vt:lpwstr>
  </property>
  <property fmtid="{D5CDD505-2E9C-101B-9397-08002B2CF9AE}" pid="9" name="ClassificationContentMarkingFooterText">
    <vt:lpwstr>Intern gebruik</vt:lpwstr>
  </property>
  <property fmtid="{D5CDD505-2E9C-101B-9397-08002B2CF9AE}" pid="10" name="DOCNAME">
    <vt:lpwstr>Afschrift reactie op de brief van Basisschool Sint Jan m.b.t. plan voor meer geld voor dieren</vt:lpwstr>
  </property>
  <property fmtid="{D5CDD505-2E9C-101B-9397-08002B2CF9AE}" pid="11" name="documentId">
    <vt:lpwstr>90124226</vt:lpwstr>
  </property>
  <property fmtid="{D5CDD505-2E9C-101B-9397-08002B2CF9AE}" pid="12" name="Header">
    <vt:lpwstr>Commissiebrief - LVVN</vt:lpwstr>
  </property>
  <property fmtid="{D5CDD505-2E9C-101B-9397-08002B2CF9AE}" pid="13" name="HeaderId">
    <vt:lpwstr>4FBBEDB99DA249718136563A5E42181C</vt:lpwstr>
  </property>
  <property fmtid="{D5CDD505-2E9C-101B-9397-08002B2CF9AE}" pid="14" name="Template">
    <vt:lpwstr>Commissiebrief - LVVN</vt:lpwstr>
  </property>
  <property fmtid="{D5CDD505-2E9C-101B-9397-08002B2CF9AE}" pid="15" name="TemplateId">
    <vt:lpwstr>9B947141C627464BB3AB3096FE5B3261</vt:lpwstr>
  </property>
  <property fmtid="{D5CDD505-2E9C-101B-9397-08002B2CF9AE}" pid="16" name="TYPE_ID">
    <vt:lpwstr>Brief</vt:lpwstr>
  </property>
  <property fmtid="{D5CDD505-2E9C-101B-9397-08002B2CF9AE}" pid="17" name="Typist">
    <vt:lpwstr>haverkampd</vt:lpwstr>
  </property>
</Properties>
</file>