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1C22" w:rsidP="00095847" w:rsidRDefault="00B41C22" w14:paraId="58FB43DB" w14:textId="64FF6B77">
      <w:r>
        <w:t xml:space="preserve">Geachte </w:t>
      </w:r>
      <w:r w:rsidR="00D63952">
        <w:t>Voorzitter</w:t>
      </w:r>
      <w:r>
        <w:t>,</w:t>
      </w:r>
    </w:p>
    <w:p w:rsidR="00A92E51" w:rsidP="00095847" w:rsidRDefault="00A92E51" w14:paraId="64C3E5CE" w14:textId="77777777"/>
    <w:p w:rsidR="00901345" w:rsidP="00095847" w:rsidRDefault="006625D5" w14:paraId="2C4DA741" w14:textId="5F0720D9">
      <w:r>
        <w:t xml:space="preserve">In 2023 </w:t>
      </w:r>
      <w:r w:rsidR="006D7F8C">
        <w:t>hebben er 43 stalbranden plaatsgevonden</w:t>
      </w:r>
      <w:r w:rsidR="006D7F8C">
        <w:rPr>
          <w:rStyle w:val="Voetnootmarkering"/>
        </w:rPr>
        <w:footnoteReference w:id="1"/>
      </w:r>
      <w:r w:rsidR="006D7F8C">
        <w:t xml:space="preserve">. </w:t>
      </w:r>
      <w:r w:rsidR="00A55233">
        <w:t xml:space="preserve">Hierbij zijn in totaal 37.305 dieren omgekomen. </w:t>
      </w:r>
      <w:r w:rsidR="003A0D0C">
        <w:t xml:space="preserve">Een stalbrand is een vreselijke gebeurtenis voor </w:t>
      </w:r>
      <w:r w:rsidR="007042DC">
        <w:t>alle betrokkenen</w:t>
      </w:r>
      <w:r w:rsidR="003A0D0C">
        <w:t>.</w:t>
      </w:r>
      <w:r w:rsidR="007463AD">
        <w:t xml:space="preserve"> </w:t>
      </w:r>
      <w:r w:rsidR="00901345">
        <w:t>Ik vind het</w:t>
      </w:r>
      <w:r w:rsidR="003A0D0C">
        <w:t xml:space="preserve"> belangrijk dat de brandveiligheid op veehouderijbedrijven verbeterd wordt</w:t>
      </w:r>
      <w:r w:rsidR="000D79B0">
        <w:t>.</w:t>
      </w:r>
      <w:r w:rsidRPr="00B02A99" w:rsidR="00B02A99">
        <w:t xml:space="preserve"> </w:t>
      </w:r>
      <w:r w:rsidR="00B41C22">
        <w:t xml:space="preserve">Met deze brief informeer ik </w:t>
      </w:r>
      <w:r w:rsidR="00605361">
        <w:t xml:space="preserve">de </w:t>
      </w:r>
      <w:r w:rsidR="00B41C22">
        <w:t xml:space="preserve">Kamer over </w:t>
      </w:r>
      <w:r w:rsidR="00605361">
        <w:t>hoe ik verder invulling geef aan</w:t>
      </w:r>
      <w:r w:rsidR="00803E22">
        <w:t xml:space="preserve"> de </w:t>
      </w:r>
      <w:r w:rsidR="00B41C22">
        <w:t xml:space="preserve">aanpak </w:t>
      </w:r>
      <w:r w:rsidR="003A0D0C">
        <w:t xml:space="preserve">van </w:t>
      </w:r>
      <w:r w:rsidR="00B41C22">
        <w:t>stalbranden</w:t>
      </w:r>
      <w:r w:rsidR="00605361">
        <w:t>,</w:t>
      </w:r>
      <w:r w:rsidR="009468A8">
        <w:t xml:space="preserve"> en de uitwerking van de motie Ouwehand</w:t>
      </w:r>
      <w:r w:rsidR="00D63952">
        <w:t xml:space="preserve"> (Kamerstuk </w:t>
      </w:r>
      <w:r w:rsidRPr="009468A8" w:rsidR="00D63952">
        <w:t>28286</w:t>
      </w:r>
      <w:r w:rsidR="00D63952">
        <w:t xml:space="preserve">, nr. </w:t>
      </w:r>
      <w:r w:rsidRPr="009468A8" w:rsidR="00D63952">
        <w:t>1347</w:t>
      </w:r>
      <w:r w:rsidR="00D63952">
        <w:t xml:space="preserve">) die </w:t>
      </w:r>
      <w:r w:rsidR="007042DC">
        <w:t>de</w:t>
      </w:r>
      <w:r w:rsidR="00D63952">
        <w:t xml:space="preserve"> Kamer recent heeft aangenomen</w:t>
      </w:r>
      <w:r w:rsidR="00B41C22">
        <w:t>.</w:t>
      </w:r>
      <w:r w:rsidR="003A0D0C">
        <w:t xml:space="preserve"> </w:t>
      </w:r>
      <w:r w:rsidR="009468A8">
        <w:t>Daarnaast</w:t>
      </w:r>
      <w:r w:rsidR="00901345">
        <w:t xml:space="preserve"> informeer ik de </w:t>
      </w:r>
      <w:r w:rsidR="00605361">
        <w:t>K</w:t>
      </w:r>
      <w:r w:rsidR="00901345">
        <w:t xml:space="preserve">amer </w:t>
      </w:r>
      <w:r w:rsidR="004305E9">
        <w:t xml:space="preserve">met deze brief ook </w:t>
      </w:r>
      <w:r w:rsidR="00901345">
        <w:t>over de stand van zaken van de motie Graus</w:t>
      </w:r>
      <w:r w:rsidR="002727B5">
        <w:t xml:space="preserve"> </w:t>
      </w:r>
      <w:r w:rsidRPr="002577F7" w:rsidR="002727B5">
        <w:t>(Kamerstuk 36410 XIV, nr. 36</w:t>
      </w:r>
      <w:r w:rsidRPr="007537F1" w:rsidR="002727B5">
        <w:t xml:space="preserve">). </w:t>
      </w:r>
      <w:r w:rsidR="002727B5">
        <w:t xml:space="preserve"> </w:t>
      </w:r>
    </w:p>
    <w:p w:rsidR="00901345" w:rsidP="00095847" w:rsidRDefault="00901345" w14:paraId="47CDF767" w14:textId="77777777"/>
    <w:p w:rsidRPr="00E160C2" w:rsidR="00E160C2" w:rsidP="00095847" w:rsidRDefault="00E160C2" w14:paraId="6C31BCB9" w14:textId="56B504A4">
      <w:pPr>
        <w:rPr>
          <w:b/>
          <w:bCs/>
        </w:rPr>
      </w:pPr>
      <w:r>
        <w:rPr>
          <w:b/>
          <w:bCs/>
        </w:rPr>
        <w:t xml:space="preserve">Maatregelenpakket aanpak stalbranden </w:t>
      </w:r>
    </w:p>
    <w:p w:rsidR="0008315E" w:rsidP="00095847" w:rsidRDefault="00AA6AE7" w14:paraId="5BEA2105" w14:textId="2AB6CECC">
      <w:r>
        <w:t xml:space="preserve">De </w:t>
      </w:r>
      <w:r w:rsidR="003C10A7">
        <w:t>Onderzoeksraad Voor Veiligheid (</w:t>
      </w:r>
      <w:r>
        <w:t>O</w:t>
      </w:r>
      <w:r w:rsidR="005231D9">
        <w:t>v</w:t>
      </w:r>
      <w:r>
        <w:t>V</w:t>
      </w:r>
      <w:r w:rsidR="003C10A7">
        <w:t>)</w:t>
      </w:r>
      <w:r>
        <w:t xml:space="preserve"> heeft in 2021 het rapport </w:t>
      </w:r>
      <w:r w:rsidR="005231D9">
        <w:t>S</w:t>
      </w:r>
      <w:r>
        <w:t>talbranden gepubliceerd</w:t>
      </w:r>
      <w:r w:rsidR="004D6BEC">
        <w:rPr>
          <w:rStyle w:val="Voetnootmarkering"/>
        </w:rPr>
        <w:footnoteReference w:id="2"/>
      </w:r>
      <w:r>
        <w:t xml:space="preserve">. </w:t>
      </w:r>
      <w:r w:rsidR="005231D9">
        <w:t>In dit rapport heeft de OvV</w:t>
      </w:r>
      <w:r w:rsidR="007537F1">
        <w:t xml:space="preserve"> een aantal aanbevelingen gedaan</w:t>
      </w:r>
      <w:r w:rsidR="005231D9">
        <w:t>,</w:t>
      </w:r>
      <w:r w:rsidR="007537F1">
        <w:t xml:space="preserve"> onder andere aan </w:t>
      </w:r>
      <w:r w:rsidR="007673B8">
        <w:t>de toenmalige minister van LNV</w:t>
      </w:r>
      <w:r w:rsidR="007537F1">
        <w:t xml:space="preserve">. </w:t>
      </w:r>
      <w:r w:rsidR="007673B8">
        <w:t>O</w:t>
      </w:r>
      <w:r w:rsidR="00605361">
        <w:t xml:space="preserve">p 8 oktober 2021 </w:t>
      </w:r>
      <w:r w:rsidR="007673B8">
        <w:t xml:space="preserve">heeft de toenmalige minister van LNV </w:t>
      </w:r>
      <w:r w:rsidR="00605361">
        <w:t>naar aanleiding van dit rapport een verscherpte aanpak van stalbranden</w:t>
      </w:r>
      <w:r w:rsidR="00605361">
        <w:rPr>
          <w:rStyle w:val="Voetnootmarkering"/>
        </w:rPr>
        <w:footnoteReference w:id="3"/>
      </w:r>
      <w:r w:rsidR="00605361">
        <w:t xml:space="preserve"> aangekondigd, met als doel het realiseren van een halvering van het aantal dodelijke stalbranden en dodelijke dierlijke slachtoffers per sector in 2026.</w:t>
      </w:r>
      <w:r w:rsidR="00A644B0">
        <w:t xml:space="preserve"> Mijn ambtsvoorganger heeft de Kamer op </w:t>
      </w:r>
      <w:r w:rsidRPr="009468A8" w:rsidR="0069619E">
        <w:t>25 januari</w:t>
      </w:r>
      <w:r w:rsidR="0069619E">
        <w:t xml:space="preserve"> 2024</w:t>
      </w:r>
      <w:r w:rsidR="00A644B0">
        <w:t xml:space="preserve"> geinformeerd</w:t>
      </w:r>
      <w:r w:rsidR="00A644B0">
        <w:rPr>
          <w:rStyle w:val="Voetnootmarkering"/>
        </w:rPr>
        <w:footnoteReference w:id="4"/>
      </w:r>
      <w:r w:rsidR="00A644B0">
        <w:t xml:space="preserve"> over de stand van zaken van het maatregelenpakket. </w:t>
      </w:r>
      <w:r w:rsidR="0059480D">
        <w:t>Met de motie Ouwehand wordt de regering verzocht om</w:t>
      </w:r>
      <w:r w:rsidR="007D2281">
        <w:t xml:space="preserve"> de aanpak van stalbranden – zoals geformuleerd door de voormalige landbouwminister – niet verder af te zwakken maar juist met aanvullende maatregelen te komen om dieren te beschermen tegen stalbranden</w:t>
      </w:r>
      <w:r w:rsidR="0059480D">
        <w:t xml:space="preserve">. Ik voer deze motie uit door het maatregelenpakket stalbranden verder te brengen. </w:t>
      </w:r>
      <w:r w:rsidR="00A644B0">
        <w:t xml:space="preserve">Hieronder licht ik toe hoe ik vervolg geef aan elke maatregel uit dit pakket. </w:t>
      </w:r>
      <w:r w:rsidR="0059480D">
        <w:t>Conform de motie neem ik ook een aanvullende maatregel in de vorm van</w:t>
      </w:r>
      <w:r w:rsidR="00A644B0">
        <w:t xml:space="preserve"> een brandveiligheidscampagne. </w:t>
      </w:r>
    </w:p>
    <w:p w:rsidR="007D2281" w:rsidP="00095847" w:rsidRDefault="007D2281" w14:paraId="5A97B42B" w14:textId="77777777"/>
    <w:p w:rsidR="002973F0" w:rsidP="00095847" w:rsidRDefault="002973F0" w14:paraId="6ECFFC8D" w14:textId="77777777"/>
    <w:p w:rsidRPr="001F6D6B" w:rsidR="00073623" w:rsidP="00095847" w:rsidRDefault="00AE095E" w14:paraId="658D5935" w14:textId="23611255">
      <w:pPr>
        <w:rPr>
          <w:u w:val="single"/>
        </w:rPr>
      </w:pPr>
      <w:r>
        <w:rPr>
          <w:u w:val="single"/>
        </w:rPr>
        <w:t>Meer inzicht in oorzaken en factoren brand door i</w:t>
      </w:r>
      <w:r w:rsidRPr="001F6D6B">
        <w:rPr>
          <w:u w:val="single"/>
        </w:rPr>
        <w:t xml:space="preserve">ntensivering </w:t>
      </w:r>
      <w:r w:rsidRPr="001F6D6B" w:rsidR="003A0D0C">
        <w:rPr>
          <w:u w:val="single"/>
        </w:rPr>
        <w:t>b</w:t>
      </w:r>
      <w:r w:rsidRPr="001F6D6B" w:rsidR="00073623">
        <w:rPr>
          <w:u w:val="single"/>
        </w:rPr>
        <w:t>randonderzoek</w:t>
      </w:r>
    </w:p>
    <w:p w:rsidR="00073623" w:rsidP="00095847" w:rsidRDefault="00D23C16" w14:paraId="3E7406DA" w14:textId="0F3D5461">
      <w:r>
        <w:lastRenderedPageBreak/>
        <w:t xml:space="preserve">Bij </w:t>
      </w:r>
      <w:r w:rsidRPr="00073623" w:rsidR="00073623">
        <w:t xml:space="preserve">40% van de branden is de oorzaak </w:t>
      </w:r>
      <w:r>
        <w:t>onbekend</w:t>
      </w:r>
      <w:r w:rsidRPr="00073623" w:rsidR="00073623">
        <w:t xml:space="preserve">. </w:t>
      </w:r>
      <w:r>
        <w:t xml:space="preserve">Omdat de stal </w:t>
      </w:r>
      <w:r w:rsidR="00F42A18">
        <w:t xml:space="preserve">in veel gevallen </w:t>
      </w:r>
      <w:r>
        <w:t>volledig afbrandt</w:t>
      </w:r>
      <w:r w:rsidR="00B92861">
        <w:t>,</w:t>
      </w:r>
      <w:r>
        <w:t xml:space="preserve"> is het </w:t>
      </w:r>
      <w:r w:rsidR="00F42A18">
        <w:t xml:space="preserve">vaak </w:t>
      </w:r>
      <w:r>
        <w:t xml:space="preserve">lastig om naderhand de oorzaak te achterhalen. </w:t>
      </w:r>
      <w:r w:rsidRPr="00E55445" w:rsidR="00E55445">
        <w:t>Het Veiligheidsberaad en het Verbond van Verzekeraars</w:t>
      </w:r>
      <w:r w:rsidR="006E064C">
        <w:t xml:space="preserve"> (VvV)</w:t>
      </w:r>
      <w:r w:rsidRPr="00E55445" w:rsidR="00E55445">
        <w:t xml:space="preserve"> </w:t>
      </w:r>
      <w:r w:rsidR="009B4AA2">
        <w:t>hebben</w:t>
      </w:r>
      <w:r w:rsidRPr="00E55445" w:rsidR="00E55445">
        <w:t xml:space="preserve"> naar aanleiding van de aan hen gerichte aanbeveling</w:t>
      </w:r>
      <w:r w:rsidR="0057720E">
        <w:rPr>
          <w:rStyle w:val="Voetnootmarkering"/>
        </w:rPr>
        <w:footnoteReference w:id="5"/>
      </w:r>
      <w:r w:rsidRPr="00E55445" w:rsidR="00E55445">
        <w:t xml:space="preserve"> van de OvV </w:t>
      </w:r>
      <w:r w:rsidR="00A5778E">
        <w:t xml:space="preserve">uit 2021 </w:t>
      </w:r>
      <w:r w:rsidR="0057720E">
        <w:t xml:space="preserve">onder andere </w:t>
      </w:r>
      <w:r w:rsidR="009B4AA2">
        <w:t>ingezet op de ontwikkeling van de</w:t>
      </w:r>
      <w:r w:rsidR="0057720E">
        <w:t xml:space="preserve"> zogenoemde</w:t>
      </w:r>
      <w:r w:rsidR="009B4AA2">
        <w:t xml:space="preserve"> risicomonitor stalbranden</w:t>
      </w:r>
      <w:r w:rsidRPr="00E55445" w:rsidR="00E55445">
        <w:t xml:space="preserve">. </w:t>
      </w:r>
      <w:r w:rsidR="009B4AA2">
        <w:t xml:space="preserve">De risicomonitor wordt jaarlijks gepubliceerd door het VvV en </w:t>
      </w:r>
      <w:r w:rsidR="0057720E">
        <w:t>biedt inzicht in</w:t>
      </w:r>
      <w:r w:rsidR="009B4AA2">
        <w:t xml:space="preserve"> het aantal stalbranden, het aantal dodelijke dierlijke slachtoffers, en de oorzaken van de stalbranden voor zover bekend</w:t>
      </w:r>
      <w:r w:rsidR="009B4AA2">
        <w:rPr>
          <w:rStyle w:val="Voetnootmarkering"/>
        </w:rPr>
        <w:footnoteReference w:id="6"/>
      </w:r>
      <w:r w:rsidR="009B4AA2">
        <w:t xml:space="preserve">. </w:t>
      </w:r>
      <w:r w:rsidR="00E55445">
        <w:t xml:space="preserve">Ik bekijk </w:t>
      </w:r>
      <w:r w:rsidR="0057720E">
        <w:t xml:space="preserve">momenteel </w:t>
      </w:r>
      <w:r w:rsidR="00E55445">
        <w:t>in</w:t>
      </w:r>
      <w:r w:rsidRPr="00073623" w:rsidR="00073623">
        <w:t xml:space="preserve"> overleg met het </w:t>
      </w:r>
      <w:r w:rsidR="0057720E">
        <w:t>VvV</w:t>
      </w:r>
      <w:r w:rsidRPr="00073623" w:rsidR="00073623">
        <w:t xml:space="preserve"> of</w:t>
      </w:r>
      <w:r w:rsidR="00A13DE6">
        <w:t xml:space="preserve"> de risicomonitor verder uitgebreid kan worden</w:t>
      </w:r>
      <w:r w:rsidR="00E55445">
        <w:t>.</w:t>
      </w:r>
      <w:r w:rsidRPr="00E55445" w:rsidR="00E55445">
        <w:t xml:space="preserve"> </w:t>
      </w:r>
      <w:r w:rsidR="00F244BA">
        <w:t>Bij</w:t>
      </w:r>
      <w:r w:rsidR="00D903B3">
        <w:t xml:space="preserve"> uitbreiding</w:t>
      </w:r>
      <w:r w:rsidRPr="00E55445" w:rsidR="00D903B3">
        <w:t xml:space="preserve"> </w:t>
      </w:r>
      <w:r w:rsidRPr="00E55445" w:rsidR="00E55445">
        <w:t>kan bijvoorbeeld gedacht worden aan</w:t>
      </w:r>
      <w:r w:rsidR="007111F3">
        <w:t xml:space="preserve"> </w:t>
      </w:r>
      <w:r w:rsidR="00984697">
        <w:t>verdiepende</w:t>
      </w:r>
      <w:r w:rsidR="007111F3">
        <w:t xml:space="preserve"> informatie over de oorzaak van de brand,</w:t>
      </w:r>
      <w:r w:rsidR="00A13DE6">
        <w:t xml:space="preserve"> en </w:t>
      </w:r>
      <w:r w:rsidR="00D82642">
        <w:t>het bouwjaar</w:t>
      </w:r>
      <w:r w:rsidRPr="00E55445" w:rsidR="00E55445">
        <w:t xml:space="preserve"> </w:t>
      </w:r>
      <w:r w:rsidR="00E55445">
        <w:t xml:space="preserve">en </w:t>
      </w:r>
      <w:r w:rsidR="00D82642">
        <w:t xml:space="preserve">de </w:t>
      </w:r>
      <w:r w:rsidR="00E55445">
        <w:t xml:space="preserve">omvang </w:t>
      </w:r>
      <w:r w:rsidRPr="00E55445" w:rsidR="00E55445">
        <w:t>van de stal. Door meer inzicht te krijgen in de oorzaak</w:t>
      </w:r>
      <w:r w:rsidR="009517C0">
        <w:t xml:space="preserve"> van de brand</w:t>
      </w:r>
      <w:r w:rsidRPr="00E55445" w:rsidR="00E55445">
        <w:t xml:space="preserve"> en </w:t>
      </w:r>
      <w:r w:rsidR="00E55445">
        <w:t xml:space="preserve">de factoren die invloed hebben gehad op </w:t>
      </w:r>
      <w:r w:rsidR="009517C0">
        <w:t>de ontwikkeling van het incident</w:t>
      </w:r>
      <w:r w:rsidRPr="00E55445" w:rsidR="00E55445">
        <w:t xml:space="preserve">, kan ik </w:t>
      </w:r>
      <w:r w:rsidR="0084280F">
        <w:t xml:space="preserve">in de toekomst </w:t>
      </w:r>
      <w:r w:rsidRPr="00E55445" w:rsidR="00E55445">
        <w:t>gerichtere brandveiligheids</w:t>
      </w:r>
      <w:r w:rsidR="00D82642">
        <w:t>maatreg</w:t>
      </w:r>
      <w:r w:rsidR="000C5A3E">
        <w:t>e</w:t>
      </w:r>
      <w:r w:rsidR="00D82642">
        <w:t>len</w:t>
      </w:r>
      <w:r w:rsidRPr="00E55445" w:rsidR="00E55445">
        <w:t xml:space="preserve"> </w:t>
      </w:r>
      <w:r w:rsidR="00D82642">
        <w:t>treffen</w:t>
      </w:r>
      <w:r w:rsidR="00E55445">
        <w:t>.</w:t>
      </w:r>
      <w:r w:rsidR="007F5F8C">
        <w:t xml:space="preserve"> </w:t>
      </w:r>
    </w:p>
    <w:p w:rsidRPr="00073623" w:rsidR="00073623" w:rsidP="00095847" w:rsidRDefault="00073623" w14:paraId="575BFDB8" w14:textId="77777777">
      <w:pPr>
        <w:rPr>
          <w:b/>
          <w:bCs/>
        </w:rPr>
      </w:pPr>
    </w:p>
    <w:p w:rsidRPr="001F6D6B" w:rsidR="00B41C22" w:rsidP="00095847" w:rsidRDefault="000B263D" w14:paraId="1531673E" w14:textId="3EA9A3AB">
      <w:pPr>
        <w:rPr>
          <w:u w:val="single"/>
        </w:rPr>
      </w:pPr>
      <w:r>
        <w:rPr>
          <w:u w:val="single"/>
        </w:rPr>
        <w:t>Uitvoerbare en proportionele</w:t>
      </w:r>
      <w:r w:rsidRPr="008E3DF2" w:rsidR="00015D55">
        <w:rPr>
          <w:u w:val="single"/>
        </w:rPr>
        <w:t xml:space="preserve"> </w:t>
      </w:r>
      <w:r w:rsidRPr="008E3DF2" w:rsidR="00F13A9B">
        <w:rPr>
          <w:u w:val="single"/>
        </w:rPr>
        <w:t>elektra- en brandveiligheidskeuring</w:t>
      </w:r>
    </w:p>
    <w:p w:rsidR="00C37696" w:rsidP="00095847" w:rsidRDefault="00C0787E" w14:paraId="5BEB8531" w14:textId="70038A49">
      <w:r>
        <w:t xml:space="preserve">Onderdeel van de aanpak </w:t>
      </w:r>
      <w:r w:rsidR="006016D9">
        <w:t xml:space="preserve">van stalbranden </w:t>
      </w:r>
      <w:r w:rsidR="007851B8">
        <w:t xml:space="preserve">is een verplichting tot het doen van </w:t>
      </w:r>
      <w:r w:rsidR="000E32B9">
        <w:t xml:space="preserve">keuringen </w:t>
      </w:r>
      <w:r w:rsidR="007851B8">
        <w:t xml:space="preserve">die </w:t>
      </w:r>
      <w:r w:rsidR="000E32B9">
        <w:t xml:space="preserve">gericht </w:t>
      </w:r>
      <w:r w:rsidR="007851B8">
        <w:t xml:space="preserve">zijn </w:t>
      </w:r>
      <w:r w:rsidR="000E32B9">
        <w:t xml:space="preserve">op het voorkomen van brand. </w:t>
      </w:r>
      <w:r w:rsidR="007851B8">
        <w:t>Het gaat om e</w:t>
      </w:r>
      <w:r w:rsidR="000E32B9">
        <w:t>e</w:t>
      </w:r>
      <w:r w:rsidR="007851B8">
        <w:t>n</w:t>
      </w:r>
      <w:r w:rsidR="000E32B9">
        <w:t xml:space="preserve"> elektrakeuring </w:t>
      </w:r>
      <w:r w:rsidR="007851B8">
        <w:t>ge</w:t>
      </w:r>
      <w:r w:rsidR="000E32B9">
        <w:t xml:space="preserve">richt op de brandveiligheid van technische installaties </w:t>
      </w:r>
      <w:r w:rsidR="00172ACB">
        <w:t>op het erf</w:t>
      </w:r>
      <w:r w:rsidR="000E32B9">
        <w:t xml:space="preserve">. </w:t>
      </w:r>
      <w:r w:rsidR="007851B8">
        <w:t xml:space="preserve">En </w:t>
      </w:r>
      <w:r w:rsidR="00F244BA">
        <w:t xml:space="preserve">om </w:t>
      </w:r>
      <w:r w:rsidR="007851B8">
        <w:t xml:space="preserve">een </w:t>
      </w:r>
      <w:r w:rsidR="000E32B9">
        <w:t xml:space="preserve">brandveiligheidskeuring </w:t>
      </w:r>
      <w:r w:rsidR="007851B8">
        <w:t>ge</w:t>
      </w:r>
      <w:r w:rsidR="000E32B9">
        <w:t>richt op het brandveiligheidsmanagement en bewustwording van brandrisico’s.</w:t>
      </w:r>
      <w:r w:rsidR="00D96B07">
        <w:t xml:space="preserve"> Deze keuringen kunnen een belangrijke bijdrage leveren aan de brandveiligheid van bestaande stallen.</w:t>
      </w:r>
      <w:r w:rsidRPr="007851B8" w:rsidR="007851B8">
        <w:t xml:space="preserve"> </w:t>
      </w:r>
      <w:r w:rsidRPr="00563730" w:rsidR="007851B8">
        <w:t xml:space="preserve">Het </w:t>
      </w:r>
      <w:r w:rsidR="007851B8">
        <w:t>o</w:t>
      </w:r>
      <w:r w:rsidRPr="00563730" w:rsidR="007851B8">
        <w:t xml:space="preserve">ntwerpbesluit tot wijziging van </w:t>
      </w:r>
      <w:r w:rsidR="007851B8">
        <w:t>het Besluit</w:t>
      </w:r>
      <w:r w:rsidRPr="00563730" w:rsidR="007851B8">
        <w:t xml:space="preserve"> Houders van dieren, waar</w:t>
      </w:r>
      <w:r w:rsidR="007851B8">
        <w:t xml:space="preserve">in beide keuringen </w:t>
      </w:r>
      <w:r w:rsidRPr="00563730" w:rsidR="007851B8">
        <w:t xml:space="preserve">opgenomen zijn, is op 10 januari </w:t>
      </w:r>
      <w:r w:rsidR="007851B8">
        <w:t>2024</w:t>
      </w:r>
      <w:r w:rsidRPr="00563730" w:rsidR="007851B8">
        <w:t xml:space="preserve"> ter voorhang aangeboden aan beide Kamers</w:t>
      </w:r>
      <w:r w:rsidR="007851B8">
        <w:t xml:space="preserve"> (</w:t>
      </w:r>
      <w:r w:rsidR="00267D96">
        <w:t xml:space="preserve">Kamerstuk </w:t>
      </w:r>
      <w:r w:rsidRPr="00267D96" w:rsidR="00267D96">
        <w:t>28286-1325</w:t>
      </w:r>
      <w:r w:rsidR="00267D96">
        <w:t>)</w:t>
      </w:r>
      <w:r w:rsidR="00184C58">
        <w:t>.</w:t>
      </w:r>
      <w:r w:rsidRPr="008156F1" w:rsidR="008156F1">
        <w:t xml:space="preserve"> </w:t>
      </w:r>
      <w:r w:rsidR="007851B8">
        <w:t xml:space="preserve">De antwoorden op de vragen van de fracties heeft de Kamer op </w:t>
      </w:r>
      <w:r w:rsidR="00886A3A">
        <w:t>28 februari jl.</w:t>
      </w:r>
      <w:r w:rsidR="007851B8">
        <w:t xml:space="preserve"> ontvangen</w:t>
      </w:r>
      <w:r w:rsidR="00267D96">
        <w:rPr>
          <w:rStyle w:val="Voetnootmarkering"/>
        </w:rPr>
        <w:footnoteReference w:id="7"/>
      </w:r>
      <w:r w:rsidR="00184C58">
        <w:t>.</w:t>
      </w:r>
      <w:r w:rsidR="007851B8">
        <w:t xml:space="preserve"> </w:t>
      </w:r>
    </w:p>
    <w:p w:rsidR="00C37696" w:rsidP="00095847" w:rsidRDefault="00C37696" w14:paraId="292FC7C8" w14:textId="77777777"/>
    <w:p w:rsidR="00D87411" w:rsidP="00095847" w:rsidRDefault="00D87411" w14:paraId="2C6523B4" w14:textId="655155BA">
      <w:r>
        <w:t xml:space="preserve">De volgende stap zou zijn dat het ontwerpbesluit voor advisering aan de Raad van State </w:t>
      </w:r>
      <w:r w:rsidR="00F244BA">
        <w:t>wordt voorgelegd</w:t>
      </w:r>
      <w:r>
        <w:t xml:space="preserve">. Er zijn echter </w:t>
      </w:r>
      <w:r w:rsidR="000B263D">
        <w:t>twee</w:t>
      </w:r>
      <w:r>
        <w:t xml:space="preserve"> redenen om dat nu </w:t>
      </w:r>
      <w:r w:rsidR="00F244BA">
        <w:t xml:space="preserve">toch </w:t>
      </w:r>
      <w:r>
        <w:t>nog niet</w:t>
      </w:r>
      <w:r w:rsidR="00D82642">
        <w:t xml:space="preserve"> </w:t>
      </w:r>
      <w:r w:rsidR="00F244BA">
        <w:t xml:space="preserve">te </w:t>
      </w:r>
      <w:r>
        <w:t>doe</w:t>
      </w:r>
      <w:r w:rsidR="00F244BA">
        <w:t>n</w:t>
      </w:r>
      <w:r>
        <w:t xml:space="preserve">. Ten eerste heeft </w:t>
      </w:r>
      <w:r w:rsidR="00D96B07">
        <w:t>Stichting Milie</w:t>
      </w:r>
      <w:r w:rsidR="00B1497E">
        <w:t>u</w:t>
      </w:r>
      <w:r w:rsidR="00D96B07">
        <w:t xml:space="preserve">keur (SMK) recent zorgen geuit over de praktische uitvoerbaarheid en effectiviteit van </w:t>
      </w:r>
      <w:r w:rsidR="006016D9">
        <w:t xml:space="preserve">een </w:t>
      </w:r>
      <w:r w:rsidR="00D96B07">
        <w:t xml:space="preserve">jaarlijkse brandveiligheidskeuring, zoals </w:t>
      </w:r>
      <w:r w:rsidR="00CA566E">
        <w:t xml:space="preserve">opgenomen </w:t>
      </w:r>
      <w:r w:rsidR="00D96B07">
        <w:t xml:space="preserve">in het ontwerpbesluit. </w:t>
      </w:r>
      <w:r>
        <w:t>SMK heeft namelijk de opdracht gekregen om het keur</w:t>
      </w:r>
      <w:r w:rsidR="006016D9">
        <w:t>ings</w:t>
      </w:r>
      <w:r>
        <w:t xml:space="preserve">schema voor deze keuring te ontwikkelen. SMK is een zogenoemde schemabeheerder en heeft al veel kennis en ervaring met de veehouderijsector op basis van certiciatieschema’s op andere terreinen. </w:t>
      </w:r>
      <w:r w:rsidR="00D96B07">
        <w:t xml:space="preserve">SMK adviseert om een alternatieve keuringsfrequentie uit te werken, rekening houdend met de te verwachten effectiviteit, draagvlak en keuringscapaciteit. </w:t>
      </w:r>
    </w:p>
    <w:p w:rsidR="00D87411" w:rsidP="00095847" w:rsidRDefault="00D87411" w14:paraId="3A7D6740" w14:textId="77777777"/>
    <w:p w:rsidR="000B263D" w:rsidP="00095847" w:rsidRDefault="000B263D" w14:paraId="14C33FD8" w14:textId="4AD9FEC3">
      <w:r>
        <w:t>Ten tweede</w:t>
      </w:r>
      <w:r w:rsidRPr="007E5D80">
        <w:t xml:space="preserve"> was de Autoriteit Toetsing Regeldruk (ATR) kritisch in </w:t>
      </w:r>
      <w:r w:rsidR="00F244BA">
        <w:t>haar</w:t>
      </w:r>
      <w:r w:rsidRPr="007E5D80">
        <w:t xml:space="preserve"> advies over het ontwerpbesluit. De ATR heeft geadviseerd om de regeldrukgevolgen nader in beeld te brengen met specifieke aandacht voor concretisering van de herstelkosten, aangezien scenario’s en bandbreedtes ontbraken.</w:t>
      </w:r>
      <w:r>
        <w:t xml:space="preserve"> O</w:t>
      </w:r>
      <w:r w:rsidR="00477733">
        <w:t xml:space="preserve">p </w:t>
      </w:r>
      <w:r w:rsidR="00D572E6">
        <w:t xml:space="preserve">dit moment </w:t>
      </w:r>
      <w:r>
        <w:t xml:space="preserve">is echter </w:t>
      </w:r>
      <w:r w:rsidR="00D96B07">
        <w:t>onvoldoende</w:t>
      </w:r>
      <w:r w:rsidR="00D572E6">
        <w:t xml:space="preserve"> duidelijk</w:t>
      </w:r>
      <w:r w:rsidR="005111D6">
        <w:t xml:space="preserve"> wat de </w:t>
      </w:r>
      <w:r w:rsidR="00D96B07">
        <w:t xml:space="preserve">exacte </w:t>
      </w:r>
      <w:r w:rsidR="005111D6">
        <w:t xml:space="preserve">kosten voor de veehouders </w:t>
      </w:r>
      <w:r w:rsidR="00D96B07">
        <w:t xml:space="preserve">zullen </w:t>
      </w:r>
      <w:r w:rsidR="005111D6">
        <w:t>zijn ten aanzien van eventuele herstelreparatie(s)</w:t>
      </w:r>
      <w:r w:rsidR="00C37696">
        <w:t xml:space="preserve"> </w:t>
      </w:r>
      <w:r>
        <w:t>die voortkomen</w:t>
      </w:r>
      <w:r w:rsidR="00C37696">
        <w:t xml:space="preserve"> </w:t>
      </w:r>
      <w:r>
        <w:t xml:space="preserve">uit </w:t>
      </w:r>
      <w:r w:rsidR="00C37696">
        <w:t>beide keuringen</w:t>
      </w:r>
      <w:r w:rsidR="00D572E6">
        <w:t>.</w:t>
      </w:r>
      <w:r w:rsidR="005111D6">
        <w:t xml:space="preserve"> Voor de brandveiligheidskeuring heeft dit te maken met het feit dat deze keuring nog in ontwikkeling </w:t>
      </w:r>
      <w:r w:rsidR="00477733">
        <w:t>is</w:t>
      </w:r>
      <w:r w:rsidR="005111D6">
        <w:t>. Bij de elektrakeuring zijn de herstelkosten</w:t>
      </w:r>
      <w:r w:rsidR="000823AE">
        <w:t xml:space="preserve"> </w:t>
      </w:r>
      <w:r w:rsidR="005111D6">
        <w:t>lastig in te schatten</w:t>
      </w:r>
      <w:r w:rsidR="00381751">
        <w:t xml:space="preserve">, </w:t>
      </w:r>
      <w:r w:rsidR="005111D6">
        <w:t>omdat</w:t>
      </w:r>
      <w:r w:rsidR="00477733">
        <w:t xml:space="preserve"> </w:t>
      </w:r>
      <w:r w:rsidR="005111D6">
        <w:t xml:space="preserve">onbekend is wat de constateringen op de betreffende veehouderij </w:t>
      </w:r>
      <w:r w:rsidR="00C37696">
        <w:t xml:space="preserve">zullen </w:t>
      </w:r>
      <w:r w:rsidR="005111D6">
        <w:t xml:space="preserve">zijn. </w:t>
      </w:r>
      <w:r w:rsidR="00F244BA">
        <w:t>Voor h</w:t>
      </w:r>
      <w:r w:rsidR="005111D6">
        <w:t xml:space="preserve">et overgrote deel van de veehouderijlocaties waarbij gebreken hersteld moeten worden, </w:t>
      </w:r>
      <w:r w:rsidR="00381751">
        <w:t xml:space="preserve">zal </w:t>
      </w:r>
      <w:r w:rsidR="005111D6">
        <w:t xml:space="preserve">naar inschatting een paar honderd tot hooguit een paar duizend euro moeten </w:t>
      </w:r>
      <w:r w:rsidR="00F244BA">
        <w:t xml:space="preserve">worden </w:t>
      </w:r>
      <w:r w:rsidR="005111D6">
        <w:t>beta</w:t>
      </w:r>
      <w:r w:rsidR="00F244BA">
        <w:t>a</w:t>
      </w:r>
      <w:r w:rsidR="005111D6">
        <w:t>l</w:t>
      </w:r>
      <w:r w:rsidR="00F244BA">
        <w:t>d</w:t>
      </w:r>
      <w:r w:rsidR="005111D6">
        <w:t xml:space="preserve"> voor het herstel. Bij ernstige gebreken, bijvoorbeeld als een installatie</w:t>
      </w:r>
      <w:r w:rsidR="00381751">
        <w:t xml:space="preserve"> </w:t>
      </w:r>
      <w:r w:rsidR="005111D6">
        <w:t xml:space="preserve">niet goed is aangelegd of als er lange tijd geen onderhoud heeft plaatsgevonden, en met name als er ook een grote zonnestroominstallatie aanwezig is, kunnen de kosten echter oplopen </w:t>
      </w:r>
      <w:r w:rsidR="008E7C78">
        <w:t xml:space="preserve">tot </w:t>
      </w:r>
      <w:r w:rsidR="00AB1E00">
        <w:t xml:space="preserve">in de </w:t>
      </w:r>
      <w:r w:rsidR="008E7C78">
        <w:t>honder</w:t>
      </w:r>
      <w:r w:rsidR="00AB1E00">
        <w:t>d</w:t>
      </w:r>
      <w:r w:rsidR="008E7C78">
        <w:t>duizend</w:t>
      </w:r>
      <w:r w:rsidR="00AB1E00">
        <w:t>en</w:t>
      </w:r>
      <w:r w:rsidR="008E7C78">
        <w:t xml:space="preserve"> euro</w:t>
      </w:r>
      <w:r w:rsidR="00AB1E00">
        <w:t>’s</w:t>
      </w:r>
      <w:r w:rsidR="008E7C78">
        <w:t>.</w:t>
      </w:r>
      <w:r w:rsidR="005111D6">
        <w:t xml:space="preserve"> </w:t>
      </w:r>
      <w:r w:rsidR="00C37696">
        <w:t>Er is</w:t>
      </w:r>
      <w:r w:rsidR="005111D6">
        <w:t xml:space="preserve"> momenteel onvoldoende inzicht in hoe deze range van herstelkosten (van een paar honderd euro tot </w:t>
      </w:r>
      <w:r w:rsidR="006A20B2">
        <w:t>honderdduizenden euro’s)</w:t>
      </w:r>
      <w:r w:rsidR="005111D6">
        <w:t xml:space="preserve"> verdeeld is over de sector. </w:t>
      </w:r>
      <w:r>
        <w:t>Beide aspecten vormen een risico voor de</w:t>
      </w:r>
      <w:r w:rsidR="00304FDD">
        <w:t xml:space="preserve"> uitvoerbaarheid</w:t>
      </w:r>
      <w:r w:rsidR="00DC2EC3">
        <w:t>, effectiviteit</w:t>
      </w:r>
      <w:r w:rsidR="00304FDD">
        <w:t xml:space="preserve"> en proportionaliteit </w:t>
      </w:r>
      <w:r>
        <w:t>van de keuringen</w:t>
      </w:r>
      <w:r w:rsidR="00304FDD">
        <w:t xml:space="preserve">. </w:t>
      </w:r>
      <w:r w:rsidR="00DC2EC3">
        <w:t xml:space="preserve">Ik hecht </w:t>
      </w:r>
      <w:r w:rsidR="006016D9">
        <w:t>veel waarde</w:t>
      </w:r>
      <w:r w:rsidR="00DC2EC3">
        <w:t xml:space="preserve"> aan uitvoerbare, effectieve en proportionele regelgeving. Daarom is er nu eerst een tussenstap nodig om de ontwerpregelgeving op deze punten te gaan verbeteren. </w:t>
      </w:r>
    </w:p>
    <w:p w:rsidR="000B263D" w:rsidP="00095847" w:rsidRDefault="000B263D" w14:paraId="7946F1AE" w14:textId="77777777"/>
    <w:p w:rsidR="0059480D" w:rsidP="00095847" w:rsidRDefault="00DC2EC3" w14:paraId="6E1D29F0" w14:textId="2F8F25C9">
      <w:r>
        <w:t>Ten eerste</w:t>
      </w:r>
      <w:r w:rsidRPr="005947D1">
        <w:t xml:space="preserve"> </w:t>
      </w:r>
      <w:r w:rsidRPr="005947D1" w:rsidR="007E5D80">
        <w:t xml:space="preserve">ga </w:t>
      </w:r>
      <w:r w:rsidRPr="005947D1" w:rsidR="00BA7CC1">
        <w:t xml:space="preserve">ik </w:t>
      </w:r>
      <w:r w:rsidRPr="005947D1" w:rsidR="007E5D80">
        <w:t>proefkeuringen uit laten voeren</w:t>
      </w:r>
      <w:r w:rsidR="00702069">
        <w:t xml:space="preserve"> </w:t>
      </w:r>
      <w:r w:rsidRPr="005947D1" w:rsidR="007E5D80">
        <w:t>om de gevolgen van een verplichte elektrakeuring voor veehouders nader in kaart te brengen.</w:t>
      </w:r>
      <w:r w:rsidR="007E5D80">
        <w:t xml:space="preserve"> </w:t>
      </w:r>
      <w:r w:rsidRPr="00070A32" w:rsidR="00070A32">
        <w:t>Hierbij word</w:t>
      </w:r>
      <w:r w:rsidR="00304FDD">
        <w:t>en</w:t>
      </w:r>
      <w:r w:rsidRPr="00070A32" w:rsidR="00070A32">
        <w:t xml:space="preserve"> een aantal</w:t>
      </w:r>
      <w:r w:rsidR="005E2C15">
        <w:t xml:space="preserve"> SCIOS keuringen</w:t>
      </w:r>
      <w:r w:rsidR="00BB1D75">
        <w:t xml:space="preserve"> </w:t>
      </w:r>
      <w:r w:rsidR="005E2C15">
        <w:t>(</w:t>
      </w:r>
      <w:r w:rsidRPr="00BB1D75" w:rsidR="00BB1D75">
        <w:t>Scope 10 Elektrisch Materieel en Scope 12 Zonnestroominstallaties</w:t>
      </w:r>
      <w:r w:rsidR="005E2C15">
        <w:t>)</w:t>
      </w:r>
      <w:r w:rsidR="005E2C15">
        <w:rPr>
          <w:rStyle w:val="Voetnootmarkering"/>
        </w:rPr>
        <w:footnoteReference w:id="8"/>
      </w:r>
      <w:r w:rsidRPr="00070A32" w:rsidR="00070A32">
        <w:t xml:space="preserve"> in opdracht en op kosten van LVVN uitgevoerd bij veehouders in verschillende sectoren. Hiermee kan in kaart worden gebracht wat de huidige staat van installaties op veehouderijen is, wat de oorzaak is van veel</w:t>
      </w:r>
      <w:r w:rsidR="00F244BA">
        <w:t xml:space="preserve"> </w:t>
      </w:r>
      <w:r w:rsidRPr="00070A32" w:rsidR="00070A32">
        <w:t>voorkomende</w:t>
      </w:r>
      <w:r w:rsidR="00304FDD">
        <w:t xml:space="preserve"> </w:t>
      </w:r>
      <w:r w:rsidRPr="00070A32" w:rsidR="00070A32">
        <w:t xml:space="preserve">gebreken (incorrectie installatie </w:t>
      </w:r>
      <w:r w:rsidR="00304FDD">
        <w:t>of onvoldoende onderhoud</w:t>
      </w:r>
      <w:r w:rsidRPr="00070A32" w:rsidR="00070A32">
        <w:t xml:space="preserve">) en welke kosten verbonden zouden zijn aan eventuele herstelwerkzaamheden. </w:t>
      </w:r>
      <w:r w:rsidR="0059480D">
        <w:t xml:space="preserve">Hoewel </w:t>
      </w:r>
      <w:r w:rsidR="006016D9">
        <w:t xml:space="preserve">er </w:t>
      </w:r>
      <w:r w:rsidRPr="00070A32" w:rsidR="00070A32">
        <w:t xml:space="preserve">bij </w:t>
      </w:r>
      <w:r w:rsidR="006016D9">
        <w:t xml:space="preserve">de </w:t>
      </w:r>
      <w:r w:rsidRPr="00070A32" w:rsidR="00070A32">
        <w:t xml:space="preserve">proefkeuringen </w:t>
      </w:r>
      <w:r w:rsidR="0059480D">
        <w:t>geen</w:t>
      </w:r>
      <w:r w:rsidRPr="00070A32" w:rsidR="0059480D">
        <w:t xml:space="preserve"> </w:t>
      </w:r>
      <w:r w:rsidRPr="00070A32" w:rsidR="00070A32">
        <w:t>verplicht</w:t>
      </w:r>
      <w:r w:rsidR="0059480D">
        <w:t>ing zal zijn</w:t>
      </w:r>
      <w:r w:rsidRPr="00070A32" w:rsidR="00070A32">
        <w:t> om eventuele gebreken te herstellen</w:t>
      </w:r>
      <w:r w:rsidR="0059480D">
        <w:t xml:space="preserve"> ga ik er van uit dat veehouders de uitkomsten van de keuring wel zullen gebruiken om de brandveiligheid op het bedrijf te verbeteren</w:t>
      </w:r>
      <w:r w:rsidRPr="00070A32" w:rsidR="00070A32">
        <w:t>. </w:t>
      </w:r>
      <w:r w:rsidR="0059480D">
        <w:t xml:space="preserve"> </w:t>
      </w:r>
    </w:p>
    <w:p w:rsidR="0059480D" w:rsidP="00095847" w:rsidRDefault="0059480D" w14:paraId="55A1FE7A" w14:textId="77777777"/>
    <w:p w:rsidR="008007B8" w:rsidP="00095847" w:rsidRDefault="007E5D80" w14:paraId="4CC1B07F" w14:textId="76C4B38D">
      <w:r>
        <w:t xml:space="preserve">Ten </w:t>
      </w:r>
      <w:r w:rsidR="0059480D">
        <w:t xml:space="preserve">tweede </w:t>
      </w:r>
      <w:r w:rsidR="00304FDD">
        <w:t xml:space="preserve">gaat </w:t>
      </w:r>
      <w:r>
        <w:t xml:space="preserve">SMK </w:t>
      </w:r>
      <w:r w:rsidR="008007B8">
        <w:t xml:space="preserve">ondertussen </w:t>
      </w:r>
      <w:r>
        <w:t>door met het ontwikkelen van het keuringsschema</w:t>
      </w:r>
      <w:r w:rsidR="008007B8">
        <w:t xml:space="preserve"> voor de brandveiligheidskeuring</w:t>
      </w:r>
      <w:r>
        <w:t xml:space="preserve">. </w:t>
      </w:r>
      <w:r w:rsidR="00FD5D3D">
        <w:t xml:space="preserve">Onderdeel van deze </w:t>
      </w:r>
      <w:r>
        <w:t xml:space="preserve">opdracht </w:t>
      </w:r>
      <w:r w:rsidR="00FD5D3D">
        <w:t>is</w:t>
      </w:r>
      <w:r>
        <w:t xml:space="preserve"> </w:t>
      </w:r>
      <w:r w:rsidR="00FD5D3D">
        <w:t>het in kaart brengen van de belangrijkste brandveiligheidsrisico’s, in samenspraak met experts</w:t>
      </w:r>
      <w:r w:rsidR="00FF63C9">
        <w:t xml:space="preserve">. </w:t>
      </w:r>
      <w:r w:rsidR="00DA242F">
        <w:t xml:space="preserve">Deze nieuw ontwikkelde keuring zal ook </w:t>
      </w:r>
      <w:r w:rsidR="00FD5D3D">
        <w:t>in een aantal proefkeuringen</w:t>
      </w:r>
      <w:r>
        <w:t xml:space="preserve"> op veehouderijen</w:t>
      </w:r>
      <w:r w:rsidR="00DA242F">
        <w:t xml:space="preserve"> </w:t>
      </w:r>
      <w:r w:rsidR="00FF63C9">
        <w:t>uitgevoerd</w:t>
      </w:r>
      <w:r w:rsidR="00DA242F">
        <w:t xml:space="preserve"> worden</w:t>
      </w:r>
      <w:r w:rsidR="008B0965">
        <w:t xml:space="preserve"> </w:t>
      </w:r>
      <w:r w:rsidR="00FD5D3D">
        <w:t>om de financiele gevolgen</w:t>
      </w:r>
      <w:r w:rsidR="00FF63C9">
        <w:t xml:space="preserve"> ervan voor veehouders</w:t>
      </w:r>
      <w:r w:rsidR="00FD5D3D">
        <w:t xml:space="preserve"> in kaart te brengen. </w:t>
      </w:r>
      <w:r w:rsidR="006016D9">
        <w:t>Parallel hieraan zal samen met SMK een effectieve frequentie en opzet v</w:t>
      </w:r>
      <w:r w:rsidR="00EC2D31">
        <w:t>oor</w:t>
      </w:r>
      <w:r w:rsidR="006016D9">
        <w:t xml:space="preserve"> de keuring worden uitgewerkt.</w:t>
      </w:r>
      <w:r w:rsidRPr="00C20475" w:rsidR="00C20475">
        <w:t xml:space="preserve"> </w:t>
      </w:r>
      <w:r w:rsidR="00C20475">
        <w:t>Het keuringsschema zal naar verwachting in ju</w:t>
      </w:r>
      <w:r w:rsidR="003E4A3A">
        <w:t>l</w:t>
      </w:r>
      <w:r w:rsidR="00C20475">
        <w:t>i 2025 gereed zijn.</w:t>
      </w:r>
    </w:p>
    <w:p w:rsidR="008007B8" w:rsidP="00095847" w:rsidRDefault="008007B8" w14:paraId="15EFDF43" w14:textId="77777777"/>
    <w:p w:rsidR="00FD5D3D" w:rsidP="00095847" w:rsidRDefault="00FD5D3D" w14:paraId="7FA63E9B" w14:textId="693512EA">
      <w:r>
        <w:t xml:space="preserve">Aan de hand van de uitkomsten van deze stappen </w:t>
      </w:r>
      <w:r w:rsidR="00BA7CC1">
        <w:t>bezie ik</w:t>
      </w:r>
      <w:r>
        <w:t xml:space="preserve"> of aanpassingen in het ontwerpbesluit </w:t>
      </w:r>
      <w:r w:rsidR="008B0965">
        <w:t xml:space="preserve">nodig </w:t>
      </w:r>
      <w:r>
        <w:t>zijn</w:t>
      </w:r>
      <w:r w:rsidR="008B0965">
        <w:t xml:space="preserve"> om te zorgen dat de regelgeving effectief, proportioneel en uitvoerbaar gaat zijn</w:t>
      </w:r>
      <w:r w:rsidR="00B536ED">
        <w:t>.</w:t>
      </w:r>
      <w:r w:rsidR="008B0965">
        <w:t xml:space="preserve"> Tevens ben ik voornemens om sowieso enkele aanpassingen aan het ontwerpbesluit te doen naar aanleiding van de voorhang bij de Tweede Kamer. Zo</w:t>
      </w:r>
      <w:r w:rsidR="00BD44DC">
        <w:t xml:space="preserve"> ben ik bijvoorbeeld voornemens om, in het kader van uitvoerbaarheid, een</w:t>
      </w:r>
      <w:r w:rsidRPr="00BD44DC" w:rsidR="00BD44DC">
        <w:t xml:space="preserve"> bevoegdheid </w:t>
      </w:r>
      <w:r w:rsidR="00F244BA">
        <w:t xml:space="preserve">op te nemen </w:t>
      </w:r>
      <w:r w:rsidRPr="00BD44DC" w:rsidR="00BD44DC">
        <w:t xml:space="preserve">om bij ministeriële regeling een ondergrens vast te stellen </w:t>
      </w:r>
      <w:r w:rsidR="00F62415">
        <w:t>voor de keuringsplicht, gekoppe</w:t>
      </w:r>
      <w:r w:rsidR="00D82642">
        <w:t>l</w:t>
      </w:r>
      <w:r w:rsidR="00F62415">
        <w:t>d a</w:t>
      </w:r>
      <w:r w:rsidRPr="00BD44DC" w:rsidR="00BD44DC">
        <w:t xml:space="preserve">an het aantal gehouden dieren. </w:t>
      </w:r>
      <w:r w:rsidR="008B0965">
        <w:t xml:space="preserve">Na aanpassingen van het ontwerpbesluit op basis van bovengenoemde stappen </w:t>
      </w:r>
      <w:r w:rsidR="007E5D80">
        <w:t xml:space="preserve">zal </w:t>
      </w:r>
      <w:r w:rsidR="00875BC8">
        <w:t xml:space="preserve">ik </w:t>
      </w:r>
      <w:r w:rsidR="007E5D80">
        <w:t xml:space="preserve">het ontwerpbesluit </w:t>
      </w:r>
      <w:r w:rsidR="00C37696">
        <w:t xml:space="preserve">zo spoedig mogelijk </w:t>
      </w:r>
      <w:r w:rsidR="007E5D80">
        <w:t>opnieuw voorhangen aan beide Kamers.</w:t>
      </w:r>
      <w:r>
        <w:t xml:space="preserve"> </w:t>
      </w:r>
    </w:p>
    <w:p w:rsidRPr="00BA6B9B" w:rsidR="007463AD" w:rsidP="00095847" w:rsidRDefault="007463AD" w14:paraId="5F8C6610" w14:textId="77777777">
      <w:pPr>
        <w:rPr>
          <w:b/>
          <w:bCs/>
        </w:rPr>
      </w:pPr>
    </w:p>
    <w:p w:rsidRPr="00A04511" w:rsidR="00F75AAF" w:rsidP="00095847" w:rsidRDefault="007360DE" w14:paraId="7CF3C6BD" w14:textId="098C0185">
      <w:pPr>
        <w:rPr>
          <w:u w:val="single"/>
        </w:rPr>
      </w:pPr>
      <w:r>
        <w:rPr>
          <w:u w:val="single"/>
        </w:rPr>
        <w:t xml:space="preserve">Ontwikkelen denkkader </w:t>
      </w:r>
      <w:r w:rsidRPr="00A04511" w:rsidR="0006155B">
        <w:rPr>
          <w:u w:val="single"/>
        </w:rPr>
        <w:t>brandveiligheid voor het bedrijfsmatig houden van dieren</w:t>
      </w:r>
    </w:p>
    <w:p w:rsidR="002D3BD3" w:rsidP="00095847" w:rsidRDefault="005E7FB9" w14:paraId="36EF366C" w14:textId="3F14084A">
      <w:r>
        <w:t>O</w:t>
      </w:r>
      <w:r w:rsidRPr="000A05FC" w:rsidR="00C36453">
        <w:t xml:space="preserve">nderzoek door </w:t>
      </w:r>
      <w:r w:rsidRPr="000A05FC" w:rsidR="001E594F">
        <w:t xml:space="preserve">Wageningen </w:t>
      </w:r>
      <w:r w:rsidRPr="000A05FC" w:rsidR="00184A1B">
        <w:t>University &amp; Research (</w:t>
      </w:r>
      <w:r w:rsidRPr="000A05FC" w:rsidR="00C36453">
        <w:t>WUR</w:t>
      </w:r>
      <w:r w:rsidRPr="000A05FC" w:rsidR="00184A1B">
        <w:t>)</w:t>
      </w:r>
      <w:r w:rsidRPr="000A05FC" w:rsidR="00C36453">
        <w:t xml:space="preserve"> heeft aangetoond dat de brandveiligheid van een stal integraal benaderd dient te worden</w:t>
      </w:r>
      <w:r w:rsidRPr="000A05FC" w:rsidR="000A05FC">
        <w:rPr>
          <w:rStyle w:val="Voetnootmarkering"/>
        </w:rPr>
        <w:footnoteReference w:id="9"/>
      </w:r>
      <w:r w:rsidRPr="000A05FC" w:rsidR="000A05FC">
        <w:t xml:space="preserve">. </w:t>
      </w:r>
      <w:r w:rsidRPr="000A05FC" w:rsidR="00C36453">
        <w:t>Er</w:t>
      </w:r>
      <w:r w:rsidR="00C36453">
        <w:t xml:space="preserve"> zijn namelijk vele factoren die invloed hebben op het ontstaan en de verspreiding van brand. </w:t>
      </w:r>
      <w:r w:rsidRPr="00F75AAF" w:rsidR="00F75AAF">
        <w:t xml:space="preserve">Wanneer maatregelen </w:t>
      </w:r>
      <w:r w:rsidR="00351902">
        <w:t xml:space="preserve">in het kader van brandveiligheid </w:t>
      </w:r>
      <w:r w:rsidRPr="00F75AAF" w:rsidR="00F75AAF">
        <w:t>los toegepast worden</w:t>
      </w:r>
      <w:r w:rsidR="00C36453">
        <w:t xml:space="preserve"> zonder integrale benadering</w:t>
      </w:r>
      <w:r w:rsidRPr="00F75AAF" w:rsidR="00F75AAF">
        <w:t xml:space="preserve">, </w:t>
      </w:r>
      <w:r w:rsidR="00F75AAF">
        <w:t>is de kans groot op schijnveiligheid</w:t>
      </w:r>
      <w:r w:rsidR="00C36453">
        <w:t xml:space="preserve"> en desinvestering</w:t>
      </w:r>
      <w:r w:rsidR="00F75AAF">
        <w:t xml:space="preserve">. Daarom </w:t>
      </w:r>
      <w:r w:rsidR="00C36453">
        <w:t>heb ik het Nederlands Instituut Publieke Veiligheid (NIPV) de opdracht gegeven om</w:t>
      </w:r>
      <w:r w:rsidRPr="00CC0F6D" w:rsidR="00CC0F6D">
        <w:t xml:space="preserve"> een </w:t>
      </w:r>
      <w:r w:rsidR="00FF76BE">
        <w:t xml:space="preserve">integraal </w:t>
      </w:r>
      <w:r w:rsidRPr="00CC0F6D" w:rsidR="00CC0F6D">
        <w:t xml:space="preserve">denkkader ‘Basis voor brandveiligheid’ specifiek voor het bedrijfsmatig houden van dieren </w:t>
      </w:r>
      <w:r w:rsidR="00C36453">
        <w:t xml:space="preserve">te </w:t>
      </w:r>
      <w:r w:rsidRPr="00CC0F6D" w:rsidR="00CC0F6D">
        <w:t xml:space="preserve">ontwikkelen, waar dierkenmerken in opgenomen worden. </w:t>
      </w:r>
      <w:r w:rsidRPr="000B6AEE" w:rsidR="00CC0F6D">
        <w:t xml:space="preserve">Aan de hand van dit denkkader kan inzichtelijk worden gemaakt bij het verlagen van welk risico het meeste effect wordt bereikt op het gebied van brandveiligheid in </w:t>
      </w:r>
      <w:r w:rsidR="00CD0F47">
        <w:t>stallen</w:t>
      </w:r>
      <w:r w:rsidRPr="000B6AEE" w:rsidR="00CC0F6D">
        <w:t>. </w:t>
      </w:r>
      <w:r>
        <w:t xml:space="preserve">Het denkkader is naar </w:t>
      </w:r>
      <w:r w:rsidRPr="000B6AEE">
        <w:t xml:space="preserve">verwachting in juli 2025 gereed. </w:t>
      </w:r>
    </w:p>
    <w:p w:rsidRPr="001F6D6B" w:rsidR="008E30BA" w:rsidP="00095847" w:rsidRDefault="008E30BA" w14:paraId="1F1C07FE" w14:textId="77777777">
      <w:pPr>
        <w:rPr>
          <w:u w:val="single"/>
        </w:rPr>
      </w:pPr>
    </w:p>
    <w:p w:rsidRPr="001F6D6B" w:rsidR="00DA15EB" w:rsidP="00095847" w:rsidRDefault="00DA15EB" w14:paraId="64128F84" w14:textId="22885E1D">
      <w:pPr>
        <w:rPr>
          <w:u w:val="single"/>
        </w:rPr>
      </w:pPr>
      <w:r w:rsidRPr="001F6D6B">
        <w:rPr>
          <w:u w:val="single"/>
        </w:rPr>
        <w:t>Ver</w:t>
      </w:r>
      <w:r w:rsidRPr="001F6D6B" w:rsidR="009B70D5">
        <w:rPr>
          <w:u w:val="single"/>
        </w:rPr>
        <w:t>lagen grenswaarde</w:t>
      </w:r>
      <w:r w:rsidRPr="001F6D6B">
        <w:rPr>
          <w:u w:val="single"/>
        </w:rPr>
        <w:t xml:space="preserve"> omvang brandcompartiment</w:t>
      </w:r>
      <w:r w:rsidR="00561A5E">
        <w:rPr>
          <w:u w:val="single"/>
        </w:rPr>
        <w:t>en</w:t>
      </w:r>
      <w:r w:rsidR="00287C53">
        <w:rPr>
          <w:u w:val="single"/>
        </w:rPr>
        <w:t xml:space="preserve"> en effectieve toepassing gelijkwaardigheidsbeginsel</w:t>
      </w:r>
    </w:p>
    <w:p w:rsidR="00B41C22" w:rsidP="00095847" w:rsidRDefault="00E4090C" w14:paraId="36857C48" w14:textId="58FAC841">
      <w:r>
        <w:t xml:space="preserve">Als er een brand uitbreekt in een stal met grote brandcompartimenten is </w:t>
      </w:r>
      <w:r w:rsidR="008B0965">
        <w:t>de kans</w:t>
      </w:r>
      <w:r>
        <w:t xml:space="preserve"> op veel dierlijke slachtoffers meteen groot. Dat risico moet verkleind worden. In de huidige situatie is de maximum omvang van een brandcompartiment </w:t>
      </w:r>
      <w:r w:rsidR="00287C53">
        <w:t xml:space="preserve">voor een stal </w:t>
      </w:r>
      <w:r w:rsidR="008B0965">
        <w:t>in het Besluit Bouwwerken Leefomgeving</w:t>
      </w:r>
      <w:r w:rsidR="00287C53">
        <w:t xml:space="preserve"> (Bbl)</w:t>
      </w:r>
      <w:r w:rsidR="008B0965">
        <w:t xml:space="preserve"> </w:t>
      </w:r>
      <w:r>
        <w:t>vastgesteld op 2500m</w:t>
      </w:r>
      <w:r w:rsidR="000E6865">
        <w:rPr>
          <w:vertAlign w:val="superscript"/>
        </w:rPr>
        <w:t>2</w:t>
      </w:r>
      <w:r>
        <w:t>. Als een veehouder een groter brandcompartiment wilt bouwen dan is dat ook mogelijk, mits conform het gelijkwaardheidsbeginsel extra brandveiligheidsmaatregelen worden getroffen</w:t>
      </w:r>
      <w:r w:rsidR="00EE591D">
        <w:t xml:space="preserve"> wa</w:t>
      </w:r>
      <w:r w:rsidR="00D02654">
        <w:t>a</w:t>
      </w:r>
      <w:r w:rsidR="00EE591D">
        <w:t xml:space="preserve">rmee aangetoond wordt dat </w:t>
      </w:r>
      <w:r w:rsidR="00287C53">
        <w:t xml:space="preserve">het compartiment </w:t>
      </w:r>
      <w:r w:rsidR="00EE591D">
        <w:t>even brandveilig is als ee</w:t>
      </w:r>
      <w:r w:rsidR="00287C53">
        <w:t>n</w:t>
      </w:r>
      <w:r w:rsidR="00EE591D">
        <w:t xml:space="preserve"> </w:t>
      </w:r>
      <w:r w:rsidR="00287C53">
        <w:t>compartiment</w:t>
      </w:r>
      <w:r w:rsidR="00EE591D">
        <w:t xml:space="preserve"> van 2500</w:t>
      </w:r>
      <w:r w:rsidRPr="00EE591D" w:rsidR="00EE591D">
        <w:t xml:space="preserve"> </w:t>
      </w:r>
      <w:r w:rsidR="00EE591D">
        <w:t>m</w:t>
      </w:r>
      <w:r w:rsidR="00EE591D">
        <w:rPr>
          <w:vertAlign w:val="superscript"/>
        </w:rPr>
        <w:t>2</w:t>
      </w:r>
      <w:r w:rsidR="00EE591D">
        <w:t xml:space="preserve">. </w:t>
      </w:r>
      <w:r w:rsidR="00CC0F6D">
        <w:t xml:space="preserve">Samen met de minister </w:t>
      </w:r>
      <w:r w:rsidR="000D0398">
        <w:t xml:space="preserve">van </w:t>
      </w:r>
      <w:r w:rsidR="00CC0F6D">
        <w:t xml:space="preserve">Volkshuisvesting en Ruimtelijke Ordening (VRO) verken ik </w:t>
      </w:r>
      <w:r w:rsidR="00287C53">
        <w:t>hoe</w:t>
      </w:r>
      <w:r w:rsidR="00CC0F6D">
        <w:t xml:space="preserve"> de </w:t>
      </w:r>
      <w:r w:rsidR="001479A3">
        <w:t>grenswaarde</w:t>
      </w:r>
      <w:r w:rsidR="00CC0F6D">
        <w:t xml:space="preserve"> </w:t>
      </w:r>
      <w:r w:rsidR="001479A3">
        <w:t xml:space="preserve">voor de omvang van </w:t>
      </w:r>
      <w:r w:rsidR="00CC0F6D">
        <w:t>een brandcompartiment in het dierenverblijf bij nieuwe en te verbouwen stallen</w:t>
      </w:r>
      <w:r w:rsidR="00287C53">
        <w:t xml:space="preserve"> verlaagd kan worden</w:t>
      </w:r>
      <w:r w:rsidR="005400A0">
        <w:t xml:space="preserve"> in het Bbl</w:t>
      </w:r>
      <w:r w:rsidR="00343F73">
        <w:t xml:space="preserve">. Hierdoor wordt in de basis de maximum omvang van een compartiment in een nieuwe stal kleiner, tenzij een veehouder conform het gelijkwaardigheidsbeginsel exta brandveiligheidsmaatregelen treft. </w:t>
      </w:r>
      <w:r w:rsidR="003905A4">
        <w:t xml:space="preserve">Hierbij hecht ik veel waarde aan de gevolgen voor de veehouder </w:t>
      </w:r>
      <w:r w:rsidR="000D0398">
        <w:t>van deze maatregel</w:t>
      </w:r>
      <w:r w:rsidR="003905A4">
        <w:t xml:space="preserve">. </w:t>
      </w:r>
      <w:r w:rsidR="00F62415">
        <w:t xml:space="preserve">Bij de verkenning van </w:t>
      </w:r>
      <w:r w:rsidR="00D82642">
        <w:t xml:space="preserve">een nieuwe </w:t>
      </w:r>
      <w:r w:rsidR="00F62415">
        <w:t xml:space="preserve">grenswaarde worden </w:t>
      </w:r>
      <w:r w:rsidR="000D0398">
        <w:t xml:space="preserve">de financiële en bouwtechnische </w:t>
      </w:r>
      <w:r w:rsidR="003905A4">
        <w:t xml:space="preserve">gevolgen </w:t>
      </w:r>
      <w:r w:rsidR="00287C53">
        <w:t>voor veehouders</w:t>
      </w:r>
      <w:r w:rsidR="00F62415">
        <w:t xml:space="preserve"> betrokken</w:t>
      </w:r>
      <w:r w:rsidR="003905A4">
        <w:t>.</w:t>
      </w:r>
      <w:r w:rsidRPr="000D0398" w:rsidR="000D0398">
        <w:t xml:space="preserve"> </w:t>
      </w:r>
      <w:r w:rsidR="00287C53">
        <w:t>Daarnaast wil ik waarborgen dat wanneer het gelijkwaardigheidsbeginsel toegepast wordt, dit op een effectieve wijze gebeur</w:t>
      </w:r>
      <w:r w:rsidR="00F62415">
        <w:t>t</w:t>
      </w:r>
      <w:r w:rsidR="00287C53">
        <w:t xml:space="preserve">. </w:t>
      </w:r>
      <w:r w:rsidRPr="00D82642" w:rsidR="00D82642">
        <w:t>Hierover ben ik in gesprek met de Vereniging Nederlandse Gemeenten, de vereniging bouw- en woningtoezicht Nederland en het ministerie van VRO</w:t>
      </w:r>
      <w:r w:rsidR="00D82642">
        <w:t>.</w:t>
      </w:r>
    </w:p>
    <w:p w:rsidR="00561054" w:rsidP="00095847" w:rsidRDefault="00561054" w14:paraId="04091A30" w14:textId="77777777"/>
    <w:p w:rsidRPr="008E3DF2" w:rsidR="00561054" w:rsidP="00095847" w:rsidRDefault="00A644B0" w14:paraId="3AFECD14" w14:textId="16E9AB47">
      <w:pPr>
        <w:rPr>
          <w:u w:val="single"/>
        </w:rPr>
      </w:pPr>
      <w:r>
        <w:rPr>
          <w:u w:val="single"/>
        </w:rPr>
        <w:t>B</w:t>
      </w:r>
      <w:r w:rsidRPr="008E3DF2" w:rsidR="00561054">
        <w:rPr>
          <w:u w:val="single"/>
        </w:rPr>
        <w:t>randveiligheidscampagne</w:t>
      </w:r>
    </w:p>
    <w:p w:rsidR="00B41C22" w:rsidP="00095847" w:rsidRDefault="00561054" w14:paraId="6DB41D43" w14:textId="1198AAEF">
      <w:r>
        <w:t xml:space="preserve">Aanvullend op </w:t>
      </w:r>
      <w:r w:rsidR="00561A5E">
        <w:t xml:space="preserve">het </w:t>
      </w:r>
      <w:r w:rsidR="00F62415">
        <w:t xml:space="preserve">voornoemde </w:t>
      </w:r>
      <w:r w:rsidR="00561A5E">
        <w:t>maatregelenpakket</w:t>
      </w:r>
      <w:r w:rsidR="00A644B0">
        <w:t xml:space="preserve">, </w:t>
      </w:r>
      <w:r>
        <w:t xml:space="preserve">ga ik ook inzetten op een </w:t>
      </w:r>
      <w:r w:rsidR="005A22D1">
        <w:t>brandveiligheidscampagne</w:t>
      </w:r>
      <w:r w:rsidR="008E3DF2">
        <w:t xml:space="preserve"> o</w:t>
      </w:r>
      <w:r w:rsidRPr="008E3DF2">
        <w:t>m</w:t>
      </w:r>
      <w:r w:rsidRPr="00E92B6E">
        <w:t xml:space="preserve"> veehouders </w:t>
      </w:r>
      <w:r w:rsidR="00605361">
        <w:t xml:space="preserve">op korte termijn </w:t>
      </w:r>
      <w:r w:rsidRPr="00E92B6E">
        <w:t>te helpen bij het verbeteren</w:t>
      </w:r>
      <w:r>
        <w:t xml:space="preserve"> van de brandveiligheid van hun bedrijf</w:t>
      </w:r>
      <w:r w:rsidRPr="000B6AEE">
        <w:t>.</w:t>
      </w:r>
      <w:r w:rsidR="0063056C">
        <w:t xml:space="preserve"> </w:t>
      </w:r>
      <w:r w:rsidR="005400A0">
        <w:t>Werkzaamheden zijn een veelvoorkomende oorzaak van stalbranden. Uit een</w:t>
      </w:r>
      <w:r w:rsidR="0063056C">
        <w:t xml:space="preserve"> gedragsonderzoek van </w:t>
      </w:r>
      <w:r w:rsidR="00E05B53">
        <w:t>de Rijksdienst voor Ondernemend Nederland (</w:t>
      </w:r>
      <w:r w:rsidR="0063056C">
        <w:t>RVO</w:t>
      </w:r>
      <w:r w:rsidR="00E05B53">
        <w:t>)</w:t>
      </w:r>
      <w:r w:rsidR="0063056C">
        <w:t xml:space="preserve"> onder </w:t>
      </w:r>
      <w:r w:rsidR="005400A0">
        <w:t xml:space="preserve">veehouders blijkt </w:t>
      </w:r>
      <w:r w:rsidR="0063056C">
        <w:t xml:space="preserve">dat veehouders het risico op brand erg laag inschatten en er daarom niet </w:t>
      </w:r>
      <w:r w:rsidR="005400A0">
        <w:t xml:space="preserve">altijd </w:t>
      </w:r>
      <w:r w:rsidR="0063056C">
        <w:t>bewust naar handelen</w:t>
      </w:r>
      <w:r w:rsidR="005400A0">
        <w:t xml:space="preserve"> in de dagelijkse praktijk op het erf</w:t>
      </w:r>
      <w:r w:rsidR="0063056C">
        <w:t>.</w:t>
      </w:r>
      <w:r w:rsidR="0089618D">
        <w:t xml:space="preserve"> </w:t>
      </w:r>
      <w:r w:rsidR="005400A0">
        <w:t>E</w:t>
      </w:r>
      <w:r w:rsidR="00D06584">
        <w:t>en brandveiligheidscampagne</w:t>
      </w:r>
      <w:r w:rsidR="00921F01">
        <w:t xml:space="preserve"> </w:t>
      </w:r>
      <w:r w:rsidR="005400A0">
        <w:t>draagt bij aan vergrote bewustwording en biedt veehouders inzicht in laagdrempelige brandveiligheidsmaatregelen die ze kunnen treffen</w:t>
      </w:r>
      <w:r w:rsidR="0014577D">
        <w:t xml:space="preserve"> (zoals “De tien tips van het VvV om stalbranden te voorkomen”</w:t>
      </w:r>
      <w:r w:rsidR="0014577D">
        <w:rPr>
          <w:rStyle w:val="Voetnootmarkering"/>
        </w:rPr>
        <w:footnoteReference w:id="10"/>
      </w:r>
      <w:r w:rsidR="0014577D">
        <w:t>)</w:t>
      </w:r>
      <w:r w:rsidR="0089618D">
        <w:t xml:space="preserve">. </w:t>
      </w:r>
      <w:r w:rsidR="006C1E9B">
        <w:t>S</w:t>
      </w:r>
      <w:r w:rsidR="008E3DF2">
        <w:t xml:space="preserve">amen </w:t>
      </w:r>
      <w:r w:rsidRPr="000B6AEE">
        <w:t xml:space="preserve">met sectororganisaties, de Brandweer, veiligheidsregio’s, en het Verbond van </w:t>
      </w:r>
      <w:r w:rsidR="00072943">
        <w:t>Verzekeraars</w:t>
      </w:r>
      <w:r w:rsidR="006C1E9B">
        <w:t xml:space="preserve"> ga ik</w:t>
      </w:r>
      <w:r w:rsidR="00072943">
        <w:t xml:space="preserve"> </w:t>
      </w:r>
      <w:r w:rsidR="005400A0">
        <w:t xml:space="preserve">daarom </w:t>
      </w:r>
      <w:r w:rsidR="00A644B0">
        <w:t>initiatieven opzetten</w:t>
      </w:r>
      <w:r w:rsidR="008E3DF2">
        <w:t xml:space="preserve"> </w:t>
      </w:r>
      <w:r w:rsidR="00072943">
        <w:t>om</w:t>
      </w:r>
      <w:r w:rsidRPr="000B6AEE">
        <w:t xml:space="preserve"> veehouders en erfbetreders</w:t>
      </w:r>
      <w:r w:rsidR="00072943">
        <w:t xml:space="preserve"> te</w:t>
      </w:r>
      <w:r w:rsidRPr="000B6AEE">
        <w:t xml:space="preserve"> informeren over </w:t>
      </w:r>
      <w:r>
        <w:t xml:space="preserve">brandrisico’s en brandveiligheidsmaatregelen. </w:t>
      </w:r>
    </w:p>
    <w:p w:rsidR="00184C58" w:rsidP="00095847" w:rsidRDefault="00184C58" w14:paraId="79A9EAB9" w14:textId="77777777"/>
    <w:p w:rsidR="00073623" w:rsidP="00095847" w:rsidRDefault="00B02A99" w14:paraId="2F51DA2F" w14:textId="15DE0E1E">
      <w:r w:rsidRPr="008E30BA">
        <w:rPr>
          <w:b/>
          <w:bCs/>
        </w:rPr>
        <w:t xml:space="preserve">Motie Graus: pilot met het Stable Safe systeem en </w:t>
      </w:r>
      <w:r w:rsidR="002727B5">
        <w:rPr>
          <w:b/>
          <w:bCs/>
        </w:rPr>
        <w:t xml:space="preserve">met </w:t>
      </w:r>
      <w:r w:rsidRPr="008E30BA">
        <w:rPr>
          <w:b/>
          <w:bCs/>
        </w:rPr>
        <w:t xml:space="preserve">valwanden </w:t>
      </w:r>
    </w:p>
    <w:p w:rsidR="001536B3" w:rsidP="00095847" w:rsidRDefault="00B02A99" w14:paraId="43A5AB7F" w14:textId="222D328C">
      <w:r w:rsidRPr="00B02A99">
        <w:t xml:space="preserve">De motie van lid Graus (PVV) verzoekt de regering, mede in het kader van het stalbrandpreventieplan, om een pilot met de Stable Safe-systemen en valwanden waardoor dieren kunnen vluchten in plaats van stikken. </w:t>
      </w:r>
      <w:r w:rsidR="001D1C93">
        <w:t>Ik heb de Kamer op 20 september jl. geinformeerd over de invulling van deze pilot. Ik heb WUR de opdracht gegeven</w:t>
      </w:r>
      <w:r w:rsidRPr="00B02A99">
        <w:t xml:space="preserve"> om een integrale analyse uit te voeren </w:t>
      </w:r>
      <w:r w:rsidR="001D1C93">
        <w:t>van de twee systemen</w:t>
      </w:r>
      <w:r w:rsidRPr="00B02A99">
        <w:t xml:space="preserve">. </w:t>
      </w:r>
      <w:r w:rsidRPr="00B02A99" w:rsidR="001D1C93">
        <w:t>Dit om te achterhalen hoe effectief de systemen zijn voor de overlevingskans van dieren bij brand, aan welke randvoorwaarden deze</w:t>
      </w:r>
      <w:r w:rsidR="001D1C93">
        <w:t xml:space="preserve"> </w:t>
      </w:r>
      <w:r w:rsidRPr="00B02A99" w:rsidR="001D1C93">
        <w:t xml:space="preserve">systemen dan moeten voldoen en of die voorwaarden haalbaar zijn. Bij het ontstaan, de verspreiding en de beheersing van brand spelen namelijk veel verschillende factoren een rol. </w:t>
      </w:r>
      <w:r w:rsidR="001D1C93">
        <w:t>Bij deze integrale analyse</w:t>
      </w:r>
      <w:r w:rsidRPr="00B02A99">
        <w:t xml:space="preserve"> z</w:t>
      </w:r>
      <w:r w:rsidR="001D1C93">
        <w:t>ijn</w:t>
      </w:r>
      <w:r w:rsidRPr="00B02A99">
        <w:t xml:space="preserve"> onder andere experts op het gebied van (stal)brandveiligheid, veehouders, ingenieurs en brandonderzoekers </w:t>
      </w:r>
      <w:r w:rsidR="001D1C93">
        <w:t>betrokken</w:t>
      </w:r>
      <w:r w:rsidRPr="00B02A99">
        <w:t>.</w:t>
      </w:r>
      <w:r w:rsidR="001D1C93">
        <w:t xml:space="preserve"> Er heeft </w:t>
      </w:r>
      <w:r w:rsidR="002727B5">
        <w:t xml:space="preserve">een </w:t>
      </w:r>
      <w:r w:rsidR="001D1C93">
        <w:t xml:space="preserve">expertbijeenkomst plaats gevonden over het valwandensysteem. De bijeenkomst over het Stable Safe systeem zal nog plaatsvinden, het streven is om hierbij ook de ontwerper van het systeem te betrekken. Ik </w:t>
      </w:r>
      <w:r w:rsidRPr="00B02A99">
        <w:t xml:space="preserve">zal de Kamer na afronding </w:t>
      </w:r>
      <w:r w:rsidR="001D1C93">
        <w:t xml:space="preserve">van de pilot, naar verwachting </w:t>
      </w:r>
      <w:r w:rsidR="00651669">
        <w:t>begin</w:t>
      </w:r>
      <w:r w:rsidR="001D1C93">
        <w:t xml:space="preserve"> 2025,</w:t>
      </w:r>
      <w:r w:rsidRPr="00B02A99">
        <w:t xml:space="preserve"> info</w:t>
      </w:r>
      <w:r w:rsidR="00E3456E">
        <w:t>r</w:t>
      </w:r>
      <w:r w:rsidRPr="00B02A99">
        <w:t>meren over de resultaten.</w:t>
      </w:r>
    </w:p>
    <w:p w:rsidR="001536B3" w:rsidP="00095847" w:rsidRDefault="001536B3" w14:paraId="45B0FA3B" w14:textId="77777777"/>
    <w:p w:rsidR="00CC0812" w:rsidP="00095847" w:rsidRDefault="00CC0812" w14:paraId="7E72A892" w14:textId="32821381">
      <w:pPr>
        <w:rPr>
          <w:b/>
          <w:bCs/>
        </w:rPr>
      </w:pPr>
      <w:r w:rsidRPr="00184C58">
        <w:rPr>
          <w:b/>
          <w:bCs/>
        </w:rPr>
        <w:t>Tot slot</w:t>
      </w:r>
    </w:p>
    <w:p w:rsidR="00184C58" w:rsidP="00095847" w:rsidRDefault="007C1E37" w14:paraId="7FBBBB86" w14:textId="0CADFFDF">
      <w:pPr>
        <w:rPr>
          <w:b/>
          <w:bCs/>
        </w:rPr>
      </w:pPr>
      <w:r>
        <w:t xml:space="preserve">Het verbeteren van de brandveiligheid op veehouderijen </w:t>
      </w:r>
      <w:r w:rsidR="00E3456E">
        <w:t>vind ik</w:t>
      </w:r>
      <w:r>
        <w:t xml:space="preserve"> van groot belang. Geen enkele veehouder wil een stalbrand meemaken. Met bovengenoemde maatregelen breng ik de aanpak van stalbranden verder</w:t>
      </w:r>
      <w:r w:rsidR="00E3456E">
        <w:t>, en werk ik samen</w:t>
      </w:r>
      <w:r w:rsidR="007D5816">
        <w:t xml:space="preserve"> </w:t>
      </w:r>
      <w:r w:rsidR="00E3456E">
        <w:t xml:space="preserve">met de sector </w:t>
      </w:r>
      <w:r w:rsidR="006308A3">
        <w:t xml:space="preserve">aan het verlagen van de </w:t>
      </w:r>
      <w:r>
        <w:t xml:space="preserve">de kans op het ontstaan van brand en </w:t>
      </w:r>
      <w:r w:rsidR="00707982">
        <w:t xml:space="preserve">aan het </w:t>
      </w:r>
      <w:r w:rsidR="007D5816">
        <w:t xml:space="preserve">beperken </w:t>
      </w:r>
      <w:r w:rsidR="00707982">
        <w:t xml:space="preserve">van </w:t>
      </w:r>
      <w:r>
        <w:t xml:space="preserve">het aantal dierlijke slachtoffers bij brand. </w:t>
      </w:r>
    </w:p>
    <w:p w:rsidR="00AB6FDC" w:rsidP="00095847" w:rsidRDefault="00AB6FDC" w14:paraId="174DD4EE" w14:textId="77777777">
      <w:pPr>
        <w:rPr>
          <w:b/>
          <w:bCs/>
        </w:rPr>
      </w:pPr>
    </w:p>
    <w:p w:rsidR="00DC7615" w:rsidP="00095847" w:rsidRDefault="00DC7615" w14:paraId="6C0793D6" w14:textId="38B6E325">
      <w:r w:rsidRPr="00184C58">
        <w:t>Hoogachtend,</w:t>
      </w:r>
    </w:p>
    <w:p w:rsidR="00651669" w:rsidP="00095847" w:rsidRDefault="00651669" w14:paraId="045724ED" w14:textId="77777777"/>
    <w:p w:rsidR="00095847" w:rsidP="00095847" w:rsidRDefault="00095847" w14:paraId="1C11ADB7" w14:textId="77777777"/>
    <w:p w:rsidR="00651669" w:rsidP="00095847" w:rsidRDefault="00651669" w14:paraId="1DD87C51" w14:textId="77777777"/>
    <w:p w:rsidR="00651669" w:rsidP="00095847" w:rsidRDefault="00651669" w14:paraId="2EBA1980" w14:textId="77777777"/>
    <w:p w:rsidR="00651669" w:rsidP="00095847" w:rsidRDefault="00651669" w14:paraId="0F66E541" w14:textId="77777777">
      <w:r w:rsidRPr="00651669">
        <w:t xml:space="preserve">Femke Marije Wiersma </w:t>
      </w:r>
    </w:p>
    <w:p w:rsidRPr="00184C58" w:rsidR="00651669" w:rsidP="00095847" w:rsidRDefault="00651669" w14:paraId="13C0908E" w14:textId="5A2329EE">
      <w:r w:rsidRPr="00651669">
        <w:t>Minister van Landbouw, Visserij, Voedselzekerheid en Natuu</w:t>
      </w:r>
      <w:r>
        <w:t>r</w:t>
      </w:r>
    </w:p>
    <w:sectPr w:rsidRPr="00184C58" w:rsidR="00651669"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3FCF8" w14:textId="77777777" w:rsidR="004D2FFA" w:rsidRDefault="004D2FFA">
      <w:r>
        <w:separator/>
      </w:r>
    </w:p>
    <w:p w14:paraId="270C758F" w14:textId="77777777" w:rsidR="004D2FFA" w:rsidRDefault="004D2FFA"/>
  </w:endnote>
  <w:endnote w:type="continuationSeparator" w:id="0">
    <w:p w14:paraId="32746904" w14:textId="77777777" w:rsidR="004D2FFA" w:rsidRDefault="004D2FFA">
      <w:r>
        <w:continuationSeparator/>
      </w:r>
    </w:p>
    <w:p w14:paraId="36ED7BE5" w14:textId="77777777" w:rsidR="004D2FFA" w:rsidRDefault="004D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25BA" w14:textId="77777777" w:rsidR="0045479A" w:rsidRDefault="004547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1F2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F5B17" w14:paraId="04083621" w14:textId="77777777" w:rsidTr="00CA6A25">
      <w:trPr>
        <w:trHeight w:hRule="exact" w:val="240"/>
      </w:trPr>
      <w:tc>
        <w:tcPr>
          <w:tcW w:w="7601" w:type="dxa"/>
          <w:shd w:val="clear" w:color="auto" w:fill="auto"/>
        </w:tcPr>
        <w:p w14:paraId="4B29E048" w14:textId="77777777" w:rsidR="00527BD4" w:rsidRDefault="00527BD4" w:rsidP="003F1F6B">
          <w:pPr>
            <w:pStyle w:val="Huisstijl-Rubricering"/>
          </w:pPr>
        </w:p>
      </w:tc>
      <w:tc>
        <w:tcPr>
          <w:tcW w:w="2156" w:type="dxa"/>
        </w:tcPr>
        <w:p w14:paraId="208E0951" w14:textId="649D0D9D" w:rsidR="00527BD4" w:rsidRPr="00645414" w:rsidRDefault="00E72BC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4D2FFA">
            <w:fldChar w:fldCharType="begin"/>
          </w:r>
          <w:r w:rsidR="004D2FFA">
            <w:instrText xml:space="preserve"> SECTIONPAGES   \* MERGEFORMAT </w:instrText>
          </w:r>
          <w:r w:rsidR="004D2FFA">
            <w:fldChar w:fldCharType="separate"/>
          </w:r>
          <w:r w:rsidR="00C77A53">
            <w:t>5</w:t>
          </w:r>
          <w:r w:rsidR="004D2FFA">
            <w:fldChar w:fldCharType="end"/>
          </w:r>
        </w:p>
      </w:tc>
    </w:tr>
  </w:tbl>
  <w:p w14:paraId="4A11515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F5B17" w14:paraId="623446C7" w14:textId="77777777" w:rsidTr="00CA6A25">
      <w:trPr>
        <w:trHeight w:hRule="exact" w:val="240"/>
      </w:trPr>
      <w:tc>
        <w:tcPr>
          <w:tcW w:w="7601" w:type="dxa"/>
          <w:shd w:val="clear" w:color="auto" w:fill="auto"/>
        </w:tcPr>
        <w:p w14:paraId="068705CA" w14:textId="77777777" w:rsidR="00527BD4" w:rsidRDefault="00527BD4" w:rsidP="008C356D">
          <w:pPr>
            <w:pStyle w:val="Huisstijl-Rubricering"/>
          </w:pPr>
        </w:p>
      </w:tc>
      <w:tc>
        <w:tcPr>
          <w:tcW w:w="2170" w:type="dxa"/>
        </w:tcPr>
        <w:p w14:paraId="04F5BBDA" w14:textId="72CA04A3" w:rsidR="00527BD4" w:rsidRPr="00ED539E" w:rsidRDefault="00E72BC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4D2FFA">
            <w:fldChar w:fldCharType="begin"/>
          </w:r>
          <w:r w:rsidR="004D2FFA">
            <w:instrText xml:space="preserve"> SECTIONPAGES   \* MERGEFORMAT </w:instrText>
          </w:r>
          <w:r w:rsidR="004D2FFA">
            <w:fldChar w:fldCharType="separate"/>
          </w:r>
          <w:r w:rsidR="004D2FFA">
            <w:t>1</w:t>
          </w:r>
          <w:r w:rsidR="004D2FFA">
            <w:fldChar w:fldCharType="end"/>
          </w:r>
        </w:p>
      </w:tc>
    </w:tr>
  </w:tbl>
  <w:p w14:paraId="0A8C1D0F" w14:textId="77777777" w:rsidR="00527BD4" w:rsidRPr="00BC3B53" w:rsidRDefault="00527BD4" w:rsidP="008C356D">
    <w:pPr>
      <w:pStyle w:val="Voettekst"/>
      <w:spacing w:line="240" w:lineRule="auto"/>
      <w:rPr>
        <w:sz w:val="2"/>
        <w:szCs w:val="2"/>
      </w:rPr>
    </w:pPr>
  </w:p>
  <w:p w14:paraId="3C4376F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AEB4" w14:textId="77777777" w:rsidR="004D2FFA" w:rsidRDefault="004D2FFA">
      <w:r>
        <w:separator/>
      </w:r>
    </w:p>
    <w:p w14:paraId="1B9C142C" w14:textId="77777777" w:rsidR="004D2FFA" w:rsidRDefault="004D2FFA"/>
  </w:footnote>
  <w:footnote w:type="continuationSeparator" w:id="0">
    <w:p w14:paraId="2455BF3D" w14:textId="77777777" w:rsidR="004D2FFA" w:rsidRDefault="004D2FFA">
      <w:r>
        <w:continuationSeparator/>
      </w:r>
    </w:p>
    <w:p w14:paraId="08963F5C" w14:textId="77777777" w:rsidR="004D2FFA" w:rsidRDefault="004D2FFA"/>
  </w:footnote>
  <w:footnote w:id="1">
    <w:p w14:paraId="7B108576" w14:textId="672228A4" w:rsidR="006D7F8C" w:rsidRDefault="006D7F8C">
      <w:pPr>
        <w:pStyle w:val="Voetnoottekst"/>
      </w:pPr>
      <w:r>
        <w:rPr>
          <w:rStyle w:val="Voetnootmarkering"/>
        </w:rPr>
        <w:footnoteRef/>
      </w:r>
      <w:r>
        <w:t xml:space="preserve"> </w:t>
      </w:r>
      <w:hyperlink r:id="rId1" w:history="1">
        <w:r w:rsidRPr="006D7F8C">
          <w:rPr>
            <w:rStyle w:val="Hyperlink"/>
          </w:rPr>
          <w:t>PBI | BI Public (verzekeraars.nl)</w:t>
        </w:r>
      </w:hyperlink>
    </w:p>
  </w:footnote>
  <w:footnote w:id="2">
    <w:p w14:paraId="5EA9FBBB" w14:textId="7BF45AF9" w:rsidR="004D6BEC" w:rsidRDefault="004D6BEC">
      <w:pPr>
        <w:pStyle w:val="Voetnoottekst"/>
      </w:pPr>
      <w:r>
        <w:rPr>
          <w:rStyle w:val="Voetnootmarkering"/>
        </w:rPr>
        <w:footnoteRef/>
      </w:r>
      <w:r>
        <w:t xml:space="preserve"> </w:t>
      </w:r>
      <w:hyperlink r:id="rId2" w:history="1">
        <w:r w:rsidR="0057720E" w:rsidRPr="00C00812">
          <w:rPr>
            <w:rStyle w:val="Hyperlink"/>
          </w:rPr>
          <w:t>https://onderzoeksraad.nl/stalbranden-pdf/</w:t>
        </w:r>
      </w:hyperlink>
      <w:r w:rsidR="0057720E">
        <w:t xml:space="preserve"> </w:t>
      </w:r>
    </w:p>
  </w:footnote>
  <w:footnote w:id="3">
    <w:p w14:paraId="50632121" w14:textId="46D6A18A" w:rsidR="00605361" w:rsidRDefault="00605361">
      <w:pPr>
        <w:pStyle w:val="Voetnoottekst"/>
      </w:pPr>
      <w:r>
        <w:rPr>
          <w:rStyle w:val="Voetnootmarkering"/>
        </w:rPr>
        <w:footnoteRef/>
      </w:r>
      <w:r>
        <w:t xml:space="preserve"> </w:t>
      </w:r>
      <w:r w:rsidRPr="00605361">
        <w:t>Kamerstuk 35925 XIV, nr. 7.</w:t>
      </w:r>
    </w:p>
  </w:footnote>
  <w:footnote w:id="4">
    <w:p w14:paraId="6E8917F5" w14:textId="16C8F088" w:rsidR="00A644B0" w:rsidRPr="00A644B0" w:rsidRDefault="00A644B0">
      <w:pPr>
        <w:pStyle w:val="Voetnoottekst"/>
      </w:pPr>
      <w:r>
        <w:rPr>
          <w:rStyle w:val="Voetnootmarkering"/>
        </w:rPr>
        <w:footnoteRef/>
      </w:r>
      <w:r>
        <w:t xml:space="preserve"> </w:t>
      </w:r>
      <w:r w:rsidRPr="009468A8">
        <w:t>Kamerstuk 5925 XIV nr. 7</w:t>
      </w:r>
    </w:p>
  </w:footnote>
  <w:footnote w:id="5">
    <w:p w14:paraId="2C898204" w14:textId="5284FC46" w:rsidR="0057720E" w:rsidRDefault="0057720E">
      <w:pPr>
        <w:pStyle w:val="Voetnoottekst"/>
      </w:pPr>
      <w:r>
        <w:rPr>
          <w:rStyle w:val="Voetnootmarkering"/>
        </w:rPr>
        <w:footnoteRef/>
      </w:r>
      <w:r>
        <w:t xml:space="preserve"> </w:t>
      </w:r>
      <w:hyperlink r:id="rId3" w:history="1">
        <w:r w:rsidRPr="00C00812">
          <w:rPr>
            <w:rStyle w:val="Hyperlink"/>
          </w:rPr>
          <w:t>https://onderzoeksraad.nl/stalbranden-pdf/</w:t>
        </w:r>
      </w:hyperlink>
    </w:p>
  </w:footnote>
  <w:footnote w:id="6">
    <w:p w14:paraId="349EC407" w14:textId="77777777" w:rsidR="009B4AA2" w:rsidRPr="00984697" w:rsidRDefault="009B4AA2" w:rsidP="009B4AA2">
      <w:pPr>
        <w:pStyle w:val="Voetnoottekst"/>
      </w:pPr>
      <w:r>
        <w:rPr>
          <w:rStyle w:val="Voetnootmarkering"/>
        </w:rPr>
        <w:footnoteRef/>
      </w:r>
      <w:r w:rsidRPr="00984697">
        <w:t xml:space="preserve"> </w:t>
      </w:r>
      <w:hyperlink r:id="rId4" w:history="1">
        <w:r w:rsidRPr="00984697">
          <w:rPr>
            <w:rStyle w:val="Hyperlink"/>
          </w:rPr>
          <w:t>PBI | BI Public</w:t>
        </w:r>
      </w:hyperlink>
    </w:p>
  </w:footnote>
  <w:footnote w:id="7">
    <w:p w14:paraId="17EAC800" w14:textId="522DF259" w:rsidR="00267D96" w:rsidRDefault="00267D96">
      <w:pPr>
        <w:pStyle w:val="Voetnoottekst"/>
      </w:pPr>
      <w:r>
        <w:rPr>
          <w:rStyle w:val="Voetnootmarkering"/>
        </w:rPr>
        <w:footnoteRef/>
      </w:r>
      <w:r>
        <w:t xml:space="preserve"> </w:t>
      </w:r>
      <w:hyperlink r:id="rId5" w:history="1">
        <w:r w:rsidRPr="00267D96">
          <w:rPr>
            <w:rStyle w:val="Hyperlink"/>
          </w:rPr>
          <w:t>Antwoorden op Kamervragen over ontwerpbesluit opnemen brandveiligheidsvoorschriften in Besluit houders van dieren | Kamerstuk | Rijksoverheid.nl</w:t>
        </w:r>
      </w:hyperlink>
    </w:p>
  </w:footnote>
  <w:footnote w:id="8">
    <w:p w14:paraId="2B33233F" w14:textId="5DA5EA39" w:rsidR="005E2C15" w:rsidRPr="00984697" w:rsidRDefault="005E2C15">
      <w:pPr>
        <w:pStyle w:val="Voetnoottekst"/>
      </w:pPr>
      <w:r>
        <w:rPr>
          <w:rStyle w:val="Voetnootmarkering"/>
        </w:rPr>
        <w:footnoteRef/>
      </w:r>
      <w:r w:rsidRPr="00984697">
        <w:t xml:space="preserve"> </w:t>
      </w:r>
      <w:hyperlink r:id="rId6" w:history="1">
        <w:r w:rsidR="00184C58" w:rsidRPr="00984697">
          <w:rPr>
            <w:rStyle w:val="Hyperlink"/>
          </w:rPr>
          <w:t>https://www.scios.nl/Scopes</w:t>
        </w:r>
      </w:hyperlink>
      <w:r w:rsidR="00184C58" w:rsidRPr="00984697">
        <w:t xml:space="preserve"> </w:t>
      </w:r>
    </w:p>
  </w:footnote>
  <w:footnote w:id="9">
    <w:p w14:paraId="74AE7CF8" w14:textId="348EB2FA" w:rsidR="000A05FC" w:rsidRDefault="000A05FC">
      <w:pPr>
        <w:pStyle w:val="Voetnoottekst"/>
      </w:pPr>
      <w:r>
        <w:rPr>
          <w:rStyle w:val="Voetnootmarkering"/>
        </w:rPr>
        <w:footnoteRef/>
      </w:r>
      <w:r>
        <w:t xml:space="preserve"> </w:t>
      </w:r>
      <w:hyperlink r:id="rId7" w:history="1">
        <w:r>
          <w:rPr>
            <w:rStyle w:val="Hyperlink"/>
          </w:rPr>
          <w:t>Verbeteren brandveiligheid bestaande stallen in de veehouderij; Verlagen van aantal omgekomen dieren bij brand door het brandwerend</w:t>
        </w:r>
      </w:hyperlink>
    </w:p>
  </w:footnote>
  <w:footnote w:id="10">
    <w:p w14:paraId="28FFC771" w14:textId="77777777" w:rsidR="0014577D" w:rsidRDefault="0014577D" w:rsidP="0014577D">
      <w:pPr>
        <w:pStyle w:val="Voetnoottekst"/>
      </w:pPr>
      <w:r>
        <w:rPr>
          <w:rStyle w:val="Voetnootmarkering"/>
        </w:rPr>
        <w:footnoteRef/>
      </w:r>
      <w:r>
        <w:t xml:space="preserve"> </w:t>
      </w:r>
      <w:hyperlink r:id="rId8" w:history="1">
        <w:r w:rsidRPr="00935A7C">
          <w:rPr>
            <w:rStyle w:val="Hyperlink"/>
          </w:rPr>
          <w:t>VVV-infographic_Voorkom_Stalbranden_PRINT_DEF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73D5" w14:textId="77777777" w:rsidR="0045479A" w:rsidRDefault="004547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F5B17" w14:paraId="237D4EDD" w14:textId="77777777" w:rsidTr="00A50CF6">
      <w:tc>
        <w:tcPr>
          <w:tcW w:w="2156" w:type="dxa"/>
          <w:shd w:val="clear" w:color="auto" w:fill="auto"/>
        </w:tcPr>
        <w:p w14:paraId="0193F07B" w14:textId="77777777" w:rsidR="00527BD4" w:rsidRPr="005819CE" w:rsidRDefault="00E72BC9" w:rsidP="00A50CF6">
          <w:pPr>
            <w:pStyle w:val="Huisstijl-Adres"/>
            <w:rPr>
              <w:b/>
            </w:rPr>
          </w:pPr>
          <w:r>
            <w:rPr>
              <w:b/>
            </w:rPr>
            <w:t>Directoraat-generaal Agro</w:t>
          </w:r>
          <w:r w:rsidRPr="005819CE">
            <w:rPr>
              <w:b/>
            </w:rPr>
            <w:br/>
          </w:r>
        </w:p>
      </w:tc>
    </w:tr>
    <w:tr w:rsidR="00BF5B17" w14:paraId="5E5F2C60" w14:textId="77777777" w:rsidTr="00A50CF6">
      <w:trPr>
        <w:trHeight w:hRule="exact" w:val="200"/>
      </w:trPr>
      <w:tc>
        <w:tcPr>
          <w:tcW w:w="2156" w:type="dxa"/>
          <w:shd w:val="clear" w:color="auto" w:fill="auto"/>
        </w:tcPr>
        <w:p w14:paraId="19474643" w14:textId="77777777" w:rsidR="00527BD4" w:rsidRPr="005819CE" w:rsidRDefault="00527BD4" w:rsidP="00A50CF6"/>
      </w:tc>
    </w:tr>
    <w:tr w:rsidR="00BF5B17" w14:paraId="4A424844" w14:textId="77777777" w:rsidTr="00502512">
      <w:trPr>
        <w:trHeight w:hRule="exact" w:val="774"/>
      </w:trPr>
      <w:tc>
        <w:tcPr>
          <w:tcW w:w="2156" w:type="dxa"/>
          <w:shd w:val="clear" w:color="auto" w:fill="auto"/>
        </w:tcPr>
        <w:p w14:paraId="043651A2" w14:textId="77777777" w:rsidR="00527BD4" w:rsidRDefault="00E72BC9" w:rsidP="003A5290">
          <w:pPr>
            <w:pStyle w:val="Huisstijl-Kopje"/>
          </w:pPr>
          <w:r>
            <w:t>Ons kenmerk</w:t>
          </w:r>
        </w:p>
        <w:p w14:paraId="32E65B1D" w14:textId="77777777" w:rsidR="00527BD4" w:rsidRPr="005819CE" w:rsidRDefault="00E72BC9"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89335950</w:t>
              </w:r>
              <w:r w:rsidR="00F90A14">
                <w:rPr>
                  <w:b w:val="0"/>
                </w:rPr>
                <w:fldChar w:fldCharType="end"/>
              </w:r>
            </w:sdtContent>
          </w:sdt>
        </w:p>
      </w:tc>
    </w:tr>
  </w:tbl>
  <w:p w14:paraId="6BDB45A6" w14:textId="77777777" w:rsidR="00527BD4" w:rsidRDefault="00527BD4" w:rsidP="008C356D"/>
  <w:p w14:paraId="560BCF30" w14:textId="77777777" w:rsidR="00527BD4" w:rsidRPr="00740712" w:rsidRDefault="00527BD4" w:rsidP="008C356D"/>
  <w:p w14:paraId="1E185535" w14:textId="77777777" w:rsidR="00527BD4" w:rsidRPr="00217880" w:rsidRDefault="00527BD4" w:rsidP="008C356D">
    <w:pPr>
      <w:spacing w:line="0" w:lineRule="atLeast"/>
      <w:rPr>
        <w:sz w:val="2"/>
        <w:szCs w:val="2"/>
      </w:rPr>
    </w:pPr>
  </w:p>
  <w:p w14:paraId="268993E5" w14:textId="77777777" w:rsidR="00527BD4" w:rsidRDefault="00527BD4" w:rsidP="004F44C2">
    <w:pPr>
      <w:pStyle w:val="Koptekst"/>
      <w:rPr>
        <w:rFonts w:cs="Verdana-Bold"/>
        <w:b/>
        <w:bCs/>
        <w:smallCaps/>
        <w:szCs w:val="18"/>
      </w:rPr>
    </w:pPr>
  </w:p>
  <w:p w14:paraId="06FB702B" w14:textId="77777777" w:rsidR="00527BD4" w:rsidRDefault="00527BD4" w:rsidP="004F44C2"/>
  <w:p w14:paraId="770AC908" w14:textId="77777777" w:rsidR="00527BD4" w:rsidRPr="00740712" w:rsidRDefault="00527BD4" w:rsidP="004F44C2"/>
  <w:p w14:paraId="73CF269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F5B17" w14:paraId="272CE71E" w14:textId="77777777" w:rsidTr="00751A6A">
      <w:trPr>
        <w:trHeight w:val="2636"/>
      </w:trPr>
      <w:tc>
        <w:tcPr>
          <w:tcW w:w="737" w:type="dxa"/>
          <w:shd w:val="clear" w:color="auto" w:fill="auto"/>
        </w:tcPr>
        <w:p w14:paraId="15DCE61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737A6F" w14:textId="77777777" w:rsidR="00527BD4" w:rsidRDefault="00E72BC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2FA21DA" wp14:editId="70F166D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0AB27DE" w14:textId="77777777" w:rsidR="00527BD4" w:rsidRDefault="00527BD4" w:rsidP="00D0609E">
    <w:pPr>
      <w:framePr w:w="6340" w:h="2750" w:hRule="exact" w:hSpace="180" w:wrap="around" w:vAnchor="page" w:hAnchor="text" w:x="3873" w:y="-140"/>
    </w:pPr>
  </w:p>
  <w:p w14:paraId="41252B7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F5B17" w14:paraId="1E8EBD11" w14:textId="77777777" w:rsidTr="00A50CF6">
      <w:tc>
        <w:tcPr>
          <w:tcW w:w="2160" w:type="dxa"/>
          <w:shd w:val="clear" w:color="auto" w:fill="auto"/>
        </w:tcPr>
        <w:p w14:paraId="4A0065F1" w14:textId="77777777" w:rsidR="00527BD4" w:rsidRPr="005819CE" w:rsidRDefault="00E72BC9" w:rsidP="00A50CF6">
          <w:pPr>
            <w:pStyle w:val="Huisstijl-Adres"/>
            <w:rPr>
              <w:b/>
            </w:rPr>
          </w:pPr>
          <w:r>
            <w:rPr>
              <w:b/>
            </w:rPr>
            <w:t>Directoraat-generaal Agro</w:t>
          </w:r>
          <w:r w:rsidRPr="005819CE">
            <w:rPr>
              <w:b/>
            </w:rPr>
            <w:br/>
          </w:r>
        </w:p>
        <w:p w14:paraId="0C53B654" w14:textId="77777777" w:rsidR="00527BD4" w:rsidRPr="00BE5ED9" w:rsidRDefault="00E72BC9" w:rsidP="00A50CF6">
          <w:pPr>
            <w:pStyle w:val="Huisstijl-Adres"/>
          </w:pPr>
          <w:r>
            <w:rPr>
              <w:b/>
            </w:rPr>
            <w:t>Bezoekadres</w:t>
          </w:r>
          <w:r>
            <w:rPr>
              <w:b/>
            </w:rPr>
            <w:br/>
          </w:r>
          <w:r>
            <w:t>Bezuidenhoutseweg 73</w:t>
          </w:r>
          <w:r w:rsidRPr="005819CE">
            <w:br/>
          </w:r>
          <w:r>
            <w:t>2594 AC Den Haag</w:t>
          </w:r>
        </w:p>
        <w:p w14:paraId="02867DF3" w14:textId="77777777" w:rsidR="00EF495B" w:rsidRDefault="00E72BC9" w:rsidP="0098788A">
          <w:pPr>
            <w:pStyle w:val="Huisstijl-Adres"/>
          </w:pPr>
          <w:r>
            <w:rPr>
              <w:b/>
            </w:rPr>
            <w:t>Postadres</w:t>
          </w:r>
          <w:r>
            <w:rPr>
              <w:b/>
            </w:rPr>
            <w:br/>
          </w:r>
          <w:r>
            <w:t>Postbus 20401</w:t>
          </w:r>
          <w:r w:rsidRPr="005819CE">
            <w:br/>
            <w:t>2500 E</w:t>
          </w:r>
          <w:r>
            <w:t>K</w:t>
          </w:r>
          <w:r w:rsidRPr="005819CE">
            <w:t xml:space="preserve"> Den Haag</w:t>
          </w:r>
        </w:p>
        <w:p w14:paraId="7C9A870D" w14:textId="77777777" w:rsidR="00556BEE" w:rsidRPr="005B3814" w:rsidRDefault="00E72BC9" w:rsidP="0098788A">
          <w:pPr>
            <w:pStyle w:val="Huisstijl-Adres"/>
          </w:pPr>
          <w:r>
            <w:rPr>
              <w:b/>
            </w:rPr>
            <w:t>Overheidsidentificatienr</w:t>
          </w:r>
          <w:r>
            <w:rPr>
              <w:b/>
            </w:rPr>
            <w:br/>
          </w:r>
          <w:r w:rsidR="00BA129E">
            <w:rPr>
              <w:rFonts w:cs="Agrofont"/>
              <w:iCs/>
            </w:rPr>
            <w:t>00000001858272854000</w:t>
          </w:r>
        </w:p>
        <w:p w14:paraId="2C323E5A" w14:textId="6F81AAEB" w:rsidR="00527BD4" w:rsidRPr="00095847" w:rsidRDefault="00E72BC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F5B17" w14:paraId="18821F5D" w14:textId="77777777" w:rsidTr="00A50CF6">
      <w:trPr>
        <w:trHeight w:hRule="exact" w:val="200"/>
      </w:trPr>
      <w:tc>
        <w:tcPr>
          <w:tcW w:w="2160" w:type="dxa"/>
          <w:shd w:val="clear" w:color="auto" w:fill="auto"/>
        </w:tcPr>
        <w:p w14:paraId="64F7FBC2" w14:textId="77777777" w:rsidR="00527BD4" w:rsidRPr="005819CE" w:rsidRDefault="00527BD4" w:rsidP="00A50CF6"/>
      </w:tc>
    </w:tr>
    <w:tr w:rsidR="00BF5B17" w14:paraId="681F4DCA" w14:textId="77777777" w:rsidTr="00A50CF6">
      <w:tc>
        <w:tcPr>
          <w:tcW w:w="2160" w:type="dxa"/>
          <w:shd w:val="clear" w:color="auto" w:fill="auto"/>
        </w:tcPr>
        <w:p w14:paraId="52F9FD1D" w14:textId="77777777" w:rsidR="000C0163" w:rsidRPr="005819CE" w:rsidRDefault="00E72BC9" w:rsidP="000C0163">
          <w:pPr>
            <w:pStyle w:val="Huisstijl-Kopje"/>
          </w:pPr>
          <w:r>
            <w:t>Ons kenmerk</w:t>
          </w:r>
          <w:r w:rsidRPr="005819CE">
            <w:t xml:space="preserve"> </w:t>
          </w:r>
        </w:p>
        <w:p w14:paraId="5B702291" w14:textId="5A351715" w:rsidR="000C0163" w:rsidRPr="005819CE" w:rsidRDefault="00E72BC9" w:rsidP="000C0163">
          <w:pPr>
            <w:pStyle w:val="Huisstijl-Gegeven"/>
          </w:pPr>
          <w:r>
            <w:t>DGA</w:t>
          </w:r>
          <w:r w:rsidR="00095847">
            <w:t>-DAD</w:t>
          </w:r>
          <w:r>
            <w:t xml:space="preserve"> /</w:t>
          </w:r>
          <w:r w:rsidR="00486354">
            <w:t xml:space="preserve"> </w:t>
          </w:r>
          <w:r w:rsidR="00095847">
            <w:rPr>
              <w:b/>
            </w:rPr>
            <w:t xml:space="preserve"> </w:t>
          </w:r>
          <w:sdt>
            <w:sdtPr>
              <w:rPr>
                <w:b/>
              </w:rPr>
              <w:alias w:val="documentId"/>
              <w:id w:val="-891878383"/>
              <w:placeholder>
                <w:docPart w:val="5C16B4CE59D54DBB9E5528E88B961535"/>
              </w:placeholder>
            </w:sdtPr>
            <w:sdtEndPr/>
            <w:sdtContent>
              <w:fldSimple w:instr=" DOCPROPERTY  &quot;documentId&quot;  \* MERGEFORMAT ">
                <w:r w:rsidR="00095847">
                  <w:t>89335950</w:t>
                </w:r>
              </w:fldSimple>
            </w:sdtContent>
          </w:sdt>
        </w:p>
        <w:p w14:paraId="7A31EB5D" w14:textId="77777777" w:rsidR="00527BD4" w:rsidRPr="005819CE" w:rsidRDefault="00527BD4" w:rsidP="00095847">
          <w:pPr>
            <w:pStyle w:val="Huisstijl-Kopje"/>
          </w:pPr>
        </w:p>
      </w:tc>
    </w:tr>
  </w:tbl>
  <w:p w14:paraId="13F81F4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F5B17" w14:paraId="5AE38859" w14:textId="77777777" w:rsidTr="009E2051">
      <w:trPr>
        <w:trHeight w:val="400"/>
      </w:trPr>
      <w:tc>
        <w:tcPr>
          <w:tcW w:w="7520" w:type="dxa"/>
          <w:gridSpan w:val="2"/>
          <w:shd w:val="clear" w:color="auto" w:fill="auto"/>
        </w:tcPr>
        <w:p w14:paraId="31A1B3D0" w14:textId="77777777" w:rsidR="00527BD4" w:rsidRDefault="00E72BC9" w:rsidP="00A50CF6">
          <w:pPr>
            <w:pStyle w:val="Huisstijl-Retouradres"/>
          </w:pPr>
          <w:r>
            <w:t>&gt; Retouradres Postbus 20401 2500 EK Den Haag</w:t>
          </w:r>
        </w:p>
        <w:p w14:paraId="30D44839" w14:textId="05FD4791" w:rsidR="00CD3302" w:rsidRPr="00BC3B53" w:rsidRDefault="00CD3302" w:rsidP="00A50CF6">
          <w:pPr>
            <w:pStyle w:val="Huisstijl-Retouradres"/>
          </w:pPr>
        </w:p>
      </w:tc>
    </w:tr>
    <w:tr w:rsidR="00BF5B17" w14:paraId="2A4E18EC" w14:textId="77777777" w:rsidTr="0045479A">
      <w:trPr>
        <w:trHeight w:val="80"/>
      </w:trPr>
      <w:tc>
        <w:tcPr>
          <w:tcW w:w="7520" w:type="dxa"/>
          <w:gridSpan w:val="2"/>
          <w:shd w:val="clear" w:color="auto" w:fill="auto"/>
        </w:tcPr>
        <w:p w14:paraId="65F2AFC5" w14:textId="77777777" w:rsidR="00527BD4" w:rsidRPr="00983E8F" w:rsidRDefault="00527BD4" w:rsidP="00A50CF6">
          <w:pPr>
            <w:pStyle w:val="Huisstijl-Rubricering"/>
          </w:pPr>
        </w:p>
      </w:tc>
    </w:tr>
    <w:tr w:rsidR="00BF5B17" w14:paraId="65F74454" w14:textId="77777777" w:rsidTr="009E2051">
      <w:trPr>
        <w:trHeight w:hRule="exact" w:val="2440"/>
      </w:trPr>
      <w:tc>
        <w:tcPr>
          <w:tcW w:w="7520" w:type="dxa"/>
          <w:gridSpan w:val="2"/>
          <w:shd w:val="clear" w:color="auto" w:fill="auto"/>
        </w:tcPr>
        <w:p w14:paraId="6911BAFC" w14:textId="77777777" w:rsidR="00095847" w:rsidRPr="0045479A" w:rsidRDefault="00F8692A" w:rsidP="0045479A">
          <w:pPr>
            <w:pStyle w:val="Huisstijl-Retouradres"/>
            <w:spacing w:line="276" w:lineRule="auto"/>
            <w:rPr>
              <w:sz w:val="18"/>
              <w:szCs w:val="18"/>
            </w:rPr>
          </w:pPr>
          <w:r w:rsidRPr="0045479A">
            <w:rPr>
              <w:sz w:val="18"/>
              <w:szCs w:val="18"/>
            </w:rPr>
            <w:t>De Voorzitter van de Tweede Kamer</w:t>
          </w:r>
        </w:p>
        <w:p w14:paraId="4C6156E4" w14:textId="263F64FB" w:rsidR="00F8692A" w:rsidRPr="0045479A" w:rsidRDefault="00F8692A" w:rsidP="0045479A">
          <w:pPr>
            <w:pStyle w:val="Huisstijl-Retouradres"/>
            <w:spacing w:line="276" w:lineRule="auto"/>
            <w:rPr>
              <w:sz w:val="18"/>
              <w:szCs w:val="18"/>
            </w:rPr>
          </w:pPr>
          <w:r w:rsidRPr="0045479A">
            <w:rPr>
              <w:sz w:val="18"/>
              <w:szCs w:val="18"/>
            </w:rPr>
            <w:t>der Staten-Generaal</w:t>
          </w:r>
        </w:p>
        <w:p w14:paraId="4D4F3508" w14:textId="77777777" w:rsidR="00F8692A" w:rsidRPr="0045479A" w:rsidRDefault="00F8692A" w:rsidP="0045479A">
          <w:pPr>
            <w:pStyle w:val="Huisstijl-Retouradres"/>
            <w:spacing w:line="276" w:lineRule="auto"/>
            <w:rPr>
              <w:sz w:val="18"/>
              <w:szCs w:val="18"/>
            </w:rPr>
          </w:pPr>
          <w:r w:rsidRPr="0045479A">
            <w:rPr>
              <w:sz w:val="18"/>
              <w:szCs w:val="18"/>
            </w:rPr>
            <w:t>Prinses Irenestraat 6</w:t>
          </w:r>
        </w:p>
        <w:p w14:paraId="111ECEFC" w14:textId="2C15D285" w:rsidR="00527BD4" w:rsidRDefault="00F8692A" w:rsidP="0045479A">
          <w:pPr>
            <w:pStyle w:val="Huisstijl-NAW"/>
            <w:spacing w:line="276" w:lineRule="auto"/>
          </w:pPr>
          <w:r w:rsidRPr="0045479A">
            <w:t xml:space="preserve">2595 BD </w:t>
          </w:r>
          <w:r w:rsidR="0045479A">
            <w:t xml:space="preserve"> </w:t>
          </w:r>
          <w:r w:rsidRPr="0045479A">
            <w:t>DEN HAAG</w:t>
          </w:r>
        </w:p>
      </w:tc>
    </w:tr>
    <w:tr w:rsidR="00BF5B17" w14:paraId="166F7945" w14:textId="77777777" w:rsidTr="009E2051">
      <w:trPr>
        <w:trHeight w:hRule="exact" w:val="400"/>
      </w:trPr>
      <w:tc>
        <w:tcPr>
          <w:tcW w:w="7520" w:type="dxa"/>
          <w:gridSpan w:val="2"/>
          <w:shd w:val="clear" w:color="auto" w:fill="auto"/>
        </w:tcPr>
        <w:p w14:paraId="5A053FD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F5B17" w14:paraId="719C5A69" w14:textId="77777777" w:rsidTr="009E2051">
      <w:trPr>
        <w:trHeight w:val="240"/>
      </w:trPr>
      <w:tc>
        <w:tcPr>
          <w:tcW w:w="900" w:type="dxa"/>
          <w:shd w:val="clear" w:color="auto" w:fill="auto"/>
        </w:tcPr>
        <w:p w14:paraId="4D8C1532" w14:textId="77777777" w:rsidR="00527BD4" w:rsidRPr="007709EF" w:rsidRDefault="00E72BC9" w:rsidP="00A50CF6">
          <w:pPr>
            <w:rPr>
              <w:szCs w:val="18"/>
            </w:rPr>
          </w:pPr>
          <w:r>
            <w:rPr>
              <w:szCs w:val="18"/>
            </w:rPr>
            <w:t>Datum</w:t>
          </w:r>
        </w:p>
      </w:tc>
      <w:tc>
        <w:tcPr>
          <w:tcW w:w="6620" w:type="dxa"/>
          <w:shd w:val="clear" w:color="auto" w:fill="auto"/>
        </w:tcPr>
        <w:p w14:paraId="121603CC" w14:textId="5B59D289" w:rsidR="00527BD4" w:rsidRPr="007709EF" w:rsidRDefault="0045479A" w:rsidP="00A50CF6">
          <w:r>
            <w:t>18 december 2024</w:t>
          </w:r>
        </w:p>
      </w:tc>
    </w:tr>
    <w:tr w:rsidR="00BF5B17" w14:paraId="2E900486" w14:textId="77777777" w:rsidTr="009E2051">
      <w:trPr>
        <w:trHeight w:val="240"/>
      </w:trPr>
      <w:tc>
        <w:tcPr>
          <w:tcW w:w="900" w:type="dxa"/>
          <w:shd w:val="clear" w:color="auto" w:fill="auto"/>
        </w:tcPr>
        <w:p w14:paraId="16455BEB" w14:textId="77777777" w:rsidR="00527BD4" w:rsidRPr="007709EF" w:rsidRDefault="00E72BC9" w:rsidP="00A50CF6">
          <w:pPr>
            <w:rPr>
              <w:szCs w:val="18"/>
            </w:rPr>
          </w:pPr>
          <w:r>
            <w:rPr>
              <w:szCs w:val="18"/>
            </w:rPr>
            <w:t>Betreft</w:t>
          </w:r>
        </w:p>
      </w:tc>
      <w:tc>
        <w:tcPr>
          <w:tcW w:w="6620" w:type="dxa"/>
          <w:shd w:val="clear" w:color="auto" w:fill="auto"/>
        </w:tcPr>
        <w:p w14:paraId="7DE3FDE4" w14:textId="61BC1D30" w:rsidR="00527BD4" w:rsidRPr="007709EF" w:rsidRDefault="00E72BC9" w:rsidP="00A50CF6">
          <w:r>
            <w:t xml:space="preserve">Kamerbrief aanpak </w:t>
          </w:r>
          <w:r w:rsidR="007673B8">
            <w:t xml:space="preserve">van </w:t>
          </w:r>
          <w:r>
            <w:t>stalbranden</w:t>
          </w:r>
        </w:p>
      </w:tc>
    </w:tr>
  </w:tbl>
  <w:p w14:paraId="660A435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8AE1684">
      <w:start w:val="1"/>
      <w:numFmt w:val="bullet"/>
      <w:pStyle w:val="Lijstopsomteken"/>
      <w:lvlText w:val="•"/>
      <w:lvlJc w:val="left"/>
      <w:pPr>
        <w:tabs>
          <w:tab w:val="num" w:pos="227"/>
        </w:tabs>
        <w:ind w:left="227" w:hanging="227"/>
      </w:pPr>
      <w:rPr>
        <w:rFonts w:ascii="Verdana" w:hAnsi="Verdana" w:hint="default"/>
        <w:sz w:val="18"/>
        <w:szCs w:val="18"/>
      </w:rPr>
    </w:lvl>
    <w:lvl w:ilvl="1" w:tplc="2C4CACD2" w:tentative="1">
      <w:start w:val="1"/>
      <w:numFmt w:val="bullet"/>
      <w:lvlText w:val="o"/>
      <w:lvlJc w:val="left"/>
      <w:pPr>
        <w:tabs>
          <w:tab w:val="num" w:pos="1440"/>
        </w:tabs>
        <w:ind w:left="1440" w:hanging="360"/>
      </w:pPr>
      <w:rPr>
        <w:rFonts w:ascii="Courier New" w:hAnsi="Courier New" w:cs="Courier New" w:hint="default"/>
      </w:rPr>
    </w:lvl>
    <w:lvl w:ilvl="2" w:tplc="8FCCF1DE" w:tentative="1">
      <w:start w:val="1"/>
      <w:numFmt w:val="bullet"/>
      <w:lvlText w:val=""/>
      <w:lvlJc w:val="left"/>
      <w:pPr>
        <w:tabs>
          <w:tab w:val="num" w:pos="2160"/>
        </w:tabs>
        <w:ind w:left="2160" w:hanging="360"/>
      </w:pPr>
      <w:rPr>
        <w:rFonts w:ascii="Wingdings" w:hAnsi="Wingdings" w:hint="default"/>
      </w:rPr>
    </w:lvl>
    <w:lvl w:ilvl="3" w:tplc="51B61068" w:tentative="1">
      <w:start w:val="1"/>
      <w:numFmt w:val="bullet"/>
      <w:lvlText w:val=""/>
      <w:lvlJc w:val="left"/>
      <w:pPr>
        <w:tabs>
          <w:tab w:val="num" w:pos="2880"/>
        </w:tabs>
        <w:ind w:left="2880" w:hanging="360"/>
      </w:pPr>
      <w:rPr>
        <w:rFonts w:ascii="Symbol" w:hAnsi="Symbol" w:hint="default"/>
      </w:rPr>
    </w:lvl>
    <w:lvl w:ilvl="4" w:tplc="C100C136" w:tentative="1">
      <w:start w:val="1"/>
      <w:numFmt w:val="bullet"/>
      <w:lvlText w:val="o"/>
      <w:lvlJc w:val="left"/>
      <w:pPr>
        <w:tabs>
          <w:tab w:val="num" w:pos="3600"/>
        </w:tabs>
        <w:ind w:left="3600" w:hanging="360"/>
      </w:pPr>
      <w:rPr>
        <w:rFonts w:ascii="Courier New" w:hAnsi="Courier New" w:cs="Courier New" w:hint="default"/>
      </w:rPr>
    </w:lvl>
    <w:lvl w:ilvl="5" w:tplc="A8A2D4E4" w:tentative="1">
      <w:start w:val="1"/>
      <w:numFmt w:val="bullet"/>
      <w:lvlText w:val=""/>
      <w:lvlJc w:val="left"/>
      <w:pPr>
        <w:tabs>
          <w:tab w:val="num" w:pos="4320"/>
        </w:tabs>
        <w:ind w:left="4320" w:hanging="360"/>
      </w:pPr>
      <w:rPr>
        <w:rFonts w:ascii="Wingdings" w:hAnsi="Wingdings" w:hint="default"/>
      </w:rPr>
    </w:lvl>
    <w:lvl w:ilvl="6" w:tplc="AC04B564" w:tentative="1">
      <w:start w:val="1"/>
      <w:numFmt w:val="bullet"/>
      <w:lvlText w:val=""/>
      <w:lvlJc w:val="left"/>
      <w:pPr>
        <w:tabs>
          <w:tab w:val="num" w:pos="5040"/>
        </w:tabs>
        <w:ind w:left="5040" w:hanging="360"/>
      </w:pPr>
      <w:rPr>
        <w:rFonts w:ascii="Symbol" w:hAnsi="Symbol" w:hint="default"/>
      </w:rPr>
    </w:lvl>
    <w:lvl w:ilvl="7" w:tplc="2EEECD78" w:tentative="1">
      <w:start w:val="1"/>
      <w:numFmt w:val="bullet"/>
      <w:lvlText w:val="o"/>
      <w:lvlJc w:val="left"/>
      <w:pPr>
        <w:tabs>
          <w:tab w:val="num" w:pos="5760"/>
        </w:tabs>
        <w:ind w:left="5760" w:hanging="360"/>
      </w:pPr>
      <w:rPr>
        <w:rFonts w:ascii="Courier New" w:hAnsi="Courier New" w:cs="Courier New" w:hint="default"/>
      </w:rPr>
    </w:lvl>
    <w:lvl w:ilvl="8" w:tplc="102481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E90C56C">
      <w:start w:val="1"/>
      <w:numFmt w:val="bullet"/>
      <w:pStyle w:val="Lijstopsomteken2"/>
      <w:lvlText w:val="–"/>
      <w:lvlJc w:val="left"/>
      <w:pPr>
        <w:tabs>
          <w:tab w:val="num" w:pos="227"/>
        </w:tabs>
        <w:ind w:left="227" w:firstLine="0"/>
      </w:pPr>
      <w:rPr>
        <w:rFonts w:ascii="Verdana" w:hAnsi="Verdana" w:hint="default"/>
      </w:rPr>
    </w:lvl>
    <w:lvl w:ilvl="1" w:tplc="79FAFDFA" w:tentative="1">
      <w:start w:val="1"/>
      <w:numFmt w:val="bullet"/>
      <w:lvlText w:val="o"/>
      <w:lvlJc w:val="left"/>
      <w:pPr>
        <w:tabs>
          <w:tab w:val="num" w:pos="1440"/>
        </w:tabs>
        <w:ind w:left="1440" w:hanging="360"/>
      </w:pPr>
      <w:rPr>
        <w:rFonts w:ascii="Courier New" w:hAnsi="Courier New" w:cs="Courier New" w:hint="default"/>
      </w:rPr>
    </w:lvl>
    <w:lvl w:ilvl="2" w:tplc="275E98DC" w:tentative="1">
      <w:start w:val="1"/>
      <w:numFmt w:val="bullet"/>
      <w:lvlText w:val=""/>
      <w:lvlJc w:val="left"/>
      <w:pPr>
        <w:tabs>
          <w:tab w:val="num" w:pos="2160"/>
        </w:tabs>
        <w:ind w:left="2160" w:hanging="360"/>
      </w:pPr>
      <w:rPr>
        <w:rFonts w:ascii="Wingdings" w:hAnsi="Wingdings" w:hint="default"/>
      </w:rPr>
    </w:lvl>
    <w:lvl w:ilvl="3" w:tplc="BC84B828" w:tentative="1">
      <w:start w:val="1"/>
      <w:numFmt w:val="bullet"/>
      <w:lvlText w:val=""/>
      <w:lvlJc w:val="left"/>
      <w:pPr>
        <w:tabs>
          <w:tab w:val="num" w:pos="2880"/>
        </w:tabs>
        <w:ind w:left="2880" w:hanging="360"/>
      </w:pPr>
      <w:rPr>
        <w:rFonts w:ascii="Symbol" w:hAnsi="Symbol" w:hint="default"/>
      </w:rPr>
    </w:lvl>
    <w:lvl w:ilvl="4" w:tplc="6DD27EF8" w:tentative="1">
      <w:start w:val="1"/>
      <w:numFmt w:val="bullet"/>
      <w:lvlText w:val="o"/>
      <w:lvlJc w:val="left"/>
      <w:pPr>
        <w:tabs>
          <w:tab w:val="num" w:pos="3600"/>
        </w:tabs>
        <w:ind w:left="3600" w:hanging="360"/>
      </w:pPr>
      <w:rPr>
        <w:rFonts w:ascii="Courier New" w:hAnsi="Courier New" w:cs="Courier New" w:hint="default"/>
      </w:rPr>
    </w:lvl>
    <w:lvl w:ilvl="5" w:tplc="8E34E6F4" w:tentative="1">
      <w:start w:val="1"/>
      <w:numFmt w:val="bullet"/>
      <w:lvlText w:val=""/>
      <w:lvlJc w:val="left"/>
      <w:pPr>
        <w:tabs>
          <w:tab w:val="num" w:pos="4320"/>
        </w:tabs>
        <w:ind w:left="4320" w:hanging="360"/>
      </w:pPr>
      <w:rPr>
        <w:rFonts w:ascii="Wingdings" w:hAnsi="Wingdings" w:hint="default"/>
      </w:rPr>
    </w:lvl>
    <w:lvl w:ilvl="6" w:tplc="DC041C0A" w:tentative="1">
      <w:start w:val="1"/>
      <w:numFmt w:val="bullet"/>
      <w:lvlText w:val=""/>
      <w:lvlJc w:val="left"/>
      <w:pPr>
        <w:tabs>
          <w:tab w:val="num" w:pos="5040"/>
        </w:tabs>
        <w:ind w:left="5040" w:hanging="360"/>
      </w:pPr>
      <w:rPr>
        <w:rFonts w:ascii="Symbol" w:hAnsi="Symbol" w:hint="default"/>
      </w:rPr>
    </w:lvl>
    <w:lvl w:ilvl="7" w:tplc="181654D0" w:tentative="1">
      <w:start w:val="1"/>
      <w:numFmt w:val="bullet"/>
      <w:lvlText w:val="o"/>
      <w:lvlJc w:val="left"/>
      <w:pPr>
        <w:tabs>
          <w:tab w:val="num" w:pos="5760"/>
        </w:tabs>
        <w:ind w:left="5760" w:hanging="360"/>
      </w:pPr>
      <w:rPr>
        <w:rFonts w:ascii="Courier New" w:hAnsi="Courier New" w:cs="Courier New" w:hint="default"/>
      </w:rPr>
    </w:lvl>
    <w:lvl w:ilvl="8" w:tplc="2026AF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32F9D"/>
    <w:multiLevelType w:val="hybridMultilevel"/>
    <w:tmpl w:val="9AAAD36A"/>
    <w:lvl w:ilvl="0" w:tplc="A948BBD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162D8D"/>
    <w:multiLevelType w:val="hybridMultilevel"/>
    <w:tmpl w:val="508EA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07CDF"/>
    <w:multiLevelType w:val="hybridMultilevel"/>
    <w:tmpl w:val="770C76B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7B7E91"/>
    <w:multiLevelType w:val="hybridMultilevel"/>
    <w:tmpl w:val="7D92CDA2"/>
    <w:lvl w:ilvl="0" w:tplc="E70C48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BD4CE5"/>
    <w:multiLevelType w:val="hybridMultilevel"/>
    <w:tmpl w:val="8FE0F674"/>
    <w:lvl w:ilvl="0" w:tplc="B8B2F7F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0187082">
    <w:abstractNumId w:val="10"/>
  </w:num>
  <w:num w:numId="2" w16cid:durableId="1894150382">
    <w:abstractNumId w:val="7"/>
  </w:num>
  <w:num w:numId="3" w16cid:durableId="635993807">
    <w:abstractNumId w:val="6"/>
  </w:num>
  <w:num w:numId="4" w16cid:durableId="444542822">
    <w:abstractNumId w:val="5"/>
  </w:num>
  <w:num w:numId="5" w16cid:durableId="364644533">
    <w:abstractNumId w:val="4"/>
  </w:num>
  <w:num w:numId="6" w16cid:durableId="1797214825">
    <w:abstractNumId w:val="8"/>
  </w:num>
  <w:num w:numId="7" w16cid:durableId="518010459">
    <w:abstractNumId w:val="3"/>
  </w:num>
  <w:num w:numId="8" w16cid:durableId="91822611">
    <w:abstractNumId w:val="2"/>
  </w:num>
  <w:num w:numId="9" w16cid:durableId="1322587592">
    <w:abstractNumId w:val="1"/>
  </w:num>
  <w:num w:numId="10" w16cid:durableId="1158572609">
    <w:abstractNumId w:val="0"/>
  </w:num>
  <w:num w:numId="11" w16cid:durableId="562175788">
    <w:abstractNumId w:val="9"/>
  </w:num>
  <w:num w:numId="12" w16cid:durableId="1977565283">
    <w:abstractNumId w:val="11"/>
  </w:num>
  <w:num w:numId="13" w16cid:durableId="561405075">
    <w:abstractNumId w:val="15"/>
  </w:num>
  <w:num w:numId="14" w16cid:durableId="1562600470">
    <w:abstractNumId w:val="12"/>
  </w:num>
  <w:num w:numId="15" w16cid:durableId="1474173786">
    <w:abstractNumId w:val="17"/>
  </w:num>
  <w:num w:numId="16" w16cid:durableId="1747916980">
    <w:abstractNumId w:val="18"/>
  </w:num>
  <w:num w:numId="17" w16cid:durableId="2133358538">
    <w:abstractNumId w:val="13"/>
  </w:num>
  <w:num w:numId="18" w16cid:durableId="625233990">
    <w:abstractNumId w:val="14"/>
  </w:num>
  <w:num w:numId="19" w16cid:durableId="97132734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C12"/>
    <w:rsid w:val="000049FB"/>
    <w:rsid w:val="00012A00"/>
    <w:rsid w:val="00013862"/>
    <w:rsid w:val="00015D55"/>
    <w:rsid w:val="00016012"/>
    <w:rsid w:val="00020189"/>
    <w:rsid w:val="00020EE4"/>
    <w:rsid w:val="00021971"/>
    <w:rsid w:val="000230B9"/>
    <w:rsid w:val="00023E8D"/>
    <w:rsid w:val="00023E9A"/>
    <w:rsid w:val="000301C7"/>
    <w:rsid w:val="00033772"/>
    <w:rsid w:val="00033C24"/>
    <w:rsid w:val="00033CDD"/>
    <w:rsid w:val="00034A84"/>
    <w:rsid w:val="00035E67"/>
    <w:rsid w:val="000366F3"/>
    <w:rsid w:val="00054F4A"/>
    <w:rsid w:val="0006024D"/>
    <w:rsid w:val="000602B7"/>
    <w:rsid w:val="00060819"/>
    <w:rsid w:val="0006155B"/>
    <w:rsid w:val="00064021"/>
    <w:rsid w:val="00070A32"/>
    <w:rsid w:val="00071F28"/>
    <w:rsid w:val="00072943"/>
    <w:rsid w:val="00073623"/>
    <w:rsid w:val="00073A53"/>
    <w:rsid w:val="00074079"/>
    <w:rsid w:val="00077B9E"/>
    <w:rsid w:val="00081342"/>
    <w:rsid w:val="000823AE"/>
    <w:rsid w:val="0008315E"/>
    <w:rsid w:val="00092799"/>
    <w:rsid w:val="00092C5F"/>
    <w:rsid w:val="0009317B"/>
    <w:rsid w:val="00095847"/>
    <w:rsid w:val="00096680"/>
    <w:rsid w:val="00097D3E"/>
    <w:rsid w:val="000A05FC"/>
    <w:rsid w:val="000A0F36"/>
    <w:rsid w:val="000A174A"/>
    <w:rsid w:val="000A2BCB"/>
    <w:rsid w:val="000A3E0A"/>
    <w:rsid w:val="000A5868"/>
    <w:rsid w:val="000A65AC"/>
    <w:rsid w:val="000B263D"/>
    <w:rsid w:val="000B6AEE"/>
    <w:rsid w:val="000B7281"/>
    <w:rsid w:val="000B7FAB"/>
    <w:rsid w:val="000C002C"/>
    <w:rsid w:val="000C0163"/>
    <w:rsid w:val="000C1BA1"/>
    <w:rsid w:val="000C3EA9"/>
    <w:rsid w:val="000C5A3E"/>
    <w:rsid w:val="000D0225"/>
    <w:rsid w:val="000D0398"/>
    <w:rsid w:val="000D447E"/>
    <w:rsid w:val="000D73D7"/>
    <w:rsid w:val="000D79B0"/>
    <w:rsid w:val="000E223A"/>
    <w:rsid w:val="000E32B9"/>
    <w:rsid w:val="000E4B58"/>
    <w:rsid w:val="000E5E66"/>
    <w:rsid w:val="000E6865"/>
    <w:rsid w:val="000E7895"/>
    <w:rsid w:val="000F1558"/>
    <w:rsid w:val="000F161D"/>
    <w:rsid w:val="000F42C7"/>
    <w:rsid w:val="000F6888"/>
    <w:rsid w:val="00121BF0"/>
    <w:rsid w:val="00123704"/>
    <w:rsid w:val="001270C7"/>
    <w:rsid w:val="00132540"/>
    <w:rsid w:val="001418D4"/>
    <w:rsid w:val="0014577D"/>
    <w:rsid w:val="00146353"/>
    <w:rsid w:val="0014786A"/>
    <w:rsid w:val="001479A3"/>
    <w:rsid w:val="001516A4"/>
    <w:rsid w:val="00151E5F"/>
    <w:rsid w:val="001536B3"/>
    <w:rsid w:val="001569AB"/>
    <w:rsid w:val="00164D63"/>
    <w:rsid w:val="0016725C"/>
    <w:rsid w:val="001726F3"/>
    <w:rsid w:val="00172ACB"/>
    <w:rsid w:val="00173C51"/>
    <w:rsid w:val="001747B1"/>
    <w:rsid w:val="00174CC2"/>
    <w:rsid w:val="00174DAF"/>
    <w:rsid w:val="00176CC6"/>
    <w:rsid w:val="00181BE4"/>
    <w:rsid w:val="00182D55"/>
    <w:rsid w:val="00184A1B"/>
    <w:rsid w:val="00184C58"/>
    <w:rsid w:val="0018509D"/>
    <w:rsid w:val="00185576"/>
    <w:rsid w:val="00185951"/>
    <w:rsid w:val="00185CE5"/>
    <w:rsid w:val="001861A4"/>
    <w:rsid w:val="00196B8B"/>
    <w:rsid w:val="001A2BEA"/>
    <w:rsid w:val="001A6D93"/>
    <w:rsid w:val="001B3518"/>
    <w:rsid w:val="001C1BEB"/>
    <w:rsid w:val="001C32EC"/>
    <w:rsid w:val="001C38BD"/>
    <w:rsid w:val="001C4D5A"/>
    <w:rsid w:val="001D1C4E"/>
    <w:rsid w:val="001D1C93"/>
    <w:rsid w:val="001D2E41"/>
    <w:rsid w:val="001E2A6D"/>
    <w:rsid w:val="001E2EDF"/>
    <w:rsid w:val="001E34C6"/>
    <w:rsid w:val="001E5581"/>
    <w:rsid w:val="001E594F"/>
    <w:rsid w:val="001E6117"/>
    <w:rsid w:val="001F3C70"/>
    <w:rsid w:val="001F4802"/>
    <w:rsid w:val="001F5163"/>
    <w:rsid w:val="001F6D6B"/>
    <w:rsid w:val="00200D88"/>
    <w:rsid w:val="00201F68"/>
    <w:rsid w:val="0020758F"/>
    <w:rsid w:val="00212F2A"/>
    <w:rsid w:val="00214F2B"/>
    <w:rsid w:val="00217880"/>
    <w:rsid w:val="0022269A"/>
    <w:rsid w:val="00222D66"/>
    <w:rsid w:val="00224A8A"/>
    <w:rsid w:val="00225022"/>
    <w:rsid w:val="00230717"/>
    <w:rsid w:val="002309A8"/>
    <w:rsid w:val="00236CFE"/>
    <w:rsid w:val="0024108B"/>
    <w:rsid w:val="002428E3"/>
    <w:rsid w:val="00243031"/>
    <w:rsid w:val="00251904"/>
    <w:rsid w:val="00254081"/>
    <w:rsid w:val="002577F7"/>
    <w:rsid w:val="00260BAF"/>
    <w:rsid w:val="0026259D"/>
    <w:rsid w:val="002650F7"/>
    <w:rsid w:val="00267D96"/>
    <w:rsid w:val="002720A9"/>
    <w:rsid w:val="00272103"/>
    <w:rsid w:val="002727B5"/>
    <w:rsid w:val="00273F3B"/>
    <w:rsid w:val="00274DB7"/>
    <w:rsid w:val="00275984"/>
    <w:rsid w:val="00280F74"/>
    <w:rsid w:val="00281C1F"/>
    <w:rsid w:val="00286998"/>
    <w:rsid w:val="00287C53"/>
    <w:rsid w:val="00291AB7"/>
    <w:rsid w:val="00292E0C"/>
    <w:rsid w:val="0029422B"/>
    <w:rsid w:val="00295187"/>
    <w:rsid w:val="002973F0"/>
    <w:rsid w:val="002A6704"/>
    <w:rsid w:val="002B034C"/>
    <w:rsid w:val="002B153C"/>
    <w:rsid w:val="002B52FC"/>
    <w:rsid w:val="002C1BCC"/>
    <w:rsid w:val="002C2830"/>
    <w:rsid w:val="002D001A"/>
    <w:rsid w:val="002D28E2"/>
    <w:rsid w:val="002D317B"/>
    <w:rsid w:val="002D3587"/>
    <w:rsid w:val="002D3BD3"/>
    <w:rsid w:val="002D502D"/>
    <w:rsid w:val="002D54E0"/>
    <w:rsid w:val="002D79C3"/>
    <w:rsid w:val="002E0F69"/>
    <w:rsid w:val="002E60BD"/>
    <w:rsid w:val="002E7F0B"/>
    <w:rsid w:val="002F5147"/>
    <w:rsid w:val="002F5B1B"/>
    <w:rsid w:val="002F661F"/>
    <w:rsid w:val="002F7ABD"/>
    <w:rsid w:val="00304FDD"/>
    <w:rsid w:val="0031230A"/>
    <w:rsid w:val="00312597"/>
    <w:rsid w:val="00314199"/>
    <w:rsid w:val="00315FBE"/>
    <w:rsid w:val="00321EEC"/>
    <w:rsid w:val="00327BA5"/>
    <w:rsid w:val="00334154"/>
    <w:rsid w:val="0033480F"/>
    <w:rsid w:val="003372C4"/>
    <w:rsid w:val="00340ECA"/>
    <w:rsid w:val="00341FA0"/>
    <w:rsid w:val="00343F73"/>
    <w:rsid w:val="00344F3D"/>
    <w:rsid w:val="0034511A"/>
    <w:rsid w:val="00345299"/>
    <w:rsid w:val="00351902"/>
    <w:rsid w:val="00351A8D"/>
    <w:rsid w:val="003526BB"/>
    <w:rsid w:val="00352BCF"/>
    <w:rsid w:val="00353932"/>
    <w:rsid w:val="0035464B"/>
    <w:rsid w:val="0035550C"/>
    <w:rsid w:val="00356E67"/>
    <w:rsid w:val="00357A0B"/>
    <w:rsid w:val="00357EF5"/>
    <w:rsid w:val="00361A56"/>
    <w:rsid w:val="0036252A"/>
    <w:rsid w:val="00364D9D"/>
    <w:rsid w:val="00371048"/>
    <w:rsid w:val="0037396C"/>
    <w:rsid w:val="0037421D"/>
    <w:rsid w:val="00374AD0"/>
    <w:rsid w:val="00376093"/>
    <w:rsid w:val="003772B7"/>
    <w:rsid w:val="00377C58"/>
    <w:rsid w:val="003812BE"/>
    <w:rsid w:val="00381751"/>
    <w:rsid w:val="0038181A"/>
    <w:rsid w:val="0038281D"/>
    <w:rsid w:val="00383DA1"/>
    <w:rsid w:val="00385F30"/>
    <w:rsid w:val="003905A4"/>
    <w:rsid w:val="0039201D"/>
    <w:rsid w:val="00393696"/>
    <w:rsid w:val="00393963"/>
    <w:rsid w:val="00394042"/>
    <w:rsid w:val="0039416C"/>
    <w:rsid w:val="00395575"/>
    <w:rsid w:val="00395672"/>
    <w:rsid w:val="00395AF2"/>
    <w:rsid w:val="003A06C8"/>
    <w:rsid w:val="003A0D0C"/>
    <w:rsid w:val="003A0D7C"/>
    <w:rsid w:val="003A1B16"/>
    <w:rsid w:val="003A5290"/>
    <w:rsid w:val="003A5D20"/>
    <w:rsid w:val="003B0155"/>
    <w:rsid w:val="003B6AE3"/>
    <w:rsid w:val="003B7EE7"/>
    <w:rsid w:val="003C10A7"/>
    <w:rsid w:val="003C2CCB"/>
    <w:rsid w:val="003D39EC"/>
    <w:rsid w:val="003D43BC"/>
    <w:rsid w:val="003E3D41"/>
    <w:rsid w:val="003E3DD5"/>
    <w:rsid w:val="003E4A3A"/>
    <w:rsid w:val="003F07C6"/>
    <w:rsid w:val="003F1F6B"/>
    <w:rsid w:val="003F3757"/>
    <w:rsid w:val="003F38BD"/>
    <w:rsid w:val="003F44B7"/>
    <w:rsid w:val="004008E9"/>
    <w:rsid w:val="00402022"/>
    <w:rsid w:val="00402288"/>
    <w:rsid w:val="00402BB0"/>
    <w:rsid w:val="00413D48"/>
    <w:rsid w:val="004305E9"/>
    <w:rsid w:val="00431BB3"/>
    <w:rsid w:val="00441AC2"/>
    <w:rsid w:val="0044249B"/>
    <w:rsid w:val="0045023C"/>
    <w:rsid w:val="00451A5B"/>
    <w:rsid w:val="004522D6"/>
    <w:rsid w:val="00452BCD"/>
    <w:rsid w:val="00452CEA"/>
    <w:rsid w:val="0045479A"/>
    <w:rsid w:val="0046220D"/>
    <w:rsid w:val="00463853"/>
    <w:rsid w:val="00464667"/>
    <w:rsid w:val="00465B52"/>
    <w:rsid w:val="0046708E"/>
    <w:rsid w:val="00472A65"/>
    <w:rsid w:val="00474463"/>
    <w:rsid w:val="00474B75"/>
    <w:rsid w:val="0047758E"/>
    <w:rsid w:val="00477733"/>
    <w:rsid w:val="00483984"/>
    <w:rsid w:val="00483F0B"/>
    <w:rsid w:val="004853D0"/>
    <w:rsid w:val="00485FAF"/>
    <w:rsid w:val="00486354"/>
    <w:rsid w:val="00494237"/>
    <w:rsid w:val="00496319"/>
    <w:rsid w:val="00497279"/>
    <w:rsid w:val="004A369A"/>
    <w:rsid w:val="004A670A"/>
    <w:rsid w:val="004B2DE5"/>
    <w:rsid w:val="004B5465"/>
    <w:rsid w:val="004B59DB"/>
    <w:rsid w:val="004B6329"/>
    <w:rsid w:val="004B70F0"/>
    <w:rsid w:val="004B7F16"/>
    <w:rsid w:val="004C1B54"/>
    <w:rsid w:val="004C460A"/>
    <w:rsid w:val="004D2FFA"/>
    <w:rsid w:val="004D505E"/>
    <w:rsid w:val="004D612E"/>
    <w:rsid w:val="004D6BEC"/>
    <w:rsid w:val="004D72CA"/>
    <w:rsid w:val="004E150B"/>
    <w:rsid w:val="004E2242"/>
    <w:rsid w:val="004E29D7"/>
    <w:rsid w:val="004F42FF"/>
    <w:rsid w:val="004F44C2"/>
    <w:rsid w:val="004F76D5"/>
    <w:rsid w:val="004F785E"/>
    <w:rsid w:val="00502512"/>
    <w:rsid w:val="00505262"/>
    <w:rsid w:val="005111D6"/>
    <w:rsid w:val="0051132F"/>
    <w:rsid w:val="00516022"/>
    <w:rsid w:val="00520805"/>
    <w:rsid w:val="00520C83"/>
    <w:rsid w:val="00521CEE"/>
    <w:rsid w:val="005231D9"/>
    <w:rsid w:val="00527BD4"/>
    <w:rsid w:val="00533399"/>
    <w:rsid w:val="00535C4A"/>
    <w:rsid w:val="005400A0"/>
    <w:rsid w:val="005403C8"/>
    <w:rsid w:val="005429DC"/>
    <w:rsid w:val="005565F9"/>
    <w:rsid w:val="00556BEE"/>
    <w:rsid w:val="00560511"/>
    <w:rsid w:val="00561054"/>
    <w:rsid w:val="00561A5E"/>
    <w:rsid w:val="00563730"/>
    <w:rsid w:val="005654C3"/>
    <w:rsid w:val="00567CC0"/>
    <w:rsid w:val="00573041"/>
    <w:rsid w:val="005739B7"/>
    <w:rsid w:val="00575B80"/>
    <w:rsid w:val="0057620F"/>
    <w:rsid w:val="0057720E"/>
    <w:rsid w:val="005819CE"/>
    <w:rsid w:val="00581EB9"/>
    <w:rsid w:val="0058298D"/>
    <w:rsid w:val="00583453"/>
    <w:rsid w:val="00584BAC"/>
    <w:rsid w:val="00592496"/>
    <w:rsid w:val="00593C2B"/>
    <w:rsid w:val="005947D1"/>
    <w:rsid w:val="0059480D"/>
    <w:rsid w:val="00595231"/>
    <w:rsid w:val="00596166"/>
    <w:rsid w:val="00597F64"/>
    <w:rsid w:val="005A207F"/>
    <w:rsid w:val="005A22D1"/>
    <w:rsid w:val="005A2F35"/>
    <w:rsid w:val="005B3814"/>
    <w:rsid w:val="005B463E"/>
    <w:rsid w:val="005B768D"/>
    <w:rsid w:val="005C1341"/>
    <w:rsid w:val="005C34E1"/>
    <w:rsid w:val="005C3694"/>
    <w:rsid w:val="005C3D03"/>
    <w:rsid w:val="005C3FE0"/>
    <w:rsid w:val="005C435C"/>
    <w:rsid w:val="005C740C"/>
    <w:rsid w:val="005D625B"/>
    <w:rsid w:val="005E2C15"/>
    <w:rsid w:val="005E453F"/>
    <w:rsid w:val="005E7FB9"/>
    <w:rsid w:val="005F62D3"/>
    <w:rsid w:val="005F6D11"/>
    <w:rsid w:val="00600CF0"/>
    <w:rsid w:val="006016D9"/>
    <w:rsid w:val="006048F4"/>
    <w:rsid w:val="00605361"/>
    <w:rsid w:val="0060660A"/>
    <w:rsid w:val="00613B1D"/>
    <w:rsid w:val="00617A44"/>
    <w:rsid w:val="006202B6"/>
    <w:rsid w:val="006247BE"/>
    <w:rsid w:val="00625CD0"/>
    <w:rsid w:val="0062627D"/>
    <w:rsid w:val="00627432"/>
    <w:rsid w:val="0063056C"/>
    <w:rsid w:val="006308A3"/>
    <w:rsid w:val="00630D83"/>
    <w:rsid w:val="006448E4"/>
    <w:rsid w:val="00645414"/>
    <w:rsid w:val="00651669"/>
    <w:rsid w:val="00653606"/>
    <w:rsid w:val="006610E9"/>
    <w:rsid w:val="00661591"/>
    <w:rsid w:val="006625D5"/>
    <w:rsid w:val="00663C8A"/>
    <w:rsid w:val="0066632F"/>
    <w:rsid w:val="00674A89"/>
    <w:rsid w:val="00674F3D"/>
    <w:rsid w:val="00675691"/>
    <w:rsid w:val="006778FC"/>
    <w:rsid w:val="00682CCF"/>
    <w:rsid w:val="006841EE"/>
    <w:rsid w:val="00685545"/>
    <w:rsid w:val="006864B3"/>
    <w:rsid w:val="00692D64"/>
    <w:rsid w:val="0069619E"/>
    <w:rsid w:val="006A10F8"/>
    <w:rsid w:val="006A20B2"/>
    <w:rsid w:val="006A2100"/>
    <w:rsid w:val="006A5C3B"/>
    <w:rsid w:val="006A60BC"/>
    <w:rsid w:val="006A72E0"/>
    <w:rsid w:val="006B06F1"/>
    <w:rsid w:val="006B0BF3"/>
    <w:rsid w:val="006B775E"/>
    <w:rsid w:val="006B7BC7"/>
    <w:rsid w:val="006C1E9B"/>
    <w:rsid w:val="006C2535"/>
    <w:rsid w:val="006C4143"/>
    <w:rsid w:val="006C441E"/>
    <w:rsid w:val="006C4B90"/>
    <w:rsid w:val="006D1016"/>
    <w:rsid w:val="006D17F2"/>
    <w:rsid w:val="006D7F8C"/>
    <w:rsid w:val="006E064C"/>
    <w:rsid w:val="006E1AFA"/>
    <w:rsid w:val="006E2BBD"/>
    <w:rsid w:val="006E3546"/>
    <w:rsid w:val="006E3FA9"/>
    <w:rsid w:val="006E4BA0"/>
    <w:rsid w:val="006E7D82"/>
    <w:rsid w:val="006F038F"/>
    <w:rsid w:val="006F0F93"/>
    <w:rsid w:val="006F2C9C"/>
    <w:rsid w:val="006F31C5"/>
    <w:rsid w:val="006F31F2"/>
    <w:rsid w:val="006F483C"/>
    <w:rsid w:val="006F6815"/>
    <w:rsid w:val="006F7494"/>
    <w:rsid w:val="006F751F"/>
    <w:rsid w:val="00702069"/>
    <w:rsid w:val="0070401E"/>
    <w:rsid w:val="007042DC"/>
    <w:rsid w:val="00707982"/>
    <w:rsid w:val="007111F3"/>
    <w:rsid w:val="0071256A"/>
    <w:rsid w:val="00714DC5"/>
    <w:rsid w:val="00715237"/>
    <w:rsid w:val="0071570D"/>
    <w:rsid w:val="007240DF"/>
    <w:rsid w:val="007254A5"/>
    <w:rsid w:val="00725748"/>
    <w:rsid w:val="00727E35"/>
    <w:rsid w:val="00735D88"/>
    <w:rsid w:val="007360DE"/>
    <w:rsid w:val="00736632"/>
    <w:rsid w:val="0073720D"/>
    <w:rsid w:val="00737507"/>
    <w:rsid w:val="00740712"/>
    <w:rsid w:val="007426AA"/>
    <w:rsid w:val="00742AB9"/>
    <w:rsid w:val="007463AD"/>
    <w:rsid w:val="007508AA"/>
    <w:rsid w:val="00751A6A"/>
    <w:rsid w:val="00752AB5"/>
    <w:rsid w:val="007537F1"/>
    <w:rsid w:val="00753D0B"/>
    <w:rsid w:val="00754FBF"/>
    <w:rsid w:val="0076065C"/>
    <w:rsid w:val="00765247"/>
    <w:rsid w:val="00765D03"/>
    <w:rsid w:val="007673B8"/>
    <w:rsid w:val="007709EF"/>
    <w:rsid w:val="00773E75"/>
    <w:rsid w:val="00782CC3"/>
    <w:rsid w:val="00783559"/>
    <w:rsid w:val="007851B8"/>
    <w:rsid w:val="00786BA4"/>
    <w:rsid w:val="0079551B"/>
    <w:rsid w:val="007959F6"/>
    <w:rsid w:val="00797AA5"/>
    <w:rsid w:val="007A26BD"/>
    <w:rsid w:val="007A4105"/>
    <w:rsid w:val="007B4503"/>
    <w:rsid w:val="007B634B"/>
    <w:rsid w:val="007C1E37"/>
    <w:rsid w:val="007C406E"/>
    <w:rsid w:val="007C5183"/>
    <w:rsid w:val="007C7573"/>
    <w:rsid w:val="007D2281"/>
    <w:rsid w:val="007D39D6"/>
    <w:rsid w:val="007D5816"/>
    <w:rsid w:val="007E0E82"/>
    <w:rsid w:val="007E2B20"/>
    <w:rsid w:val="007E2B88"/>
    <w:rsid w:val="007E37AD"/>
    <w:rsid w:val="007E422C"/>
    <w:rsid w:val="007E5D80"/>
    <w:rsid w:val="007E6431"/>
    <w:rsid w:val="007E67F8"/>
    <w:rsid w:val="007E7D89"/>
    <w:rsid w:val="007F38BD"/>
    <w:rsid w:val="007F5331"/>
    <w:rsid w:val="007F5F8C"/>
    <w:rsid w:val="008007B8"/>
    <w:rsid w:val="00800CCA"/>
    <w:rsid w:val="00803E22"/>
    <w:rsid w:val="00806120"/>
    <w:rsid w:val="00810C93"/>
    <w:rsid w:val="00812028"/>
    <w:rsid w:val="00812DD8"/>
    <w:rsid w:val="00813082"/>
    <w:rsid w:val="008131C3"/>
    <w:rsid w:val="008143B7"/>
    <w:rsid w:val="00814D03"/>
    <w:rsid w:val="008156F1"/>
    <w:rsid w:val="00821FC1"/>
    <w:rsid w:val="00822A50"/>
    <w:rsid w:val="00823AE2"/>
    <w:rsid w:val="0083178B"/>
    <w:rsid w:val="00833695"/>
    <w:rsid w:val="008336B7"/>
    <w:rsid w:val="00833A8E"/>
    <w:rsid w:val="00835725"/>
    <w:rsid w:val="0084280F"/>
    <w:rsid w:val="00842CD8"/>
    <w:rsid w:val="008431FA"/>
    <w:rsid w:val="0084345B"/>
    <w:rsid w:val="00846BAA"/>
    <w:rsid w:val="00847444"/>
    <w:rsid w:val="00850F2D"/>
    <w:rsid w:val="008547BA"/>
    <w:rsid w:val="008553C7"/>
    <w:rsid w:val="008577D7"/>
    <w:rsid w:val="00857FEB"/>
    <w:rsid w:val="008601AF"/>
    <w:rsid w:val="00865A4B"/>
    <w:rsid w:val="00872271"/>
    <w:rsid w:val="00875BC8"/>
    <w:rsid w:val="00883137"/>
    <w:rsid w:val="00886A3A"/>
    <w:rsid w:val="00886A40"/>
    <w:rsid w:val="0089618D"/>
    <w:rsid w:val="008A1F5D"/>
    <w:rsid w:val="008A28F5"/>
    <w:rsid w:val="008A3F89"/>
    <w:rsid w:val="008A50DB"/>
    <w:rsid w:val="008B0965"/>
    <w:rsid w:val="008B1198"/>
    <w:rsid w:val="008B1358"/>
    <w:rsid w:val="008B1A99"/>
    <w:rsid w:val="008B3471"/>
    <w:rsid w:val="008B3929"/>
    <w:rsid w:val="008B4125"/>
    <w:rsid w:val="008B4CB3"/>
    <w:rsid w:val="008B567B"/>
    <w:rsid w:val="008B7B24"/>
    <w:rsid w:val="008C29E3"/>
    <w:rsid w:val="008C356D"/>
    <w:rsid w:val="008C424A"/>
    <w:rsid w:val="008D002A"/>
    <w:rsid w:val="008D48F1"/>
    <w:rsid w:val="008E0B3F"/>
    <w:rsid w:val="008E1FE1"/>
    <w:rsid w:val="008E30BA"/>
    <w:rsid w:val="008E3DF2"/>
    <w:rsid w:val="008E49AD"/>
    <w:rsid w:val="008E51E7"/>
    <w:rsid w:val="008E698E"/>
    <w:rsid w:val="008E7C78"/>
    <w:rsid w:val="008F2584"/>
    <w:rsid w:val="008F3246"/>
    <w:rsid w:val="008F3C1B"/>
    <w:rsid w:val="008F508C"/>
    <w:rsid w:val="00901345"/>
    <w:rsid w:val="0090271B"/>
    <w:rsid w:val="00902DF5"/>
    <w:rsid w:val="00910642"/>
    <w:rsid w:val="00910DDF"/>
    <w:rsid w:val="00911295"/>
    <w:rsid w:val="009143D7"/>
    <w:rsid w:val="00917379"/>
    <w:rsid w:val="00921F01"/>
    <w:rsid w:val="00930B13"/>
    <w:rsid w:val="009311C8"/>
    <w:rsid w:val="00933376"/>
    <w:rsid w:val="00933A2F"/>
    <w:rsid w:val="00935A7C"/>
    <w:rsid w:val="009468A8"/>
    <w:rsid w:val="009517C0"/>
    <w:rsid w:val="00952FB2"/>
    <w:rsid w:val="00954255"/>
    <w:rsid w:val="0095797E"/>
    <w:rsid w:val="00967536"/>
    <w:rsid w:val="00970BAB"/>
    <w:rsid w:val="009716D8"/>
    <w:rsid w:val="009718F9"/>
    <w:rsid w:val="00971BF7"/>
    <w:rsid w:val="00972FB9"/>
    <w:rsid w:val="00975112"/>
    <w:rsid w:val="00981768"/>
    <w:rsid w:val="00983E8F"/>
    <w:rsid w:val="00984697"/>
    <w:rsid w:val="0098788A"/>
    <w:rsid w:val="00994FDA"/>
    <w:rsid w:val="009A31BF"/>
    <w:rsid w:val="009A3B71"/>
    <w:rsid w:val="009A61BC"/>
    <w:rsid w:val="009B0138"/>
    <w:rsid w:val="009B0EC1"/>
    <w:rsid w:val="009B0FE9"/>
    <w:rsid w:val="009B173A"/>
    <w:rsid w:val="009B1B89"/>
    <w:rsid w:val="009B4AA2"/>
    <w:rsid w:val="009B70D5"/>
    <w:rsid w:val="009C0AE6"/>
    <w:rsid w:val="009C2F8C"/>
    <w:rsid w:val="009C3F20"/>
    <w:rsid w:val="009C6CA1"/>
    <w:rsid w:val="009C7CA1"/>
    <w:rsid w:val="009D043D"/>
    <w:rsid w:val="009E2051"/>
    <w:rsid w:val="009E2E93"/>
    <w:rsid w:val="009F3259"/>
    <w:rsid w:val="00A04511"/>
    <w:rsid w:val="00A056DE"/>
    <w:rsid w:val="00A11BEF"/>
    <w:rsid w:val="00A128AD"/>
    <w:rsid w:val="00A13B07"/>
    <w:rsid w:val="00A13DE6"/>
    <w:rsid w:val="00A21350"/>
    <w:rsid w:val="00A21781"/>
    <w:rsid w:val="00A21E76"/>
    <w:rsid w:val="00A227C0"/>
    <w:rsid w:val="00A23BC8"/>
    <w:rsid w:val="00A30E68"/>
    <w:rsid w:val="00A31933"/>
    <w:rsid w:val="00A329D2"/>
    <w:rsid w:val="00A34AA0"/>
    <w:rsid w:val="00A368FF"/>
    <w:rsid w:val="00A3715C"/>
    <w:rsid w:val="00A41FE2"/>
    <w:rsid w:val="00A452B0"/>
    <w:rsid w:val="00A46FEF"/>
    <w:rsid w:val="00A47948"/>
    <w:rsid w:val="00A50CF6"/>
    <w:rsid w:val="00A55233"/>
    <w:rsid w:val="00A56946"/>
    <w:rsid w:val="00A5778E"/>
    <w:rsid w:val="00A57B98"/>
    <w:rsid w:val="00A6170E"/>
    <w:rsid w:val="00A63B8C"/>
    <w:rsid w:val="00A644B0"/>
    <w:rsid w:val="00A65522"/>
    <w:rsid w:val="00A715F8"/>
    <w:rsid w:val="00A74033"/>
    <w:rsid w:val="00A75525"/>
    <w:rsid w:val="00A77F6F"/>
    <w:rsid w:val="00A804B3"/>
    <w:rsid w:val="00A831FD"/>
    <w:rsid w:val="00A8328D"/>
    <w:rsid w:val="00A83352"/>
    <w:rsid w:val="00A850A2"/>
    <w:rsid w:val="00A8566D"/>
    <w:rsid w:val="00A91FA3"/>
    <w:rsid w:val="00A927D3"/>
    <w:rsid w:val="00A92E51"/>
    <w:rsid w:val="00AA4119"/>
    <w:rsid w:val="00AA5EED"/>
    <w:rsid w:val="00AA6AE7"/>
    <w:rsid w:val="00AA7FC9"/>
    <w:rsid w:val="00AB1E00"/>
    <w:rsid w:val="00AB237D"/>
    <w:rsid w:val="00AB5933"/>
    <w:rsid w:val="00AB6FDC"/>
    <w:rsid w:val="00AC006F"/>
    <w:rsid w:val="00AC4FAD"/>
    <w:rsid w:val="00AC6C9E"/>
    <w:rsid w:val="00AE013D"/>
    <w:rsid w:val="00AE095E"/>
    <w:rsid w:val="00AE11B7"/>
    <w:rsid w:val="00AE7F68"/>
    <w:rsid w:val="00AF2321"/>
    <w:rsid w:val="00AF52F6"/>
    <w:rsid w:val="00AF52FD"/>
    <w:rsid w:val="00AF54A8"/>
    <w:rsid w:val="00AF7237"/>
    <w:rsid w:val="00B0043A"/>
    <w:rsid w:val="00B00D75"/>
    <w:rsid w:val="00B02A99"/>
    <w:rsid w:val="00B070CB"/>
    <w:rsid w:val="00B12456"/>
    <w:rsid w:val="00B145F0"/>
    <w:rsid w:val="00B1497E"/>
    <w:rsid w:val="00B24999"/>
    <w:rsid w:val="00B24B37"/>
    <w:rsid w:val="00B259C8"/>
    <w:rsid w:val="00B26CCF"/>
    <w:rsid w:val="00B27F2E"/>
    <w:rsid w:val="00B30FC2"/>
    <w:rsid w:val="00B331A2"/>
    <w:rsid w:val="00B34E43"/>
    <w:rsid w:val="00B41C22"/>
    <w:rsid w:val="00B425F0"/>
    <w:rsid w:val="00B42DFA"/>
    <w:rsid w:val="00B474FE"/>
    <w:rsid w:val="00B531DD"/>
    <w:rsid w:val="00B536ED"/>
    <w:rsid w:val="00B55014"/>
    <w:rsid w:val="00B6063C"/>
    <w:rsid w:val="00B62232"/>
    <w:rsid w:val="00B63424"/>
    <w:rsid w:val="00B6492D"/>
    <w:rsid w:val="00B70BF3"/>
    <w:rsid w:val="00B71DC2"/>
    <w:rsid w:val="00B91CFC"/>
    <w:rsid w:val="00B92861"/>
    <w:rsid w:val="00B9300F"/>
    <w:rsid w:val="00B93893"/>
    <w:rsid w:val="00B9727E"/>
    <w:rsid w:val="00BA11F9"/>
    <w:rsid w:val="00BA129E"/>
    <w:rsid w:val="00BA16E4"/>
    <w:rsid w:val="00BA6871"/>
    <w:rsid w:val="00BA6B9B"/>
    <w:rsid w:val="00BA6EB2"/>
    <w:rsid w:val="00BA7CC1"/>
    <w:rsid w:val="00BA7E0A"/>
    <w:rsid w:val="00BB0A1E"/>
    <w:rsid w:val="00BB1D75"/>
    <w:rsid w:val="00BB263A"/>
    <w:rsid w:val="00BC3B53"/>
    <w:rsid w:val="00BC3B96"/>
    <w:rsid w:val="00BC4AE3"/>
    <w:rsid w:val="00BC5B28"/>
    <w:rsid w:val="00BD44DC"/>
    <w:rsid w:val="00BE2EB0"/>
    <w:rsid w:val="00BE3F88"/>
    <w:rsid w:val="00BE4756"/>
    <w:rsid w:val="00BE5ED9"/>
    <w:rsid w:val="00BE7833"/>
    <w:rsid w:val="00BE7852"/>
    <w:rsid w:val="00BE7B41"/>
    <w:rsid w:val="00BF1D47"/>
    <w:rsid w:val="00BF3C06"/>
    <w:rsid w:val="00BF44D2"/>
    <w:rsid w:val="00BF5B17"/>
    <w:rsid w:val="00C00DD2"/>
    <w:rsid w:val="00C0787E"/>
    <w:rsid w:val="00C1269A"/>
    <w:rsid w:val="00C15A91"/>
    <w:rsid w:val="00C20475"/>
    <w:rsid w:val="00C206F1"/>
    <w:rsid w:val="00C217E1"/>
    <w:rsid w:val="00C219B1"/>
    <w:rsid w:val="00C25507"/>
    <w:rsid w:val="00C32327"/>
    <w:rsid w:val="00C350D1"/>
    <w:rsid w:val="00C36453"/>
    <w:rsid w:val="00C37696"/>
    <w:rsid w:val="00C4015B"/>
    <w:rsid w:val="00C40C60"/>
    <w:rsid w:val="00C423C7"/>
    <w:rsid w:val="00C4714F"/>
    <w:rsid w:val="00C5258E"/>
    <w:rsid w:val="00C530C9"/>
    <w:rsid w:val="00C619A7"/>
    <w:rsid w:val="00C63CD6"/>
    <w:rsid w:val="00C73D5F"/>
    <w:rsid w:val="00C77A53"/>
    <w:rsid w:val="00C8584E"/>
    <w:rsid w:val="00C85886"/>
    <w:rsid w:val="00C92048"/>
    <w:rsid w:val="00C97C80"/>
    <w:rsid w:val="00CA1270"/>
    <w:rsid w:val="00CA2D9A"/>
    <w:rsid w:val="00CA47D3"/>
    <w:rsid w:val="00CA566E"/>
    <w:rsid w:val="00CA6533"/>
    <w:rsid w:val="00CA6A25"/>
    <w:rsid w:val="00CA6A3F"/>
    <w:rsid w:val="00CA7C99"/>
    <w:rsid w:val="00CB1B19"/>
    <w:rsid w:val="00CC0812"/>
    <w:rsid w:val="00CC0F6D"/>
    <w:rsid w:val="00CC3C5F"/>
    <w:rsid w:val="00CC3E7C"/>
    <w:rsid w:val="00CC6290"/>
    <w:rsid w:val="00CC6481"/>
    <w:rsid w:val="00CC7B58"/>
    <w:rsid w:val="00CC7BA8"/>
    <w:rsid w:val="00CD0F47"/>
    <w:rsid w:val="00CD233D"/>
    <w:rsid w:val="00CD3302"/>
    <w:rsid w:val="00CD349B"/>
    <w:rsid w:val="00CD362D"/>
    <w:rsid w:val="00CD40A6"/>
    <w:rsid w:val="00CE101D"/>
    <w:rsid w:val="00CE1814"/>
    <w:rsid w:val="00CE1C84"/>
    <w:rsid w:val="00CE5055"/>
    <w:rsid w:val="00CF053F"/>
    <w:rsid w:val="00CF1A17"/>
    <w:rsid w:val="00CF7923"/>
    <w:rsid w:val="00D02654"/>
    <w:rsid w:val="00D0375A"/>
    <w:rsid w:val="00D0609E"/>
    <w:rsid w:val="00D06584"/>
    <w:rsid w:val="00D078E1"/>
    <w:rsid w:val="00D100E9"/>
    <w:rsid w:val="00D17AF8"/>
    <w:rsid w:val="00D21E4B"/>
    <w:rsid w:val="00D23522"/>
    <w:rsid w:val="00D23C16"/>
    <w:rsid w:val="00D264D6"/>
    <w:rsid w:val="00D26C95"/>
    <w:rsid w:val="00D27434"/>
    <w:rsid w:val="00D30451"/>
    <w:rsid w:val="00D30E00"/>
    <w:rsid w:val="00D33BF0"/>
    <w:rsid w:val="00D33DE0"/>
    <w:rsid w:val="00D36447"/>
    <w:rsid w:val="00D516BE"/>
    <w:rsid w:val="00D5423B"/>
    <w:rsid w:val="00D54F4E"/>
    <w:rsid w:val="00D572E6"/>
    <w:rsid w:val="00D604B3"/>
    <w:rsid w:val="00D60BA4"/>
    <w:rsid w:val="00D62321"/>
    <w:rsid w:val="00D62419"/>
    <w:rsid w:val="00D63952"/>
    <w:rsid w:val="00D75078"/>
    <w:rsid w:val="00D773F0"/>
    <w:rsid w:val="00D77870"/>
    <w:rsid w:val="00D80977"/>
    <w:rsid w:val="00D80CCE"/>
    <w:rsid w:val="00D82642"/>
    <w:rsid w:val="00D86EEA"/>
    <w:rsid w:val="00D87411"/>
    <w:rsid w:val="00D87D03"/>
    <w:rsid w:val="00D903B3"/>
    <w:rsid w:val="00D95C88"/>
    <w:rsid w:val="00D96B07"/>
    <w:rsid w:val="00D96EFA"/>
    <w:rsid w:val="00D97B2E"/>
    <w:rsid w:val="00DA15EB"/>
    <w:rsid w:val="00DA1FAE"/>
    <w:rsid w:val="00DA241E"/>
    <w:rsid w:val="00DA242F"/>
    <w:rsid w:val="00DA37B5"/>
    <w:rsid w:val="00DB36FE"/>
    <w:rsid w:val="00DB44C6"/>
    <w:rsid w:val="00DB533A"/>
    <w:rsid w:val="00DB6307"/>
    <w:rsid w:val="00DC2EC3"/>
    <w:rsid w:val="00DC7615"/>
    <w:rsid w:val="00DD1DCD"/>
    <w:rsid w:val="00DD338F"/>
    <w:rsid w:val="00DD66F2"/>
    <w:rsid w:val="00DE0B12"/>
    <w:rsid w:val="00DE35B7"/>
    <w:rsid w:val="00DE3FE0"/>
    <w:rsid w:val="00DE578A"/>
    <w:rsid w:val="00DF09D1"/>
    <w:rsid w:val="00DF2583"/>
    <w:rsid w:val="00DF54D9"/>
    <w:rsid w:val="00DF7283"/>
    <w:rsid w:val="00E00D13"/>
    <w:rsid w:val="00E01A59"/>
    <w:rsid w:val="00E02950"/>
    <w:rsid w:val="00E05B53"/>
    <w:rsid w:val="00E10DC6"/>
    <w:rsid w:val="00E11F8E"/>
    <w:rsid w:val="00E12BAE"/>
    <w:rsid w:val="00E15881"/>
    <w:rsid w:val="00E160C2"/>
    <w:rsid w:val="00E16A8F"/>
    <w:rsid w:val="00E21DE3"/>
    <w:rsid w:val="00E307D1"/>
    <w:rsid w:val="00E3456E"/>
    <w:rsid w:val="00E34DDA"/>
    <w:rsid w:val="00E3731D"/>
    <w:rsid w:val="00E4090C"/>
    <w:rsid w:val="00E40CAA"/>
    <w:rsid w:val="00E51469"/>
    <w:rsid w:val="00E51C14"/>
    <w:rsid w:val="00E55445"/>
    <w:rsid w:val="00E61233"/>
    <w:rsid w:val="00E634E3"/>
    <w:rsid w:val="00E717C4"/>
    <w:rsid w:val="00E72BC9"/>
    <w:rsid w:val="00E737FC"/>
    <w:rsid w:val="00E77E18"/>
    <w:rsid w:val="00E77F89"/>
    <w:rsid w:val="00E80330"/>
    <w:rsid w:val="00E806C5"/>
    <w:rsid w:val="00E80E71"/>
    <w:rsid w:val="00E84E56"/>
    <w:rsid w:val="00E850D3"/>
    <w:rsid w:val="00E853D6"/>
    <w:rsid w:val="00E876B9"/>
    <w:rsid w:val="00E87700"/>
    <w:rsid w:val="00E929BF"/>
    <w:rsid w:val="00E92B6E"/>
    <w:rsid w:val="00EA7639"/>
    <w:rsid w:val="00EC0B27"/>
    <w:rsid w:val="00EC0DFF"/>
    <w:rsid w:val="00EC237D"/>
    <w:rsid w:val="00EC2D31"/>
    <w:rsid w:val="00EC40A0"/>
    <w:rsid w:val="00EC478C"/>
    <w:rsid w:val="00EC4D0E"/>
    <w:rsid w:val="00EC4E2B"/>
    <w:rsid w:val="00ED072A"/>
    <w:rsid w:val="00ED539E"/>
    <w:rsid w:val="00ED62CF"/>
    <w:rsid w:val="00ED729B"/>
    <w:rsid w:val="00EE2E47"/>
    <w:rsid w:val="00EE4A1F"/>
    <w:rsid w:val="00EE4C2D"/>
    <w:rsid w:val="00EE591D"/>
    <w:rsid w:val="00EF1B5A"/>
    <w:rsid w:val="00EF24FB"/>
    <w:rsid w:val="00EF2CCA"/>
    <w:rsid w:val="00EF38AD"/>
    <w:rsid w:val="00EF3B61"/>
    <w:rsid w:val="00EF495B"/>
    <w:rsid w:val="00EF60DC"/>
    <w:rsid w:val="00F00F54"/>
    <w:rsid w:val="00F03963"/>
    <w:rsid w:val="00F07235"/>
    <w:rsid w:val="00F11068"/>
    <w:rsid w:val="00F120E8"/>
    <w:rsid w:val="00F1256D"/>
    <w:rsid w:val="00F13A4E"/>
    <w:rsid w:val="00F13A9B"/>
    <w:rsid w:val="00F172BB"/>
    <w:rsid w:val="00F17B10"/>
    <w:rsid w:val="00F204E0"/>
    <w:rsid w:val="00F213C6"/>
    <w:rsid w:val="00F21BEF"/>
    <w:rsid w:val="00F2315B"/>
    <w:rsid w:val="00F244BA"/>
    <w:rsid w:val="00F3759A"/>
    <w:rsid w:val="00F41A6F"/>
    <w:rsid w:val="00F41B49"/>
    <w:rsid w:val="00F42A18"/>
    <w:rsid w:val="00F45A25"/>
    <w:rsid w:val="00F50F86"/>
    <w:rsid w:val="00F53F91"/>
    <w:rsid w:val="00F541C4"/>
    <w:rsid w:val="00F61569"/>
    <w:rsid w:val="00F61A72"/>
    <w:rsid w:val="00F62415"/>
    <w:rsid w:val="00F62B67"/>
    <w:rsid w:val="00F62E40"/>
    <w:rsid w:val="00F66F13"/>
    <w:rsid w:val="00F732C4"/>
    <w:rsid w:val="00F74073"/>
    <w:rsid w:val="00F75603"/>
    <w:rsid w:val="00F75AAF"/>
    <w:rsid w:val="00F845B4"/>
    <w:rsid w:val="00F8692A"/>
    <w:rsid w:val="00F8713B"/>
    <w:rsid w:val="00F90A14"/>
    <w:rsid w:val="00F93F9E"/>
    <w:rsid w:val="00FA2CD7"/>
    <w:rsid w:val="00FB06ED"/>
    <w:rsid w:val="00FB1499"/>
    <w:rsid w:val="00FB2F45"/>
    <w:rsid w:val="00FB72CE"/>
    <w:rsid w:val="00FC02F0"/>
    <w:rsid w:val="00FC3165"/>
    <w:rsid w:val="00FC36AB"/>
    <w:rsid w:val="00FC3712"/>
    <w:rsid w:val="00FC4300"/>
    <w:rsid w:val="00FC4404"/>
    <w:rsid w:val="00FC60AE"/>
    <w:rsid w:val="00FC648B"/>
    <w:rsid w:val="00FC7520"/>
    <w:rsid w:val="00FC7781"/>
    <w:rsid w:val="00FC7F66"/>
    <w:rsid w:val="00FD091E"/>
    <w:rsid w:val="00FD5776"/>
    <w:rsid w:val="00FD5D3D"/>
    <w:rsid w:val="00FD7854"/>
    <w:rsid w:val="00FE0126"/>
    <w:rsid w:val="00FE1CB6"/>
    <w:rsid w:val="00FE486B"/>
    <w:rsid w:val="00FE4CF3"/>
    <w:rsid w:val="00FE4F08"/>
    <w:rsid w:val="00FE7038"/>
    <w:rsid w:val="00FE7A9C"/>
    <w:rsid w:val="00FF192E"/>
    <w:rsid w:val="00FF2765"/>
    <w:rsid w:val="00FF63C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324B5"/>
  <w15:docId w15:val="{70535340-E147-412B-86BC-4BAC117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41C22"/>
    <w:pPr>
      <w:ind w:left="720"/>
      <w:contextualSpacing/>
    </w:pPr>
  </w:style>
  <w:style w:type="character" w:styleId="Voetnootmarkering">
    <w:name w:val="footnote reference"/>
    <w:basedOn w:val="Standaardalinea-lettertype"/>
    <w:semiHidden/>
    <w:unhideWhenUsed/>
    <w:rsid w:val="006D7F8C"/>
    <w:rPr>
      <w:vertAlign w:val="superscript"/>
    </w:rPr>
  </w:style>
  <w:style w:type="character" w:styleId="Onopgelostemelding">
    <w:name w:val="Unresolved Mention"/>
    <w:basedOn w:val="Standaardalinea-lettertype"/>
    <w:uiPriority w:val="99"/>
    <w:semiHidden/>
    <w:unhideWhenUsed/>
    <w:rsid w:val="006D7F8C"/>
    <w:rPr>
      <w:color w:val="605E5C"/>
      <w:shd w:val="clear" w:color="auto" w:fill="E1DFDD"/>
    </w:rPr>
  </w:style>
  <w:style w:type="character" w:styleId="Verwijzingopmerking">
    <w:name w:val="annotation reference"/>
    <w:basedOn w:val="Standaardalinea-lettertype"/>
    <w:semiHidden/>
    <w:unhideWhenUsed/>
    <w:rsid w:val="000C002C"/>
    <w:rPr>
      <w:sz w:val="16"/>
      <w:szCs w:val="16"/>
    </w:rPr>
  </w:style>
  <w:style w:type="paragraph" w:styleId="Tekstopmerking">
    <w:name w:val="annotation text"/>
    <w:basedOn w:val="Standaard"/>
    <w:link w:val="TekstopmerkingChar"/>
    <w:unhideWhenUsed/>
    <w:rsid w:val="000C002C"/>
    <w:pPr>
      <w:spacing w:line="240" w:lineRule="auto"/>
    </w:pPr>
    <w:rPr>
      <w:sz w:val="20"/>
      <w:szCs w:val="20"/>
    </w:rPr>
  </w:style>
  <w:style w:type="character" w:customStyle="1" w:styleId="TekstopmerkingChar">
    <w:name w:val="Tekst opmerking Char"/>
    <w:basedOn w:val="Standaardalinea-lettertype"/>
    <w:link w:val="Tekstopmerking"/>
    <w:rsid w:val="000C002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C002C"/>
    <w:rPr>
      <w:b/>
      <w:bCs/>
    </w:rPr>
  </w:style>
  <w:style w:type="character" w:customStyle="1" w:styleId="OnderwerpvanopmerkingChar">
    <w:name w:val="Onderwerp van opmerking Char"/>
    <w:basedOn w:val="TekstopmerkingChar"/>
    <w:link w:val="Onderwerpvanopmerking"/>
    <w:semiHidden/>
    <w:rsid w:val="000C002C"/>
    <w:rPr>
      <w:rFonts w:ascii="Verdana" w:hAnsi="Verdana"/>
      <w:b/>
      <w:bCs/>
      <w:lang w:val="nl-NL" w:eastAsia="nl-NL"/>
    </w:rPr>
  </w:style>
  <w:style w:type="paragraph" w:styleId="Revisie">
    <w:name w:val="Revision"/>
    <w:hidden/>
    <w:uiPriority w:val="99"/>
    <w:semiHidden/>
    <w:rsid w:val="003A0D0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verzekeraars.nl/media/11639/vvv-infographic_voorkom_stalbranden_print.pdf" TargetMode="External"/><Relationship Id="rId3" Type="http://schemas.openxmlformats.org/officeDocument/2006/relationships/hyperlink" Target="https://onderzoeksraad.nl/stalbranden-pdf/" TargetMode="External"/><Relationship Id="rId7" Type="http://schemas.openxmlformats.org/officeDocument/2006/relationships/hyperlink" Target="https://edepot.wur.nl/641447" TargetMode="External"/><Relationship Id="rId2" Type="http://schemas.openxmlformats.org/officeDocument/2006/relationships/hyperlink" Target="https://onderzoeksraad.nl/stalbranden-pdf/" TargetMode="External"/><Relationship Id="rId1" Type="http://schemas.openxmlformats.org/officeDocument/2006/relationships/hyperlink" Target="https://bipublic.verzekeraars.nl/Home/ShowReport/6a1c3f7b-abe8-47e7-bb05-4a966e9c9ebd" TargetMode="External"/><Relationship Id="rId6" Type="http://schemas.openxmlformats.org/officeDocument/2006/relationships/hyperlink" Target="https://www.scios.nl/Scopes" TargetMode="External"/><Relationship Id="rId5" Type="http://schemas.openxmlformats.org/officeDocument/2006/relationships/hyperlink" Target="https://www.rijksoverheid.nl/documenten/kamerstukken/2024/02/28/beantwoording-so-over-het-ontwerpbesluit-tot-wijziging-van-het-besluit-houders-van-dieren-in-verband-met-het-stellen-van-brandveiligheidsvoorschriften" TargetMode="External"/><Relationship Id="rId4" Type="http://schemas.openxmlformats.org/officeDocument/2006/relationships/hyperlink" Target="https://bipublic.verzekeraars.nl/Home/ShowReport/6a1c3f7b-abe8-47e7-bb05-4a966e9c9eb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4418C7">
          <w:r w:rsidRPr="008E51E7">
            <w:rPr>
              <w:rStyle w:val="Tekstvantijdelijkeaanduiding"/>
            </w:rPr>
            <w:t>Klik of tik om tekst in te voeren.</w:t>
          </w:r>
        </w:p>
      </w:docPartBody>
    </w:docPart>
    <w:docPart>
      <w:docPartPr>
        <w:name w:val="5C16B4CE59D54DBB9E5528E88B961535"/>
        <w:category>
          <w:name w:val="Algemeen"/>
          <w:gallery w:val="placeholder"/>
        </w:category>
        <w:types>
          <w:type w:val="bbPlcHdr"/>
        </w:types>
        <w:behaviors>
          <w:behavior w:val="content"/>
        </w:behaviors>
        <w:guid w:val="{CD123F1A-B967-47D9-8580-7E70DE5F0918}"/>
      </w:docPartPr>
      <w:docPartBody>
        <w:p w:rsidR="00B13203" w:rsidRDefault="00B13203" w:rsidP="00B13203">
          <w:pPr>
            <w:pStyle w:val="5C16B4CE59D54DBB9E5528E88B961535"/>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77B9E"/>
    <w:rsid w:val="00085ACD"/>
    <w:rsid w:val="00097D3E"/>
    <w:rsid w:val="000A20D3"/>
    <w:rsid w:val="000D3C4B"/>
    <w:rsid w:val="00172D39"/>
    <w:rsid w:val="00182D55"/>
    <w:rsid w:val="001E2A6D"/>
    <w:rsid w:val="00273782"/>
    <w:rsid w:val="00281C1F"/>
    <w:rsid w:val="00321EEC"/>
    <w:rsid w:val="00336DCE"/>
    <w:rsid w:val="0039416C"/>
    <w:rsid w:val="00395AF2"/>
    <w:rsid w:val="003A1B16"/>
    <w:rsid w:val="004418C7"/>
    <w:rsid w:val="004A78C7"/>
    <w:rsid w:val="004B2DE5"/>
    <w:rsid w:val="006F31C5"/>
    <w:rsid w:val="00756ED6"/>
    <w:rsid w:val="00765D03"/>
    <w:rsid w:val="007949CB"/>
    <w:rsid w:val="008131C3"/>
    <w:rsid w:val="0089584B"/>
    <w:rsid w:val="008A50DB"/>
    <w:rsid w:val="00971BF7"/>
    <w:rsid w:val="009B4920"/>
    <w:rsid w:val="009C0AE6"/>
    <w:rsid w:val="00A17754"/>
    <w:rsid w:val="00A368FF"/>
    <w:rsid w:val="00A65522"/>
    <w:rsid w:val="00AA2C09"/>
    <w:rsid w:val="00AA5C55"/>
    <w:rsid w:val="00AD3B78"/>
    <w:rsid w:val="00B13203"/>
    <w:rsid w:val="00B34E43"/>
    <w:rsid w:val="00B51144"/>
    <w:rsid w:val="00B81680"/>
    <w:rsid w:val="00BA16E4"/>
    <w:rsid w:val="00BC24F8"/>
    <w:rsid w:val="00BE0A1B"/>
    <w:rsid w:val="00BE7852"/>
    <w:rsid w:val="00C63CD6"/>
    <w:rsid w:val="00D03E67"/>
    <w:rsid w:val="00D64956"/>
    <w:rsid w:val="00D81C50"/>
    <w:rsid w:val="00E77804"/>
    <w:rsid w:val="00E77927"/>
    <w:rsid w:val="00EC40A0"/>
    <w:rsid w:val="00EF4E51"/>
    <w:rsid w:val="00F204E0"/>
    <w:rsid w:val="00F41B49"/>
    <w:rsid w:val="00F82076"/>
    <w:rsid w:val="00FD0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3203"/>
    <w:rPr>
      <w:color w:val="808080"/>
    </w:rPr>
  </w:style>
  <w:style w:type="paragraph" w:customStyle="1" w:styleId="5C16B4CE59D54DBB9E5528E88B961535">
    <w:name w:val="5C16B4CE59D54DBB9E5528E88B961535"/>
    <w:rsid w:val="00B132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2069</ap:Words>
  <ap:Characters>11384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2024-12-06T07:41:00.0000000Z</dcterms:created>
  <dcterms:modified xsi:type="dcterms:W3CDTF">2024-12-18T16:30:00.0000000Z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kretc</vt:lpwstr>
  </property>
  <property fmtid="{D5CDD505-2E9C-101B-9397-08002B2CF9AE}" pid="3" name="AUTHOR_ID">
    <vt:lpwstr>kretc</vt:lpwstr>
  </property>
  <property fmtid="{D5CDD505-2E9C-101B-9397-08002B2CF9AE}" pid="4" name="A_ADRES">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voortzetting aanpak stalbranden</vt:lpwstr>
  </property>
  <property fmtid="{D5CDD505-2E9C-101B-9397-08002B2CF9AE}" pid="9" name="documentId">
    <vt:lpwstr>89335950</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kretc</vt:lpwstr>
  </property>
</Properties>
</file>