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6105" w:rsidP="00B96105" w:rsidRDefault="00B96105" w14:paraId="3EAEDEC1" w14:textId="1D9E1983">
      <w:pPr>
        <w:rPr>
          <w:szCs w:val="18"/>
        </w:rPr>
      </w:pPr>
      <w:r>
        <w:rPr>
          <w:szCs w:val="18"/>
        </w:rPr>
        <w:t>Geachte voorzitter,</w:t>
      </w:r>
    </w:p>
    <w:p w:rsidR="00B96105" w:rsidP="00B96105" w:rsidRDefault="00B96105" w14:paraId="57E19AFA" w14:textId="77777777">
      <w:pPr>
        <w:contextualSpacing/>
        <w:rPr>
          <w:szCs w:val="18"/>
        </w:rPr>
      </w:pPr>
    </w:p>
    <w:p w:rsidRPr="00AE7119" w:rsidR="0035625F" w:rsidP="0035625F" w:rsidRDefault="0035625F" w14:paraId="59B263C5" w14:textId="50B885BB">
      <w:pPr>
        <w:contextualSpacing/>
        <w:rPr>
          <w:szCs w:val="18"/>
        </w:rPr>
      </w:pPr>
      <w:r>
        <w:rPr>
          <w:szCs w:val="18"/>
        </w:rPr>
        <w:t>Vandaag zal ik</w:t>
      </w:r>
      <w:r w:rsidRPr="00AE7119">
        <w:rPr>
          <w:szCs w:val="18"/>
        </w:rPr>
        <w:t xml:space="preserve"> </w:t>
      </w:r>
      <w:r>
        <w:rPr>
          <w:szCs w:val="18"/>
        </w:rPr>
        <w:t>m</w:t>
      </w:r>
      <w:r w:rsidRPr="00AE7119">
        <w:rPr>
          <w:szCs w:val="18"/>
        </w:rPr>
        <w:t>et chemiebedrijf Nobian de eerste maatwerkafspraak voor de verduurzaming van de Nederlandse industrie</w:t>
      </w:r>
      <w:r>
        <w:rPr>
          <w:szCs w:val="18"/>
        </w:rPr>
        <w:t xml:space="preserve"> tekenen. De afspraak wordt ondertekend </w:t>
      </w:r>
      <w:r w:rsidRPr="00AE7119">
        <w:rPr>
          <w:szCs w:val="18"/>
        </w:rPr>
        <w:t>door Michael K</w:t>
      </w:r>
      <w:r>
        <w:rPr>
          <w:szCs w:val="18"/>
        </w:rPr>
        <w:t>oe</w:t>
      </w:r>
      <w:r w:rsidRPr="00AE7119">
        <w:rPr>
          <w:szCs w:val="18"/>
        </w:rPr>
        <w:t xml:space="preserve">nig (CEO Nobian), de staatssecretaris van Openbaar Vervoer en Milieu, de gedeputeerden </w:t>
      </w:r>
      <w:r>
        <w:rPr>
          <w:szCs w:val="18"/>
        </w:rPr>
        <w:t xml:space="preserve">Hoogland </w:t>
      </w:r>
      <w:r w:rsidRPr="00AE7119">
        <w:rPr>
          <w:szCs w:val="18"/>
        </w:rPr>
        <w:t xml:space="preserve">(provincie Overijsel), </w:t>
      </w:r>
      <w:r>
        <w:rPr>
          <w:szCs w:val="18"/>
        </w:rPr>
        <w:t>Emmens</w:t>
      </w:r>
      <w:r w:rsidRPr="00AE7119">
        <w:rPr>
          <w:szCs w:val="18"/>
        </w:rPr>
        <w:t xml:space="preserve"> (provincie Groningen</w:t>
      </w:r>
      <w:r>
        <w:rPr>
          <w:szCs w:val="18"/>
        </w:rPr>
        <w:t>)</w:t>
      </w:r>
      <w:r w:rsidRPr="00AE7119">
        <w:rPr>
          <w:szCs w:val="18"/>
        </w:rPr>
        <w:t xml:space="preserve"> en Weverling (</w:t>
      </w:r>
      <w:r>
        <w:rPr>
          <w:szCs w:val="18"/>
        </w:rPr>
        <w:t xml:space="preserve">provincie </w:t>
      </w:r>
      <w:r w:rsidRPr="00AE7119">
        <w:rPr>
          <w:szCs w:val="18"/>
        </w:rPr>
        <w:t>Zuid-Holland) en mijzelf.</w:t>
      </w:r>
      <w:r>
        <w:rPr>
          <w:szCs w:val="18"/>
        </w:rPr>
        <w:t xml:space="preserve"> </w:t>
      </w:r>
      <w:bookmarkStart w:name="_Hlk185411422" w:id="0"/>
      <w:r>
        <w:rPr>
          <w:szCs w:val="18"/>
        </w:rPr>
        <w:t xml:space="preserve">De maatwerkafspraak is vanaf 18:00u te vinden op de Rijksoverheid website. </w:t>
      </w:r>
      <w:bookmarkEnd w:id="0"/>
    </w:p>
    <w:p w:rsidR="0035625F" w:rsidP="0035625F" w:rsidRDefault="0035625F" w14:paraId="2BAA5429" w14:textId="77777777">
      <w:pPr>
        <w:contextualSpacing/>
        <w:rPr>
          <w:szCs w:val="18"/>
        </w:rPr>
      </w:pPr>
    </w:p>
    <w:p w:rsidRPr="00C033DC" w:rsidR="0035625F" w:rsidP="0035625F" w:rsidRDefault="0035625F" w14:paraId="406B6955" w14:textId="0C623DDD">
      <w:pPr>
        <w:contextualSpacing/>
        <w:rPr>
          <w:szCs w:val="18"/>
        </w:rPr>
      </w:pPr>
      <w:r w:rsidRPr="00AE7119">
        <w:rPr>
          <w:szCs w:val="18"/>
        </w:rPr>
        <w:t>Nobian gaat grote investeringen doen in Nederland in de elektrificatie van twee Nederlandse productielocatie</w:t>
      </w:r>
      <w:r>
        <w:rPr>
          <w:szCs w:val="18"/>
        </w:rPr>
        <w:t>s</w:t>
      </w:r>
      <w:r w:rsidRPr="00AE7119">
        <w:rPr>
          <w:szCs w:val="18"/>
        </w:rPr>
        <w:t xml:space="preserve">, in elektriciteitsbesparing en flexibilisering en in een circulair project met positieve effecten op leefomgeving. In de maatwerkafspraak wordt afgesproken dat Nobian zijn verduurzamingsplannen met 10 jaar versnelt. Hierdoor wordt </w:t>
      </w:r>
      <w:r>
        <w:rPr>
          <w:szCs w:val="18"/>
        </w:rPr>
        <w:t xml:space="preserve">er in 2030 ruim 0,5 Mton CO₂ uitstoot gereduceerd t.o.v. 2020, waarvan </w:t>
      </w:r>
      <w:r w:rsidRPr="00AE7119">
        <w:rPr>
          <w:rStyle w:val="normaltextrun"/>
          <w:color w:val="000000"/>
          <w:szCs w:val="18"/>
          <w:shd w:val="clear" w:color="auto" w:fill="FFFFFF"/>
        </w:rPr>
        <w:t>387 Kton méér dan op grond van de</w:t>
      </w:r>
      <w:r>
        <w:rPr>
          <w:rStyle w:val="normaltextrun"/>
          <w:color w:val="000000"/>
          <w:szCs w:val="18"/>
          <w:shd w:val="clear" w:color="auto" w:fill="FFFFFF"/>
        </w:rPr>
        <w:t xml:space="preserve"> nationale</w:t>
      </w:r>
      <w:r w:rsidRPr="00AE7119">
        <w:rPr>
          <w:rStyle w:val="normaltextrun"/>
          <w:color w:val="000000"/>
          <w:szCs w:val="18"/>
          <w:shd w:val="clear" w:color="auto" w:fill="FFFFFF"/>
        </w:rPr>
        <w:t xml:space="preserve"> CO</w:t>
      </w:r>
      <w:r>
        <w:rPr>
          <w:szCs w:val="18"/>
        </w:rPr>
        <w:t>₂</w:t>
      </w:r>
      <w:r w:rsidRPr="00AE7119">
        <w:rPr>
          <w:rStyle w:val="normaltextrun"/>
          <w:color w:val="000000"/>
          <w:szCs w:val="18"/>
          <w:shd w:val="clear" w:color="auto" w:fill="FFFFFF"/>
        </w:rPr>
        <w:t xml:space="preserve">-heffing </w:t>
      </w:r>
      <w:r>
        <w:rPr>
          <w:rStyle w:val="normaltextrun"/>
          <w:color w:val="000000"/>
          <w:szCs w:val="18"/>
          <w:shd w:val="clear" w:color="auto" w:fill="FFFFFF"/>
        </w:rPr>
        <w:t>wordt verwacht van het bedrijf</w:t>
      </w:r>
      <w:r w:rsidRPr="00AE7119">
        <w:rPr>
          <w:rStyle w:val="normaltextrun"/>
          <w:color w:val="000000"/>
          <w:szCs w:val="18"/>
          <w:shd w:val="clear" w:color="auto" w:fill="FFFFFF"/>
        </w:rPr>
        <w:t>. Daarnaast wordt 400 ton NOx</w:t>
      </w:r>
      <w:r w:rsidRPr="00AE7119">
        <w:rPr>
          <w:rStyle w:val="scxw218557837"/>
          <w:color w:val="000000"/>
          <w:szCs w:val="18"/>
          <w:shd w:val="clear" w:color="auto" w:fill="FFFFFF"/>
        </w:rPr>
        <w:t> gereduceerd</w:t>
      </w:r>
      <w:r>
        <w:rPr>
          <w:rStyle w:val="scxw218557837"/>
          <w:color w:val="000000" w:themeColor="text1"/>
          <w:szCs w:val="18"/>
        </w:rPr>
        <w:t xml:space="preserve">, </w:t>
      </w:r>
      <w:r w:rsidRPr="513EC5B7">
        <w:rPr>
          <w:rStyle w:val="scxw218557837"/>
          <w:color w:val="000000" w:themeColor="text1"/>
          <w:szCs w:val="18"/>
        </w:rPr>
        <w:t>jaarlijks 300</w:t>
      </w:r>
      <w:r w:rsidR="00C0472A">
        <w:rPr>
          <w:rStyle w:val="scxw218557837"/>
          <w:color w:val="000000" w:themeColor="text1"/>
          <w:szCs w:val="18"/>
        </w:rPr>
        <w:t> </w:t>
      </w:r>
      <w:r w:rsidRPr="513EC5B7">
        <w:rPr>
          <w:rStyle w:val="scxw218557837"/>
          <w:color w:val="000000" w:themeColor="text1"/>
          <w:szCs w:val="18"/>
        </w:rPr>
        <w:t>miljoen m</w:t>
      </w:r>
      <w:r w:rsidRPr="00F779E3">
        <w:rPr>
          <w:rStyle w:val="scxw218557837"/>
          <w:color w:val="000000" w:themeColor="text1"/>
          <w:szCs w:val="18"/>
          <w:vertAlign w:val="superscript"/>
        </w:rPr>
        <w:t>3</w:t>
      </w:r>
      <w:r w:rsidRPr="00AE7119">
        <w:rPr>
          <w:rStyle w:val="scxw218557837"/>
          <w:color w:val="000000"/>
          <w:szCs w:val="18"/>
          <w:shd w:val="clear" w:color="auto" w:fill="FFFFFF"/>
        </w:rPr>
        <w:t xml:space="preserve"> aard</w:t>
      </w:r>
      <w:r w:rsidRPr="513EC5B7">
        <w:rPr>
          <w:rStyle w:val="scxw218557837"/>
          <w:color w:val="000000" w:themeColor="text1"/>
          <w:szCs w:val="18"/>
        </w:rPr>
        <w:t xml:space="preserve">gas bespaard en </w:t>
      </w:r>
      <w:r w:rsidRPr="00AE7119">
        <w:rPr>
          <w:rStyle w:val="scxw218557837"/>
          <w:color w:val="000000"/>
          <w:szCs w:val="18"/>
          <w:shd w:val="clear" w:color="auto" w:fill="FFFFFF"/>
        </w:rPr>
        <w:t xml:space="preserve">wordt </w:t>
      </w:r>
      <w:r w:rsidRPr="513EC5B7">
        <w:rPr>
          <w:rStyle w:val="scxw218557837"/>
          <w:color w:val="000000" w:themeColor="text1"/>
          <w:szCs w:val="18"/>
        </w:rPr>
        <w:t xml:space="preserve">ook </w:t>
      </w:r>
      <w:r w:rsidRPr="00AE7119">
        <w:rPr>
          <w:rStyle w:val="scxw218557837"/>
          <w:color w:val="000000"/>
          <w:szCs w:val="18"/>
          <w:shd w:val="clear" w:color="auto" w:fill="FFFFFF"/>
        </w:rPr>
        <w:t>het waterverbruik verminderd</w:t>
      </w:r>
      <w:r w:rsidRPr="00AE7119">
        <w:rPr>
          <w:rStyle w:val="normaltextrun"/>
          <w:color w:val="000000"/>
          <w:szCs w:val="18"/>
          <w:shd w:val="clear" w:color="auto" w:fill="FFFFFF"/>
        </w:rPr>
        <w:t xml:space="preserve">. </w:t>
      </w:r>
      <w:r w:rsidRPr="513EC5B7">
        <w:rPr>
          <w:rStyle w:val="normaltextrun"/>
          <w:color w:val="000000" w:themeColor="text1"/>
          <w:szCs w:val="18"/>
        </w:rPr>
        <w:t xml:space="preserve">In Rotterdam </w:t>
      </w:r>
      <w:r w:rsidRPr="00AE7119">
        <w:rPr>
          <w:rStyle w:val="normaltextrun"/>
          <w:color w:val="000000"/>
          <w:szCs w:val="18"/>
          <w:shd w:val="clear" w:color="auto" w:fill="FFFFFF"/>
        </w:rPr>
        <w:t xml:space="preserve">gaat Nobian </w:t>
      </w:r>
      <w:r>
        <w:rPr>
          <w:rStyle w:val="normaltextrun"/>
          <w:color w:val="000000"/>
          <w:szCs w:val="18"/>
          <w:shd w:val="clear" w:color="auto" w:fill="FFFFFF"/>
        </w:rPr>
        <w:t xml:space="preserve">aanzienlijk </w:t>
      </w:r>
      <w:r w:rsidRPr="00AE7119">
        <w:rPr>
          <w:rStyle w:val="normaltextrun"/>
          <w:color w:val="000000"/>
          <w:szCs w:val="18"/>
          <w:shd w:val="clear" w:color="auto" w:fill="FFFFFF"/>
        </w:rPr>
        <w:t xml:space="preserve">minder </w:t>
      </w:r>
      <w:r>
        <w:rPr>
          <w:rStyle w:val="normaltextrun"/>
          <w:color w:val="000000"/>
          <w:szCs w:val="18"/>
          <w:shd w:val="clear" w:color="auto" w:fill="FFFFFF"/>
        </w:rPr>
        <w:t>elektriciteit</w:t>
      </w:r>
      <w:r w:rsidRPr="00AE7119">
        <w:rPr>
          <w:rStyle w:val="normaltextrun"/>
          <w:color w:val="000000"/>
          <w:szCs w:val="18"/>
          <w:shd w:val="clear" w:color="auto" w:fill="FFFFFF"/>
        </w:rPr>
        <w:t xml:space="preserve"> verbruiken</w:t>
      </w:r>
      <w:r>
        <w:rPr>
          <w:rStyle w:val="normaltextrun"/>
          <w:color w:val="000000"/>
          <w:szCs w:val="18"/>
          <w:shd w:val="clear" w:color="auto" w:fill="FFFFFF"/>
        </w:rPr>
        <w:t xml:space="preserve"> waardoor er ruimte op het stroomnet vrijkomt</w:t>
      </w:r>
      <w:r w:rsidRPr="00AE7119">
        <w:rPr>
          <w:rStyle w:val="normaltextrun"/>
          <w:color w:val="000000"/>
          <w:szCs w:val="18"/>
          <w:shd w:val="clear" w:color="auto" w:fill="FFFFFF"/>
        </w:rPr>
        <w:t>.</w:t>
      </w:r>
      <w:r w:rsidRPr="00AE7119">
        <w:rPr>
          <w:rStyle w:val="scxw218557837"/>
          <w:color w:val="000000"/>
          <w:szCs w:val="18"/>
          <w:shd w:val="clear" w:color="auto" w:fill="FFFFFF"/>
        </w:rPr>
        <w:t xml:space="preserve"> Nobian krijgt </w:t>
      </w:r>
      <w:r w:rsidRPr="513EC5B7">
        <w:rPr>
          <w:rStyle w:val="scxw218557837"/>
          <w:color w:val="000000" w:themeColor="text1"/>
          <w:szCs w:val="18"/>
        </w:rPr>
        <w:t xml:space="preserve">voor dit pakket aan projecten </w:t>
      </w:r>
      <w:r w:rsidRPr="00AE7119">
        <w:rPr>
          <w:rStyle w:val="scxw218557837"/>
          <w:color w:val="000000"/>
          <w:szCs w:val="18"/>
          <w:shd w:val="clear" w:color="auto" w:fill="FFFFFF"/>
        </w:rPr>
        <w:t xml:space="preserve">een subsidie van </w:t>
      </w:r>
      <w:r>
        <w:rPr>
          <w:rStyle w:val="scxw218557837"/>
          <w:color w:val="000000"/>
          <w:szCs w:val="18"/>
          <w:shd w:val="clear" w:color="auto" w:fill="FFFFFF"/>
        </w:rPr>
        <w:t xml:space="preserve">maximaal </w:t>
      </w:r>
      <w:r w:rsidRPr="00AE7119">
        <w:rPr>
          <w:rStyle w:val="scxw218557837"/>
          <w:color w:val="000000"/>
          <w:szCs w:val="18"/>
          <w:shd w:val="clear" w:color="auto" w:fill="FFFFFF"/>
        </w:rPr>
        <w:t xml:space="preserve">€185 miljoen van het </w:t>
      </w:r>
      <w:r>
        <w:rPr>
          <w:rStyle w:val="scxw218557837"/>
          <w:color w:val="000000"/>
          <w:szCs w:val="18"/>
          <w:shd w:val="clear" w:color="auto" w:fill="FFFFFF"/>
        </w:rPr>
        <w:t>R</w:t>
      </w:r>
      <w:r w:rsidRPr="00AE7119">
        <w:rPr>
          <w:rStyle w:val="scxw218557837"/>
          <w:color w:val="000000"/>
          <w:szCs w:val="18"/>
          <w:shd w:val="clear" w:color="auto" w:fill="FFFFFF"/>
        </w:rPr>
        <w:t xml:space="preserve">ijk. </w:t>
      </w:r>
      <w:r w:rsidRPr="00AE7119">
        <w:rPr>
          <w:rStyle w:val="normaltextrun"/>
          <w:color w:val="000000"/>
          <w:szCs w:val="18"/>
        </w:rPr>
        <w:t>Met een projectperiode van 12</w:t>
      </w:r>
      <w:r w:rsidR="00C0472A">
        <w:rPr>
          <w:rStyle w:val="normaltextrun"/>
          <w:color w:val="000000"/>
          <w:szCs w:val="18"/>
        </w:rPr>
        <w:t> </w:t>
      </w:r>
      <w:r w:rsidRPr="00AE7119">
        <w:rPr>
          <w:rStyle w:val="normaltextrun"/>
          <w:color w:val="000000"/>
          <w:szCs w:val="18"/>
        </w:rPr>
        <w:t xml:space="preserve">jaar betekent dit </w:t>
      </w:r>
      <w:r>
        <w:rPr>
          <w:rStyle w:val="normaltextrun"/>
          <w:color w:val="000000"/>
          <w:szCs w:val="18"/>
        </w:rPr>
        <w:t xml:space="preserve">in </w:t>
      </w:r>
      <w:r w:rsidRPr="00AE7119">
        <w:rPr>
          <w:rStyle w:val="normaltextrun"/>
          <w:color w:val="000000"/>
          <w:szCs w:val="18"/>
        </w:rPr>
        <w:t xml:space="preserve">totaal </w:t>
      </w:r>
      <w:r>
        <w:rPr>
          <w:rStyle w:val="normaltextrun"/>
          <w:color w:val="000000"/>
          <w:szCs w:val="18"/>
        </w:rPr>
        <w:t xml:space="preserve">een subsidie van </w:t>
      </w:r>
      <w:r w:rsidRPr="00AE7119">
        <w:rPr>
          <w:rStyle w:val="normaltextrun"/>
          <w:color w:val="000000"/>
          <w:szCs w:val="18"/>
        </w:rPr>
        <w:t>ca € 30 per vermeden ton CO</w:t>
      </w:r>
      <w:r>
        <w:rPr>
          <w:szCs w:val="18"/>
        </w:rPr>
        <w:t>₂</w:t>
      </w:r>
      <w:r w:rsidRPr="513EC5B7">
        <w:rPr>
          <w:szCs w:val="18"/>
        </w:rPr>
        <w:t>.</w:t>
      </w:r>
      <w:r w:rsidRPr="513EC5B7">
        <w:rPr>
          <w:rFonts w:eastAsia="Verdana" w:cs="Verdana"/>
          <w:szCs w:val="18"/>
          <w:lang w:val="nl"/>
        </w:rPr>
        <w:t xml:space="preserve"> </w:t>
      </w:r>
    </w:p>
    <w:p w:rsidR="0035625F" w:rsidP="0035625F" w:rsidRDefault="0035625F" w14:paraId="73B4C3CF" w14:textId="77777777">
      <w:pPr>
        <w:contextualSpacing/>
        <w:rPr>
          <w:rFonts w:eastAsia="Verdana" w:cs="Verdana"/>
          <w:szCs w:val="18"/>
          <w:lang w:val="nl"/>
        </w:rPr>
      </w:pPr>
    </w:p>
    <w:p w:rsidR="0035625F" w:rsidP="0035625F" w:rsidRDefault="0035625F" w14:paraId="78C8C58C" w14:textId="77777777">
      <w:pPr>
        <w:contextualSpacing/>
        <w:rPr>
          <w:rFonts w:eastAsia="Verdana" w:cs="Verdana"/>
          <w:szCs w:val="18"/>
          <w:lang w:val="nl"/>
        </w:rPr>
      </w:pPr>
      <w:r w:rsidRPr="513EC5B7">
        <w:rPr>
          <w:rFonts w:eastAsia="Verdana" w:cs="Verdana"/>
          <w:szCs w:val="18"/>
          <w:lang w:val="nl"/>
        </w:rPr>
        <w:t xml:space="preserve">Met deze financiele ondersteuning dragen we niet alleen bij aan de verduurzaming van industriële productie in Nederland, we zorgen ook voor een stevig fundament voor het behoud van een belangrijke chemische waardeketen in </w:t>
      </w:r>
      <w:r>
        <w:rPr>
          <w:rFonts w:eastAsia="Verdana" w:cs="Verdana"/>
          <w:szCs w:val="18"/>
          <w:lang w:val="nl"/>
        </w:rPr>
        <w:t>E</w:t>
      </w:r>
      <w:r w:rsidRPr="513EC5B7">
        <w:rPr>
          <w:rFonts w:eastAsia="Verdana" w:cs="Verdana"/>
          <w:szCs w:val="18"/>
          <w:lang w:val="nl"/>
        </w:rPr>
        <w:t>uropa</w:t>
      </w:r>
      <w:r>
        <w:rPr>
          <w:rFonts w:eastAsia="Verdana" w:cs="Verdana"/>
          <w:szCs w:val="18"/>
          <w:lang w:val="nl"/>
        </w:rPr>
        <w:t>. Deze waardeketen is van groot belang</w:t>
      </w:r>
      <w:r w:rsidRPr="513EC5B7">
        <w:rPr>
          <w:rFonts w:eastAsia="Verdana" w:cs="Verdana"/>
          <w:szCs w:val="18"/>
          <w:lang w:val="nl"/>
        </w:rPr>
        <w:t xml:space="preserve"> voor de productie van materialen die we dagelijks gebruiken en die we nodig hebben voor de transitie naar een duurzame economie.</w:t>
      </w:r>
    </w:p>
    <w:p w:rsidRPr="00C033DC" w:rsidR="0035625F" w:rsidP="0035625F" w:rsidRDefault="0035625F" w14:paraId="494F74AF" w14:textId="77777777">
      <w:pPr>
        <w:contextualSpacing/>
        <w:rPr>
          <w:rFonts w:eastAsia="Verdana" w:cs="Verdana"/>
          <w:szCs w:val="18"/>
          <w:lang w:val="nl"/>
        </w:rPr>
      </w:pPr>
    </w:p>
    <w:p w:rsidR="00C0472A" w:rsidP="0035625F" w:rsidRDefault="0035625F" w14:paraId="207ECF1D" w14:textId="77777777">
      <w:pPr>
        <w:contextualSpacing/>
        <w:rPr>
          <w:szCs w:val="18"/>
        </w:rPr>
      </w:pPr>
      <w:r>
        <w:rPr>
          <w:szCs w:val="18"/>
        </w:rPr>
        <w:t>De maatwerkafspraak is het sluitstuk van de onderhandelingen met Nobian waarin eerder een ambitiedocument (Expression of Principles) en een Joint Letter of Intent werden getekend</w:t>
      </w:r>
      <w:r>
        <w:rPr>
          <w:rStyle w:val="Voetnootmarkering"/>
        </w:rPr>
        <w:footnoteReference w:id="1"/>
      </w:r>
      <w:r>
        <w:rPr>
          <w:szCs w:val="18"/>
        </w:rPr>
        <w:t xml:space="preserve">. </w:t>
      </w:r>
    </w:p>
    <w:p w:rsidR="00C0472A" w:rsidP="0035625F" w:rsidRDefault="00C0472A" w14:paraId="50A85A72" w14:textId="77777777">
      <w:pPr>
        <w:contextualSpacing/>
        <w:rPr>
          <w:szCs w:val="18"/>
        </w:rPr>
      </w:pPr>
    </w:p>
    <w:p w:rsidR="0035625F" w:rsidP="0035625F" w:rsidRDefault="00BD1671" w14:paraId="083C3BEA" w14:textId="2078F2A3">
      <w:pPr>
        <w:contextualSpacing/>
        <w:rPr>
          <w:szCs w:val="18"/>
        </w:rPr>
      </w:pPr>
      <w:r>
        <w:rPr>
          <w:szCs w:val="18"/>
        </w:rPr>
        <w:lastRenderedPageBreak/>
        <w:t>De</w:t>
      </w:r>
      <w:r w:rsidR="0035625F">
        <w:rPr>
          <w:szCs w:val="18"/>
        </w:rPr>
        <w:t xml:space="preserve"> Kamer is gedurende het gehele proces op verschillende momenten geïnformeerd over de voortgang en tussenproducten. </w:t>
      </w:r>
    </w:p>
    <w:p w:rsidR="0035625F" w:rsidP="0035625F" w:rsidRDefault="0035625F" w14:paraId="08CA3F2B" w14:textId="77777777">
      <w:pPr>
        <w:rPr>
          <w:szCs w:val="18"/>
        </w:rPr>
      </w:pPr>
    </w:p>
    <w:p w:rsidR="0035625F" w:rsidP="0035625F" w:rsidRDefault="0035625F" w14:paraId="33F70E53" w14:textId="77777777">
      <w:pPr>
        <w:rPr>
          <w:szCs w:val="18"/>
        </w:rPr>
      </w:pPr>
    </w:p>
    <w:p w:rsidR="0035625F" w:rsidP="0035625F" w:rsidRDefault="0035625F" w14:paraId="39746D00" w14:textId="77777777">
      <w:pPr>
        <w:rPr>
          <w:szCs w:val="18"/>
        </w:rPr>
      </w:pPr>
    </w:p>
    <w:p w:rsidR="0035625F" w:rsidP="0035625F" w:rsidRDefault="0035625F" w14:paraId="2F87A173" w14:textId="77777777">
      <w:pPr>
        <w:rPr>
          <w:szCs w:val="18"/>
        </w:rPr>
      </w:pPr>
    </w:p>
    <w:p w:rsidR="0035625F" w:rsidP="0035625F" w:rsidRDefault="0035625F" w14:paraId="6B84C396" w14:textId="77777777">
      <w:pPr>
        <w:rPr>
          <w:szCs w:val="18"/>
        </w:rPr>
      </w:pPr>
    </w:p>
    <w:p w:rsidR="0035625F" w:rsidP="0035625F" w:rsidRDefault="0035625F" w14:paraId="6A5B7AAF" w14:textId="704393AA">
      <w:pPr>
        <w:rPr>
          <w:szCs w:val="18"/>
        </w:rPr>
      </w:pPr>
      <w:r w:rsidRPr="005461DA">
        <w:rPr>
          <w:szCs w:val="18"/>
        </w:rPr>
        <w:t>Sophie Hermans</w:t>
      </w:r>
    </w:p>
    <w:p w:rsidRPr="005461DA" w:rsidR="0035625F" w:rsidP="0035625F" w:rsidRDefault="0035625F" w14:paraId="527E736D" w14:textId="77777777">
      <w:pPr>
        <w:rPr>
          <w:szCs w:val="18"/>
        </w:rPr>
      </w:pPr>
      <w:r>
        <w:rPr>
          <w:szCs w:val="18"/>
        </w:rPr>
        <w:t>Minister van Klimaat en Groene Groei</w:t>
      </w:r>
    </w:p>
    <w:p w:rsidR="00BC222D" w:rsidP="00810C93" w:rsidRDefault="00BC222D" w14:paraId="7F15E933" w14:textId="77777777"/>
    <w:p w:rsidR="00BC222D" w:rsidP="00810C93" w:rsidRDefault="00BC222D" w14:paraId="06A0551F" w14:textId="77777777"/>
    <w:p w:rsidR="00BC222D" w:rsidP="00810C93" w:rsidRDefault="00BC222D" w14:paraId="4FEE4906" w14:textId="77777777"/>
    <w:p w:rsidR="00BC222D" w:rsidP="00810C93" w:rsidRDefault="00BC222D" w14:paraId="4B902F64" w14:textId="77777777"/>
    <w:sectPr w:rsidR="00BC222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459AC" w14:textId="77777777" w:rsidR="005F3559" w:rsidRDefault="005F3559">
      <w:r>
        <w:separator/>
      </w:r>
    </w:p>
    <w:p w14:paraId="6D20F16D" w14:textId="77777777" w:rsidR="005F3559" w:rsidRDefault="005F3559"/>
  </w:endnote>
  <w:endnote w:type="continuationSeparator" w:id="0">
    <w:p w14:paraId="1B72EFE1" w14:textId="77777777" w:rsidR="005F3559" w:rsidRDefault="005F3559">
      <w:r>
        <w:continuationSeparator/>
      </w:r>
    </w:p>
    <w:p w14:paraId="2369536C" w14:textId="77777777" w:rsidR="005F3559" w:rsidRDefault="005F3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92A3F" w14:textId="77777777" w:rsidR="00C0472A" w:rsidRDefault="00C047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D00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27E07" w14:paraId="3A6DC8C8" w14:textId="77777777" w:rsidTr="00CA6A25">
      <w:trPr>
        <w:trHeight w:hRule="exact" w:val="240"/>
      </w:trPr>
      <w:tc>
        <w:tcPr>
          <w:tcW w:w="7601" w:type="dxa"/>
          <w:shd w:val="clear" w:color="auto" w:fill="auto"/>
        </w:tcPr>
        <w:p w14:paraId="5AA95A9D" w14:textId="77777777" w:rsidR="00527BD4" w:rsidRDefault="00527BD4" w:rsidP="003F1F6B">
          <w:pPr>
            <w:pStyle w:val="Huisstijl-Rubricering"/>
          </w:pPr>
        </w:p>
      </w:tc>
      <w:tc>
        <w:tcPr>
          <w:tcW w:w="2156" w:type="dxa"/>
        </w:tcPr>
        <w:p w14:paraId="2E061559" w14:textId="62A2C3ED" w:rsidR="00527BD4" w:rsidRPr="00645414" w:rsidRDefault="00C0472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BD1671">
            <w:t>2</w:t>
          </w:r>
          <w:r w:rsidR="00BC222D">
            <w:fldChar w:fldCharType="end"/>
          </w:r>
        </w:p>
      </w:tc>
    </w:tr>
  </w:tbl>
  <w:p w14:paraId="20BC652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27E07" w14:paraId="28F4A11E" w14:textId="77777777" w:rsidTr="00CA6A25">
      <w:trPr>
        <w:trHeight w:hRule="exact" w:val="240"/>
      </w:trPr>
      <w:tc>
        <w:tcPr>
          <w:tcW w:w="7601" w:type="dxa"/>
          <w:shd w:val="clear" w:color="auto" w:fill="auto"/>
        </w:tcPr>
        <w:p w14:paraId="6549C17E" w14:textId="77777777" w:rsidR="00527BD4" w:rsidRDefault="00527BD4" w:rsidP="008C356D">
          <w:pPr>
            <w:pStyle w:val="Huisstijl-Rubricering"/>
          </w:pPr>
        </w:p>
      </w:tc>
      <w:tc>
        <w:tcPr>
          <w:tcW w:w="2170" w:type="dxa"/>
        </w:tcPr>
        <w:p w14:paraId="5990F42F" w14:textId="2F7F0E78" w:rsidR="00527BD4" w:rsidRPr="00ED539E" w:rsidRDefault="00C0472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BD1671">
            <w:t>2</w:t>
          </w:r>
          <w:r w:rsidR="00BC222D">
            <w:fldChar w:fldCharType="end"/>
          </w:r>
        </w:p>
      </w:tc>
    </w:tr>
  </w:tbl>
  <w:p w14:paraId="4BD5C0E8" w14:textId="77777777" w:rsidR="00527BD4" w:rsidRPr="00BC3B53" w:rsidRDefault="00527BD4" w:rsidP="008C356D">
    <w:pPr>
      <w:pStyle w:val="Voettekst"/>
      <w:spacing w:line="240" w:lineRule="auto"/>
      <w:rPr>
        <w:sz w:val="2"/>
        <w:szCs w:val="2"/>
      </w:rPr>
    </w:pPr>
  </w:p>
  <w:p w14:paraId="6256694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6E931" w14:textId="77777777" w:rsidR="005F3559" w:rsidRDefault="005F3559">
      <w:r>
        <w:separator/>
      </w:r>
    </w:p>
    <w:p w14:paraId="754CCFB5" w14:textId="77777777" w:rsidR="005F3559" w:rsidRDefault="005F3559"/>
  </w:footnote>
  <w:footnote w:type="continuationSeparator" w:id="0">
    <w:p w14:paraId="298C54B1" w14:textId="77777777" w:rsidR="005F3559" w:rsidRDefault="005F3559">
      <w:r>
        <w:continuationSeparator/>
      </w:r>
    </w:p>
    <w:p w14:paraId="0799C6FF" w14:textId="77777777" w:rsidR="005F3559" w:rsidRDefault="005F3559"/>
  </w:footnote>
  <w:footnote w:id="1">
    <w:p w14:paraId="09D3276C" w14:textId="77777777" w:rsidR="0035625F" w:rsidRDefault="0035625F" w:rsidP="0035625F">
      <w:pPr>
        <w:pStyle w:val="Voetnoottekst"/>
      </w:pPr>
      <w:r>
        <w:rPr>
          <w:rStyle w:val="Voetnootmarkering"/>
        </w:rPr>
        <w:footnoteRef/>
      </w:r>
      <w:r>
        <w:t xml:space="preserve"> Kamerstuk 29826 nr. 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8A36" w14:textId="77777777" w:rsidR="00C0472A" w:rsidRDefault="00C047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27E07" w14:paraId="052696F5" w14:textId="77777777" w:rsidTr="00A50CF6">
      <w:tc>
        <w:tcPr>
          <w:tcW w:w="2156" w:type="dxa"/>
          <w:shd w:val="clear" w:color="auto" w:fill="auto"/>
        </w:tcPr>
        <w:p w14:paraId="23A17C34" w14:textId="77777777" w:rsidR="00527BD4" w:rsidRPr="005819CE" w:rsidRDefault="00C0472A" w:rsidP="00A50CF6">
          <w:pPr>
            <w:pStyle w:val="Huisstijl-Adres"/>
            <w:rPr>
              <w:b/>
            </w:rPr>
          </w:pPr>
          <w:r>
            <w:rPr>
              <w:b/>
            </w:rPr>
            <w:t>Klimaat en groene Groei</w:t>
          </w:r>
          <w:r w:rsidRPr="005819CE">
            <w:rPr>
              <w:b/>
            </w:rPr>
            <w:br/>
          </w:r>
        </w:p>
      </w:tc>
    </w:tr>
    <w:tr w:rsidR="00A27E07" w14:paraId="4596144F" w14:textId="77777777" w:rsidTr="00A50CF6">
      <w:trPr>
        <w:trHeight w:hRule="exact" w:val="200"/>
      </w:trPr>
      <w:tc>
        <w:tcPr>
          <w:tcW w:w="2156" w:type="dxa"/>
          <w:shd w:val="clear" w:color="auto" w:fill="auto"/>
        </w:tcPr>
        <w:p w14:paraId="3479F418" w14:textId="77777777" w:rsidR="00527BD4" w:rsidRPr="005819CE" w:rsidRDefault="00527BD4" w:rsidP="00A50CF6"/>
      </w:tc>
    </w:tr>
    <w:tr w:rsidR="00A27E07" w14:paraId="0D770587" w14:textId="77777777" w:rsidTr="00502512">
      <w:trPr>
        <w:trHeight w:hRule="exact" w:val="774"/>
      </w:trPr>
      <w:tc>
        <w:tcPr>
          <w:tcW w:w="2156" w:type="dxa"/>
          <w:shd w:val="clear" w:color="auto" w:fill="auto"/>
        </w:tcPr>
        <w:p w14:paraId="29960181" w14:textId="77777777" w:rsidR="00527BD4" w:rsidRDefault="00C0472A" w:rsidP="003A5290">
          <w:pPr>
            <w:pStyle w:val="Huisstijl-Kopje"/>
          </w:pPr>
          <w:r>
            <w:t>Ons kenmerk</w:t>
          </w:r>
        </w:p>
        <w:p w14:paraId="7AC46D6E" w14:textId="77777777" w:rsidR="00502512" w:rsidRPr="00502512" w:rsidRDefault="00C0472A" w:rsidP="003A5290">
          <w:pPr>
            <w:pStyle w:val="Huisstijl-Kopje"/>
            <w:rPr>
              <w:b w:val="0"/>
            </w:rPr>
          </w:pPr>
          <w:r>
            <w:rPr>
              <w:b w:val="0"/>
            </w:rPr>
            <w:t>KGG</w:t>
          </w:r>
          <w:r w:rsidRPr="00502512">
            <w:rPr>
              <w:b w:val="0"/>
            </w:rPr>
            <w:t xml:space="preserve"> / </w:t>
          </w:r>
          <w:r>
            <w:rPr>
              <w:b w:val="0"/>
            </w:rPr>
            <w:t>96103878</w:t>
          </w:r>
        </w:p>
        <w:p w14:paraId="5CA6FE4F" w14:textId="77777777" w:rsidR="00527BD4" w:rsidRPr="005819CE" w:rsidRDefault="00527BD4" w:rsidP="00361A56">
          <w:pPr>
            <w:pStyle w:val="Huisstijl-Kopje"/>
          </w:pPr>
        </w:p>
      </w:tc>
    </w:tr>
  </w:tbl>
  <w:p w14:paraId="2A1BC3F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27E07" w14:paraId="7D482464" w14:textId="77777777" w:rsidTr="00751A6A">
      <w:trPr>
        <w:trHeight w:val="2636"/>
      </w:trPr>
      <w:tc>
        <w:tcPr>
          <w:tcW w:w="737" w:type="dxa"/>
          <w:shd w:val="clear" w:color="auto" w:fill="auto"/>
        </w:tcPr>
        <w:p w14:paraId="4B9D9AC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8468E4A" w14:textId="77777777" w:rsidR="00527BD4" w:rsidRDefault="00C0472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E5CF86B" wp14:editId="3FB2F8F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5CDA538" w14:textId="77777777" w:rsidR="007269E3" w:rsidRDefault="007269E3" w:rsidP="00651CEE">
          <w:pPr>
            <w:framePr w:w="6340" w:h="2750" w:hRule="exact" w:hSpace="180" w:wrap="around" w:vAnchor="page" w:hAnchor="text" w:x="3873" w:y="-140"/>
            <w:spacing w:line="240" w:lineRule="auto"/>
          </w:pPr>
        </w:p>
      </w:tc>
    </w:tr>
  </w:tbl>
  <w:p w14:paraId="53A9025E" w14:textId="77777777" w:rsidR="00527BD4" w:rsidRDefault="00527BD4" w:rsidP="00D0609E">
    <w:pPr>
      <w:framePr w:w="6340" w:h="2750" w:hRule="exact" w:hSpace="180" w:wrap="around" w:vAnchor="page" w:hAnchor="text" w:x="3873" w:y="-140"/>
    </w:pPr>
  </w:p>
  <w:p w14:paraId="15CCBBA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27E07" w14:paraId="04C7FCD4" w14:textId="77777777" w:rsidTr="00A50CF6">
      <w:tc>
        <w:tcPr>
          <w:tcW w:w="2160" w:type="dxa"/>
          <w:shd w:val="clear" w:color="auto" w:fill="auto"/>
        </w:tcPr>
        <w:p w14:paraId="6A48820F" w14:textId="77777777" w:rsidR="00527BD4" w:rsidRPr="005819CE" w:rsidRDefault="00C0472A" w:rsidP="00A50CF6">
          <w:pPr>
            <w:pStyle w:val="Huisstijl-Adres"/>
            <w:rPr>
              <w:b/>
            </w:rPr>
          </w:pPr>
          <w:r>
            <w:rPr>
              <w:b/>
            </w:rPr>
            <w:t>Klimaat en groene Groei</w:t>
          </w:r>
          <w:r w:rsidRPr="005819CE">
            <w:rPr>
              <w:b/>
            </w:rPr>
            <w:br/>
          </w:r>
        </w:p>
        <w:p w14:paraId="7AB26BB6" w14:textId="77777777" w:rsidR="00527BD4" w:rsidRPr="00BE5ED9" w:rsidRDefault="00C0472A" w:rsidP="00A50CF6">
          <w:pPr>
            <w:pStyle w:val="Huisstijl-Adres"/>
          </w:pPr>
          <w:r>
            <w:rPr>
              <w:b/>
            </w:rPr>
            <w:t>Bezoekadres</w:t>
          </w:r>
          <w:r>
            <w:rPr>
              <w:b/>
            </w:rPr>
            <w:br/>
          </w:r>
          <w:r>
            <w:t>Bezuidenhoutseweg 73</w:t>
          </w:r>
          <w:r w:rsidRPr="005819CE">
            <w:br/>
          </w:r>
          <w:r>
            <w:t>2594 AC Den Haag</w:t>
          </w:r>
        </w:p>
        <w:p w14:paraId="29DB2565" w14:textId="77777777" w:rsidR="00EF495B" w:rsidRDefault="00C0472A" w:rsidP="0098788A">
          <w:pPr>
            <w:pStyle w:val="Huisstijl-Adres"/>
          </w:pPr>
          <w:r>
            <w:rPr>
              <w:b/>
            </w:rPr>
            <w:t>Postadres</w:t>
          </w:r>
          <w:r>
            <w:rPr>
              <w:b/>
            </w:rPr>
            <w:br/>
          </w:r>
          <w:r>
            <w:t>Postbus 20401</w:t>
          </w:r>
          <w:r w:rsidRPr="005819CE">
            <w:br/>
            <w:t>2500 E</w:t>
          </w:r>
          <w:r>
            <w:t>K</w:t>
          </w:r>
          <w:r w:rsidRPr="005819CE">
            <w:t xml:space="preserve"> Den Haag</w:t>
          </w:r>
        </w:p>
        <w:p w14:paraId="57366C55" w14:textId="77777777" w:rsidR="00EF495B" w:rsidRPr="005B3814" w:rsidRDefault="00C0472A" w:rsidP="0098788A">
          <w:pPr>
            <w:pStyle w:val="Huisstijl-Adres"/>
          </w:pPr>
          <w:r>
            <w:rPr>
              <w:b/>
            </w:rPr>
            <w:t>Overheidsidentificatienr</w:t>
          </w:r>
          <w:r>
            <w:rPr>
              <w:b/>
            </w:rPr>
            <w:br/>
          </w:r>
          <w:r w:rsidR="00F323ED" w:rsidRPr="00F323ED">
            <w:t>00000001003214369000</w:t>
          </w:r>
        </w:p>
        <w:p w14:paraId="02229C04" w14:textId="6CFB75B5" w:rsidR="00527BD4" w:rsidRPr="00C0472A" w:rsidRDefault="00C0472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27E07" w14:paraId="7F7E4F0C" w14:textId="77777777" w:rsidTr="00A50CF6">
      <w:trPr>
        <w:trHeight w:hRule="exact" w:val="200"/>
      </w:trPr>
      <w:tc>
        <w:tcPr>
          <w:tcW w:w="2160" w:type="dxa"/>
          <w:shd w:val="clear" w:color="auto" w:fill="auto"/>
        </w:tcPr>
        <w:p w14:paraId="073B0D6A" w14:textId="77777777" w:rsidR="00527BD4" w:rsidRPr="005819CE" w:rsidRDefault="00527BD4" w:rsidP="00A50CF6"/>
      </w:tc>
    </w:tr>
    <w:tr w:rsidR="00A27E07" w14:paraId="1E66EBC0" w14:textId="77777777" w:rsidTr="00A50CF6">
      <w:tc>
        <w:tcPr>
          <w:tcW w:w="2160" w:type="dxa"/>
          <w:shd w:val="clear" w:color="auto" w:fill="auto"/>
        </w:tcPr>
        <w:p w14:paraId="2BAB6F1B" w14:textId="77777777" w:rsidR="000C0163" w:rsidRPr="005819CE" w:rsidRDefault="00C0472A" w:rsidP="000C0163">
          <w:pPr>
            <w:pStyle w:val="Huisstijl-Kopje"/>
          </w:pPr>
          <w:r>
            <w:t>Ons kenmerk</w:t>
          </w:r>
          <w:r w:rsidRPr="005819CE">
            <w:t xml:space="preserve"> </w:t>
          </w:r>
        </w:p>
        <w:p w14:paraId="6AD23965" w14:textId="77777777" w:rsidR="000C0163" w:rsidRPr="005819CE" w:rsidRDefault="00C0472A" w:rsidP="000C0163">
          <w:pPr>
            <w:pStyle w:val="Huisstijl-Gegeven"/>
          </w:pPr>
          <w:r>
            <w:t>KGG</w:t>
          </w:r>
          <w:r w:rsidR="00926AE2">
            <w:t xml:space="preserve"> / </w:t>
          </w:r>
          <w:r>
            <w:t>96103878</w:t>
          </w:r>
        </w:p>
        <w:p w14:paraId="24C7C1EA" w14:textId="77777777" w:rsidR="00527BD4" w:rsidRPr="005819CE" w:rsidRDefault="00527BD4" w:rsidP="00C0472A">
          <w:pPr>
            <w:pStyle w:val="Huisstijl-Kopje"/>
          </w:pPr>
        </w:p>
      </w:tc>
    </w:tr>
  </w:tbl>
  <w:p w14:paraId="6D6EF20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27E07" w14:paraId="3B636EF4" w14:textId="77777777" w:rsidTr="007610AA">
      <w:trPr>
        <w:trHeight w:val="400"/>
      </w:trPr>
      <w:tc>
        <w:tcPr>
          <w:tcW w:w="7520" w:type="dxa"/>
          <w:gridSpan w:val="2"/>
          <w:shd w:val="clear" w:color="auto" w:fill="auto"/>
        </w:tcPr>
        <w:p w14:paraId="5446CE41" w14:textId="77777777" w:rsidR="00527BD4" w:rsidRPr="00BC3B53" w:rsidRDefault="00C0472A" w:rsidP="00A50CF6">
          <w:pPr>
            <w:pStyle w:val="Huisstijl-Retouradres"/>
          </w:pPr>
          <w:r>
            <w:t>&gt; Retouradres Postbus 20401 2500 EK Den Haag</w:t>
          </w:r>
        </w:p>
      </w:tc>
    </w:tr>
    <w:tr w:rsidR="00A27E07" w14:paraId="69C066C3" w14:textId="77777777" w:rsidTr="007610AA">
      <w:tc>
        <w:tcPr>
          <w:tcW w:w="7520" w:type="dxa"/>
          <w:gridSpan w:val="2"/>
          <w:shd w:val="clear" w:color="auto" w:fill="auto"/>
        </w:tcPr>
        <w:p w14:paraId="70A44A39" w14:textId="77777777" w:rsidR="00527BD4" w:rsidRPr="00983E8F" w:rsidRDefault="00527BD4" w:rsidP="00A50CF6">
          <w:pPr>
            <w:pStyle w:val="Huisstijl-Rubricering"/>
          </w:pPr>
        </w:p>
      </w:tc>
    </w:tr>
    <w:tr w:rsidR="00A27E07" w14:paraId="19B94DC1" w14:textId="77777777" w:rsidTr="007610AA">
      <w:trPr>
        <w:trHeight w:hRule="exact" w:val="2440"/>
      </w:trPr>
      <w:tc>
        <w:tcPr>
          <w:tcW w:w="7520" w:type="dxa"/>
          <w:gridSpan w:val="2"/>
          <w:shd w:val="clear" w:color="auto" w:fill="auto"/>
        </w:tcPr>
        <w:p w14:paraId="15334300" w14:textId="77777777" w:rsidR="00527BD4" w:rsidRDefault="00C0472A" w:rsidP="00A50CF6">
          <w:pPr>
            <w:pStyle w:val="Huisstijl-NAW"/>
          </w:pPr>
          <w:r>
            <w:t>De Voorzitter van de Tweede Kamer</w:t>
          </w:r>
        </w:p>
        <w:p w14:paraId="6A9E09A6" w14:textId="77777777" w:rsidR="00A27E07" w:rsidRDefault="00C0472A">
          <w:pPr>
            <w:pStyle w:val="Huisstijl-NAW"/>
          </w:pPr>
          <w:r>
            <w:t>der Staten-Generaal</w:t>
          </w:r>
        </w:p>
        <w:p w14:paraId="4BE51D6A" w14:textId="77777777" w:rsidR="00A27E07" w:rsidRDefault="00C0472A">
          <w:pPr>
            <w:pStyle w:val="Huisstijl-NAW"/>
          </w:pPr>
          <w:r>
            <w:t>Prinses Irenestraat 6</w:t>
          </w:r>
        </w:p>
        <w:p w14:paraId="2FA64BDE" w14:textId="1AAE557E" w:rsidR="00A27E07" w:rsidRDefault="00C0472A">
          <w:pPr>
            <w:pStyle w:val="Huisstijl-NAW"/>
          </w:pPr>
          <w:r>
            <w:t>2595</w:t>
          </w:r>
          <w:r w:rsidR="00B96105">
            <w:t xml:space="preserve"> </w:t>
          </w:r>
          <w:r>
            <w:t>BD  DEN HAAG</w:t>
          </w:r>
        </w:p>
      </w:tc>
    </w:tr>
    <w:tr w:rsidR="00A27E07" w14:paraId="1DE45FFB" w14:textId="77777777" w:rsidTr="007610AA">
      <w:trPr>
        <w:trHeight w:hRule="exact" w:val="400"/>
      </w:trPr>
      <w:tc>
        <w:tcPr>
          <w:tcW w:w="7520" w:type="dxa"/>
          <w:gridSpan w:val="2"/>
          <w:shd w:val="clear" w:color="auto" w:fill="auto"/>
        </w:tcPr>
        <w:p w14:paraId="74E8B13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27E07" w14:paraId="20F8D545" w14:textId="77777777" w:rsidTr="007610AA">
      <w:trPr>
        <w:trHeight w:val="240"/>
      </w:trPr>
      <w:tc>
        <w:tcPr>
          <w:tcW w:w="900" w:type="dxa"/>
          <w:shd w:val="clear" w:color="auto" w:fill="auto"/>
        </w:tcPr>
        <w:p w14:paraId="5D42EC89" w14:textId="77777777" w:rsidR="00527BD4" w:rsidRPr="007709EF" w:rsidRDefault="00C0472A" w:rsidP="00A50CF6">
          <w:pPr>
            <w:rPr>
              <w:szCs w:val="18"/>
            </w:rPr>
          </w:pPr>
          <w:r>
            <w:rPr>
              <w:szCs w:val="18"/>
            </w:rPr>
            <w:t>Datum</w:t>
          </w:r>
        </w:p>
      </w:tc>
      <w:tc>
        <w:tcPr>
          <w:tcW w:w="6620" w:type="dxa"/>
          <w:shd w:val="clear" w:color="auto" w:fill="auto"/>
        </w:tcPr>
        <w:p w14:paraId="6B792121" w14:textId="3AAB2F3A" w:rsidR="00527BD4" w:rsidRPr="007709EF" w:rsidRDefault="00B96105" w:rsidP="00A50CF6">
          <w:r>
            <w:t>1</w:t>
          </w:r>
          <w:r w:rsidR="0035625F">
            <w:t>9</w:t>
          </w:r>
          <w:r>
            <w:t xml:space="preserve"> december 2024</w:t>
          </w:r>
        </w:p>
      </w:tc>
    </w:tr>
    <w:tr w:rsidR="00A27E07" w14:paraId="606D334A" w14:textId="77777777" w:rsidTr="007610AA">
      <w:trPr>
        <w:trHeight w:val="240"/>
      </w:trPr>
      <w:tc>
        <w:tcPr>
          <w:tcW w:w="900" w:type="dxa"/>
          <w:shd w:val="clear" w:color="auto" w:fill="auto"/>
        </w:tcPr>
        <w:p w14:paraId="051A694C" w14:textId="77777777" w:rsidR="00527BD4" w:rsidRPr="007709EF" w:rsidRDefault="00C0472A" w:rsidP="00A50CF6">
          <w:pPr>
            <w:rPr>
              <w:szCs w:val="18"/>
            </w:rPr>
          </w:pPr>
          <w:r>
            <w:rPr>
              <w:szCs w:val="18"/>
            </w:rPr>
            <w:t>Betreft</w:t>
          </w:r>
        </w:p>
      </w:tc>
      <w:tc>
        <w:tcPr>
          <w:tcW w:w="6620" w:type="dxa"/>
          <w:shd w:val="clear" w:color="auto" w:fill="auto"/>
        </w:tcPr>
        <w:p w14:paraId="6146490C" w14:textId="63CA5455" w:rsidR="00527BD4" w:rsidRPr="007709EF" w:rsidRDefault="0035625F" w:rsidP="00A50CF6">
          <w:r>
            <w:t>Ondertekening maatwerkafspraken Nobian</w:t>
          </w:r>
        </w:p>
      </w:tc>
    </w:tr>
  </w:tbl>
  <w:p w14:paraId="5855873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E40F1AA">
      <w:start w:val="1"/>
      <w:numFmt w:val="bullet"/>
      <w:pStyle w:val="Lijstopsomteken"/>
      <w:lvlText w:val="•"/>
      <w:lvlJc w:val="left"/>
      <w:pPr>
        <w:tabs>
          <w:tab w:val="num" w:pos="227"/>
        </w:tabs>
        <w:ind w:left="227" w:hanging="227"/>
      </w:pPr>
      <w:rPr>
        <w:rFonts w:ascii="Verdana" w:hAnsi="Verdana" w:hint="default"/>
        <w:sz w:val="18"/>
        <w:szCs w:val="18"/>
      </w:rPr>
    </w:lvl>
    <w:lvl w:ilvl="1" w:tplc="B1A0B58A" w:tentative="1">
      <w:start w:val="1"/>
      <w:numFmt w:val="bullet"/>
      <w:lvlText w:val="o"/>
      <w:lvlJc w:val="left"/>
      <w:pPr>
        <w:tabs>
          <w:tab w:val="num" w:pos="1440"/>
        </w:tabs>
        <w:ind w:left="1440" w:hanging="360"/>
      </w:pPr>
      <w:rPr>
        <w:rFonts w:ascii="Courier New" w:hAnsi="Courier New" w:cs="Courier New" w:hint="default"/>
      </w:rPr>
    </w:lvl>
    <w:lvl w:ilvl="2" w:tplc="E7FEC21E" w:tentative="1">
      <w:start w:val="1"/>
      <w:numFmt w:val="bullet"/>
      <w:lvlText w:val=""/>
      <w:lvlJc w:val="left"/>
      <w:pPr>
        <w:tabs>
          <w:tab w:val="num" w:pos="2160"/>
        </w:tabs>
        <w:ind w:left="2160" w:hanging="360"/>
      </w:pPr>
      <w:rPr>
        <w:rFonts w:ascii="Wingdings" w:hAnsi="Wingdings" w:hint="default"/>
      </w:rPr>
    </w:lvl>
    <w:lvl w:ilvl="3" w:tplc="83861736" w:tentative="1">
      <w:start w:val="1"/>
      <w:numFmt w:val="bullet"/>
      <w:lvlText w:val=""/>
      <w:lvlJc w:val="left"/>
      <w:pPr>
        <w:tabs>
          <w:tab w:val="num" w:pos="2880"/>
        </w:tabs>
        <w:ind w:left="2880" w:hanging="360"/>
      </w:pPr>
      <w:rPr>
        <w:rFonts w:ascii="Symbol" w:hAnsi="Symbol" w:hint="default"/>
      </w:rPr>
    </w:lvl>
    <w:lvl w:ilvl="4" w:tplc="EB444510" w:tentative="1">
      <w:start w:val="1"/>
      <w:numFmt w:val="bullet"/>
      <w:lvlText w:val="o"/>
      <w:lvlJc w:val="left"/>
      <w:pPr>
        <w:tabs>
          <w:tab w:val="num" w:pos="3600"/>
        </w:tabs>
        <w:ind w:left="3600" w:hanging="360"/>
      </w:pPr>
      <w:rPr>
        <w:rFonts w:ascii="Courier New" w:hAnsi="Courier New" w:cs="Courier New" w:hint="default"/>
      </w:rPr>
    </w:lvl>
    <w:lvl w:ilvl="5" w:tplc="D11E1024" w:tentative="1">
      <w:start w:val="1"/>
      <w:numFmt w:val="bullet"/>
      <w:lvlText w:val=""/>
      <w:lvlJc w:val="left"/>
      <w:pPr>
        <w:tabs>
          <w:tab w:val="num" w:pos="4320"/>
        </w:tabs>
        <w:ind w:left="4320" w:hanging="360"/>
      </w:pPr>
      <w:rPr>
        <w:rFonts w:ascii="Wingdings" w:hAnsi="Wingdings" w:hint="default"/>
      </w:rPr>
    </w:lvl>
    <w:lvl w:ilvl="6" w:tplc="87C8876C" w:tentative="1">
      <w:start w:val="1"/>
      <w:numFmt w:val="bullet"/>
      <w:lvlText w:val=""/>
      <w:lvlJc w:val="left"/>
      <w:pPr>
        <w:tabs>
          <w:tab w:val="num" w:pos="5040"/>
        </w:tabs>
        <w:ind w:left="5040" w:hanging="360"/>
      </w:pPr>
      <w:rPr>
        <w:rFonts w:ascii="Symbol" w:hAnsi="Symbol" w:hint="default"/>
      </w:rPr>
    </w:lvl>
    <w:lvl w:ilvl="7" w:tplc="CFFC89FC" w:tentative="1">
      <w:start w:val="1"/>
      <w:numFmt w:val="bullet"/>
      <w:lvlText w:val="o"/>
      <w:lvlJc w:val="left"/>
      <w:pPr>
        <w:tabs>
          <w:tab w:val="num" w:pos="5760"/>
        </w:tabs>
        <w:ind w:left="5760" w:hanging="360"/>
      </w:pPr>
      <w:rPr>
        <w:rFonts w:ascii="Courier New" w:hAnsi="Courier New" w:cs="Courier New" w:hint="default"/>
      </w:rPr>
    </w:lvl>
    <w:lvl w:ilvl="8" w:tplc="171032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66406B2">
      <w:start w:val="1"/>
      <w:numFmt w:val="bullet"/>
      <w:pStyle w:val="Lijstopsomteken2"/>
      <w:lvlText w:val="–"/>
      <w:lvlJc w:val="left"/>
      <w:pPr>
        <w:tabs>
          <w:tab w:val="num" w:pos="227"/>
        </w:tabs>
        <w:ind w:left="227" w:firstLine="0"/>
      </w:pPr>
      <w:rPr>
        <w:rFonts w:ascii="Verdana" w:hAnsi="Verdana" w:hint="default"/>
      </w:rPr>
    </w:lvl>
    <w:lvl w:ilvl="1" w:tplc="488C8960" w:tentative="1">
      <w:start w:val="1"/>
      <w:numFmt w:val="bullet"/>
      <w:lvlText w:val="o"/>
      <w:lvlJc w:val="left"/>
      <w:pPr>
        <w:tabs>
          <w:tab w:val="num" w:pos="1440"/>
        </w:tabs>
        <w:ind w:left="1440" w:hanging="360"/>
      </w:pPr>
      <w:rPr>
        <w:rFonts w:ascii="Courier New" w:hAnsi="Courier New" w:cs="Courier New" w:hint="default"/>
      </w:rPr>
    </w:lvl>
    <w:lvl w:ilvl="2" w:tplc="A456E022" w:tentative="1">
      <w:start w:val="1"/>
      <w:numFmt w:val="bullet"/>
      <w:lvlText w:val=""/>
      <w:lvlJc w:val="left"/>
      <w:pPr>
        <w:tabs>
          <w:tab w:val="num" w:pos="2160"/>
        </w:tabs>
        <w:ind w:left="2160" w:hanging="360"/>
      </w:pPr>
      <w:rPr>
        <w:rFonts w:ascii="Wingdings" w:hAnsi="Wingdings" w:hint="default"/>
      </w:rPr>
    </w:lvl>
    <w:lvl w:ilvl="3" w:tplc="F3FCC538" w:tentative="1">
      <w:start w:val="1"/>
      <w:numFmt w:val="bullet"/>
      <w:lvlText w:val=""/>
      <w:lvlJc w:val="left"/>
      <w:pPr>
        <w:tabs>
          <w:tab w:val="num" w:pos="2880"/>
        </w:tabs>
        <w:ind w:left="2880" w:hanging="360"/>
      </w:pPr>
      <w:rPr>
        <w:rFonts w:ascii="Symbol" w:hAnsi="Symbol" w:hint="default"/>
      </w:rPr>
    </w:lvl>
    <w:lvl w:ilvl="4" w:tplc="66B6CC9A" w:tentative="1">
      <w:start w:val="1"/>
      <w:numFmt w:val="bullet"/>
      <w:lvlText w:val="o"/>
      <w:lvlJc w:val="left"/>
      <w:pPr>
        <w:tabs>
          <w:tab w:val="num" w:pos="3600"/>
        </w:tabs>
        <w:ind w:left="3600" w:hanging="360"/>
      </w:pPr>
      <w:rPr>
        <w:rFonts w:ascii="Courier New" w:hAnsi="Courier New" w:cs="Courier New" w:hint="default"/>
      </w:rPr>
    </w:lvl>
    <w:lvl w:ilvl="5" w:tplc="C390E2C4" w:tentative="1">
      <w:start w:val="1"/>
      <w:numFmt w:val="bullet"/>
      <w:lvlText w:val=""/>
      <w:lvlJc w:val="left"/>
      <w:pPr>
        <w:tabs>
          <w:tab w:val="num" w:pos="4320"/>
        </w:tabs>
        <w:ind w:left="4320" w:hanging="360"/>
      </w:pPr>
      <w:rPr>
        <w:rFonts w:ascii="Wingdings" w:hAnsi="Wingdings" w:hint="default"/>
      </w:rPr>
    </w:lvl>
    <w:lvl w:ilvl="6" w:tplc="0D92F016" w:tentative="1">
      <w:start w:val="1"/>
      <w:numFmt w:val="bullet"/>
      <w:lvlText w:val=""/>
      <w:lvlJc w:val="left"/>
      <w:pPr>
        <w:tabs>
          <w:tab w:val="num" w:pos="5040"/>
        </w:tabs>
        <w:ind w:left="5040" w:hanging="360"/>
      </w:pPr>
      <w:rPr>
        <w:rFonts w:ascii="Symbol" w:hAnsi="Symbol" w:hint="default"/>
      </w:rPr>
    </w:lvl>
    <w:lvl w:ilvl="7" w:tplc="017EAD04" w:tentative="1">
      <w:start w:val="1"/>
      <w:numFmt w:val="bullet"/>
      <w:lvlText w:val="o"/>
      <w:lvlJc w:val="left"/>
      <w:pPr>
        <w:tabs>
          <w:tab w:val="num" w:pos="5760"/>
        </w:tabs>
        <w:ind w:left="5760" w:hanging="360"/>
      </w:pPr>
      <w:rPr>
        <w:rFonts w:ascii="Courier New" w:hAnsi="Courier New" w:cs="Courier New" w:hint="default"/>
      </w:rPr>
    </w:lvl>
    <w:lvl w:ilvl="8" w:tplc="037874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97336324">
    <w:abstractNumId w:val="10"/>
  </w:num>
  <w:num w:numId="2" w16cid:durableId="274560055">
    <w:abstractNumId w:val="7"/>
  </w:num>
  <w:num w:numId="3" w16cid:durableId="1942562383">
    <w:abstractNumId w:val="6"/>
  </w:num>
  <w:num w:numId="4" w16cid:durableId="966351710">
    <w:abstractNumId w:val="5"/>
  </w:num>
  <w:num w:numId="5" w16cid:durableId="1042098956">
    <w:abstractNumId w:val="4"/>
  </w:num>
  <w:num w:numId="6" w16cid:durableId="2137482810">
    <w:abstractNumId w:val="8"/>
  </w:num>
  <w:num w:numId="7" w16cid:durableId="1987389987">
    <w:abstractNumId w:val="3"/>
  </w:num>
  <w:num w:numId="8" w16cid:durableId="760756168">
    <w:abstractNumId w:val="2"/>
  </w:num>
  <w:num w:numId="9" w16cid:durableId="1069310302">
    <w:abstractNumId w:val="1"/>
  </w:num>
  <w:num w:numId="10" w16cid:durableId="2068335570">
    <w:abstractNumId w:val="0"/>
  </w:num>
  <w:num w:numId="11" w16cid:durableId="1855337147">
    <w:abstractNumId w:val="9"/>
  </w:num>
  <w:num w:numId="12" w16cid:durableId="1739132142">
    <w:abstractNumId w:val="11"/>
  </w:num>
  <w:num w:numId="13" w16cid:durableId="1947344505">
    <w:abstractNumId w:val="13"/>
  </w:num>
  <w:num w:numId="14" w16cid:durableId="10042055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3FFE"/>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625F"/>
    <w:rsid w:val="00360767"/>
    <w:rsid w:val="00361A56"/>
    <w:rsid w:val="0036252A"/>
    <w:rsid w:val="00364D9D"/>
    <w:rsid w:val="00367530"/>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E7B7A"/>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4F5E94"/>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3559"/>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3050"/>
    <w:rsid w:val="00674A89"/>
    <w:rsid w:val="00674F3D"/>
    <w:rsid w:val="00685545"/>
    <w:rsid w:val="00686228"/>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C362E"/>
    <w:rsid w:val="008C5FB5"/>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6E14"/>
    <w:rsid w:val="009E3C59"/>
    <w:rsid w:val="009F1FBE"/>
    <w:rsid w:val="009F3259"/>
    <w:rsid w:val="00A037D5"/>
    <w:rsid w:val="00A056DE"/>
    <w:rsid w:val="00A128AD"/>
    <w:rsid w:val="00A16D7E"/>
    <w:rsid w:val="00A21E76"/>
    <w:rsid w:val="00A23BC8"/>
    <w:rsid w:val="00A245F8"/>
    <w:rsid w:val="00A27E07"/>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96105"/>
    <w:rsid w:val="00BA1397"/>
    <w:rsid w:val="00BA7E0A"/>
    <w:rsid w:val="00BC222D"/>
    <w:rsid w:val="00BC2C00"/>
    <w:rsid w:val="00BC3B53"/>
    <w:rsid w:val="00BC3B96"/>
    <w:rsid w:val="00BC4AE3"/>
    <w:rsid w:val="00BC5B28"/>
    <w:rsid w:val="00BD1671"/>
    <w:rsid w:val="00BD2370"/>
    <w:rsid w:val="00BE1A1C"/>
    <w:rsid w:val="00BE3F88"/>
    <w:rsid w:val="00BE4756"/>
    <w:rsid w:val="00BE5ED9"/>
    <w:rsid w:val="00BE7B41"/>
    <w:rsid w:val="00C033DC"/>
    <w:rsid w:val="00C0472A"/>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155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27FA"/>
    <w:rsid w:val="00D5423B"/>
    <w:rsid w:val="00D54E6A"/>
    <w:rsid w:val="00D54F4E"/>
    <w:rsid w:val="00D56E01"/>
    <w:rsid w:val="00D57A56"/>
    <w:rsid w:val="00D604B3"/>
    <w:rsid w:val="00D60BA4"/>
    <w:rsid w:val="00D62419"/>
    <w:rsid w:val="00D63420"/>
    <w:rsid w:val="00D70C8D"/>
    <w:rsid w:val="00D70D52"/>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A404A"/>
  <w15:docId w15:val="{85D1379D-7590-4A68-84DB-CF0A157D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normaltextrun">
    <w:name w:val="normaltextrun"/>
    <w:basedOn w:val="Standaardalinea-lettertype"/>
    <w:rsid w:val="00B96105"/>
  </w:style>
  <w:style w:type="character" w:customStyle="1" w:styleId="scxw218557837">
    <w:name w:val="scxw218557837"/>
    <w:basedOn w:val="Standaardalinea-lettertype"/>
    <w:rsid w:val="00B96105"/>
  </w:style>
  <w:style w:type="character" w:styleId="Voetnootmarkering">
    <w:name w:val="footnote reference"/>
    <w:basedOn w:val="Standaardalinea-lettertype"/>
    <w:uiPriority w:val="99"/>
    <w:semiHidden/>
    <w:unhideWhenUsed/>
    <w:rsid w:val="00B96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310</ap:Words>
  <ap:Characters>1863</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2024-12-18T16:26:00.0000000Z</dcterms:created>
  <dcterms:modified xsi:type="dcterms:W3CDTF">2024-12-18T16:26:00.0000000Z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ahernj</vt:lpwstr>
  </property>
  <property fmtid="{D5CDD505-2E9C-101B-9397-08002B2CF9AE}" pid="3" name="AUTHOR_ID">
    <vt:lpwstr>ahernj</vt:lpwstr>
  </property>
  <property fmtid="{D5CDD505-2E9C-101B-9397-08002B2CF9AE}" pid="4" name="A_ADRES">
    <vt:lpwstr>De Voorzitter van de Tweede Kamer
der Staten-Generaal
Prinses Irenestraat 6
2595BD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ondertekening maatwerkafspraken Nobian</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ahernj</vt:lpwstr>
  </property>
</Properties>
</file>