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203E" w:rsidP="00915F5D" w:rsidRDefault="0020203E" w14:paraId="4B695297" w14:textId="51597DFB">
      <w:pPr>
        <w:pStyle w:val="Default"/>
        <w:spacing w:line="240" w:lineRule="atLeast"/>
        <w:rPr>
          <w:sz w:val="18"/>
          <w:szCs w:val="18"/>
        </w:rPr>
      </w:pPr>
      <w:r>
        <w:rPr>
          <w:sz w:val="18"/>
          <w:szCs w:val="18"/>
        </w:rPr>
        <w:t xml:space="preserve">Geachte </w:t>
      </w:r>
      <w:r w:rsidR="00915F5D">
        <w:rPr>
          <w:sz w:val="18"/>
          <w:szCs w:val="18"/>
        </w:rPr>
        <w:t>V</w:t>
      </w:r>
      <w:r>
        <w:rPr>
          <w:sz w:val="18"/>
          <w:szCs w:val="18"/>
        </w:rPr>
        <w:t>oorzitter,</w:t>
      </w:r>
    </w:p>
    <w:p w:rsidR="0020203E" w:rsidP="00915F5D" w:rsidRDefault="0020203E" w14:paraId="5BBC9CCF" w14:textId="77777777">
      <w:pPr>
        <w:pStyle w:val="Default"/>
        <w:spacing w:line="240" w:lineRule="atLeast"/>
        <w:rPr>
          <w:sz w:val="18"/>
          <w:szCs w:val="18"/>
        </w:rPr>
      </w:pPr>
    </w:p>
    <w:p w:rsidR="009E1220" w:rsidP="00915F5D" w:rsidRDefault="009E1220" w14:paraId="410CA396" w14:textId="3824969E">
      <w:pPr>
        <w:pStyle w:val="Default"/>
        <w:spacing w:line="240" w:lineRule="atLeast"/>
        <w:rPr>
          <w:sz w:val="18"/>
          <w:szCs w:val="18"/>
        </w:rPr>
      </w:pPr>
      <w:r w:rsidRPr="00AB1B30">
        <w:rPr>
          <w:sz w:val="18"/>
          <w:szCs w:val="18"/>
        </w:rPr>
        <w:t xml:space="preserve">Met deze brief stuur ik u de </w:t>
      </w:r>
      <w:r>
        <w:rPr>
          <w:sz w:val="18"/>
          <w:szCs w:val="18"/>
        </w:rPr>
        <w:t>vijfde</w:t>
      </w:r>
      <w:r w:rsidRPr="00AB1B30">
        <w:rPr>
          <w:sz w:val="18"/>
          <w:szCs w:val="18"/>
        </w:rPr>
        <w:t xml:space="preserve"> tussentijdse evaluatie van het Nederlandse aalbeheerplan. </w:t>
      </w:r>
      <w:r>
        <w:rPr>
          <w:sz w:val="18"/>
          <w:szCs w:val="18"/>
        </w:rPr>
        <w:t>Deze brief is ook toegezegd tijdens het Commissie Debat Landbouw- en Visserijraad van 5 december jl. Het aalbeheerplan vormt sinds 2009 de nationale invulling van de verplichting uit de EU Aalverordening tot het opstellen van beheerplannen per lidstaat of deelgebied. Conform de EU Aalverordening moet elke lidstaat iedere 3 jaar aan de Commissie rapporteren over de stand van zaken met betrekking tot de maatregelen uit de beheerplannen en de toestand van de aal. De bijgevoegde rapportage heeft betrekking op de afgelopen periode van drie jaar en communicatie van de achterliggende cijfers aan de Commisisie heeft inmiddels plaats gevonden.</w:t>
      </w:r>
    </w:p>
    <w:p w:rsidR="009E1220" w:rsidP="00915F5D" w:rsidRDefault="009E1220" w14:paraId="1CEC7C20" w14:textId="77777777">
      <w:pPr>
        <w:pStyle w:val="Default"/>
        <w:spacing w:line="240" w:lineRule="atLeast"/>
        <w:rPr>
          <w:sz w:val="18"/>
          <w:szCs w:val="18"/>
        </w:rPr>
      </w:pPr>
    </w:p>
    <w:p w:rsidR="009E1220" w:rsidP="00915F5D" w:rsidRDefault="009E1220" w14:paraId="376287CE" w14:textId="77777777">
      <w:pPr>
        <w:pStyle w:val="Default"/>
        <w:spacing w:line="240" w:lineRule="atLeast"/>
        <w:rPr>
          <w:sz w:val="18"/>
          <w:szCs w:val="18"/>
        </w:rPr>
      </w:pPr>
      <w:r w:rsidRPr="00AB1B30">
        <w:rPr>
          <w:sz w:val="18"/>
          <w:szCs w:val="18"/>
        </w:rPr>
        <w:t>De rapportage</w:t>
      </w:r>
      <w:r>
        <w:rPr>
          <w:sz w:val="18"/>
          <w:szCs w:val="18"/>
        </w:rPr>
        <w:t xml:space="preserve"> over de afgelopen periode</w:t>
      </w:r>
      <w:r w:rsidRPr="00AB1B30">
        <w:rPr>
          <w:sz w:val="18"/>
          <w:szCs w:val="18"/>
        </w:rPr>
        <w:t xml:space="preserve"> heeft, ten opzichte van de vorige </w:t>
      </w:r>
      <w:r>
        <w:rPr>
          <w:sz w:val="18"/>
          <w:szCs w:val="18"/>
        </w:rPr>
        <w:t>vier</w:t>
      </w:r>
      <w:r w:rsidRPr="00AB1B30">
        <w:rPr>
          <w:sz w:val="18"/>
          <w:szCs w:val="18"/>
        </w:rPr>
        <w:t xml:space="preserve"> evaluaties, een aantal updates ondergaan. </w:t>
      </w:r>
      <w:r>
        <w:rPr>
          <w:sz w:val="18"/>
          <w:szCs w:val="18"/>
        </w:rPr>
        <w:t xml:space="preserve">Naast verbetering van de onderliggende modellen zijn door een andere manier van berekenen en aanpassingen van de aannames in de modellen de </w:t>
      </w:r>
      <w:r w:rsidRPr="004C3B20">
        <w:rPr>
          <w:sz w:val="18"/>
          <w:szCs w:val="18"/>
        </w:rPr>
        <w:t xml:space="preserve">schattingen voor </w:t>
      </w:r>
      <w:r>
        <w:rPr>
          <w:sz w:val="18"/>
          <w:szCs w:val="18"/>
        </w:rPr>
        <w:t xml:space="preserve">de </w:t>
      </w:r>
      <w:r w:rsidRPr="004C3B20">
        <w:rPr>
          <w:sz w:val="18"/>
          <w:szCs w:val="18"/>
        </w:rPr>
        <w:t>eerdere driejaarlijkse periodes opnieuw berekend</w:t>
      </w:r>
      <w:r>
        <w:rPr>
          <w:sz w:val="18"/>
          <w:szCs w:val="18"/>
        </w:rPr>
        <w:t xml:space="preserve">, waarbij de jaren onderling goed vergelijkbaar blijven. </w:t>
      </w:r>
    </w:p>
    <w:p w:rsidR="009E1220" w:rsidP="00915F5D" w:rsidRDefault="009E1220" w14:paraId="5A00BBCE" w14:textId="77777777">
      <w:pPr>
        <w:pStyle w:val="Default"/>
        <w:spacing w:line="240" w:lineRule="atLeast"/>
        <w:rPr>
          <w:sz w:val="18"/>
          <w:szCs w:val="18"/>
        </w:rPr>
      </w:pPr>
    </w:p>
    <w:p w:rsidRPr="00230966" w:rsidR="009E1220" w:rsidP="00915F5D" w:rsidRDefault="009E1220" w14:paraId="6931C319" w14:textId="77777777">
      <w:pPr>
        <w:rPr>
          <w:szCs w:val="18"/>
        </w:rPr>
      </w:pPr>
      <w:r>
        <w:rPr>
          <w:szCs w:val="18"/>
        </w:rPr>
        <w:t xml:space="preserve">Ik ben verheugd om vast te kunnen stellen dat uit de rapportage blijkt dat de schattingen van de bestandsindicatoren over de afgelopen drie jaren een voorzichtig stijgende lijn laten zien. Daarbij is sprake van een lichte toename van uittrekkende </w:t>
      </w:r>
      <w:r w:rsidRPr="00AB1B30">
        <w:rPr>
          <w:szCs w:val="18"/>
        </w:rPr>
        <w:t>paairijpe aal (schieraal)</w:t>
      </w:r>
      <w:r>
        <w:rPr>
          <w:szCs w:val="18"/>
        </w:rPr>
        <w:t xml:space="preserve"> en van een teruggang van de sterfte door menselijk handelen (atropogene sterfte). </w:t>
      </w:r>
      <w:r w:rsidRPr="00EF331F">
        <w:rPr>
          <w:szCs w:val="18"/>
        </w:rPr>
        <w:t xml:space="preserve">De stijging </w:t>
      </w:r>
      <w:r>
        <w:rPr>
          <w:szCs w:val="18"/>
        </w:rPr>
        <w:t>van uittrekkende schieraal hangt samen met</w:t>
      </w:r>
      <w:r w:rsidRPr="00EF331F">
        <w:rPr>
          <w:szCs w:val="18"/>
        </w:rPr>
        <w:t xml:space="preserve"> de toegenomen biomassa schatting van </w:t>
      </w:r>
      <w:r>
        <w:rPr>
          <w:szCs w:val="18"/>
        </w:rPr>
        <w:t>het totaal aanwezige aalbestand. Dit blijkt uit het</w:t>
      </w:r>
      <w:r w:rsidRPr="00EF331F">
        <w:rPr>
          <w:szCs w:val="18"/>
        </w:rPr>
        <w:t xml:space="preserve"> toegenomen vangstsucces in de gebruikte monitoringen, met name in </w:t>
      </w:r>
      <w:r>
        <w:rPr>
          <w:szCs w:val="18"/>
        </w:rPr>
        <w:t>een aantal</w:t>
      </w:r>
      <w:r w:rsidRPr="00EF331F">
        <w:rPr>
          <w:szCs w:val="18"/>
        </w:rPr>
        <w:t xml:space="preserve"> rijkswateren (grote rivieren en IJsselmeer/Markermeer).</w:t>
      </w:r>
      <w:r>
        <w:rPr>
          <w:szCs w:val="18"/>
        </w:rPr>
        <w:t xml:space="preserve"> </w:t>
      </w:r>
      <w:r w:rsidRPr="00EF331F">
        <w:rPr>
          <w:szCs w:val="18"/>
        </w:rPr>
        <w:t>In de kleinere wateren (Kader Richtlijn Water wateren) is het vangstsucces van de monitoringen juist weer wat gedaald.</w:t>
      </w:r>
      <w:r>
        <w:rPr>
          <w:szCs w:val="18"/>
        </w:rPr>
        <w:t xml:space="preserve"> </w:t>
      </w:r>
    </w:p>
    <w:p w:rsidR="009E1220" w:rsidP="00915F5D" w:rsidRDefault="009E1220" w14:paraId="35167A30" w14:textId="77777777">
      <w:pPr>
        <w:pStyle w:val="Default"/>
        <w:spacing w:line="240" w:lineRule="atLeast"/>
        <w:rPr>
          <w:sz w:val="18"/>
          <w:szCs w:val="18"/>
        </w:rPr>
      </w:pPr>
    </w:p>
    <w:p w:rsidR="009E1220" w:rsidP="00915F5D" w:rsidRDefault="009E1220" w14:paraId="3A5A50B0" w14:textId="77777777">
      <w:pPr>
        <w:rPr>
          <w:szCs w:val="18"/>
        </w:rPr>
      </w:pPr>
      <w:r>
        <w:rPr>
          <w:szCs w:val="18"/>
        </w:rPr>
        <w:t>Uit de evaluatie blijkt verder dat door aanpassingen aan de infrastructuur bij migratieknelpunten, in relatie tot</w:t>
      </w:r>
      <w:r w:rsidRPr="00EF331F">
        <w:rPr>
          <w:szCs w:val="18"/>
        </w:rPr>
        <w:t xml:space="preserve"> de verhouding biomassa tussen verschillende gebieden in Nederland, de barrièresterfte van schieraal </w:t>
      </w:r>
      <w:r>
        <w:rPr>
          <w:szCs w:val="18"/>
        </w:rPr>
        <w:t xml:space="preserve">is </w:t>
      </w:r>
      <w:r w:rsidRPr="00EF331F">
        <w:rPr>
          <w:szCs w:val="18"/>
        </w:rPr>
        <w:t>afgenomen</w:t>
      </w:r>
      <w:r>
        <w:rPr>
          <w:szCs w:val="18"/>
        </w:rPr>
        <w:t>.</w:t>
      </w:r>
      <w:r w:rsidRPr="00347981">
        <w:rPr>
          <w:szCs w:val="18"/>
        </w:rPr>
        <w:t xml:space="preserve"> </w:t>
      </w:r>
      <w:r>
        <w:rPr>
          <w:szCs w:val="18"/>
        </w:rPr>
        <w:t xml:space="preserve">Dit wordt met name veroorzaakt doordat er </w:t>
      </w:r>
      <w:r w:rsidRPr="00EF331F">
        <w:rPr>
          <w:szCs w:val="18"/>
        </w:rPr>
        <w:t xml:space="preserve">in </w:t>
      </w:r>
      <w:r>
        <w:rPr>
          <w:szCs w:val="18"/>
        </w:rPr>
        <w:t>de afgelopen</w:t>
      </w:r>
      <w:r w:rsidRPr="00EF331F">
        <w:rPr>
          <w:szCs w:val="18"/>
        </w:rPr>
        <w:t xml:space="preserve"> periode naar verhouding meer </w:t>
      </w:r>
      <w:r w:rsidRPr="00EF331F">
        <w:rPr>
          <w:szCs w:val="18"/>
        </w:rPr>
        <w:lastRenderedPageBreak/>
        <w:t>aal in de rijkswateren zit ten opzichte van de polders, boezems en kleine meren (KRW wateren). In de rijkswateren is er</w:t>
      </w:r>
      <w:r>
        <w:rPr>
          <w:szCs w:val="18"/>
        </w:rPr>
        <w:t>,</w:t>
      </w:r>
      <w:r w:rsidRPr="00EF331F">
        <w:rPr>
          <w:szCs w:val="18"/>
        </w:rPr>
        <w:t xml:space="preserve"> </w:t>
      </w:r>
      <w:r>
        <w:rPr>
          <w:szCs w:val="18"/>
        </w:rPr>
        <w:t>met uitzondering</w:t>
      </w:r>
      <w:r w:rsidRPr="00EF331F">
        <w:rPr>
          <w:szCs w:val="18"/>
        </w:rPr>
        <w:t xml:space="preserve"> van vier grote</w:t>
      </w:r>
    </w:p>
    <w:p w:rsidRPr="00C91EB9" w:rsidR="009E1220" w:rsidP="00915F5D" w:rsidRDefault="009E1220" w14:paraId="35D65431" w14:textId="596F0097">
      <w:pPr>
        <w:pStyle w:val="Default"/>
        <w:spacing w:line="240" w:lineRule="atLeast"/>
        <w:rPr>
          <w:iCs/>
          <w:sz w:val="18"/>
          <w:szCs w:val="18"/>
        </w:rPr>
      </w:pPr>
      <w:r w:rsidRPr="00EF331F">
        <w:rPr>
          <w:sz w:val="18"/>
          <w:szCs w:val="18"/>
        </w:rPr>
        <w:t>kunstwerken (</w:t>
      </w:r>
      <w:r>
        <w:rPr>
          <w:sz w:val="18"/>
          <w:szCs w:val="18"/>
        </w:rPr>
        <w:t>waterkrachtcentrales</w:t>
      </w:r>
      <w:r w:rsidR="00915F5D">
        <w:rPr>
          <w:sz w:val="18"/>
          <w:szCs w:val="18"/>
        </w:rPr>
        <w:t xml:space="preserve"> </w:t>
      </w:r>
      <w:r w:rsidRPr="00EF331F">
        <w:rPr>
          <w:sz w:val="18"/>
          <w:szCs w:val="18"/>
        </w:rPr>
        <w:t xml:space="preserve">Linne en Lith in de Maas, </w:t>
      </w:r>
      <w:r>
        <w:rPr>
          <w:sz w:val="18"/>
          <w:szCs w:val="18"/>
        </w:rPr>
        <w:t xml:space="preserve">waterkrachtcentrale </w:t>
      </w:r>
      <w:r w:rsidRPr="00EF331F">
        <w:rPr>
          <w:sz w:val="18"/>
          <w:szCs w:val="18"/>
        </w:rPr>
        <w:t>Maurik in de Nederrijn en het sluizencomplex bij IJmuiden)</w:t>
      </w:r>
      <w:r>
        <w:rPr>
          <w:sz w:val="18"/>
          <w:szCs w:val="18"/>
        </w:rPr>
        <w:t>, slechts een beperkte</w:t>
      </w:r>
      <w:r w:rsidRPr="00EF331F">
        <w:rPr>
          <w:sz w:val="18"/>
          <w:szCs w:val="18"/>
        </w:rPr>
        <w:t xml:space="preserve"> barri</w:t>
      </w:r>
      <w:r>
        <w:rPr>
          <w:sz w:val="18"/>
          <w:szCs w:val="18"/>
        </w:rPr>
        <w:t>è</w:t>
      </w:r>
      <w:r w:rsidRPr="00EF331F">
        <w:rPr>
          <w:sz w:val="18"/>
          <w:szCs w:val="18"/>
        </w:rPr>
        <w:t>resterfte</w:t>
      </w:r>
      <w:r>
        <w:rPr>
          <w:sz w:val="18"/>
          <w:szCs w:val="18"/>
        </w:rPr>
        <w:t xml:space="preserve"> van uittrekkende schieraal</w:t>
      </w:r>
      <w:r w:rsidRPr="00EF331F">
        <w:rPr>
          <w:sz w:val="18"/>
          <w:szCs w:val="18"/>
        </w:rPr>
        <w:t xml:space="preserve">. </w:t>
      </w:r>
      <w:r>
        <w:rPr>
          <w:sz w:val="18"/>
          <w:szCs w:val="18"/>
        </w:rPr>
        <w:t>En samenhangend met</w:t>
      </w:r>
      <w:r w:rsidRPr="00EF331F">
        <w:rPr>
          <w:sz w:val="18"/>
          <w:szCs w:val="18"/>
        </w:rPr>
        <w:t xml:space="preserve"> de </w:t>
      </w:r>
      <w:r>
        <w:rPr>
          <w:sz w:val="18"/>
          <w:szCs w:val="18"/>
        </w:rPr>
        <w:t>voorwaarde</w:t>
      </w:r>
      <w:r w:rsidRPr="00EF331F">
        <w:rPr>
          <w:sz w:val="18"/>
          <w:szCs w:val="18"/>
        </w:rPr>
        <w:t xml:space="preserve"> om de schieraalsterfte onder de 5% te houden wanneer de schieralen door de </w:t>
      </w:r>
      <w:r>
        <w:rPr>
          <w:sz w:val="18"/>
          <w:szCs w:val="18"/>
        </w:rPr>
        <w:t>waterkrachtcentrales</w:t>
      </w:r>
      <w:r w:rsidRPr="00EF331F">
        <w:rPr>
          <w:sz w:val="18"/>
          <w:szCs w:val="18"/>
        </w:rPr>
        <w:t xml:space="preserve"> trekken, is ook deze sterfte in de laatste periode </w:t>
      </w:r>
      <w:r>
        <w:rPr>
          <w:sz w:val="18"/>
          <w:szCs w:val="18"/>
        </w:rPr>
        <w:t xml:space="preserve">van </w:t>
      </w:r>
      <w:r w:rsidRPr="00EF331F">
        <w:rPr>
          <w:sz w:val="18"/>
          <w:szCs w:val="18"/>
        </w:rPr>
        <w:t>2021- 2023 gedaald.</w:t>
      </w:r>
      <w:r w:rsidRPr="00C91EB9">
        <w:rPr>
          <w:rFonts w:cstheme="minorBidi"/>
          <w:color w:val="auto"/>
          <w:sz w:val="18"/>
          <w:szCs w:val="18"/>
        </w:rPr>
        <w:t xml:space="preserve"> </w:t>
      </w:r>
    </w:p>
    <w:p w:rsidR="009E1220" w:rsidP="00915F5D" w:rsidRDefault="009E1220" w14:paraId="7A68B6FC" w14:textId="77777777">
      <w:pPr>
        <w:rPr>
          <w:szCs w:val="18"/>
        </w:rPr>
      </w:pPr>
    </w:p>
    <w:p w:rsidR="009E1220" w:rsidP="00915F5D" w:rsidRDefault="009E1220" w14:paraId="1E40E3ED" w14:textId="1DBF40F8">
      <w:pPr>
        <w:rPr>
          <w:iCs/>
          <w:szCs w:val="18"/>
        </w:rPr>
      </w:pPr>
      <w:r>
        <w:rPr>
          <w:szCs w:val="18"/>
        </w:rPr>
        <w:t xml:space="preserve">Op verschillende punten laat de rapportage over de afgelopen 3 jaar hiermee dus een voorzichtig positieve trend zien. Dat is goed nieuws. </w:t>
      </w:r>
      <w:r w:rsidRPr="008A032B">
        <w:rPr>
          <w:szCs w:val="18"/>
        </w:rPr>
        <w:t xml:space="preserve">Tegelijk moet ik </w:t>
      </w:r>
      <w:r>
        <w:rPr>
          <w:szCs w:val="18"/>
        </w:rPr>
        <w:t xml:space="preserve">echter </w:t>
      </w:r>
      <w:r w:rsidRPr="008A032B">
        <w:rPr>
          <w:szCs w:val="18"/>
        </w:rPr>
        <w:t>vaststellen dat</w:t>
      </w:r>
      <w:r>
        <w:rPr>
          <w:szCs w:val="18"/>
        </w:rPr>
        <w:t xml:space="preserve"> </w:t>
      </w:r>
      <w:r w:rsidRPr="008A032B">
        <w:rPr>
          <w:szCs w:val="18"/>
        </w:rPr>
        <w:t>ondanks de</w:t>
      </w:r>
      <w:r>
        <w:rPr>
          <w:szCs w:val="18"/>
        </w:rPr>
        <w:t>ze</w:t>
      </w:r>
      <w:r w:rsidRPr="008A032B">
        <w:rPr>
          <w:szCs w:val="18"/>
        </w:rPr>
        <w:t xml:space="preserve"> positieve trends</w:t>
      </w:r>
      <w:r>
        <w:rPr>
          <w:szCs w:val="18"/>
        </w:rPr>
        <w:t>,</w:t>
      </w:r>
      <w:r w:rsidRPr="006B3061">
        <w:t xml:space="preserve"> </w:t>
      </w:r>
      <w:r>
        <w:t xml:space="preserve">de </w:t>
      </w:r>
      <w:r w:rsidRPr="006B3061">
        <w:rPr>
          <w:szCs w:val="18"/>
        </w:rPr>
        <w:t>huidige</w:t>
      </w:r>
      <w:r w:rsidR="00C8116E">
        <w:rPr>
          <w:szCs w:val="18"/>
        </w:rPr>
        <w:t xml:space="preserve"> </w:t>
      </w:r>
      <w:r w:rsidRPr="006B3061">
        <w:rPr>
          <w:szCs w:val="18"/>
        </w:rPr>
        <w:t>biomassa</w:t>
      </w:r>
      <w:r w:rsidR="00C8116E">
        <w:rPr>
          <w:szCs w:val="18"/>
        </w:rPr>
        <w:t xml:space="preserve"> </w:t>
      </w:r>
      <w:r w:rsidRPr="006B3061">
        <w:rPr>
          <w:szCs w:val="18"/>
        </w:rPr>
        <w:t>van</w:t>
      </w:r>
      <w:r w:rsidR="00C8116E">
        <w:rPr>
          <w:szCs w:val="18"/>
        </w:rPr>
        <w:t xml:space="preserve"> </w:t>
      </w:r>
      <w:r w:rsidRPr="006B3061">
        <w:rPr>
          <w:szCs w:val="18"/>
        </w:rPr>
        <w:t>uittrekkende</w:t>
      </w:r>
      <w:r w:rsidR="00C8116E">
        <w:rPr>
          <w:szCs w:val="18"/>
        </w:rPr>
        <w:t xml:space="preserve"> </w:t>
      </w:r>
      <w:r w:rsidRPr="006B3061">
        <w:rPr>
          <w:szCs w:val="18"/>
        </w:rPr>
        <w:t>schieraal</w:t>
      </w:r>
      <w:r w:rsidR="00C8116E">
        <w:rPr>
          <w:szCs w:val="18"/>
        </w:rPr>
        <w:t xml:space="preserve"> </w:t>
      </w:r>
      <w:r>
        <w:rPr>
          <w:szCs w:val="18"/>
        </w:rPr>
        <w:t>van</w:t>
      </w:r>
      <w:r w:rsidR="00C8116E">
        <w:rPr>
          <w:szCs w:val="18"/>
        </w:rPr>
        <w:t xml:space="preserve"> </w:t>
      </w:r>
      <w:r w:rsidRPr="006B3061">
        <w:rPr>
          <w:szCs w:val="18"/>
        </w:rPr>
        <w:t>12.2%</w:t>
      </w:r>
      <w:r>
        <w:rPr>
          <w:szCs w:val="18"/>
        </w:rPr>
        <w:t xml:space="preserve">, </w:t>
      </w:r>
      <w:r w:rsidRPr="008A032B">
        <w:rPr>
          <w:szCs w:val="18"/>
        </w:rPr>
        <w:t xml:space="preserve">nog niet voldoet aan de </w:t>
      </w:r>
      <w:r>
        <w:rPr>
          <w:szCs w:val="18"/>
        </w:rPr>
        <w:t xml:space="preserve">beoogde </w:t>
      </w:r>
      <w:r w:rsidRPr="008A032B">
        <w:rPr>
          <w:szCs w:val="18"/>
        </w:rPr>
        <w:t>doelstellingen uit de Aalverordening</w:t>
      </w:r>
      <w:r>
        <w:rPr>
          <w:szCs w:val="18"/>
        </w:rPr>
        <w:t>, waarbij op langere termijn 40% uittrek van de ongestoorde situatie zonder menselijke impact behaald zou moeten worden</w:t>
      </w:r>
      <w:r w:rsidRPr="008A032B">
        <w:rPr>
          <w:szCs w:val="18"/>
        </w:rPr>
        <w:t xml:space="preserve">. Daarbij ben ik mij </w:t>
      </w:r>
      <w:r>
        <w:rPr>
          <w:szCs w:val="18"/>
        </w:rPr>
        <w:t xml:space="preserve">er overigens van </w:t>
      </w:r>
      <w:r w:rsidRPr="008A032B">
        <w:rPr>
          <w:szCs w:val="18"/>
        </w:rPr>
        <w:t xml:space="preserve">bewust dat </w:t>
      </w:r>
      <w:r>
        <w:rPr>
          <w:szCs w:val="18"/>
        </w:rPr>
        <w:t>deze lange termijn doelstelling van</w:t>
      </w:r>
      <w:r w:rsidRPr="008A032B">
        <w:rPr>
          <w:szCs w:val="18"/>
        </w:rPr>
        <w:t xml:space="preserve"> 40% uittrek ten opzichte van de situatie zonder enige menselijke impact </w:t>
      </w:r>
      <w:r>
        <w:rPr>
          <w:szCs w:val="18"/>
        </w:rPr>
        <w:t>(de zogenaamde pristine biomassa),</w:t>
      </w:r>
      <w:r w:rsidRPr="008A032B">
        <w:rPr>
          <w:szCs w:val="18"/>
        </w:rPr>
        <w:t xml:space="preserve"> lastig is vast te stellen</w:t>
      </w:r>
      <w:r>
        <w:rPr>
          <w:szCs w:val="18"/>
        </w:rPr>
        <w:t>. Wageningen Marine Reseach (WMR)</w:t>
      </w:r>
      <w:r w:rsidRPr="008A032B">
        <w:rPr>
          <w:szCs w:val="18"/>
        </w:rPr>
        <w:t xml:space="preserve"> constateert dit ook in haar rapportage</w:t>
      </w:r>
      <w:r>
        <w:rPr>
          <w:szCs w:val="18"/>
        </w:rPr>
        <w:t xml:space="preserve"> en stelt vast </w:t>
      </w:r>
      <w:r w:rsidRPr="00246C3C">
        <w:rPr>
          <w:szCs w:val="18"/>
        </w:rPr>
        <w:t xml:space="preserve">dat lidstaten soms </w:t>
      </w:r>
      <w:r>
        <w:rPr>
          <w:szCs w:val="18"/>
        </w:rPr>
        <w:t>ook</w:t>
      </w:r>
      <w:r w:rsidRPr="00246C3C">
        <w:rPr>
          <w:szCs w:val="18"/>
        </w:rPr>
        <w:t xml:space="preserve"> verschillende berekeningswijzen toepassen om de</w:t>
      </w:r>
      <w:r>
        <w:rPr>
          <w:szCs w:val="18"/>
        </w:rPr>
        <w:t>ze</w:t>
      </w:r>
      <w:r w:rsidRPr="00246C3C">
        <w:rPr>
          <w:szCs w:val="18"/>
        </w:rPr>
        <w:t xml:space="preserve"> pristine biomassa te berekenen.</w:t>
      </w:r>
    </w:p>
    <w:p w:rsidR="009E1220" w:rsidP="00915F5D" w:rsidRDefault="009E1220" w14:paraId="3A74B0AC" w14:textId="77777777">
      <w:pPr>
        <w:rPr>
          <w:iCs/>
          <w:szCs w:val="18"/>
        </w:rPr>
      </w:pPr>
    </w:p>
    <w:p w:rsidR="009E1220" w:rsidP="00915F5D" w:rsidRDefault="009E1220" w14:paraId="29AA8B74" w14:textId="77777777">
      <w:pPr>
        <w:rPr>
          <w:szCs w:val="18"/>
        </w:rPr>
      </w:pPr>
      <w:r w:rsidRPr="008A032B">
        <w:rPr>
          <w:szCs w:val="18"/>
        </w:rPr>
        <w:t xml:space="preserve">Desalniettemin is dit het vastgestelde lange termijn doel verbonden aan de Aalverordening en wordt de progressie in het herstel van de aalstand in alle EU lidstaten hieraan afgemeten. </w:t>
      </w:r>
      <w:r>
        <w:rPr>
          <w:szCs w:val="18"/>
        </w:rPr>
        <w:t xml:space="preserve">Dit betekent dat, hoewel sprake is van een voorzichtig positieve ontwikkeling over de afgelopen drie jaar, een verder herstel van het aalbestand en de uittrek van schieraal nog noodzakelijk is om tot een duurzaam en gezond aalbestand te komen met inachtneming van de daarbij behorende ecologische doelen. Voortzetting van de bestaande aanpak in het Nederlandse aalbeheerplan is daarom niet alleen van belang op grond </w:t>
      </w:r>
      <w:r w:rsidRPr="008A032B">
        <w:rPr>
          <w:szCs w:val="18"/>
        </w:rPr>
        <w:t>van</w:t>
      </w:r>
      <w:r>
        <w:rPr>
          <w:szCs w:val="18"/>
        </w:rPr>
        <w:t xml:space="preserve"> </w:t>
      </w:r>
      <w:r w:rsidRPr="008A032B">
        <w:rPr>
          <w:szCs w:val="18"/>
        </w:rPr>
        <w:t>de Aalverordening</w:t>
      </w:r>
      <w:r>
        <w:rPr>
          <w:szCs w:val="18"/>
        </w:rPr>
        <w:t xml:space="preserve"> en de daaruit vloeiende </w:t>
      </w:r>
      <w:r w:rsidRPr="008A032B">
        <w:rPr>
          <w:szCs w:val="18"/>
        </w:rPr>
        <w:t xml:space="preserve">verplichting </w:t>
      </w:r>
      <w:r>
        <w:rPr>
          <w:szCs w:val="18"/>
        </w:rPr>
        <w:t>voor</w:t>
      </w:r>
      <w:r w:rsidRPr="008A032B">
        <w:rPr>
          <w:szCs w:val="18"/>
        </w:rPr>
        <w:t xml:space="preserve"> alle </w:t>
      </w:r>
      <w:r>
        <w:rPr>
          <w:szCs w:val="18"/>
        </w:rPr>
        <w:t>EU-</w:t>
      </w:r>
      <w:r w:rsidRPr="008A032B">
        <w:rPr>
          <w:szCs w:val="18"/>
        </w:rPr>
        <w:t>lidstaten</w:t>
      </w:r>
      <w:r>
        <w:rPr>
          <w:szCs w:val="18"/>
        </w:rPr>
        <w:t xml:space="preserve">. Een gezond en duurzaam aalbestand draagt namelijk ook bij aan de toekomst van de aalvisserij. </w:t>
      </w:r>
    </w:p>
    <w:p w:rsidR="009E1220" w:rsidP="00915F5D" w:rsidRDefault="009E1220" w14:paraId="0EB4BA3C" w14:textId="77777777">
      <w:pPr>
        <w:rPr>
          <w:szCs w:val="18"/>
        </w:rPr>
      </w:pPr>
    </w:p>
    <w:p w:rsidR="00584BAC" w:rsidP="00915F5D" w:rsidRDefault="009E1220" w14:paraId="410B7D2B" w14:textId="5B8E0D72">
      <w:pPr>
        <w:rPr>
          <w:szCs w:val="18"/>
        </w:rPr>
      </w:pPr>
      <w:r w:rsidRPr="00246C3C">
        <w:rPr>
          <w:szCs w:val="18"/>
        </w:rPr>
        <w:t>Daarbij blijft N</w:t>
      </w:r>
      <w:r>
        <w:rPr>
          <w:szCs w:val="18"/>
        </w:rPr>
        <w:t>ederland</w:t>
      </w:r>
      <w:r w:rsidRPr="00246C3C">
        <w:rPr>
          <w:szCs w:val="18"/>
        </w:rPr>
        <w:t xml:space="preserve"> overigens </w:t>
      </w:r>
      <w:r>
        <w:rPr>
          <w:szCs w:val="18"/>
        </w:rPr>
        <w:t>voorstander van</w:t>
      </w:r>
      <w:r w:rsidRPr="00246C3C">
        <w:rPr>
          <w:szCs w:val="18"/>
        </w:rPr>
        <w:t xml:space="preserve"> een </w:t>
      </w:r>
      <w:r>
        <w:rPr>
          <w:szCs w:val="18"/>
        </w:rPr>
        <w:t xml:space="preserve">uiteindelijke </w:t>
      </w:r>
      <w:r w:rsidRPr="00246C3C">
        <w:rPr>
          <w:szCs w:val="18"/>
        </w:rPr>
        <w:t xml:space="preserve">aanpassing van de sturingsdoelen in de Aalverordening. </w:t>
      </w:r>
      <w:r>
        <w:rPr>
          <w:szCs w:val="18"/>
        </w:rPr>
        <w:t>Nederland heeft eerder aangedrongen om toe te werken naar een</w:t>
      </w:r>
      <w:r w:rsidRPr="00246C3C">
        <w:rPr>
          <w:szCs w:val="18"/>
        </w:rPr>
        <w:t xml:space="preserve"> aanpak waarbij niet langer wordt gestuurd op de lastig vast te stellen pristine biomassa</w:t>
      </w:r>
      <w:r>
        <w:rPr>
          <w:szCs w:val="18"/>
        </w:rPr>
        <w:t>, maar dit te vervangen door een eenvoudiger en meer eenduidig vast te stellen sturingsdoelstelling. Dit voorkomt dat lidstaten verschillende berekeningsmethoden hanteren zoals op dit moment bij de pristine biomassa het geval is. Inzet is om tot een doelstelling en berkeningswijze te komen waarmee de progressie in het herstel van de aalstand in alle lidstaten op dezelfde wijze wordt vastgesteld.</w:t>
      </w:r>
    </w:p>
    <w:p w:rsidR="00915F5D" w:rsidP="00915F5D" w:rsidRDefault="00915F5D" w14:paraId="70074995" w14:textId="77777777">
      <w:pPr>
        <w:rPr>
          <w:szCs w:val="18"/>
        </w:rPr>
      </w:pPr>
    </w:p>
    <w:p w:rsidR="00915F5D" w:rsidP="00915F5D" w:rsidRDefault="00915F5D" w14:paraId="2CF0CB77" w14:textId="77777777">
      <w:pPr>
        <w:rPr>
          <w:szCs w:val="18"/>
        </w:rPr>
      </w:pPr>
    </w:p>
    <w:p w:rsidR="009850B1" w:rsidP="00915F5D" w:rsidRDefault="009850B1" w14:paraId="70CDC05F" w14:textId="77777777">
      <w:pPr>
        <w:rPr>
          <w:szCs w:val="18"/>
        </w:rPr>
      </w:pPr>
    </w:p>
    <w:p w:rsidR="009E1220" w:rsidP="00915F5D" w:rsidRDefault="009E1220" w14:paraId="55B37E33" w14:textId="77777777">
      <w:pPr>
        <w:rPr>
          <w:szCs w:val="18"/>
        </w:rPr>
      </w:pPr>
    </w:p>
    <w:p w:rsidR="00426BC7" w:rsidP="00915F5D" w:rsidRDefault="00426BC7" w14:paraId="35582037" w14:textId="77777777">
      <w:pPr>
        <w:tabs>
          <w:tab w:val="left" w:pos="945"/>
        </w:tabs>
        <w:rPr>
          <w:szCs w:val="18"/>
        </w:rPr>
      </w:pPr>
    </w:p>
    <w:p w:rsidRPr="00A54BCC" w:rsidR="00C90702" w:rsidP="00915F5D" w:rsidRDefault="00B55557" w14:paraId="10D8A205" w14:textId="77777777">
      <w:pPr>
        <w:rPr>
          <w:szCs w:val="18"/>
        </w:rPr>
      </w:pPr>
      <w:r>
        <w:t>Jean Rummenie</w:t>
      </w:r>
    </w:p>
    <w:p w:rsidR="00377C58" w:rsidP="00915F5D" w:rsidRDefault="00B55557" w14:paraId="75568C92" w14:textId="211542F9">
      <w:r w:rsidRPr="00A359BC">
        <w:rPr>
          <w:rFonts w:cs="Arial"/>
          <w:color w:val="000000"/>
          <w:szCs w:val="18"/>
        </w:rPr>
        <w:t xml:space="preserve">Staatssecretaris van </w:t>
      </w:r>
      <w:r w:rsidRPr="000A4D70" w:rsidR="000A4D70">
        <w:rPr>
          <w:rFonts w:cs="Arial"/>
          <w:color w:val="000000"/>
          <w:szCs w:val="18"/>
        </w:rPr>
        <w:t>Landbouw, Visserij, Voedselzekerheid en Natuu</w:t>
      </w:r>
      <w:r w:rsidR="009E1220">
        <w:t>r</w:t>
      </w:r>
    </w:p>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E5CE" w14:textId="77777777" w:rsidR="00D93C26" w:rsidRDefault="00D93C26">
      <w:r>
        <w:separator/>
      </w:r>
    </w:p>
    <w:p w14:paraId="6493047F" w14:textId="77777777" w:rsidR="00D93C26" w:rsidRDefault="00D93C26"/>
  </w:endnote>
  <w:endnote w:type="continuationSeparator" w:id="0">
    <w:p w14:paraId="333DD390" w14:textId="77777777" w:rsidR="00D93C26" w:rsidRDefault="00D93C26">
      <w:r>
        <w:continuationSeparator/>
      </w:r>
    </w:p>
    <w:p w14:paraId="65EA1CA4" w14:textId="77777777" w:rsidR="00D93C26" w:rsidRDefault="00D93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51C9" w14:textId="77777777" w:rsidR="00915F5D" w:rsidRDefault="00915F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927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B5A4F" w14:paraId="4C8A2FA0" w14:textId="77777777" w:rsidTr="00CA6A25">
      <w:trPr>
        <w:trHeight w:hRule="exact" w:val="240"/>
      </w:trPr>
      <w:tc>
        <w:tcPr>
          <w:tcW w:w="7601" w:type="dxa"/>
          <w:shd w:val="clear" w:color="auto" w:fill="auto"/>
        </w:tcPr>
        <w:p w14:paraId="1854BDBF" w14:textId="77777777" w:rsidR="00527BD4" w:rsidRDefault="00527BD4" w:rsidP="003F1F6B">
          <w:pPr>
            <w:pStyle w:val="Huisstijl-Rubricering"/>
          </w:pPr>
        </w:p>
      </w:tc>
      <w:tc>
        <w:tcPr>
          <w:tcW w:w="2156" w:type="dxa"/>
        </w:tcPr>
        <w:p w14:paraId="0600174A" w14:textId="3DA3A882" w:rsidR="00527BD4" w:rsidRPr="00645414" w:rsidRDefault="00B5555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03671">
              <w:t>2</w:t>
            </w:r>
          </w:fldSimple>
        </w:p>
      </w:tc>
    </w:tr>
  </w:tbl>
  <w:p w14:paraId="6C51DA6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5A4F" w14:paraId="5A9E0E2F" w14:textId="77777777" w:rsidTr="00CA6A25">
      <w:trPr>
        <w:trHeight w:hRule="exact" w:val="240"/>
      </w:trPr>
      <w:tc>
        <w:tcPr>
          <w:tcW w:w="7601" w:type="dxa"/>
          <w:shd w:val="clear" w:color="auto" w:fill="auto"/>
        </w:tcPr>
        <w:p w14:paraId="3F061675" w14:textId="77777777" w:rsidR="00527BD4" w:rsidRDefault="00527BD4" w:rsidP="008C356D">
          <w:pPr>
            <w:pStyle w:val="Huisstijl-Rubricering"/>
          </w:pPr>
        </w:p>
      </w:tc>
      <w:tc>
        <w:tcPr>
          <w:tcW w:w="2170" w:type="dxa"/>
        </w:tcPr>
        <w:p w14:paraId="67985913" w14:textId="17503EA9" w:rsidR="00527BD4" w:rsidRPr="00ED539E" w:rsidRDefault="00B5555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93C26">
              <w:t>1</w:t>
            </w:r>
          </w:fldSimple>
        </w:p>
      </w:tc>
    </w:tr>
  </w:tbl>
  <w:p w14:paraId="7C930A92" w14:textId="77777777" w:rsidR="00527BD4" w:rsidRPr="00BC3B53" w:rsidRDefault="00527BD4" w:rsidP="008C356D">
    <w:pPr>
      <w:pStyle w:val="Voettekst"/>
      <w:spacing w:line="240" w:lineRule="auto"/>
      <w:rPr>
        <w:sz w:val="2"/>
        <w:szCs w:val="2"/>
      </w:rPr>
    </w:pPr>
  </w:p>
  <w:p w14:paraId="300979A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6F57" w14:textId="77777777" w:rsidR="00D93C26" w:rsidRDefault="00D93C26">
      <w:r>
        <w:separator/>
      </w:r>
    </w:p>
    <w:p w14:paraId="0E9E3BD8" w14:textId="77777777" w:rsidR="00D93C26" w:rsidRDefault="00D93C26"/>
  </w:footnote>
  <w:footnote w:type="continuationSeparator" w:id="0">
    <w:p w14:paraId="7B1B3E82" w14:textId="77777777" w:rsidR="00D93C26" w:rsidRDefault="00D93C26">
      <w:r>
        <w:continuationSeparator/>
      </w:r>
    </w:p>
    <w:p w14:paraId="5F39EA6D" w14:textId="77777777" w:rsidR="00D93C26" w:rsidRDefault="00D93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A4AF" w14:textId="77777777" w:rsidR="00915F5D" w:rsidRDefault="00915F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5A4F" w14:paraId="19979CDB" w14:textId="77777777" w:rsidTr="00A50CF6">
      <w:tc>
        <w:tcPr>
          <w:tcW w:w="2156" w:type="dxa"/>
          <w:shd w:val="clear" w:color="auto" w:fill="auto"/>
        </w:tcPr>
        <w:p w14:paraId="387C74BF" w14:textId="77777777" w:rsidR="00527BD4" w:rsidRPr="005819CE" w:rsidRDefault="00B55557" w:rsidP="00A50CF6">
          <w:pPr>
            <w:pStyle w:val="Huisstijl-Adres"/>
            <w:rPr>
              <w:b/>
            </w:rPr>
          </w:pPr>
          <w:r>
            <w:rPr>
              <w:b/>
            </w:rPr>
            <w:t>Directoraat-generaal Natuur en Visserij</w:t>
          </w:r>
          <w:r w:rsidRPr="005819CE">
            <w:rPr>
              <w:b/>
            </w:rPr>
            <w:br/>
          </w:r>
        </w:p>
      </w:tc>
    </w:tr>
    <w:tr w:rsidR="001B5A4F" w14:paraId="25D8BFF6" w14:textId="77777777" w:rsidTr="00A50CF6">
      <w:trPr>
        <w:trHeight w:hRule="exact" w:val="200"/>
      </w:trPr>
      <w:tc>
        <w:tcPr>
          <w:tcW w:w="2156" w:type="dxa"/>
          <w:shd w:val="clear" w:color="auto" w:fill="auto"/>
        </w:tcPr>
        <w:p w14:paraId="68692C63" w14:textId="77777777" w:rsidR="00527BD4" w:rsidRPr="005819CE" w:rsidRDefault="00527BD4" w:rsidP="00A50CF6"/>
      </w:tc>
    </w:tr>
    <w:tr w:rsidR="001B5A4F" w14:paraId="139BCD2C" w14:textId="77777777" w:rsidTr="00502512">
      <w:trPr>
        <w:trHeight w:hRule="exact" w:val="774"/>
      </w:trPr>
      <w:tc>
        <w:tcPr>
          <w:tcW w:w="2156" w:type="dxa"/>
          <w:shd w:val="clear" w:color="auto" w:fill="auto"/>
        </w:tcPr>
        <w:p w14:paraId="07490CB9" w14:textId="77777777" w:rsidR="00527BD4" w:rsidRDefault="00B55557" w:rsidP="003A5290">
          <w:pPr>
            <w:pStyle w:val="Huisstijl-Kopje"/>
          </w:pPr>
          <w:r>
            <w:t>Ons kenmerk</w:t>
          </w:r>
        </w:p>
        <w:p w14:paraId="1879CC35" w14:textId="1464CB70" w:rsidR="00527BD4" w:rsidRPr="005819CE" w:rsidRDefault="00B55557" w:rsidP="001E6117">
          <w:pPr>
            <w:pStyle w:val="Huisstijl-Kopje"/>
          </w:pPr>
          <w:r>
            <w:rPr>
              <w:b w:val="0"/>
            </w:rPr>
            <w:t>DGNV</w:t>
          </w:r>
          <w:r w:rsidRPr="00502512">
            <w:rPr>
              <w:b w:val="0"/>
            </w:rPr>
            <w:t xml:space="preserve"> / </w:t>
          </w:r>
          <w:r w:rsidR="00915F5D" w:rsidRPr="00915F5D">
            <w:rPr>
              <w:b w:val="0"/>
              <w:bCs/>
            </w:rPr>
            <w:t>95622077</w:t>
          </w:r>
        </w:p>
      </w:tc>
    </w:tr>
  </w:tbl>
  <w:p w14:paraId="5B1AC223" w14:textId="77777777" w:rsidR="00527BD4" w:rsidRDefault="00527BD4" w:rsidP="008C356D"/>
  <w:p w14:paraId="2C96988D" w14:textId="77777777" w:rsidR="00527BD4" w:rsidRPr="00740712" w:rsidRDefault="00527BD4" w:rsidP="008C356D"/>
  <w:p w14:paraId="286718EA" w14:textId="77777777" w:rsidR="00527BD4" w:rsidRPr="00217880" w:rsidRDefault="00527BD4" w:rsidP="008C356D">
    <w:pPr>
      <w:spacing w:line="0" w:lineRule="atLeast"/>
      <w:rPr>
        <w:sz w:val="2"/>
        <w:szCs w:val="2"/>
      </w:rPr>
    </w:pPr>
  </w:p>
  <w:p w14:paraId="16338B9F" w14:textId="77777777" w:rsidR="00527BD4" w:rsidRDefault="00527BD4" w:rsidP="004F44C2">
    <w:pPr>
      <w:pStyle w:val="Koptekst"/>
      <w:rPr>
        <w:rFonts w:cs="Verdana-Bold"/>
        <w:b/>
        <w:bCs/>
        <w:smallCaps/>
        <w:szCs w:val="18"/>
      </w:rPr>
    </w:pPr>
  </w:p>
  <w:p w14:paraId="52801898" w14:textId="77777777" w:rsidR="00527BD4" w:rsidRDefault="00527BD4" w:rsidP="004F44C2"/>
  <w:p w14:paraId="173C6426" w14:textId="77777777" w:rsidR="00527BD4" w:rsidRPr="00740712" w:rsidRDefault="00527BD4" w:rsidP="004F44C2"/>
  <w:p w14:paraId="02DAD2F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5A4F" w14:paraId="087EBD25" w14:textId="77777777" w:rsidTr="00751A6A">
      <w:trPr>
        <w:trHeight w:val="2636"/>
      </w:trPr>
      <w:tc>
        <w:tcPr>
          <w:tcW w:w="737" w:type="dxa"/>
          <w:shd w:val="clear" w:color="auto" w:fill="auto"/>
        </w:tcPr>
        <w:p w14:paraId="20BAC25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7BDD41A" w14:textId="77777777" w:rsidR="00527BD4" w:rsidRDefault="00B5555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11D8BE7" wp14:editId="358CC70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12AE3CD" w14:textId="77777777" w:rsidR="00527BD4" w:rsidRDefault="00527BD4" w:rsidP="00D0609E">
    <w:pPr>
      <w:framePr w:w="6340" w:h="2750" w:hRule="exact" w:hSpace="180" w:wrap="around" w:vAnchor="page" w:hAnchor="text" w:x="3873" w:y="-140"/>
    </w:pPr>
  </w:p>
  <w:p w14:paraId="6571DB2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5A4F" w14:paraId="4F51C3A6" w14:textId="77777777" w:rsidTr="00A50CF6">
      <w:tc>
        <w:tcPr>
          <w:tcW w:w="2160" w:type="dxa"/>
          <w:shd w:val="clear" w:color="auto" w:fill="auto"/>
        </w:tcPr>
        <w:p w14:paraId="5BF16366" w14:textId="77777777" w:rsidR="00527BD4" w:rsidRPr="005819CE" w:rsidRDefault="00B55557" w:rsidP="00A50CF6">
          <w:pPr>
            <w:pStyle w:val="Huisstijl-Adres"/>
            <w:rPr>
              <w:b/>
            </w:rPr>
          </w:pPr>
          <w:r>
            <w:rPr>
              <w:b/>
            </w:rPr>
            <w:t>Directoraat-generaal Natuur en Visserij</w:t>
          </w:r>
          <w:r w:rsidRPr="005819CE">
            <w:rPr>
              <w:b/>
            </w:rPr>
            <w:br/>
          </w:r>
        </w:p>
        <w:p w14:paraId="567F2B80" w14:textId="77777777" w:rsidR="00527BD4" w:rsidRPr="00BE5ED9" w:rsidRDefault="00B55557" w:rsidP="00A50CF6">
          <w:pPr>
            <w:pStyle w:val="Huisstijl-Adres"/>
          </w:pPr>
          <w:r>
            <w:rPr>
              <w:b/>
            </w:rPr>
            <w:t>Bezoekadres</w:t>
          </w:r>
          <w:r>
            <w:rPr>
              <w:b/>
            </w:rPr>
            <w:br/>
          </w:r>
          <w:r>
            <w:t>Bezuidenhoutseweg 73</w:t>
          </w:r>
          <w:r w:rsidRPr="005819CE">
            <w:br/>
          </w:r>
          <w:r>
            <w:t>2594 AC Den Haag</w:t>
          </w:r>
        </w:p>
        <w:p w14:paraId="67B4B978" w14:textId="77777777" w:rsidR="00EF495B" w:rsidRDefault="00B55557" w:rsidP="0098788A">
          <w:pPr>
            <w:pStyle w:val="Huisstijl-Adres"/>
          </w:pPr>
          <w:r>
            <w:rPr>
              <w:b/>
            </w:rPr>
            <w:t>Postadres</w:t>
          </w:r>
          <w:r>
            <w:rPr>
              <w:b/>
            </w:rPr>
            <w:br/>
          </w:r>
          <w:r>
            <w:t>Postbus 20401</w:t>
          </w:r>
          <w:r w:rsidRPr="005819CE">
            <w:br/>
            <w:t>2500 E</w:t>
          </w:r>
          <w:r>
            <w:t>K</w:t>
          </w:r>
          <w:r w:rsidRPr="005819CE">
            <w:t xml:space="preserve"> Den Haag</w:t>
          </w:r>
        </w:p>
        <w:p w14:paraId="1B3C26FC" w14:textId="77777777" w:rsidR="00556BEE" w:rsidRPr="005B3814" w:rsidRDefault="00B55557" w:rsidP="0098788A">
          <w:pPr>
            <w:pStyle w:val="Huisstijl-Adres"/>
          </w:pPr>
          <w:r>
            <w:rPr>
              <w:b/>
            </w:rPr>
            <w:t>Overheidsidentificatienr</w:t>
          </w:r>
          <w:r>
            <w:rPr>
              <w:b/>
            </w:rPr>
            <w:br/>
          </w:r>
          <w:r w:rsidR="00BA129E">
            <w:rPr>
              <w:rFonts w:cs="Agrofont"/>
              <w:iCs/>
            </w:rPr>
            <w:t>00000001858272854000</w:t>
          </w:r>
        </w:p>
        <w:p w14:paraId="7C90852B" w14:textId="4E92F1DA" w:rsidR="00527BD4" w:rsidRPr="00F9375F" w:rsidRDefault="00B5555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B5A4F" w14:paraId="31559815" w14:textId="77777777" w:rsidTr="00A50CF6">
      <w:trPr>
        <w:trHeight w:hRule="exact" w:val="200"/>
      </w:trPr>
      <w:tc>
        <w:tcPr>
          <w:tcW w:w="2160" w:type="dxa"/>
          <w:shd w:val="clear" w:color="auto" w:fill="auto"/>
        </w:tcPr>
        <w:p w14:paraId="0ECB890E" w14:textId="77777777" w:rsidR="00527BD4" w:rsidRPr="005819CE" w:rsidRDefault="00527BD4" w:rsidP="00A50CF6"/>
      </w:tc>
    </w:tr>
    <w:tr w:rsidR="001B5A4F" w14:paraId="04C12677" w14:textId="77777777" w:rsidTr="00A50CF6">
      <w:tc>
        <w:tcPr>
          <w:tcW w:w="2160" w:type="dxa"/>
          <w:shd w:val="clear" w:color="auto" w:fill="auto"/>
        </w:tcPr>
        <w:p w14:paraId="3BB827BC" w14:textId="77777777" w:rsidR="000C0163" w:rsidRPr="005819CE" w:rsidRDefault="00B55557" w:rsidP="000C0163">
          <w:pPr>
            <w:pStyle w:val="Huisstijl-Kopje"/>
          </w:pPr>
          <w:r>
            <w:t>Ons kenmerk</w:t>
          </w:r>
          <w:r w:rsidRPr="005819CE">
            <w:t xml:space="preserve"> </w:t>
          </w:r>
        </w:p>
        <w:p w14:paraId="0F6A465E" w14:textId="1FCB700E" w:rsidR="00527BD4" w:rsidRDefault="00B55557" w:rsidP="00A50CF6">
          <w:pPr>
            <w:pStyle w:val="Huisstijl-Gegeven"/>
          </w:pPr>
          <w:r>
            <w:t>DGNV /</w:t>
          </w:r>
          <w:r w:rsidR="00486354">
            <w:t xml:space="preserve"> </w:t>
          </w:r>
          <w:r>
            <w:t>95622077</w:t>
          </w:r>
        </w:p>
        <w:p w14:paraId="1BA953F8" w14:textId="77777777" w:rsidR="00F9375F" w:rsidRPr="005819CE" w:rsidRDefault="00F9375F" w:rsidP="00A50CF6">
          <w:pPr>
            <w:pStyle w:val="Huisstijl-Gegeven"/>
          </w:pPr>
        </w:p>
        <w:p w14:paraId="7B1A3453" w14:textId="77777777" w:rsidR="00527BD4" w:rsidRPr="005819CE" w:rsidRDefault="00B55557" w:rsidP="00A50CF6">
          <w:pPr>
            <w:pStyle w:val="Huisstijl-Kopje"/>
          </w:pPr>
          <w:r>
            <w:t>Bijlage(n)</w:t>
          </w:r>
        </w:p>
        <w:p w14:paraId="37564C7D" w14:textId="77777777" w:rsidR="00527BD4" w:rsidRPr="005819CE" w:rsidRDefault="00B55557" w:rsidP="00A50CF6">
          <w:pPr>
            <w:pStyle w:val="Huisstijl-Gegeven"/>
          </w:pPr>
          <w:r>
            <w:t>1</w:t>
          </w:r>
        </w:p>
      </w:tc>
    </w:tr>
  </w:tbl>
  <w:p w14:paraId="00ED488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B5A4F" w14:paraId="194014A8" w14:textId="77777777" w:rsidTr="009E2051">
      <w:trPr>
        <w:trHeight w:val="400"/>
      </w:trPr>
      <w:tc>
        <w:tcPr>
          <w:tcW w:w="7520" w:type="dxa"/>
          <w:gridSpan w:val="2"/>
          <w:shd w:val="clear" w:color="auto" w:fill="auto"/>
        </w:tcPr>
        <w:p w14:paraId="2A04E7DF" w14:textId="77777777" w:rsidR="00527BD4" w:rsidRPr="00BC3B53" w:rsidRDefault="00B55557" w:rsidP="00A50CF6">
          <w:pPr>
            <w:pStyle w:val="Huisstijl-Retouradres"/>
          </w:pPr>
          <w:r>
            <w:t>&gt; Retouradres Postbus 20401 2500 EK Den Haag</w:t>
          </w:r>
        </w:p>
      </w:tc>
    </w:tr>
    <w:tr w:rsidR="001B5A4F" w14:paraId="261526E1" w14:textId="77777777" w:rsidTr="009E2051">
      <w:tc>
        <w:tcPr>
          <w:tcW w:w="7520" w:type="dxa"/>
          <w:gridSpan w:val="2"/>
          <w:shd w:val="clear" w:color="auto" w:fill="auto"/>
        </w:tcPr>
        <w:p w14:paraId="4A652A50" w14:textId="77777777" w:rsidR="00527BD4" w:rsidRPr="00983E8F" w:rsidRDefault="00527BD4" w:rsidP="00A50CF6">
          <w:pPr>
            <w:pStyle w:val="Huisstijl-Rubricering"/>
          </w:pPr>
        </w:p>
      </w:tc>
    </w:tr>
    <w:tr w:rsidR="001B5A4F" w14:paraId="7F795280" w14:textId="77777777" w:rsidTr="009E2051">
      <w:trPr>
        <w:trHeight w:hRule="exact" w:val="2440"/>
      </w:trPr>
      <w:tc>
        <w:tcPr>
          <w:tcW w:w="7520" w:type="dxa"/>
          <w:gridSpan w:val="2"/>
          <w:shd w:val="clear" w:color="auto" w:fill="auto"/>
        </w:tcPr>
        <w:p w14:paraId="1194774D" w14:textId="77777777" w:rsidR="00915F5D" w:rsidRDefault="00915F5D" w:rsidP="00915F5D">
          <w:pPr>
            <w:pStyle w:val="Huisstijl-NAW"/>
          </w:pPr>
          <w:r>
            <w:t>De Voorzitter van de Tweede Kamer</w:t>
          </w:r>
        </w:p>
        <w:p w14:paraId="07B16D83" w14:textId="77777777" w:rsidR="00915F5D" w:rsidRDefault="00915F5D" w:rsidP="00915F5D">
          <w:pPr>
            <w:pStyle w:val="Huisstijl-NAW"/>
          </w:pPr>
          <w:r>
            <w:t>der Staten-Generaal</w:t>
          </w:r>
        </w:p>
        <w:p w14:paraId="3CC2F855" w14:textId="77777777" w:rsidR="00915F5D" w:rsidRDefault="00915F5D" w:rsidP="00915F5D">
          <w:pPr>
            <w:pStyle w:val="Huisstijl-NAW"/>
          </w:pPr>
          <w:r>
            <w:t>Prinses Irenestraat 6</w:t>
          </w:r>
        </w:p>
        <w:p w14:paraId="5A6568FB" w14:textId="1EBDA222" w:rsidR="001B5A4F" w:rsidRDefault="00915F5D" w:rsidP="00915F5D">
          <w:pPr>
            <w:pStyle w:val="Huisstijl-NAW"/>
          </w:pPr>
          <w:r>
            <w:t>2595 BD  DEN HAAG</w:t>
          </w:r>
        </w:p>
      </w:tc>
    </w:tr>
    <w:tr w:rsidR="001B5A4F" w14:paraId="128C024F" w14:textId="77777777" w:rsidTr="009E2051">
      <w:trPr>
        <w:trHeight w:hRule="exact" w:val="400"/>
      </w:trPr>
      <w:tc>
        <w:tcPr>
          <w:tcW w:w="7520" w:type="dxa"/>
          <w:gridSpan w:val="2"/>
          <w:shd w:val="clear" w:color="auto" w:fill="auto"/>
        </w:tcPr>
        <w:p w14:paraId="6C5EF93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5A4F" w14:paraId="43B2B388" w14:textId="77777777" w:rsidTr="009E2051">
      <w:trPr>
        <w:trHeight w:val="240"/>
      </w:trPr>
      <w:tc>
        <w:tcPr>
          <w:tcW w:w="900" w:type="dxa"/>
          <w:shd w:val="clear" w:color="auto" w:fill="auto"/>
        </w:tcPr>
        <w:p w14:paraId="20415B41" w14:textId="77777777" w:rsidR="00527BD4" w:rsidRPr="007709EF" w:rsidRDefault="00B55557" w:rsidP="00A50CF6">
          <w:pPr>
            <w:rPr>
              <w:szCs w:val="18"/>
            </w:rPr>
          </w:pPr>
          <w:r>
            <w:rPr>
              <w:szCs w:val="18"/>
            </w:rPr>
            <w:t>Datum</w:t>
          </w:r>
        </w:p>
      </w:tc>
      <w:tc>
        <w:tcPr>
          <w:tcW w:w="6620" w:type="dxa"/>
          <w:shd w:val="clear" w:color="auto" w:fill="auto"/>
        </w:tcPr>
        <w:p w14:paraId="06569C31" w14:textId="4D67A1D2" w:rsidR="00527BD4" w:rsidRPr="007709EF" w:rsidRDefault="009F7BD4" w:rsidP="00A50CF6">
          <w:r>
            <w:t>19 december 2024</w:t>
          </w:r>
        </w:p>
      </w:tc>
    </w:tr>
    <w:tr w:rsidR="001B5A4F" w14:paraId="06779DDA" w14:textId="77777777" w:rsidTr="009E2051">
      <w:trPr>
        <w:trHeight w:val="240"/>
      </w:trPr>
      <w:tc>
        <w:tcPr>
          <w:tcW w:w="900" w:type="dxa"/>
          <w:shd w:val="clear" w:color="auto" w:fill="auto"/>
        </w:tcPr>
        <w:p w14:paraId="399E36EF" w14:textId="77777777" w:rsidR="00527BD4" w:rsidRPr="007709EF" w:rsidRDefault="00B55557" w:rsidP="00A50CF6">
          <w:pPr>
            <w:rPr>
              <w:szCs w:val="18"/>
            </w:rPr>
          </w:pPr>
          <w:r>
            <w:rPr>
              <w:szCs w:val="18"/>
            </w:rPr>
            <w:t>Betreft</w:t>
          </w:r>
        </w:p>
      </w:tc>
      <w:tc>
        <w:tcPr>
          <w:tcW w:w="6620" w:type="dxa"/>
          <w:shd w:val="clear" w:color="auto" w:fill="auto"/>
        </w:tcPr>
        <w:p w14:paraId="05AE3017" w14:textId="77777777" w:rsidR="00527BD4" w:rsidRPr="007709EF" w:rsidRDefault="00B55557" w:rsidP="00A50CF6">
          <w:r>
            <w:t>Vijfde tussentijdse evaluatie Nederlands aalbeheerplan</w:t>
          </w:r>
        </w:p>
      </w:tc>
    </w:tr>
  </w:tbl>
  <w:p w14:paraId="35EF70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19E9EAA">
      <w:start w:val="1"/>
      <w:numFmt w:val="bullet"/>
      <w:pStyle w:val="Lijstopsomteken"/>
      <w:lvlText w:val="•"/>
      <w:lvlJc w:val="left"/>
      <w:pPr>
        <w:tabs>
          <w:tab w:val="num" w:pos="227"/>
        </w:tabs>
        <w:ind w:left="227" w:hanging="227"/>
      </w:pPr>
      <w:rPr>
        <w:rFonts w:ascii="Verdana" w:hAnsi="Verdana" w:hint="default"/>
        <w:sz w:val="18"/>
        <w:szCs w:val="18"/>
      </w:rPr>
    </w:lvl>
    <w:lvl w:ilvl="1" w:tplc="5532E736" w:tentative="1">
      <w:start w:val="1"/>
      <w:numFmt w:val="bullet"/>
      <w:lvlText w:val="o"/>
      <w:lvlJc w:val="left"/>
      <w:pPr>
        <w:tabs>
          <w:tab w:val="num" w:pos="1440"/>
        </w:tabs>
        <w:ind w:left="1440" w:hanging="360"/>
      </w:pPr>
      <w:rPr>
        <w:rFonts w:ascii="Courier New" w:hAnsi="Courier New" w:cs="Courier New" w:hint="default"/>
      </w:rPr>
    </w:lvl>
    <w:lvl w:ilvl="2" w:tplc="C89694EE" w:tentative="1">
      <w:start w:val="1"/>
      <w:numFmt w:val="bullet"/>
      <w:lvlText w:val=""/>
      <w:lvlJc w:val="left"/>
      <w:pPr>
        <w:tabs>
          <w:tab w:val="num" w:pos="2160"/>
        </w:tabs>
        <w:ind w:left="2160" w:hanging="360"/>
      </w:pPr>
      <w:rPr>
        <w:rFonts w:ascii="Wingdings" w:hAnsi="Wingdings" w:hint="default"/>
      </w:rPr>
    </w:lvl>
    <w:lvl w:ilvl="3" w:tplc="1BA05182" w:tentative="1">
      <w:start w:val="1"/>
      <w:numFmt w:val="bullet"/>
      <w:lvlText w:val=""/>
      <w:lvlJc w:val="left"/>
      <w:pPr>
        <w:tabs>
          <w:tab w:val="num" w:pos="2880"/>
        </w:tabs>
        <w:ind w:left="2880" w:hanging="360"/>
      </w:pPr>
      <w:rPr>
        <w:rFonts w:ascii="Symbol" w:hAnsi="Symbol" w:hint="default"/>
      </w:rPr>
    </w:lvl>
    <w:lvl w:ilvl="4" w:tplc="7BC83072" w:tentative="1">
      <w:start w:val="1"/>
      <w:numFmt w:val="bullet"/>
      <w:lvlText w:val="o"/>
      <w:lvlJc w:val="left"/>
      <w:pPr>
        <w:tabs>
          <w:tab w:val="num" w:pos="3600"/>
        </w:tabs>
        <w:ind w:left="3600" w:hanging="360"/>
      </w:pPr>
      <w:rPr>
        <w:rFonts w:ascii="Courier New" w:hAnsi="Courier New" w:cs="Courier New" w:hint="default"/>
      </w:rPr>
    </w:lvl>
    <w:lvl w:ilvl="5" w:tplc="F6B667E4" w:tentative="1">
      <w:start w:val="1"/>
      <w:numFmt w:val="bullet"/>
      <w:lvlText w:val=""/>
      <w:lvlJc w:val="left"/>
      <w:pPr>
        <w:tabs>
          <w:tab w:val="num" w:pos="4320"/>
        </w:tabs>
        <w:ind w:left="4320" w:hanging="360"/>
      </w:pPr>
      <w:rPr>
        <w:rFonts w:ascii="Wingdings" w:hAnsi="Wingdings" w:hint="default"/>
      </w:rPr>
    </w:lvl>
    <w:lvl w:ilvl="6" w:tplc="006ED71E" w:tentative="1">
      <w:start w:val="1"/>
      <w:numFmt w:val="bullet"/>
      <w:lvlText w:val=""/>
      <w:lvlJc w:val="left"/>
      <w:pPr>
        <w:tabs>
          <w:tab w:val="num" w:pos="5040"/>
        </w:tabs>
        <w:ind w:left="5040" w:hanging="360"/>
      </w:pPr>
      <w:rPr>
        <w:rFonts w:ascii="Symbol" w:hAnsi="Symbol" w:hint="default"/>
      </w:rPr>
    </w:lvl>
    <w:lvl w:ilvl="7" w:tplc="10803F6C" w:tentative="1">
      <w:start w:val="1"/>
      <w:numFmt w:val="bullet"/>
      <w:lvlText w:val="o"/>
      <w:lvlJc w:val="left"/>
      <w:pPr>
        <w:tabs>
          <w:tab w:val="num" w:pos="5760"/>
        </w:tabs>
        <w:ind w:left="5760" w:hanging="360"/>
      </w:pPr>
      <w:rPr>
        <w:rFonts w:ascii="Courier New" w:hAnsi="Courier New" w:cs="Courier New" w:hint="default"/>
      </w:rPr>
    </w:lvl>
    <w:lvl w:ilvl="8" w:tplc="9D60FD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AC4E30">
      <w:start w:val="1"/>
      <w:numFmt w:val="bullet"/>
      <w:pStyle w:val="Lijstopsomteken2"/>
      <w:lvlText w:val="–"/>
      <w:lvlJc w:val="left"/>
      <w:pPr>
        <w:tabs>
          <w:tab w:val="num" w:pos="227"/>
        </w:tabs>
        <w:ind w:left="227" w:firstLine="0"/>
      </w:pPr>
      <w:rPr>
        <w:rFonts w:ascii="Verdana" w:hAnsi="Verdana" w:hint="default"/>
      </w:rPr>
    </w:lvl>
    <w:lvl w:ilvl="1" w:tplc="E9B6B11E" w:tentative="1">
      <w:start w:val="1"/>
      <w:numFmt w:val="bullet"/>
      <w:lvlText w:val="o"/>
      <w:lvlJc w:val="left"/>
      <w:pPr>
        <w:tabs>
          <w:tab w:val="num" w:pos="1440"/>
        </w:tabs>
        <w:ind w:left="1440" w:hanging="360"/>
      </w:pPr>
      <w:rPr>
        <w:rFonts w:ascii="Courier New" w:hAnsi="Courier New" w:cs="Courier New" w:hint="default"/>
      </w:rPr>
    </w:lvl>
    <w:lvl w:ilvl="2" w:tplc="7C9ABF58" w:tentative="1">
      <w:start w:val="1"/>
      <w:numFmt w:val="bullet"/>
      <w:lvlText w:val=""/>
      <w:lvlJc w:val="left"/>
      <w:pPr>
        <w:tabs>
          <w:tab w:val="num" w:pos="2160"/>
        </w:tabs>
        <w:ind w:left="2160" w:hanging="360"/>
      </w:pPr>
      <w:rPr>
        <w:rFonts w:ascii="Wingdings" w:hAnsi="Wingdings" w:hint="default"/>
      </w:rPr>
    </w:lvl>
    <w:lvl w:ilvl="3" w:tplc="4B7417AE" w:tentative="1">
      <w:start w:val="1"/>
      <w:numFmt w:val="bullet"/>
      <w:lvlText w:val=""/>
      <w:lvlJc w:val="left"/>
      <w:pPr>
        <w:tabs>
          <w:tab w:val="num" w:pos="2880"/>
        </w:tabs>
        <w:ind w:left="2880" w:hanging="360"/>
      </w:pPr>
      <w:rPr>
        <w:rFonts w:ascii="Symbol" w:hAnsi="Symbol" w:hint="default"/>
      </w:rPr>
    </w:lvl>
    <w:lvl w:ilvl="4" w:tplc="B9987F02" w:tentative="1">
      <w:start w:val="1"/>
      <w:numFmt w:val="bullet"/>
      <w:lvlText w:val="o"/>
      <w:lvlJc w:val="left"/>
      <w:pPr>
        <w:tabs>
          <w:tab w:val="num" w:pos="3600"/>
        </w:tabs>
        <w:ind w:left="3600" w:hanging="360"/>
      </w:pPr>
      <w:rPr>
        <w:rFonts w:ascii="Courier New" w:hAnsi="Courier New" w:cs="Courier New" w:hint="default"/>
      </w:rPr>
    </w:lvl>
    <w:lvl w:ilvl="5" w:tplc="07C0B9DC" w:tentative="1">
      <w:start w:val="1"/>
      <w:numFmt w:val="bullet"/>
      <w:lvlText w:val=""/>
      <w:lvlJc w:val="left"/>
      <w:pPr>
        <w:tabs>
          <w:tab w:val="num" w:pos="4320"/>
        </w:tabs>
        <w:ind w:left="4320" w:hanging="360"/>
      </w:pPr>
      <w:rPr>
        <w:rFonts w:ascii="Wingdings" w:hAnsi="Wingdings" w:hint="default"/>
      </w:rPr>
    </w:lvl>
    <w:lvl w:ilvl="6" w:tplc="DD00DCBA" w:tentative="1">
      <w:start w:val="1"/>
      <w:numFmt w:val="bullet"/>
      <w:lvlText w:val=""/>
      <w:lvlJc w:val="left"/>
      <w:pPr>
        <w:tabs>
          <w:tab w:val="num" w:pos="5040"/>
        </w:tabs>
        <w:ind w:left="5040" w:hanging="360"/>
      </w:pPr>
      <w:rPr>
        <w:rFonts w:ascii="Symbol" w:hAnsi="Symbol" w:hint="default"/>
      </w:rPr>
    </w:lvl>
    <w:lvl w:ilvl="7" w:tplc="51989952" w:tentative="1">
      <w:start w:val="1"/>
      <w:numFmt w:val="bullet"/>
      <w:lvlText w:val="o"/>
      <w:lvlJc w:val="left"/>
      <w:pPr>
        <w:tabs>
          <w:tab w:val="num" w:pos="5760"/>
        </w:tabs>
        <w:ind w:left="5760" w:hanging="360"/>
      </w:pPr>
      <w:rPr>
        <w:rFonts w:ascii="Courier New" w:hAnsi="Courier New" w:cs="Courier New" w:hint="default"/>
      </w:rPr>
    </w:lvl>
    <w:lvl w:ilvl="8" w:tplc="44BE85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49616247">
    <w:abstractNumId w:val="10"/>
  </w:num>
  <w:num w:numId="2" w16cid:durableId="66457953">
    <w:abstractNumId w:val="7"/>
  </w:num>
  <w:num w:numId="3" w16cid:durableId="1073310200">
    <w:abstractNumId w:val="6"/>
  </w:num>
  <w:num w:numId="4" w16cid:durableId="890269969">
    <w:abstractNumId w:val="5"/>
  </w:num>
  <w:num w:numId="5" w16cid:durableId="1264722334">
    <w:abstractNumId w:val="4"/>
  </w:num>
  <w:num w:numId="6" w16cid:durableId="244806190">
    <w:abstractNumId w:val="8"/>
  </w:num>
  <w:num w:numId="7" w16cid:durableId="552692483">
    <w:abstractNumId w:val="3"/>
  </w:num>
  <w:num w:numId="8" w16cid:durableId="1401832312">
    <w:abstractNumId w:val="2"/>
  </w:num>
  <w:num w:numId="9" w16cid:durableId="523518584">
    <w:abstractNumId w:val="1"/>
  </w:num>
  <w:num w:numId="10" w16cid:durableId="248316273">
    <w:abstractNumId w:val="0"/>
  </w:num>
  <w:num w:numId="11" w16cid:durableId="204487791">
    <w:abstractNumId w:val="9"/>
  </w:num>
  <w:num w:numId="12" w16cid:durableId="1807578042">
    <w:abstractNumId w:val="11"/>
  </w:num>
  <w:num w:numId="13" w16cid:durableId="345210474">
    <w:abstractNumId w:val="13"/>
  </w:num>
  <w:num w:numId="14" w16cid:durableId="12081018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04136"/>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5A4F"/>
    <w:rsid w:val="001C13C1"/>
    <w:rsid w:val="001C32EC"/>
    <w:rsid w:val="001C38BD"/>
    <w:rsid w:val="001C4D5A"/>
    <w:rsid w:val="001E0F89"/>
    <w:rsid w:val="001E34C6"/>
    <w:rsid w:val="001E5581"/>
    <w:rsid w:val="001E5666"/>
    <w:rsid w:val="001E6117"/>
    <w:rsid w:val="001F3C70"/>
    <w:rsid w:val="00200D88"/>
    <w:rsid w:val="00201F68"/>
    <w:rsid w:val="0020203E"/>
    <w:rsid w:val="00212F2A"/>
    <w:rsid w:val="00214F2B"/>
    <w:rsid w:val="00217880"/>
    <w:rsid w:val="002178F6"/>
    <w:rsid w:val="00222D66"/>
    <w:rsid w:val="00224A8A"/>
    <w:rsid w:val="00225022"/>
    <w:rsid w:val="002309A8"/>
    <w:rsid w:val="00236CFE"/>
    <w:rsid w:val="002428E3"/>
    <w:rsid w:val="00243031"/>
    <w:rsid w:val="00260BAF"/>
    <w:rsid w:val="00262BAE"/>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3717"/>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63D"/>
    <w:rsid w:val="00383DA1"/>
    <w:rsid w:val="00385F30"/>
    <w:rsid w:val="0039201D"/>
    <w:rsid w:val="00393696"/>
    <w:rsid w:val="00393963"/>
    <w:rsid w:val="00395575"/>
    <w:rsid w:val="00395672"/>
    <w:rsid w:val="003A06C8"/>
    <w:rsid w:val="003A0D7C"/>
    <w:rsid w:val="003A1B16"/>
    <w:rsid w:val="003A5290"/>
    <w:rsid w:val="003B0155"/>
    <w:rsid w:val="003B7EE7"/>
    <w:rsid w:val="003C0416"/>
    <w:rsid w:val="003C2CCB"/>
    <w:rsid w:val="003D39EC"/>
    <w:rsid w:val="003E3DD5"/>
    <w:rsid w:val="003F07C6"/>
    <w:rsid w:val="003F1F6B"/>
    <w:rsid w:val="003F3757"/>
    <w:rsid w:val="003F38BD"/>
    <w:rsid w:val="003F44B7"/>
    <w:rsid w:val="003F56F0"/>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0398"/>
    <w:rsid w:val="004A670A"/>
    <w:rsid w:val="004B5465"/>
    <w:rsid w:val="004B70F0"/>
    <w:rsid w:val="004D505E"/>
    <w:rsid w:val="004D72CA"/>
    <w:rsid w:val="004E14D7"/>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0E4C"/>
    <w:rsid w:val="005654C3"/>
    <w:rsid w:val="00573041"/>
    <w:rsid w:val="00575B80"/>
    <w:rsid w:val="0057620F"/>
    <w:rsid w:val="005819CE"/>
    <w:rsid w:val="0058298D"/>
    <w:rsid w:val="00584BAC"/>
    <w:rsid w:val="0058604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3061"/>
    <w:rsid w:val="006B775E"/>
    <w:rsid w:val="006B7BC7"/>
    <w:rsid w:val="006C2535"/>
    <w:rsid w:val="006C441E"/>
    <w:rsid w:val="006C4B90"/>
    <w:rsid w:val="006D1016"/>
    <w:rsid w:val="006D17F2"/>
    <w:rsid w:val="006E3546"/>
    <w:rsid w:val="006E3FA9"/>
    <w:rsid w:val="006E4BA0"/>
    <w:rsid w:val="006E6102"/>
    <w:rsid w:val="006E7D82"/>
    <w:rsid w:val="006F038F"/>
    <w:rsid w:val="006F0F93"/>
    <w:rsid w:val="006F31F2"/>
    <w:rsid w:val="006F7494"/>
    <w:rsid w:val="006F751F"/>
    <w:rsid w:val="00714DC5"/>
    <w:rsid w:val="00715237"/>
    <w:rsid w:val="007179A1"/>
    <w:rsid w:val="00717A86"/>
    <w:rsid w:val="007254A5"/>
    <w:rsid w:val="00725748"/>
    <w:rsid w:val="00735D88"/>
    <w:rsid w:val="0073720D"/>
    <w:rsid w:val="00737507"/>
    <w:rsid w:val="00740712"/>
    <w:rsid w:val="007426AA"/>
    <w:rsid w:val="00742AB9"/>
    <w:rsid w:val="00751A6A"/>
    <w:rsid w:val="00754FBF"/>
    <w:rsid w:val="007709EF"/>
    <w:rsid w:val="00783559"/>
    <w:rsid w:val="00793DBF"/>
    <w:rsid w:val="0079551B"/>
    <w:rsid w:val="00797AA5"/>
    <w:rsid w:val="007A26BD"/>
    <w:rsid w:val="007A4105"/>
    <w:rsid w:val="007B4503"/>
    <w:rsid w:val="007B639C"/>
    <w:rsid w:val="007C406E"/>
    <w:rsid w:val="007C5183"/>
    <w:rsid w:val="007C7573"/>
    <w:rsid w:val="007E2B20"/>
    <w:rsid w:val="007E2B88"/>
    <w:rsid w:val="007F510A"/>
    <w:rsid w:val="007F5331"/>
    <w:rsid w:val="00800CCA"/>
    <w:rsid w:val="00803671"/>
    <w:rsid w:val="00805E34"/>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3F86"/>
    <w:rsid w:val="009143D7"/>
    <w:rsid w:val="00915F5D"/>
    <w:rsid w:val="00924E04"/>
    <w:rsid w:val="00930B13"/>
    <w:rsid w:val="009311C8"/>
    <w:rsid w:val="00933376"/>
    <w:rsid w:val="00933A2F"/>
    <w:rsid w:val="009519F1"/>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029B"/>
    <w:rsid w:val="009C3F20"/>
    <w:rsid w:val="009C7CA1"/>
    <w:rsid w:val="009D043D"/>
    <w:rsid w:val="009D05BE"/>
    <w:rsid w:val="009E1220"/>
    <w:rsid w:val="009E2051"/>
    <w:rsid w:val="009F3259"/>
    <w:rsid w:val="009F7BD4"/>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557"/>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116E"/>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3C26"/>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67550"/>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0DB8"/>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75F"/>
    <w:rsid w:val="00F93F9E"/>
    <w:rsid w:val="00F97180"/>
    <w:rsid w:val="00FA2CD7"/>
    <w:rsid w:val="00FB06ED"/>
    <w:rsid w:val="00FB229E"/>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08D7"/>
  <w15:docId w15:val="{A71FA6A1-F23E-4F85-88B9-95F89AC9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Default">
    <w:name w:val="Default"/>
    <w:rsid w:val="00F9375F"/>
    <w:pPr>
      <w:autoSpaceDE w:val="0"/>
      <w:autoSpaceDN w:val="0"/>
      <w:adjustRightInd w:val="0"/>
    </w:pPr>
    <w:rPr>
      <w:rFonts w:ascii="Verdana" w:eastAsiaTheme="minorHAnsi" w:hAnsi="Verdana" w:cs="Verdana"/>
      <w:color w:val="000000"/>
      <w:sz w:val="24"/>
      <w:szCs w:val="24"/>
      <w:lang w:val="nl-NL"/>
    </w:rPr>
  </w:style>
  <w:style w:type="character" w:styleId="Voetnootmarkering">
    <w:name w:val="footnote reference"/>
    <w:basedOn w:val="Standaardalinea-lettertype"/>
    <w:semiHidden/>
    <w:unhideWhenUsed/>
    <w:rsid w:val="00F9375F"/>
    <w:rPr>
      <w:vertAlign w:val="superscript"/>
    </w:rPr>
  </w:style>
  <w:style w:type="paragraph" w:styleId="Revisie">
    <w:name w:val="Revision"/>
    <w:hidden/>
    <w:uiPriority w:val="99"/>
    <w:semiHidden/>
    <w:rsid w:val="0020203E"/>
    <w:rPr>
      <w:rFonts w:ascii="Verdana" w:hAnsi="Verdana"/>
      <w:sz w:val="18"/>
      <w:szCs w:val="24"/>
      <w:lang w:val="nl-NL" w:eastAsia="nl-NL"/>
    </w:rPr>
  </w:style>
  <w:style w:type="character" w:styleId="Verwijzingopmerking">
    <w:name w:val="annotation reference"/>
    <w:basedOn w:val="Standaardalinea-lettertype"/>
    <w:semiHidden/>
    <w:unhideWhenUsed/>
    <w:rsid w:val="0020203E"/>
    <w:rPr>
      <w:sz w:val="16"/>
      <w:szCs w:val="16"/>
    </w:rPr>
  </w:style>
  <w:style w:type="paragraph" w:styleId="Tekstopmerking">
    <w:name w:val="annotation text"/>
    <w:basedOn w:val="Standaard"/>
    <w:link w:val="TekstopmerkingChar"/>
    <w:unhideWhenUsed/>
    <w:rsid w:val="0020203E"/>
    <w:pPr>
      <w:spacing w:line="240" w:lineRule="auto"/>
    </w:pPr>
    <w:rPr>
      <w:sz w:val="20"/>
      <w:szCs w:val="20"/>
    </w:rPr>
  </w:style>
  <w:style w:type="character" w:customStyle="1" w:styleId="TekstopmerkingChar">
    <w:name w:val="Tekst opmerking Char"/>
    <w:basedOn w:val="Standaardalinea-lettertype"/>
    <w:link w:val="Tekstopmerking"/>
    <w:rsid w:val="0020203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0203E"/>
    <w:rPr>
      <w:b/>
      <w:bCs/>
    </w:rPr>
  </w:style>
  <w:style w:type="character" w:customStyle="1" w:styleId="OnderwerpvanopmerkingChar">
    <w:name w:val="Onderwerp van opmerking Char"/>
    <w:basedOn w:val="TekstopmerkingChar"/>
    <w:link w:val="Onderwerpvanopmerking"/>
    <w:semiHidden/>
    <w:rsid w:val="0020203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797</ap:Words>
  <ap:Characters>4387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2024-12-11T12:19:00.0000000Z</dcterms:created>
  <dcterms:modified xsi:type="dcterms:W3CDTF">2024-12-18T22:05:00.0000000Z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mcphersone</vt:lpwstr>
  </property>
  <property fmtid="{D5CDD505-2E9C-101B-9397-08002B2CF9AE}" pid="3" name="AUTHOR_ID">
    <vt:lpwstr>mcphersone</vt:lpwstr>
  </property>
  <property fmtid="{D5CDD505-2E9C-101B-9397-08002B2CF9AE}" pid="4" name="A_ADRES">
    <vt:lpwstr>De Voorzitter van de Tweede Kamer der Staten-Generaal 
Bezuidenhoutseweg 67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Vijfde tussentijdse evaluatie Nederlands aalbeheerplan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mcphersone</vt:lpwstr>
  </property>
</Properties>
</file>