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6F29" w:rsidR="00F75106" w:rsidP="002B1B8E" w:rsidRDefault="00E2695C" w14:paraId="2292FD5D" w14:textId="6CFF5C66">
      <w:pPr>
        <w:pStyle w:val="in-table"/>
        <w:spacing w:line="276" w:lineRule="auto"/>
        <w:jc w:val="both"/>
      </w:pPr>
      <w:bookmarkStart w:name="_GoBack" w:id="0"/>
      <w:bookmarkEnd w:id="0"/>
      <w:r>
        <w:rPr>
          <w:noProof/>
        </w:rPr>
        <mc:AlternateContent>
          <mc:Choice Requires="wps">
            <w:drawing>
              <wp:anchor distT="0" distB="0" distL="114300" distR="114300" simplePos="0" relativeHeight="251658240" behindDoc="0" locked="0" layoutInCell="1" allowOverlap="1" wp14:editId="5195703B" wp14:anchorId="7DCA7235">
                <wp:simplePos x="0" y="0"/>
                <wp:positionH relativeFrom="page">
                  <wp:posOffset>0</wp:posOffset>
                </wp:positionH>
                <wp:positionV relativeFrom="page">
                  <wp:posOffset>0</wp:posOffset>
                </wp:positionV>
                <wp:extent cx="0" cy="0"/>
                <wp:effectExtent l="9525" t="9525" r="9525" b="9525"/>
                <wp:wrapNone/>
                <wp:docPr id="716699850"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009B9" w:rsidRDefault="00F009B9" w14:paraId="281BDCC3"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DCA7235">
                <v:stroke joinstyle="miter"/>
                <v:path gradientshapeok="t" o:connecttype="rect"/>
              </v:shapetype>
              <v:shape id="Tekstvak 3" style="position:absolute;left:0;text-align:left;margin-left:0;margin-top:0;width:0;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">
                <v:textbox style="layout-flow:vertical;mso-layout-flow-alt:bottom-to-top">
                  <w:txbxContent>
                    <w:p w:rsidR="00F009B9" w:rsidRDefault="00F009B9" w14:paraId="281BDCC3"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1B6F29" w:rsidR="007E7D5C" w14:paraId="67B31FF2" w14:textId="77777777">
        <w:tc>
          <w:tcPr>
            <w:tcW w:w="0" w:type="auto"/>
          </w:tcPr>
          <w:p w:rsidRPr="001B6F29" w:rsidR="00F009B9" w:rsidP="002B1B8E" w:rsidRDefault="00CA3C1D" w14:paraId="7C0E94F3" w14:textId="77777777">
            <w:pPr>
              <w:spacing w:line="276" w:lineRule="auto"/>
              <w:jc w:val="both"/>
            </w:pPr>
            <w:bookmarkStart w:name="woordmerk" w:id="1"/>
            <w:bookmarkStart w:name="woordmerk_bk" w:id="2"/>
            <w:bookmarkEnd w:id="1"/>
            <w:r w:rsidRPr="001B6F29">
              <w:rPr>
                <w:noProof/>
              </w:rPr>
              <w:drawing>
                <wp:inline distT="0" distB="0" distL="0" distR="0" wp14:anchorId="5A8C5576" wp14:editId="54B77399">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1B6F29" w:rsidR="00F75106" w:rsidP="002B1B8E" w:rsidRDefault="00CA3C1D" w14:paraId="56752902" w14:textId="77777777">
            <w:pPr>
              <w:spacing w:line="276" w:lineRule="auto"/>
              <w:jc w:val="both"/>
            </w:pPr>
            <w:r w:rsidRPr="001B6F29">
              <w:fldChar w:fldCharType="begin"/>
            </w:r>
            <w:r w:rsidRPr="001B6F29">
              <w:instrText xml:space="preserve"> DOCPROPERTY woordmerk </w:instrText>
            </w:r>
            <w:r w:rsidRPr="001B6F29">
              <w:fldChar w:fldCharType="end"/>
            </w:r>
          </w:p>
        </w:tc>
      </w:tr>
    </w:tbl>
    <w:p w:rsidRPr="001B6F29" w:rsidR="00F75106" w:rsidP="002B1B8E" w:rsidRDefault="00F75106" w14:paraId="5DDD682B" w14:textId="77777777">
      <w:pPr>
        <w:pStyle w:val="in-table"/>
        <w:spacing w:line="276" w:lineRule="auto"/>
        <w:jc w:val="both"/>
      </w:pPr>
    </w:p>
    <w:p w:rsidRPr="001B6F29" w:rsidR="0043192D" w:rsidP="002B1B8E" w:rsidRDefault="0043192D" w14:paraId="11F230FC" w14:textId="77777777">
      <w:pPr>
        <w:spacing w:line="276" w:lineRule="auto"/>
        <w:jc w:val="both"/>
      </w:pPr>
    </w:p>
    <w:tbl>
      <w:tblPr>
        <w:tblpPr w:leftFromText="141" w:rightFromText="141" w:vertAnchor="text" w:horzAnchor="margin" w:tblpY="493"/>
        <w:tblW w:w="7512" w:type="dxa"/>
        <w:tblLayout w:type="fixed"/>
        <w:tblCellMar>
          <w:left w:w="0" w:type="dxa"/>
          <w:right w:w="0" w:type="dxa"/>
        </w:tblCellMar>
        <w:tblLook w:val="0000" w:firstRow="0" w:lastRow="0" w:firstColumn="0" w:lastColumn="0" w:noHBand="0" w:noVBand="0"/>
      </w:tblPr>
      <w:tblGrid>
        <w:gridCol w:w="1099"/>
        <w:gridCol w:w="6413"/>
      </w:tblGrid>
      <w:tr w:rsidRPr="001B6F29" w:rsidR="007E7D5C" w:rsidTr="0043192D" w14:paraId="30ACEB72" w14:textId="77777777">
        <w:trPr>
          <w:trHeight w:val="306" w:hRule="exact"/>
        </w:trPr>
        <w:tc>
          <w:tcPr>
            <w:tcW w:w="7512" w:type="dxa"/>
            <w:gridSpan w:val="2"/>
          </w:tcPr>
          <w:p w:rsidRPr="001B6F29" w:rsidR="0043192D" w:rsidP="002B1B8E" w:rsidRDefault="00CA3C1D" w14:paraId="134DF496" w14:textId="77777777">
            <w:pPr>
              <w:pStyle w:val="Huisstijl-Retouradres"/>
              <w:spacing w:line="276" w:lineRule="auto"/>
              <w:jc w:val="both"/>
            </w:pPr>
            <w:r w:rsidRPr="001B6F29">
              <w:tab/>
            </w:r>
            <w:r w:rsidRPr="001B6F29">
              <w:fldChar w:fldCharType="begin"/>
            </w:r>
            <w:r w:rsidRPr="001B6F29">
              <w:instrText xml:space="preserve"> DOCPROPERTY retouradres </w:instrText>
            </w:r>
            <w:r w:rsidRPr="001B6F29">
              <w:fldChar w:fldCharType="separate"/>
            </w:r>
            <w:r w:rsidRPr="001B6F29">
              <w:t>&gt; Retouradres Postbus 20301 2500 EH  Den Haag</w:t>
            </w:r>
            <w:r w:rsidRPr="001B6F29">
              <w:fldChar w:fldCharType="end"/>
            </w:r>
          </w:p>
        </w:tc>
      </w:tr>
      <w:tr w:rsidRPr="001B6F29" w:rsidR="007E7D5C" w:rsidTr="0043192D" w14:paraId="4BFCF9DD" w14:textId="77777777">
        <w:trPr>
          <w:cantSplit/>
          <w:trHeight w:val="2166" w:hRule="exact"/>
        </w:trPr>
        <w:tc>
          <w:tcPr>
            <w:tcW w:w="7512" w:type="dxa"/>
            <w:gridSpan w:val="2"/>
          </w:tcPr>
          <w:p w:rsidRPr="001B6F29" w:rsidR="0043192D" w:rsidP="002B1B8E" w:rsidRDefault="00CA3C1D" w14:paraId="1C33BDAE" w14:textId="36CBAC89">
            <w:pPr>
              <w:pStyle w:val="adres"/>
              <w:spacing w:line="276" w:lineRule="auto"/>
              <w:jc w:val="both"/>
            </w:pPr>
            <w:r w:rsidRPr="001B6F29">
              <w:fldChar w:fldCharType="begin"/>
            </w:r>
            <w:r w:rsidRPr="001B6F29">
              <w:instrText xml:space="preserve"> DOCVARIABLE adres *\MERGEFORMAT </w:instrText>
            </w:r>
            <w:r w:rsidRPr="001B6F29">
              <w:fldChar w:fldCharType="separate"/>
            </w:r>
            <w:r w:rsidR="00E2695C">
              <w:t xml:space="preserve">Aan de </w:t>
            </w:r>
            <w:r w:rsidRPr="001B6F29">
              <w:t>Voorzitter van de Tweede Kamer</w:t>
            </w:r>
          </w:p>
          <w:p w:rsidRPr="001B6F29" w:rsidR="007E7D5C" w:rsidP="002B1B8E" w:rsidRDefault="00CA3C1D" w14:paraId="08008E30" w14:textId="77777777">
            <w:pPr>
              <w:pStyle w:val="adres"/>
              <w:spacing w:line="276" w:lineRule="auto"/>
              <w:jc w:val="both"/>
            </w:pPr>
            <w:r w:rsidRPr="001B6F29">
              <w:t>der Staten-Generaal</w:t>
            </w:r>
          </w:p>
          <w:p w:rsidRPr="001B6F29" w:rsidR="007E7D5C" w:rsidP="002B1B8E" w:rsidRDefault="00CA3C1D" w14:paraId="185B6FFA" w14:textId="77777777">
            <w:pPr>
              <w:pStyle w:val="adres"/>
              <w:spacing w:line="276" w:lineRule="auto"/>
              <w:jc w:val="both"/>
            </w:pPr>
            <w:r w:rsidRPr="001B6F29">
              <w:t>Postbus 20018 </w:t>
            </w:r>
          </w:p>
          <w:p w:rsidRPr="001B6F29" w:rsidR="007E7D5C" w:rsidP="002B1B8E" w:rsidRDefault="00CA3C1D" w14:paraId="06E38791" w14:textId="77777777">
            <w:pPr>
              <w:pStyle w:val="adres"/>
              <w:spacing w:line="276" w:lineRule="auto"/>
              <w:jc w:val="both"/>
            </w:pPr>
            <w:r w:rsidRPr="001B6F29">
              <w:t>2500 EA  DEN HAAG</w:t>
            </w:r>
            <w:r w:rsidRPr="001B6F29">
              <w:fldChar w:fldCharType="end"/>
            </w:r>
          </w:p>
          <w:p w:rsidRPr="001B6F29" w:rsidR="0043192D" w:rsidP="002B1B8E" w:rsidRDefault="00CA3C1D" w14:paraId="61D46C90" w14:textId="77777777">
            <w:pPr>
              <w:pStyle w:val="kixcode"/>
              <w:spacing w:line="276" w:lineRule="auto"/>
              <w:jc w:val="both"/>
            </w:pPr>
            <w:r w:rsidRPr="001B6F29">
              <w:fldChar w:fldCharType="begin"/>
            </w:r>
            <w:r w:rsidRPr="001B6F29">
              <w:instrText xml:space="preserve"> DOCPROPERTY kix </w:instrText>
            </w:r>
            <w:r w:rsidRPr="001B6F29">
              <w:fldChar w:fldCharType="end"/>
            </w:r>
          </w:p>
          <w:p w:rsidRPr="001B6F29" w:rsidR="0043192D" w:rsidP="002B1B8E" w:rsidRDefault="0043192D" w14:paraId="2D55B491" w14:textId="77777777">
            <w:pPr>
              <w:pStyle w:val="kixcode"/>
              <w:spacing w:line="276" w:lineRule="auto"/>
              <w:jc w:val="both"/>
            </w:pPr>
          </w:p>
        </w:tc>
      </w:tr>
      <w:tr w:rsidRPr="001B6F29" w:rsidR="007E7D5C" w:rsidTr="0043192D" w14:paraId="025C928D" w14:textId="77777777">
        <w:trPr>
          <w:trHeight w:val="465" w:hRule="exact"/>
        </w:trPr>
        <w:tc>
          <w:tcPr>
            <w:tcW w:w="7512" w:type="dxa"/>
            <w:gridSpan w:val="2"/>
          </w:tcPr>
          <w:p w:rsidRPr="001B6F29" w:rsidR="0043192D" w:rsidP="002B1B8E" w:rsidRDefault="0043192D" w14:paraId="430A6F4C" w14:textId="77777777">
            <w:pPr>
              <w:pStyle w:val="broodtekst"/>
              <w:spacing w:line="276" w:lineRule="auto"/>
              <w:jc w:val="both"/>
            </w:pPr>
          </w:p>
        </w:tc>
      </w:tr>
      <w:tr w:rsidRPr="001B6F29" w:rsidR="007E7D5C" w:rsidTr="0007503A" w14:paraId="01F7C288" w14:textId="77777777">
        <w:trPr>
          <w:trHeight w:val="238" w:hRule="exact"/>
        </w:trPr>
        <w:tc>
          <w:tcPr>
            <w:tcW w:w="1099" w:type="dxa"/>
            <w:shd w:val="clear" w:color="auto" w:fill="auto"/>
          </w:tcPr>
          <w:p w:rsidRPr="001B6F29" w:rsidR="0043192D" w:rsidP="002B1B8E" w:rsidRDefault="00CA3C1D" w14:paraId="346ED9D4" w14:textId="77777777">
            <w:pPr>
              <w:pStyle w:val="datumonderwerp"/>
              <w:tabs>
                <w:tab w:val="clear" w:pos="794"/>
                <w:tab w:val="left" w:pos="1092"/>
              </w:tabs>
              <w:spacing w:line="276" w:lineRule="auto"/>
              <w:ind w:left="1140" w:hanging="1140"/>
              <w:jc w:val="both"/>
              <w:rPr>
                <w:noProof/>
              </w:rPr>
            </w:pPr>
            <w:r w:rsidRPr="001B6F29">
              <w:rPr>
                <w:noProof/>
              </w:rPr>
              <w:fldChar w:fldCharType="begin"/>
            </w:r>
            <w:r w:rsidRPr="001B6F29">
              <w:rPr>
                <w:noProof/>
              </w:rPr>
              <w:instrText xml:space="preserve"> DOCPROPERTY _datum </w:instrText>
            </w:r>
            <w:r w:rsidRPr="001B6F29">
              <w:rPr>
                <w:noProof/>
              </w:rPr>
              <w:fldChar w:fldCharType="separate"/>
            </w:r>
            <w:r w:rsidRPr="001B6F29">
              <w:rPr>
                <w:noProof/>
              </w:rPr>
              <w:t>Datum</w:t>
            </w:r>
            <w:r w:rsidRPr="001B6F29">
              <w:rPr>
                <w:noProof/>
              </w:rPr>
              <w:fldChar w:fldCharType="end"/>
            </w:r>
          </w:p>
        </w:tc>
        <w:tc>
          <w:tcPr>
            <w:tcW w:w="6413" w:type="dxa"/>
            <w:shd w:val="clear" w:color="auto" w:fill="auto"/>
          </w:tcPr>
          <w:p w:rsidRPr="001B6F29" w:rsidR="0043192D" w:rsidP="002B1B8E" w:rsidRDefault="001B6F29" w14:paraId="1BA7731C" w14:textId="57EF6204">
            <w:pPr>
              <w:pStyle w:val="datumonderwerp"/>
              <w:tabs>
                <w:tab w:val="clear" w:pos="794"/>
                <w:tab w:val="left" w:pos="1092"/>
              </w:tabs>
              <w:spacing w:line="276" w:lineRule="auto"/>
              <w:ind w:left="1140" w:hanging="1140"/>
              <w:jc w:val="both"/>
            </w:pPr>
            <w:r w:rsidRPr="001B6F29">
              <w:t>19</w:t>
            </w:r>
            <w:r w:rsidRPr="001B6F29" w:rsidR="00CA3C1D">
              <w:t xml:space="preserve"> </w:t>
            </w:r>
            <w:r w:rsidRPr="001B6F29" w:rsidR="00A13C80">
              <w:t>december</w:t>
            </w:r>
            <w:r w:rsidRPr="001B6F29" w:rsidR="00434293">
              <w:t xml:space="preserve"> </w:t>
            </w:r>
            <w:r w:rsidRPr="001B6F29" w:rsidR="00CA3C1D">
              <w:t>2024</w:t>
            </w:r>
            <w:r w:rsidRPr="001B6F29" w:rsidR="00CA3C1D">
              <w:fldChar w:fldCharType="begin"/>
            </w:r>
            <w:r w:rsidRPr="001B6F29" w:rsidR="00CA3C1D">
              <w:instrText xml:space="preserve"> DOCPROPERTY datum </w:instrText>
            </w:r>
            <w:r w:rsidRPr="001B6F29" w:rsidR="00CA3C1D">
              <w:fldChar w:fldCharType="end"/>
            </w:r>
          </w:p>
        </w:tc>
      </w:tr>
      <w:tr w:rsidRPr="001B6F29" w:rsidR="007E7D5C" w:rsidTr="00A13C80" w14:paraId="36C2DD0E" w14:textId="77777777">
        <w:trPr>
          <w:trHeight w:val="370" w:hRule="exact"/>
        </w:trPr>
        <w:tc>
          <w:tcPr>
            <w:tcW w:w="1099" w:type="dxa"/>
          </w:tcPr>
          <w:p w:rsidRPr="001B6F29" w:rsidR="0043192D" w:rsidP="002B1B8E" w:rsidRDefault="00CA3C1D" w14:paraId="18EE8837" w14:textId="77777777">
            <w:pPr>
              <w:pStyle w:val="datumonderwerp"/>
              <w:spacing w:line="276" w:lineRule="auto"/>
              <w:ind w:left="743" w:hanging="743"/>
              <w:jc w:val="both"/>
              <w:rPr>
                <w:noProof/>
              </w:rPr>
            </w:pPr>
            <w:r w:rsidRPr="001B6F29">
              <w:rPr>
                <w:noProof/>
              </w:rPr>
              <w:fldChar w:fldCharType="begin"/>
            </w:r>
            <w:r w:rsidRPr="001B6F29">
              <w:rPr>
                <w:noProof/>
              </w:rPr>
              <w:instrText xml:space="preserve"> DOCPROPERTY _onderwerp </w:instrText>
            </w:r>
            <w:r w:rsidRPr="001B6F29">
              <w:rPr>
                <w:noProof/>
              </w:rPr>
              <w:fldChar w:fldCharType="separate"/>
            </w:r>
            <w:r w:rsidRPr="001B6F29">
              <w:rPr>
                <w:noProof/>
              </w:rPr>
              <w:t>Onderwerp</w:t>
            </w:r>
            <w:r w:rsidRPr="001B6F29">
              <w:rPr>
                <w:noProof/>
              </w:rPr>
              <w:fldChar w:fldCharType="end"/>
            </w:r>
          </w:p>
        </w:tc>
        <w:tc>
          <w:tcPr>
            <w:tcW w:w="6413" w:type="dxa"/>
          </w:tcPr>
          <w:p w:rsidRPr="001B6F29" w:rsidR="0043192D" w:rsidP="002B1B8E" w:rsidRDefault="00CA3C1D" w14:paraId="11EC714A" w14:textId="77777777">
            <w:pPr>
              <w:pStyle w:val="datumonderwerp"/>
              <w:spacing w:line="276" w:lineRule="auto"/>
              <w:jc w:val="both"/>
            </w:pPr>
            <w:r w:rsidRPr="001B6F29">
              <w:t>Aanpak F4 vuurwerk</w:t>
            </w:r>
            <w:r w:rsidRPr="001B6F29" w:rsidR="0077445E">
              <w:t xml:space="preserve"> via Wwm </w:t>
            </w:r>
          </w:p>
        </w:tc>
      </w:tr>
    </w:tbl>
    <w:p w:rsidRPr="001B6F29" w:rsidR="0043192D" w:rsidP="002B1B8E" w:rsidRDefault="0043192D" w14:paraId="6CA72C43" w14:textId="77777777">
      <w:pPr>
        <w:spacing w:line="276" w:lineRule="auto"/>
        <w:jc w:val="both"/>
      </w:pPr>
    </w:p>
    <w:p w:rsidRPr="001B6F29" w:rsidR="0043192D" w:rsidP="002B1B8E" w:rsidRDefault="0043192D" w14:paraId="6459FFCC" w14:textId="77777777">
      <w:pPr>
        <w:spacing w:line="276" w:lineRule="auto"/>
        <w:jc w:val="both"/>
      </w:pPr>
    </w:p>
    <w:p w:rsidRPr="001B6F29" w:rsidR="0043192D" w:rsidP="002B1B8E" w:rsidRDefault="0043192D" w14:paraId="6BB71FE1" w14:textId="77777777">
      <w:pPr>
        <w:spacing w:line="276" w:lineRule="auto"/>
        <w:jc w:val="both"/>
        <w:rPr>
          <w:sz w:val="2"/>
          <w:szCs w:val="18"/>
        </w:rPr>
      </w:pPr>
    </w:p>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1B6F29" w:rsidR="007E7D5C" w14:paraId="55058878" w14:textId="77777777">
        <w:tc>
          <w:tcPr>
            <w:tcW w:w="2013" w:type="dxa"/>
          </w:tcPr>
          <w:p w:rsidRPr="001B6F29" w:rsidR="00F009B9" w:rsidP="00A13C80" w:rsidRDefault="00CA3C1D" w14:paraId="6B4EF4B8" w14:textId="77777777">
            <w:pPr>
              <w:pStyle w:val="afzendgegevens-bold"/>
              <w:spacing w:line="276" w:lineRule="auto"/>
            </w:pPr>
            <w:bookmarkStart w:name="referentiegegevens" w:id="3"/>
            <w:bookmarkStart w:name="referentiegegevens_bk" w:id="4"/>
            <w:bookmarkEnd w:id="3"/>
            <w:r w:rsidRPr="001B6F29">
              <w:t>Directoraat-Generaal Rechtspleging en Rechtshandhaving</w:t>
            </w:r>
          </w:p>
          <w:p w:rsidRPr="001B6F29" w:rsidR="00F009B9" w:rsidP="002B1B8E" w:rsidRDefault="00CA3C1D" w14:paraId="4F0F2BF5" w14:textId="77777777">
            <w:pPr>
              <w:pStyle w:val="afzendgegevens"/>
              <w:spacing w:line="276" w:lineRule="auto"/>
              <w:jc w:val="both"/>
            </w:pPr>
            <w:r w:rsidRPr="001B6F29">
              <w:t>Directie Rechtshandhaving en Criminaliteitsbestrijding</w:t>
            </w:r>
          </w:p>
          <w:p w:rsidRPr="001B6F29" w:rsidR="00F009B9" w:rsidP="002B1B8E" w:rsidRDefault="00CA3C1D" w14:paraId="14162C40" w14:textId="77777777">
            <w:pPr>
              <w:pStyle w:val="afzendgegevens"/>
              <w:spacing w:line="276" w:lineRule="auto"/>
              <w:jc w:val="both"/>
              <w:rPr>
                <w:lang w:val="de-DE"/>
              </w:rPr>
            </w:pPr>
            <w:r w:rsidRPr="001B6F29">
              <w:rPr>
                <w:lang w:val="de-DE"/>
              </w:rPr>
              <w:t>Cluster MV</w:t>
            </w:r>
          </w:p>
          <w:p w:rsidRPr="001B6F29" w:rsidR="00F009B9" w:rsidP="002B1B8E" w:rsidRDefault="00CA3C1D" w14:paraId="31AC4959" w14:textId="77777777">
            <w:pPr>
              <w:pStyle w:val="witregel1"/>
              <w:spacing w:line="276" w:lineRule="auto"/>
              <w:jc w:val="both"/>
              <w:rPr>
                <w:lang w:val="de-DE"/>
              </w:rPr>
            </w:pPr>
            <w:r w:rsidRPr="001B6F29">
              <w:rPr>
                <w:lang w:val="de-DE"/>
              </w:rPr>
              <w:t> </w:t>
            </w:r>
          </w:p>
          <w:p w:rsidRPr="001B6F29" w:rsidR="00F009B9" w:rsidP="002B1B8E" w:rsidRDefault="00CA3C1D" w14:paraId="3986BAB7" w14:textId="77777777">
            <w:pPr>
              <w:pStyle w:val="afzendgegevens"/>
              <w:spacing w:line="276" w:lineRule="auto"/>
              <w:jc w:val="both"/>
              <w:rPr>
                <w:lang w:val="de-DE"/>
              </w:rPr>
            </w:pPr>
            <w:r w:rsidRPr="001B6F29">
              <w:rPr>
                <w:lang w:val="de-DE"/>
              </w:rPr>
              <w:t>Turfmarkt 147</w:t>
            </w:r>
          </w:p>
          <w:p w:rsidRPr="001B6F29" w:rsidR="00F009B9" w:rsidP="002B1B8E" w:rsidRDefault="00CA3C1D" w14:paraId="00B5E117" w14:textId="77777777">
            <w:pPr>
              <w:pStyle w:val="afzendgegevens"/>
              <w:spacing w:line="276" w:lineRule="auto"/>
              <w:jc w:val="both"/>
              <w:rPr>
                <w:lang w:val="de-DE"/>
              </w:rPr>
            </w:pPr>
            <w:r w:rsidRPr="001B6F29">
              <w:rPr>
                <w:lang w:val="de-DE"/>
              </w:rPr>
              <w:t>2511 DP  Den Haag</w:t>
            </w:r>
          </w:p>
          <w:p w:rsidRPr="001B6F29" w:rsidR="00F009B9" w:rsidP="002B1B8E" w:rsidRDefault="00CA3C1D" w14:paraId="5C88E454" w14:textId="77777777">
            <w:pPr>
              <w:pStyle w:val="afzendgegevens"/>
              <w:spacing w:line="276" w:lineRule="auto"/>
              <w:jc w:val="both"/>
              <w:rPr>
                <w:lang w:val="de-DE"/>
              </w:rPr>
            </w:pPr>
            <w:r w:rsidRPr="001B6F29">
              <w:rPr>
                <w:lang w:val="de-DE"/>
              </w:rPr>
              <w:t>Postbus 20301</w:t>
            </w:r>
          </w:p>
          <w:p w:rsidRPr="001B6F29" w:rsidR="00F009B9" w:rsidP="002B1B8E" w:rsidRDefault="00CA3C1D" w14:paraId="0AAC5478" w14:textId="77777777">
            <w:pPr>
              <w:pStyle w:val="afzendgegevens"/>
              <w:spacing w:line="276" w:lineRule="auto"/>
              <w:jc w:val="both"/>
              <w:rPr>
                <w:lang w:val="de-DE"/>
              </w:rPr>
            </w:pPr>
            <w:r w:rsidRPr="001B6F29">
              <w:rPr>
                <w:lang w:val="de-DE"/>
              </w:rPr>
              <w:t>2500 EH  Den Haag</w:t>
            </w:r>
          </w:p>
          <w:p w:rsidRPr="001B6F29" w:rsidR="00F009B9" w:rsidP="002B1B8E" w:rsidRDefault="00C501D3" w14:paraId="10313865" w14:textId="34A686CE">
            <w:pPr>
              <w:pStyle w:val="afzendgegevens"/>
              <w:spacing w:line="276" w:lineRule="auto"/>
              <w:jc w:val="both"/>
              <w:rPr>
                <w:lang w:val="de-DE"/>
              </w:rPr>
            </w:pPr>
            <w:hyperlink w:history="1" r:id="rId9">
              <w:r w:rsidRPr="001B6F29" w:rsidR="00A13C80">
                <w:rPr>
                  <w:rStyle w:val="Hyperlink"/>
                  <w:lang w:val="de-DE"/>
                </w:rPr>
                <w:t>www.rijksoverheid.nl/jenv</w:t>
              </w:r>
            </w:hyperlink>
          </w:p>
          <w:p w:rsidRPr="001B6F29" w:rsidR="00A13C80" w:rsidP="002B1B8E" w:rsidRDefault="00A13C80" w14:paraId="6EDFEC00" w14:textId="77777777">
            <w:pPr>
              <w:pStyle w:val="afzendgegevens"/>
              <w:spacing w:line="276" w:lineRule="auto"/>
              <w:jc w:val="both"/>
              <w:rPr>
                <w:lang w:val="de-DE"/>
              </w:rPr>
            </w:pPr>
          </w:p>
          <w:p w:rsidRPr="001B6F29" w:rsidR="00F009B9" w:rsidP="002B1B8E" w:rsidRDefault="00CA3C1D" w14:paraId="4B4D2207" w14:textId="77777777">
            <w:pPr>
              <w:pStyle w:val="witregel1"/>
              <w:spacing w:line="276" w:lineRule="auto"/>
              <w:jc w:val="both"/>
              <w:rPr>
                <w:lang w:val="de-DE"/>
              </w:rPr>
            </w:pPr>
            <w:r w:rsidRPr="001B6F29">
              <w:rPr>
                <w:lang w:val="de-DE"/>
              </w:rPr>
              <w:t> </w:t>
            </w:r>
          </w:p>
          <w:p w:rsidRPr="001B6F29" w:rsidR="00F009B9" w:rsidP="002B1B8E" w:rsidRDefault="00CA3C1D" w14:paraId="691F4E3E" w14:textId="77777777">
            <w:pPr>
              <w:pStyle w:val="witregel2"/>
              <w:spacing w:line="276" w:lineRule="auto"/>
              <w:jc w:val="both"/>
              <w:rPr>
                <w:lang w:val="de-DE"/>
              </w:rPr>
            </w:pPr>
            <w:r w:rsidRPr="001B6F29">
              <w:rPr>
                <w:lang w:val="de-DE"/>
              </w:rPr>
              <w:t> </w:t>
            </w:r>
          </w:p>
          <w:p w:rsidRPr="001B6F29" w:rsidR="00F009B9" w:rsidP="002B1B8E" w:rsidRDefault="00CA3C1D" w14:paraId="71098958" w14:textId="77777777">
            <w:pPr>
              <w:pStyle w:val="referentiekopjes"/>
              <w:spacing w:line="276" w:lineRule="auto"/>
              <w:jc w:val="both"/>
            </w:pPr>
            <w:r w:rsidRPr="001B6F29">
              <w:t>Ons kenmerk</w:t>
            </w:r>
          </w:p>
          <w:p w:rsidRPr="001B6F29" w:rsidR="00F009B9" w:rsidP="002B1B8E" w:rsidRDefault="00CA3C1D" w14:paraId="15E6F998" w14:textId="77777777">
            <w:pPr>
              <w:pStyle w:val="referentiegegevens"/>
              <w:spacing w:line="276" w:lineRule="auto"/>
              <w:jc w:val="both"/>
            </w:pPr>
            <w:r w:rsidRPr="001B6F29">
              <w:fldChar w:fldCharType="begin"/>
            </w:r>
            <w:r w:rsidRPr="001B6F29">
              <w:instrText xml:space="preserve"> DOCPROPERTY onskenmerk </w:instrText>
            </w:r>
            <w:r w:rsidRPr="001B6F29">
              <w:fldChar w:fldCharType="separate"/>
            </w:r>
            <w:r w:rsidRPr="001B6F29">
              <w:t>5959614</w:t>
            </w:r>
            <w:r w:rsidRPr="001B6F29">
              <w:fldChar w:fldCharType="end"/>
            </w:r>
          </w:p>
          <w:p w:rsidRPr="001B6F29" w:rsidR="00A13C80" w:rsidP="002B1B8E" w:rsidRDefault="00A13C80" w14:paraId="2428B548" w14:textId="77777777">
            <w:pPr>
              <w:pStyle w:val="referentiegegevens"/>
              <w:spacing w:line="276" w:lineRule="auto"/>
              <w:jc w:val="both"/>
            </w:pPr>
          </w:p>
          <w:p w:rsidRPr="001B6F29" w:rsidR="00F009B9" w:rsidP="002B1B8E" w:rsidRDefault="00CA3C1D" w14:paraId="5902032D" w14:textId="77777777">
            <w:pPr>
              <w:pStyle w:val="witregel1"/>
              <w:spacing w:line="276" w:lineRule="auto"/>
              <w:jc w:val="both"/>
            </w:pPr>
            <w:r w:rsidRPr="001B6F29">
              <w:t> </w:t>
            </w:r>
          </w:p>
          <w:p w:rsidRPr="001B6F29" w:rsidR="00F009B9" w:rsidP="002B1B8E" w:rsidRDefault="00CA3C1D" w14:paraId="3D40AFB6" w14:textId="77777777">
            <w:pPr>
              <w:pStyle w:val="clausule"/>
              <w:spacing w:line="276" w:lineRule="auto"/>
              <w:jc w:val="both"/>
            </w:pPr>
            <w:r w:rsidRPr="001B6F29">
              <w:t>Bij beantwoording de datum en ons kenmerk vermelden. Wilt u slechts één zaak in uw brief behandelen.</w:t>
            </w:r>
          </w:p>
          <w:p w:rsidRPr="001B6F29" w:rsidR="00F009B9" w:rsidP="002B1B8E" w:rsidRDefault="00F009B9" w14:paraId="75A1B533" w14:textId="77777777">
            <w:pPr>
              <w:pStyle w:val="referentiegegevens"/>
              <w:spacing w:line="276" w:lineRule="auto"/>
              <w:jc w:val="both"/>
            </w:pPr>
          </w:p>
          <w:bookmarkEnd w:id="4"/>
          <w:p w:rsidRPr="001B6F29" w:rsidR="00F009B9" w:rsidP="002B1B8E" w:rsidRDefault="00F009B9" w14:paraId="57B16ECB" w14:textId="77777777">
            <w:pPr>
              <w:pStyle w:val="referentiegegevens"/>
              <w:spacing w:line="276" w:lineRule="auto"/>
              <w:jc w:val="both"/>
            </w:pPr>
          </w:p>
          <w:p w:rsidRPr="001B6F29" w:rsidR="00F75106" w:rsidP="002B1B8E" w:rsidRDefault="00CA3C1D" w14:paraId="4CF458F5" w14:textId="77777777">
            <w:pPr>
              <w:pStyle w:val="referentiegegevens"/>
              <w:spacing w:line="276" w:lineRule="auto"/>
              <w:jc w:val="both"/>
            </w:pPr>
            <w:r w:rsidRPr="001B6F29">
              <w:fldChar w:fldCharType="begin"/>
            </w:r>
            <w:r w:rsidRPr="001B6F29">
              <w:instrText xml:space="preserve"> DOCPROPERTY referentiegegevens </w:instrText>
            </w:r>
            <w:r w:rsidRPr="001B6F29">
              <w:fldChar w:fldCharType="end"/>
            </w:r>
          </w:p>
        </w:tc>
      </w:tr>
    </w:tbl>
    <w:p w:rsidRPr="001B6F29" w:rsidR="006424F8" w:rsidP="00A13C80" w:rsidRDefault="00CA3C1D" w14:paraId="505138C9" w14:textId="7164FFF0">
      <w:pPr>
        <w:pStyle w:val="Geenafstand"/>
        <w:spacing w:line="276" w:lineRule="auto"/>
        <w:rPr>
          <w:rFonts w:cstheme="minorHAnsi"/>
          <w:szCs w:val="18"/>
          <w:lang w:val="nl-NL"/>
        </w:rPr>
      </w:pPr>
      <w:bookmarkStart w:name="_Hlk163739315" w:id="5"/>
      <w:r w:rsidRPr="001B6F29">
        <w:rPr>
          <w:color w:val="211D1F"/>
          <w:szCs w:val="18"/>
          <w:lang w:val="nl-NL"/>
        </w:rPr>
        <w:t>De</w:t>
      </w:r>
      <w:r w:rsidRPr="001B6F29" w:rsidR="00873BB8">
        <w:rPr>
          <w:color w:val="211D1F"/>
          <w:szCs w:val="18"/>
          <w:lang w:val="nl-NL"/>
        </w:rPr>
        <w:t xml:space="preserve"> toename in het aantal intimiderende aanslagen </w:t>
      </w:r>
      <w:r w:rsidRPr="001B6F29" w:rsidR="00873BB8">
        <w:rPr>
          <w:szCs w:val="18"/>
          <w:lang w:val="nl-NL"/>
        </w:rPr>
        <w:t>in woonwijken met explosieven he</w:t>
      </w:r>
      <w:r w:rsidRPr="001B6F29" w:rsidR="00DA054D">
        <w:rPr>
          <w:szCs w:val="18"/>
          <w:lang w:val="nl-NL"/>
        </w:rPr>
        <w:t>eft</w:t>
      </w:r>
      <w:r w:rsidRPr="001B6F29" w:rsidR="00873BB8">
        <w:rPr>
          <w:szCs w:val="18"/>
          <w:lang w:val="nl-NL"/>
        </w:rPr>
        <w:t xml:space="preserve"> grote impact op het veiligheidsgevoel in de samenleving.</w:t>
      </w:r>
      <w:r w:rsidRPr="001B6F29" w:rsidR="00873BB8">
        <w:rPr>
          <w:color w:val="211D1F"/>
          <w:szCs w:val="18"/>
          <w:lang w:val="nl-NL"/>
        </w:rPr>
        <w:t xml:space="preserve"> </w:t>
      </w:r>
      <w:r w:rsidRPr="001B6F29" w:rsidR="000653B3">
        <w:rPr>
          <w:color w:val="211D1F"/>
          <w:szCs w:val="18"/>
          <w:lang w:val="nl-NL"/>
        </w:rPr>
        <w:t xml:space="preserve">Daarvoor blijkt </w:t>
      </w:r>
      <w:r w:rsidRPr="001B6F29" w:rsidR="005532A8">
        <w:rPr>
          <w:color w:val="211D1F"/>
          <w:szCs w:val="18"/>
          <w:lang w:val="nl-NL"/>
        </w:rPr>
        <w:t>regelmatig</w:t>
      </w:r>
      <w:r w:rsidRPr="001B6F29" w:rsidR="000653B3">
        <w:rPr>
          <w:color w:val="211D1F"/>
          <w:szCs w:val="18"/>
          <w:lang w:val="nl-NL"/>
        </w:rPr>
        <w:t xml:space="preserve"> professioneel vuurwerk te worden gebruikt. </w:t>
      </w:r>
      <w:r w:rsidRPr="001B6F29" w:rsidR="00873BB8">
        <w:rPr>
          <w:rFonts w:cstheme="minorHAnsi"/>
          <w:szCs w:val="18"/>
          <w:lang w:val="nl-NL"/>
        </w:rPr>
        <w:t>Het belang van adequate aanpak van de illegale handel en illegaal gebruik van professioneel vuurwerk is dan ook groot</w:t>
      </w:r>
      <w:r w:rsidRPr="001B6F29" w:rsidR="003B544B">
        <w:rPr>
          <w:rFonts w:cstheme="minorHAnsi"/>
          <w:szCs w:val="18"/>
          <w:lang w:val="nl-NL"/>
        </w:rPr>
        <w:t xml:space="preserve">. </w:t>
      </w:r>
      <w:r w:rsidRPr="001B6F29" w:rsidR="00FD1472">
        <w:rPr>
          <w:rFonts w:cstheme="minorHAnsi"/>
          <w:szCs w:val="18"/>
          <w:lang w:val="nl-NL"/>
        </w:rPr>
        <w:t xml:space="preserve">Het kabinet zet in op een aanpak </w:t>
      </w:r>
      <w:r w:rsidRPr="001B6F29" w:rsidR="00021835">
        <w:rPr>
          <w:rFonts w:cstheme="minorHAnsi"/>
          <w:szCs w:val="18"/>
          <w:lang w:val="nl-NL"/>
        </w:rPr>
        <w:t>met</w:t>
      </w:r>
      <w:r w:rsidRPr="001B6F29" w:rsidR="00FD1472">
        <w:rPr>
          <w:rFonts w:cstheme="minorHAnsi"/>
          <w:szCs w:val="18"/>
          <w:lang w:val="nl-NL"/>
        </w:rPr>
        <w:t xml:space="preserve"> verschillende </w:t>
      </w:r>
      <w:r w:rsidRPr="001B6F29" w:rsidR="0045357E">
        <w:rPr>
          <w:rFonts w:cstheme="minorHAnsi"/>
          <w:szCs w:val="18"/>
          <w:lang w:val="nl-NL"/>
        </w:rPr>
        <w:t>actielijnen</w:t>
      </w:r>
      <w:r w:rsidRPr="001B6F29" w:rsidR="00FB284B">
        <w:rPr>
          <w:rFonts w:cstheme="minorHAnsi"/>
          <w:szCs w:val="18"/>
          <w:lang w:val="nl-NL"/>
        </w:rPr>
        <w:t xml:space="preserve"> die concreet bijdragen aan het vergroten van een succesvolle preventie, opsporing</w:t>
      </w:r>
      <w:r w:rsidRPr="001B6F29" w:rsidR="000E3513">
        <w:rPr>
          <w:rFonts w:cstheme="minorHAnsi"/>
          <w:szCs w:val="18"/>
          <w:lang w:val="nl-NL"/>
        </w:rPr>
        <w:t>,</w:t>
      </w:r>
      <w:r w:rsidRPr="001B6F29" w:rsidR="00FB284B">
        <w:rPr>
          <w:rFonts w:cstheme="minorHAnsi"/>
          <w:szCs w:val="18"/>
          <w:lang w:val="nl-NL"/>
        </w:rPr>
        <w:t xml:space="preserve"> vervolging</w:t>
      </w:r>
      <w:r w:rsidRPr="001B6F29" w:rsidR="000E3513">
        <w:rPr>
          <w:rFonts w:cstheme="minorHAnsi"/>
          <w:szCs w:val="18"/>
          <w:lang w:val="nl-NL"/>
        </w:rPr>
        <w:t xml:space="preserve"> en nazorg</w:t>
      </w:r>
      <w:r w:rsidRPr="001B6F29" w:rsidR="00FB1AF9">
        <w:rPr>
          <w:rFonts w:cstheme="minorHAnsi"/>
          <w:szCs w:val="18"/>
          <w:lang w:val="nl-NL"/>
        </w:rPr>
        <w:t>.</w:t>
      </w:r>
      <w:r w:rsidRPr="001B6F29" w:rsidR="00FB284B">
        <w:rPr>
          <w:rFonts w:cstheme="minorHAnsi"/>
          <w:szCs w:val="18"/>
          <w:lang w:val="nl-NL"/>
        </w:rPr>
        <w:t xml:space="preserve"> Naast het </w:t>
      </w:r>
      <w:r w:rsidRPr="001B6F29" w:rsidR="000E3513">
        <w:rPr>
          <w:rFonts w:cstheme="minorHAnsi"/>
          <w:szCs w:val="18"/>
          <w:lang w:val="nl-NL"/>
        </w:rPr>
        <w:t>p</w:t>
      </w:r>
      <w:r w:rsidRPr="001B6F29" w:rsidR="00FB284B">
        <w:rPr>
          <w:rFonts w:cstheme="minorHAnsi"/>
          <w:szCs w:val="18"/>
          <w:lang w:val="nl-NL"/>
        </w:rPr>
        <w:t xml:space="preserve">lan van </w:t>
      </w:r>
      <w:r w:rsidRPr="001B6F29" w:rsidR="000E3513">
        <w:rPr>
          <w:rFonts w:cstheme="minorHAnsi"/>
          <w:szCs w:val="18"/>
          <w:lang w:val="nl-NL"/>
        </w:rPr>
        <w:t>a</w:t>
      </w:r>
      <w:r w:rsidRPr="001B6F29" w:rsidR="00FB284B">
        <w:rPr>
          <w:rFonts w:cstheme="minorHAnsi"/>
          <w:szCs w:val="18"/>
          <w:lang w:val="nl-NL"/>
        </w:rPr>
        <w:t xml:space="preserve">anpak </w:t>
      </w:r>
      <w:r w:rsidRPr="001B6F29" w:rsidR="00A35EB2">
        <w:rPr>
          <w:rFonts w:cstheme="minorHAnsi"/>
          <w:szCs w:val="18"/>
          <w:lang w:val="nl-NL"/>
        </w:rPr>
        <w:t>d</w:t>
      </w:r>
      <w:r w:rsidRPr="001B6F29" w:rsidR="00915003">
        <w:rPr>
          <w:rFonts w:cstheme="minorHAnsi"/>
          <w:szCs w:val="18"/>
          <w:lang w:val="nl-NL"/>
        </w:rPr>
        <w:t>at</w:t>
      </w:r>
      <w:r w:rsidRPr="001B6F29" w:rsidR="00FB284B">
        <w:rPr>
          <w:rFonts w:cstheme="minorHAnsi"/>
          <w:szCs w:val="18"/>
          <w:lang w:val="nl-NL"/>
        </w:rPr>
        <w:t xml:space="preserve"> door het</w:t>
      </w:r>
      <w:r w:rsidRPr="001B6F29" w:rsidR="00915003">
        <w:rPr>
          <w:rFonts w:cstheme="minorHAnsi"/>
          <w:szCs w:val="18"/>
          <w:lang w:val="nl-NL"/>
        </w:rPr>
        <w:t xml:space="preserve"> Offensief </w:t>
      </w:r>
      <w:r w:rsidRPr="001B6F29" w:rsidR="00DC0F0B">
        <w:rPr>
          <w:rFonts w:cstheme="minorHAnsi"/>
          <w:szCs w:val="18"/>
          <w:lang w:val="nl-NL"/>
        </w:rPr>
        <w:t>t</w:t>
      </w:r>
      <w:r w:rsidRPr="001B6F29" w:rsidR="00915003">
        <w:rPr>
          <w:rFonts w:cstheme="minorHAnsi"/>
          <w:szCs w:val="18"/>
          <w:lang w:val="nl-NL"/>
        </w:rPr>
        <w:t xml:space="preserve">egen </w:t>
      </w:r>
      <w:r w:rsidRPr="001B6F29" w:rsidR="00DC0F0B">
        <w:rPr>
          <w:rFonts w:cstheme="minorHAnsi"/>
          <w:szCs w:val="18"/>
          <w:lang w:val="nl-NL"/>
        </w:rPr>
        <w:t>e</w:t>
      </w:r>
      <w:r w:rsidRPr="001B6F29" w:rsidR="00915003">
        <w:rPr>
          <w:rFonts w:cstheme="minorHAnsi"/>
          <w:szCs w:val="18"/>
          <w:lang w:val="nl-NL"/>
        </w:rPr>
        <w:t xml:space="preserve">xplosies </w:t>
      </w:r>
      <w:r w:rsidRPr="001B6F29" w:rsidR="00FB284B">
        <w:rPr>
          <w:rFonts w:cstheme="minorHAnsi"/>
          <w:szCs w:val="18"/>
          <w:lang w:val="nl-NL"/>
        </w:rPr>
        <w:t xml:space="preserve">in een later stadium gepresenteerd zal worden, </w:t>
      </w:r>
      <w:r w:rsidRPr="001B6F29" w:rsidR="0077445E">
        <w:rPr>
          <w:rFonts w:cstheme="minorHAnsi"/>
          <w:szCs w:val="18"/>
          <w:lang w:val="nl-NL"/>
        </w:rPr>
        <w:t xml:space="preserve">is ook </w:t>
      </w:r>
      <w:r w:rsidRPr="001B6F29">
        <w:rPr>
          <w:rFonts w:cstheme="minorHAnsi"/>
          <w:szCs w:val="18"/>
          <w:lang w:val="nl-NL"/>
        </w:rPr>
        <w:t>de</w:t>
      </w:r>
      <w:r w:rsidRPr="001B6F29" w:rsidR="00A13C80">
        <w:rPr>
          <w:rFonts w:cstheme="minorHAnsi"/>
          <w:szCs w:val="18"/>
          <w:lang w:val="nl-NL"/>
        </w:rPr>
        <w:t xml:space="preserve"> –</w:t>
      </w:r>
      <w:r w:rsidRPr="001B6F29">
        <w:rPr>
          <w:rFonts w:cstheme="minorHAnsi"/>
          <w:szCs w:val="18"/>
          <w:lang w:val="nl-NL"/>
        </w:rPr>
        <w:t xml:space="preserve"> in het regeer</w:t>
      </w:r>
      <w:r w:rsidRPr="001B6F29" w:rsidR="00915003">
        <w:rPr>
          <w:rFonts w:cstheme="minorHAnsi"/>
          <w:szCs w:val="18"/>
          <w:lang w:val="nl-NL"/>
        </w:rPr>
        <w:t>programma</w:t>
      </w:r>
      <w:r w:rsidRPr="001B6F29">
        <w:rPr>
          <w:rFonts w:cstheme="minorHAnsi"/>
          <w:szCs w:val="18"/>
          <w:lang w:val="nl-NL"/>
        </w:rPr>
        <w:t xml:space="preserve"> toegezegde</w:t>
      </w:r>
      <w:r w:rsidRPr="001B6F29" w:rsidR="00A13C80">
        <w:rPr>
          <w:rFonts w:cstheme="minorHAnsi"/>
          <w:szCs w:val="18"/>
          <w:lang w:val="nl-NL"/>
        </w:rPr>
        <w:t xml:space="preserve"> –</w:t>
      </w:r>
      <w:r w:rsidRPr="001B6F29">
        <w:rPr>
          <w:rFonts w:cstheme="minorHAnsi"/>
          <w:szCs w:val="18"/>
          <w:lang w:val="nl-NL"/>
        </w:rPr>
        <w:t xml:space="preserve"> aanpak</w:t>
      </w:r>
      <w:r w:rsidRPr="001B6F29" w:rsidR="0077445E">
        <w:rPr>
          <w:rFonts w:cstheme="minorHAnsi"/>
          <w:szCs w:val="18"/>
          <w:lang w:val="nl-NL"/>
        </w:rPr>
        <w:t xml:space="preserve"> van F4-vuurwerk en het gebruik ervan voor criminele doeleinden</w:t>
      </w:r>
      <w:r w:rsidRPr="001B6F29">
        <w:rPr>
          <w:rFonts w:cstheme="minorHAnsi"/>
          <w:szCs w:val="18"/>
          <w:lang w:val="nl-NL"/>
        </w:rPr>
        <w:t xml:space="preserve"> via de Wet </w:t>
      </w:r>
      <w:r w:rsidRPr="001B6F29" w:rsidR="00EC3316">
        <w:rPr>
          <w:rFonts w:cstheme="minorHAnsi"/>
          <w:szCs w:val="18"/>
          <w:lang w:val="nl-NL"/>
        </w:rPr>
        <w:t>w</w:t>
      </w:r>
      <w:r w:rsidRPr="001B6F29">
        <w:rPr>
          <w:rFonts w:cstheme="minorHAnsi"/>
          <w:szCs w:val="18"/>
          <w:lang w:val="nl-NL"/>
        </w:rPr>
        <w:t>apens en munitie (Wwm)</w:t>
      </w:r>
      <w:r w:rsidRPr="001B6F29" w:rsidR="0071087B">
        <w:rPr>
          <w:rFonts w:cstheme="minorHAnsi"/>
          <w:szCs w:val="18"/>
          <w:lang w:val="nl-NL"/>
        </w:rPr>
        <w:t xml:space="preserve"> onderdeel</w:t>
      </w:r>
      <w:r w:rsidRPr="001B6F29" w:rsidR="00DE2646">
        <w:rPr>
          <w:rFonts w:cstheme="minorHAnsi"/>
          <w:szCs w:val="18"/>
          <w:lang w:val="nl-NL"/>
        </w:rPr>
        <w:t xml:space="preserve"> hiervan</w:t>
      </w:r>
      <w:r w:rsidRPr="001B6F29">
        <w:rPr>
          <w:rFonts w:cstheme="minorHAnsi"/>
          <w:szCs w:val="18"/>
          <w:lang w:val="nl-NL"/>
        </w:rPr>
        <w:t>.</w:t>
      </w:r>
      <w:r w:rsidRPr="001B6F29" w:rsidR="0071087B">
        <w:rPr>
          <w:rFonts w:cstheme="minorHAnsi"/>
          <w:szCs w:val="18"/>
          <w:lang w:val="nl-NL"/>
        </w:rPr>
        <w:t xml:space="preserve"> </w:t>
      </w:r>
      <w:r w:rsidRPr="001B6F29" w:rsidR="00DE2646">
        <w:rPr>
          <w:rFonts w:cstheme="minorHAnsi"/>
          <w:szCs w:val="18"/>
          <w:lang w:val="nl-NL"/>
        </w:rPr>
        <w:t xml:space="preserve">In deze brief wordt toegelicht hoe uitvoering wordt gegeven </w:t>
      </w:r>
      <w:r w:rsidRPr="001B6F29" w:rsidR="00EE44D3">
        <w:rPr>
          <w:rFonts w:cstheme="minorHAnsi"/>
          <w:szCs w:val="18"/>
          <w:lang w:val="nl-NL"/>
        </w:rPr>
        <w:t xml:space="preserve">aan </w:t>
      </w:r>
      <w:r w:rsidRPr="001B6F29" w:rsidR="00A13C80">
        <w:rPr>
          <w:rFonts w:cstheme="minorHAnsi"/>
          <w:szCs w:val="18"/>
          <w:lang w:val="nl-NL"/>
        </w:rPr>
        <w:t xml:space="preserve">het regeerprogramma, </w:t>
      </w:r>
      <w:r w:rsidRPr="001B6F29" w:rsidR="00E530AB">
        <w:rPr>
          <w:rFonts w:cstheme="minorHAnsi"/>
          <w:szCs w:val="18"/>
          <w:lang w:val="nl-NL"/>
        </w:rPr>
        <w:t>de motie Verkui</w:t>
      </w:r>
      <w:r w:rsidRPr="001B6F29" w:rsidR="00EC3316">
        <w:rPr>
          <w:rFonts w:cstheme="minorHAnsi"/>
          <w:szCs w:val="18"/>
          <w:lang w:val="nl-NL"/>
        </w:rPr>
        <w:t>j</w:t>
      </w:r>
      <w:r w:rsidRPr="001B6F29" w:rsidR="00E530AB">
        <w:rPr>
          <w:rFonts w:cstheme="minorHAnsi"/>
          <w:szCs w:val="18"/>
          <w:lang w:val="nl-NL"/>
        </w:rPr>
        <w:t>len c.s.</w:t>
      </w:r>
      <w:r w:rsidRPr="001B6F29">
        <w:rPr>
          <w:rStyle w:val="Voetnootmarkering"/>
          <w:bCs/>
        </w:rPr>
        <w:footnoteReference w:id="1"/>
      </w:r>
      <w:r w:rsidRPr="001B6F29" w:rsidR="00EE44D3">
        <w:rPr>
          <w:rFonts w:cstheme="minorHAnsi"/>
          <w:szCs w:val="18"/>
          <w:lang w:val="nl-NL"/>
        </w:rPr>
        <w:t xml:space="preserve"> en de motie Michon-Derkzen en Haverkort over de aanpak van illegaal vuurwerk via reguliere post- en pakketbedrijven</w:t>
      </w:r>
      <w:r w:rsidRPr="001B6F29" w:rsidR="00A13C80">
        <w:rPr>
          <w:rFonts w:cstheme="minorHAnsi"/>
          <w:szCs w:val="18"/>
          <w:lang w:val="nl-NL"/>
        </w:rPr>
        <w:t>.</w:t>
      </w:r>
      <w:r w:rsidRPr="001B6F29" w:rsidR="00EE44D3">
        <w:rPr>
          <w:rStyle w:val="Voetnootmarkering"/>
          <w:rFonts w:cstheme="minorHAnsi"/>
          <w:szCs w:val="18"/>
          <w:lang w:val="nl-NL"/>
        </w:rPr>
        <w:footnoteReference w:id="2"/>
      </w:r>
      <w:r w:rsidRPr="001B6F29" w:rsidR="00E87876">
        <w:rPr>
          <w:rFonts w:cstheme="minorHAnsi"/>
          <w:szCs w:val="18"/>
          <w:lang w:val="nl-NL"/>
        </w:rPr>
        <w:br/>
      </w:r>
      <w:r w:rsidRPr="001B6F29" w:rsidR="00E87876">
        <w:rPr>
          <w:rFonts w:cstheme="minorHAnsi"/>
          <w:szCs w:val="18"/>
          <w:lang w:val="nl-NL"/>
        </w:rPr>
        <w:br/>
        <w:t xml:space="preserve">Deze uitvoering komt er in de kern op neer dat het misbruik van F4-vuurwerk zowel via de Wet </w:t>
      </w:r>
      <w:r w:rsidRPr="001B6F29" w:rsidR="00EC3316">
        <w:rPr>
          <w:rFonts w:cstheme="minorHAnsi"/>
          <w:szCs w:val="18"/>
          <w:lang w:val="nl-NL"/>
        </w:rPr>
        <w:t>w</w:t>
      </w:r>
      <w:r w:rsidRPr="001B6F29" w:rsidR="00E87876">
        <w:rPr>
          <w:rFonts w:cstheme="minorHAnsi"/>
          <w:szCs w:val="18"/>
          <w:lang w:val="nl-NL"/>
        </w:rPr>
        <w:t xml:space="preserve">apens en munitie </w:t>
      </w:r>
      <w:r w:rsidRPr="001B6F29" w:rsidR="00E9045C">
        <w:rPr>
          <w:rFonts w:cstheme="minorHAnsi"/>
          <w:szCs w:val="18"/>
          <w:lang w:val="nl-NL"/>
        </w:rPr>
        <w:t xml:space="preserve">(Wwm) </w:t>
      </w:r>
      <w:r w:rsidRPr="001B6F29" w:rsidR="00E87876">
        <w:rPr>
          <w:rFonts w:cstheme="minorHAnsi"/>
          <w:szCs w:val="18"/>
          <w:lang w:val="nl-NL"/>
        </w:rPr>
        <w:t xml:space="preserve">als de </w:t>
      </w:r>
      <w:r w:rsidRPr="001B6F29" w:rsidR="00E9045C">
        <w:rPr>
          <w:rFonts w:cstheme="minorHAnsi"/>
          <w:szCs w:val="18"/>
          <w:lang w:val="nl-NL"/>
        </w:rPr>
        <w:t>W</w:t>
      </w:r>
      <w:r w:rsidRPr="001B6F29" w:rsidR="00E87876">
        <w:rPr>
          <w:rFonts w:cstheme="minorHAnsi"/>
          <w:szCs w:val="18"/>
          <w:lang w:val="nl-NL"/>
        </w:rPr>
        <w:t xml:space="preserve">et </w:t>
      </w:r>
      <w:r w:rsidRPr="001B6F29" w:rsidR="00EC3316">
        <w:rPr>
          <w:rFonts w:cstheme="minorHAnsi"/>
          <w:szCs w:val="18"/>
          <w:lang w:val="nl-NL"/>
        </w:rPr>
        <w:t xml:space="preserve">op de </w:t>
      </w:r>
      <w:r w:rsidRPr="001B6F29" w:rsidR="000653B3">
        <w:rPr>
          <w:rFonts w:cstheme="minorHAnsi"/>
          <w:szCs w:val="18"/>
          <w:lang w:val="nl-NL"/>
        </w:rPr>
        <w:t>e</w:t>
      </w:r>
      <w:r w:rsidRPr="001B6F29" w:rsidR="00E87876">
        <w:rPr>
          <w:rFonts w:cstheme="minorHAnsi"/>
          <w:szCs w:val="18"/>
          <w:lang w:val="nl-NL"/>
        </w:rPr>
        <w:t xml:space="preserve">conomische </w:t>
      </w:r>
      <w:r w:rsidRPr="001B6F29" w:rsidR="00EC3316">
        <w:rPr>
          <w:rFonts w:cstheme="minorHAnsi"/>
          <w:szCs w:val="18"/>
          <w:lang w:val="nl-NL"/>
        </w:rPr>
        <w:t>d</w:t>
      </w:r>
      <w:r w:rsidRPr="001B6F29" w:rsidR="00E87876">
        <w:rPr>
          <w:rFonts w:cstheme="minorHAnsi"/>
          <w:szCs w:val="18"/>
          <w:lang w:val="nl-NL"/>
        </w:rPr>
        <w:t xml:space="preserve">elicten </w:t>
      </w:r>
      <w:r w:rsidRPr="001B6F29" w:rsidR="00E9045C">
        <w:rPr>
          <w:rFonts w:cstheme="minorHAnsi"/>
          <w:szCs w:val="18"/>
          <w:lang w:val="nl-NL"/>
        </w:rPr>
        <w:t>(WED)</w:t>
      </w:r>
      <w:r w:rsidRPr="001B6F29" w:rsidR="00016720">
        <w:rPr>
          <w:rFonts w:cstheme="minorHAnsi"/>
          <w:szCs w:val="18"/>
          <w:lang w:val="nl-NL"/>
        </w:rPr>
        <w:t xml:space="preserve"> zal worden gehandhaafd.</w:t>
      </w:r>
      <w:r w:rsidRPr="001B6F29" w:rsidR="004600C2">
        <w:rPr>
          <w:rFonts w:cstheme="minorHAnsi"/>
          <w:szCs w:val="18"/>
          <w:lang w:val="nl-NL"/>
        </w:rPr>
        <w:t xml:space="preserve"> </w:t>
      </w:r>
      <w:r w:rsidRPr="001B6F29" w:rsidR="00E87876">
        <w:rPr>
          <w:rFonts w:cstheme="minorHAnsi"/>
          <w:szCs w:val="18"/>
          <w:lang w:val="nl-NL"/>
        </w:rPr>
        <w:t xml:space="preserve">Hieronder licht ik dit nader toe. </w:t>
      </w:r>
    </w:p>
    <w:p w:rsidRPr="001B6F29" w:rsidR="006424F8" w:rsidP="00A13C80" w:rsidRDefault="006424F8" w14:paraId="56FC6503" w14:textId="77777777">
      <w:pPr>
        <w:pStyle w:val="Geenafstand"/>
        <w:spacing w:line="276" w:lineRule="auto"/>
        <w:rPr>
          <w:rFonts w:cstheme="minorHAnsi"/>
          <w:szCs w:val="18"/>
          <w:lang w:val="nl-NL"/>
        </w:rPr>
      </w:pPr>
    </w:p>
    <w:p w:rsidRPr="001B6F29" w:rsidR="00FB284B" w:rsidP="00A13C80" w:rsidRDefault="00CA3C1D" w14:paraId="2BBC16CE" w14:textId="56A1F5A4">
      <w:pPr>
        <w:pStyle w:val="Geenafstand"/>
        <w:spacing w:line="276" w:lineRule="auto"/>
        <w:rPr>
          <w:rFonts w:cstheme="minorHAnsi"/>
          <w:i/>
          <w:iCs/>
          <w:szCs w:val="18"/>
          <w:lang w:val="nl-NL"/>
        </w:rPr>
      </w:pPr>
      <w:r w:rsidRPr="001B6F29">
        <w:rPr>
          <w:rFonts w:cstheme="minorHAnsi"/>
          <w:i/>
          <w:iCs/>
          <w:szCs w:val="18"/>
          <w:lang w:val="nl-NL"/>
        </w:rPr>
        <w:t xml:space="preserve">Aanpak via </w:t>
      </w:r>
      <w:r w:rsidRPr="001B6F29" w:rsidR="00C75C5B">
        <w:rPr>
          <w:rFonts w:cstheme="minorHAnsi"/>
          <w:i/>
          <w:iCs/>
          <w:szCs w:val="18"/>
          <w:lang w:val="nl-NL"/>
        </w:rPr>
        <w:t>de Wet wapens en munitie</w:t>
      </w:r>
    </w:p>
    <w:p w:rsidRPr="001B6F29" w:rsidR="0061252E" w:rsidP="00A13C80" w:rsidRDefault="00CA3C1D" w14:paraId="69C3BA32" w14:textId="04CDBCA5">
      <w:pPr>
        <w:pStyle w:val="Geenafstand"/>
        <w:spacing w:line="276" w:lineRule="auto"/>
        <w:rPr>
          <w:bCs/>
          <w:lang w:val="nl-NL"/>
        </w:rPr>
      </w:pPr>
      <w:r w:rsidRPr="001B6F29">
        <w:rPr>
          <w:bCs/>
          <w:lang w:val="nl-NL"/>
        </w:rPr>
        <w:t>Jurisprudentie</w:t>
      </w:r>
      <w:r w:rsidRPr="001B6F29" w:rsidR="000461E1">
        <w:rPr>
          <w:color w:val="000000" w:themeColor="text1"/>
          <w:lang w:val="nl-NL"/>
        </w:rPr>
        <w:t xml:space="preserve"> </w:t>
      </w:r>
      <w:r w:rsidRPr="001B6F29">
        <w:rPr>
          <w:bCs/>
          <w:lang w:val="nl-NL"/>
        </w:rPr>
        <w:t xml:space="preserve">heeft aangetoond dat </w:t>
      </w:r>
      <w:r w:rsidRPr="001B6F29" w:rsidR="00DA2F5B">
        <w:rPr>
          <w:bCs/>
          <w:lang w:val="nl-NL"/>
        </w:rPr>
        <w:t>F4</w:t>
      </w:r>
      <w:r w:rsidRPr="001B6F29">
        <w:rPr>
          <w:bCs/>
          <w:lang w:val="nl-NL"/>
        </w:rPr>
        <w:t>-vuurwerk</w:t>
      </w:r>
      <w:r w:rsidRPr="001B6F29" w:rsidR="00DA2F5B">
        <w:rPr>
          <w:bCs/>
          <w:lang w:val="nl-NL"/>
        </w:rPr>
        <w:t xml:space="preserve"> dat illegaal </w:t>
      </w:r>
      <w:r w:rsidRPr="001B6F29">
        <w:rPr>
          <w:bCs/>
          <w:lang w:val="nl-NL"/>
        </w:rPr>
        <w:t xml:space="preserve">in handen </w:t>
      </w:r>
      <w:r w:rsidRPr="001B6F29" w:rsidR="00DA2F5B">
        <w:rPr>
          <w:bCs/>
          <w:lang w:val="nl-NL"/>
        </w:rPr>
        <w:t xml:space="preserve">is </w:t>
      </w:r>
      <w:r w:rsidRPr="001B6F29">
        <w:rPr>
          <w:bCs/>
          <w:lang w:val="nl-NL"/>
        </w:rPr>
        <w:t xml:space="preserve">van mensen en bedrijven die </w:t>
      </w:r>
      <w:r w:rsidRPr="001B6F29" w:rsidR="000653B3">
        <w:rPr>
          <w:bCs/>
          <w:lang w:val="nl-NL"/>
        </w:rPr>
        <w:t>geen persoon met gespecialiseerde kennis zijn</w:t>
      </w:r>
      <w:r w:rsidRPr="001B6F29" w:rsidR="00DA2F5B">
        <w:rPr>
          <w:bCs/>
          <w:lang w:val="nl-NL"/>
        </w:rPr>
        <w:t>,</w:t>
      </w:r>
      <w:r w:rsidRPr="001B6F29">
        <w:rPr>
          <w:bCs/>
          <w:lang w:val="nl-NL"/>
        </w:rPr>
        <w:t xml:space="preserve"> </w:t>
      </w:r>
      <w:r w:rsidRPr="001B6F29" w:rsidR="00DA2F5B">
        <w:rPr>
          <w:bCs/>
          <w:lang w:val="nl-NL"/>
        </w:rPr>
        <w:t xml:space="preserve">vanuit de omstandigheden </w:t>
      </w:r>
      <w:r w:rsidRPr="001B6F29" w:rsidR="007556CD">
        <w:rPr>
          <w:bCs/>
          <w:lang w:val="nl-NL"/>
        </w:rPr>
        <w:t xml:space="preserve">kan </w:t>
      </w:r>
      <w:r w:rsidRPr="001B6F29">
        <w:rPr>
          <w:bCs/>
          <w:lang w:val="nl-NL"/>
        </w:rPr>
        <w:t>worden aangemerkt als een wapen op grond van de Wwm</w:t>
      </w:r>
      <w:r w:rsidRPr="001B6F29" w:rsidR="00EC3316">
        <w:rPr>
          <w:bCs/>
          <w:lang w:val="nl-NL"/>
        </w:rPr>
        <w:t>.</w:t>
      </w:r>
      <w:r w:rsidRPr="001B6F29" w:rsidR="003D6577">
        <w:rPr>
          <w:bCs/>
          <w:szCs w:val="18"/>
          <w:lang w:val="nl-NL"/>
        </w:rPr>
        <w:t xml:space="preserve"> Het </w:t>
      </w:r>
      <w:r w:rsidRPr="001B6F29" w:rsidR="003D6577">
        <w:rPr>
          <w:szCs w:val="18"/>
          <w:lang w:val="nl-NL"/>
        </w:rPr>
        <w:t>bestemmingsvereiste is geen beletsel om F4-vuurwerk aan te merken als een wapen van categorie II onder 7°</w:t>
      </w:r>
      <w:r w:rsidRPr="001B6F29" w:rsidR="00C55AEB">
        <w:rPr>
          <w:szCs w:val="18"/>
          <w:lang w:val="nl-NL"/>
        </w:rPr>
        <w:t xml:space="preserve"> Wwm</w:t>
      </w:r>
      <w:r w:rsidRPr="001B6F29" w:rsidR="003D6577">
        <w:rPr>
          <w:szCs w:val="18"/>
          <w:lang w:val="nl-NL"/>
        </w:rPr>
        <w:t>.</w:t>
      </w:r>
      <w:r w:rsidRPr="001B6F29" w:rsidR="00C75C5B">
        <w:rPr>
          <w:rStyle w:val="Voetnootmarkering"/>
          <w:color w:val="000000" w:themeColor="text1"/>
          <w:lang w:val="nl-NL"/>
        </w:rPr>
        <w:footnoteReference w:id="3"/>
      </w:r>
      <w:r w:rsidRPr="001B6F29" w:rsidR="003D6577">
        <w:rPr>
          <w:sz w:val="16"/>
          <w:szCs w:val="16"/>
          <w:lang w:val="nl-NL"/>
        </w:rPr>
        <w:t xml:space="preserve"> </w:t>
      </w:r>
      <w:r w:rsidRPr="001B6F29">
        <w:rPr>
          <w:bCs/>
          <w:lang w:val="nl-NL"/>
        </w:rPr>
        <w:t xml:space="preserve">Met het opstellen van een gezamenlijke </w:t>
      </w:r>
      <w:r w:rsidRPr="001B6F29">
        <w:rPr>
          <w:bCs/>
          <w:lang w:val="nl-NL"/>
        </w:rPr>
        <w:lastRenderedPageBreak/>
        <w:t xml:space="preserve">handreiking met het Openbaar Ministerie en de </w:t>
      </w:r>
      <w:r w:rsidRPr="001B6F29" w:rsidR="00C75C5B">
        <w:rPr>
          <w:bCs/>
          <w:lang w:val="nl-NL"/>
        </w:rPr>
        <w:t>p</w:t>
      </w:r>
      <w:r w:rsidRPr="001B6F29">
        <w:rPr>
          <w:bCs/>
          <w:lang w:val="nl-NL"/>
        </w:rPr>
        <w:t xml:space="preserve">olitie </w:t>
      </w:r>
      <w:r w:rsidRPr="001B6F29" w:rsidR="00915003">
        <w:rPr>
          <w:bCs/>
          <w:lang w:val="nl-NL"/>
        </w:rPr>
        <w:t>zal</w:t>
      </w:r>
      <w:r w:rsidRPr="001B6F29">
        <w:rPr>
          <w:bCs/>
          <w:lang w:val="nl-NL"/>
        </w:rPr>
        <w:t xml:space="preserve"> worden verduidelijkt dat F4-vuurwerk, indien aangetroffen </w:t>
      </w:r>
      <w:r w:rsidRPr="001B6F29" w:rsidR="00646218">
        <w:rPr>
          <w:bCs/>
          <w:lang w:val="nl-NL"/>
        </w:rPr>
        <w:t>in handen van mensen en bedrijven die geen persoon met gespecialiseerde kennis zijn</w:t>
      </w:r>
      <w:r w:rsidRPr="001B6F29">
        <w:rPr>
          <w:bCs/>
          <w:lang w:val="nl-NL"/>
        </w:rPr>
        <w:t>, een wapen</w:t>
      </w:r>
      <w:r w:rsidRPr="001B6F29" w:rsidR="00C75C5B">
        <w:rPr>
          <w:bCs/>
          <w:lang w:val="nl-NL"/>
        </w:rPr>
        <w:t xml:space="preserve"> is</w:t>
      </w:r>
      <w:r w:rsidRPr="001B6F29">
        <w:rPr>
          <w:bCs/>
          <w:lang w:val="nl-NL"/>
        </w:rPr>
        <w:t xml:space="preserve"> in de zin van de Wwm </w:t>
      </w:r>
      <w:r w:rsidRPr="001B6F29" w:rsidR="00312D56">
        <w:rPr>
          <w:bCs/>
          <w:lang w:val="nl-NL"/>
        </w:rPr>
        <w:t>en welke bevoegdheden hierop van toepassing zijn</w:t>
      </w:r>
      <w:r w:rsidRPr="001B6F29" w:rsidR="00701D80">
        <w:rPr>
          <w:bCs/>
          <w:lang w:val="nl-NL"/>
        </w:rPr>
        <w:t xml:space="preserve">, en </w:t>
      </w:r>
      <w:r w:rsidRPr="001B6F29" w:rsidR="00312D56">
        <w:rPr>
          <w:bCs/>
          <w:lang w:val="nl-NL"/>
        </w:rPr>
        <w:t xml:space="preserve">dat </w:t>
      </w:r>
      <w:r w:rsidRPr="001B6F29">
        <w:rPr>
          <w:bCs/>
          <w:lang w:val="nl-NL"/>
        </w:rPr>
        <w:t xml:space="preserve">daarop onder de voorwaarden van de Wwm preventief gefouilleerd kan worden. </w:t>
      </w:r>
      <w:r w:rsidRPr="001B6F29" w:rsidR="00356F1C">
        <w:rPr>
          <w:bCs/>
          <w:lang w:val="nl-NL"/>
        </w:rPr>
        <w:t xml:space="preserve">Dat </w:t>
      </w:r>
      <w:r w:rsidRPr="001B6F29" w:rsidR="00C55AEB">
        <w:rPr>
          <w:bCs/>
          <w:lang w:val="nl-NL"/>
        </w:rPr>
        <w:t xml:space="preserve">F4-vuurwerk </w:t>
      </w:r>
      <w:r w:rsidRPr="001B6F29" w:rsidR="00356F1C">
        <w:rPr>
          <w:bCs/>
          <w:lang w:val="nl-NL"/>
        </w:rPr>
        <w:t xml:space="preserve">kan worden </w:t>
      </w:r>
      <w:r w:rsidRPr="001B6F29" w:rsidR="00C55AEB">
        <w:rPr>
          <w:bCs/>
          <w:lang w:val="nl-NL"/>
        </w:rPr>
        <w:t xml:space="preserve">gekwalificeerd als wapen wordt hierdoor </w:t>
      </w:r>
      <w:r w:rsidRPr="001B6F29" w:rsidR="00356F1C">
        <w:rPr>
          <w:bCs/>
          <w:lang w:val="nl-NL"/>
        </w:rPr>
        <w:t xml:space="preserve">onderdeel van </w:t>
      </w:r>
      <w:r w:rsidRPr="001B6F29" w:rsidR="00C55AEB">
        <w:rPr>
          <w:bCs/>
          <w:lang w:val="nl-NL"/>
        </w:rPr>
        <w:t xml:space="preserve">een uniforme, landelijke aanpak. </w:t>
      </w:r>
    </w:p>
    <w:p w:rsidRPr="001B6F29" w:rsidR="000461E1" w:rsidP="00A13C80" w:rsidRDefault="000461E1" w14:paraId="14CAF672" w14:textId="77777777">
      <w:pPr>
        <w:pStyle w:val="Geenafstand"/>
        <w:spacing w:line="276" w:lineRule="auto"/>
        <w:rPr>
          <w:bCs/>
          <w:color w:val="FF0000"/>
          <w:lang w:val="nl-NL"/>
        </w:rPr>
      </w:pPr>
    </w:p>
    <w:p w:rsidRPr="001B6F29" w:rsidR="0045357E" w:rsidP="00A13C80" w:rsidRDefault="000653B3" w14:paraId="1550AE83" w14:textId="4E63631E">
      <w:pPr>
        <w:pStyle w:val="Geenafstand"/>
        <w:spacing w:line="276" w:lineRule="auto"/>
        <w:rPr>
          <w:lang w:val="nl-NL"/>
        </w:rPr>
      </w:pPr>
      <w:r w:rsidRPr="001B6F29">
        <w:rPr>
          <w:color w:val="000000"/>
          <w:szCs w:val="18"/>
          <w:lang w:val="nl-NL"/>
        </w:rPr>
        <w:t>V</w:t>
      </w:r>
      <w:r w:rsidRPr="001B6F29" w:rsidR="00356F1C">
        <w:rPr>
          <w:color w:val="000000"/>
          <w:szCs w:val="18"/>
          <w:lang w:val="nl-NL"/>
        </w:rPr>
        <w:t xml:space="preserve">oor het gebruiken van F4-vuurwerk </w:t>
      </w:r>
      <w:r w:rsidRPr="001B6F29" w:rsidR="00CA3C1D">
        <w:rPr>
          <w:color w:val="000000"/>
          <w:szCs w:val="18"/>
          <w:lang w:val="nl-NL"/>
        </w:rPr>
        <w:t>kan</w:t>
      </w:r>
      <w:r w:rsidRPr="001B6F29" w:rsidR="00EC3316">
        <w:rPr>
          <w:color w:val="000000"/>
          <w:szCs w:val="18"/>
          <w:lang w:val="nl-NL"/>
        </w:rPr>
        <w:t xml:space="preserve"> ook </w:t>
      </w:r>
      <w:r w:rsidRPr="001B6F29">
        <w:rPr>
          <w:color w:val="000000"/>
          <w:szCs w:val="18"/>
          <w:lang w:val="nl-NL"/>
        </w:rPr>
        <w:t xml:space="preserve">een straf op grond van </w:t>
      </w:r>
      <w:r w:rsidRPr="001B6F29" w:rsidR="00EC3316">
        <w:rPr>
          <w:color w:val="000000"/>
          <w:szCs w:val="18"/>
          <w:lang w:val="nl-NL"/>
        </w:rPr>
        <w:t xml:space="preserve">artikel 157 </w:t>
      </w:r>
      <w:r w:rsidRPr="001B6F29" w:rsidR="00C75C5B">
        <w:rPr>
          <w:color w:val="000000"/>
          <w:szCs w:val="18"/>
          <w:lang w:val="nl-NL"/>
        </w:rPr>
        <w:t>Wetboek van Strafrecht</w:t>
      </w:r>
      <w:r w:rsidRPr="001B6F29" w:rsidR="00EC3316">
        <w:rPr>
          <w:color w:val="000000"/>
          <w:szCs w:val="18"/>
          <w:lang w:val="nl-NL"/>
        </w:rPr>
        <w:t xml:space="preserve"> opgelegd worden</w:t>
      </w:r>
      <w:r w:rsidRPr="001B6F29" w:rsidR="00CA3C1D">
        <w:rPr>
          <w:color w:val="000000"/>
          <w:szCs w:val="18"/>
          <w:lang w:val="nl-NL"/>
        </w:rPr>
        <w:t>, indien de ontploffing opzettelijk teweeg is</w:t>
      </w:r>
      <w:r w:rsidRPr="001B6F29" w:rsidR="000B3CB8">
        <w:rPr>
          <w:color w:val="000000"/>
          <w:szCs w:val="18"/>
          <w:lang w:val="nl-NL"/>
        </w:rPr>
        <w:t xml:space="preserve"> gebracht</w:t>
      </w:r>
      <w:r w:rsidRPr="001B6F29" w:rsidR="00CA3C1D">
        <w:rPr>
          <w:color w:val="000000"/>
          <w:szCs w:val="18"/>
          <w:lang w:val="nl-NL"/>
        </w:rPr>
        <w:t xml:space="preserve"> en hierbij </w:t>
      </w:r>
      <w:bookmarkStart w:name="_Hlk184116007" w:id="6"/>
      <w:r w:rsidRPr="001B6F29" w:rsidR="00CA3C1D">
        <w:rPr>
          <w:color w:val="000000"/>
          <w:szCs w:val="18"/>
          <w:lang w:val="nl-NL"/>
        </w:rPr>
        <w:t>gemeen gevaar voor goederen te duchten is.</w:t>
      </w:r>
      <w:r w:rsidRPr="001B6F29" w:rsidR="00C75C5B">
        <w:rPr>
          <w:rStyle w:val="Voetnootmarkering"/>
          <w:color w:val="000000"/>
          <w:szCs w:val="18"/>
          <w:lang w:val="nl-NL"/>
        </w:rPr>
        <w:footnoteReference w:id="4"/>
      </w:r>
      <w:r w:rsidRPr="001B6F29" w:rsidR="00CA3C1D">
        <w:rPr>
          <w:color w:val="000000"/>
          <w:szCs w:val="18"/>
          <w:lang w:val="nl-NL"/>
        </w:rPr>
        <w:t xml:space="preserve"> Hierop staat een gevangenisstraf </w:t>
      </w:r>
      <w:r w:rsidRPr="001B6F29" w:rsidR="000B3CB8">
        <w:rPr>
          <w:color w:val="000000"/>
          <w:szCs w:val="18"/>
          <w:lang w:val="nl-NL"/>
        </w:rPr>
        <w:t>tot</w:t>
      </w:r>
      <w:r w:rsidRPr="001B6F29" w:rsidR="00CA3C1D">
        <w:rPr>
          <w:color w:val="000000"/>
          <w:szCs w:val="18"/>
          <w:lang w:val="nl-NL"/>
        </w:rPr>
        <w:t xml:space="preserve"> 12 jaar of geldboete </w:t>
      </w:r>
      <w:r w:rsidRPr="001B6F29" w:rsidR="000B3CB8">
        <w:rPr>
          <w:color w:val="000000"/>
          <w:szCs w:val="18"/>
          <w:lang w:val="nl-NL"/>
        </w:rPr>
        <w:t>van</w:t>
      </w:r>
      <w:r w:rsidRPr="001B6F29" w:rsidR="00CA3C1D">
        <w:rPr>
          <w:color w:val="000000"/>
          <w:szCs w:val="18"/>
          <w:lang w:val="nl-NL"/>
        </w:rPr>
        <w:t xml:space="preserve"> de 5</w:t>
      </w:r>
      <w:r w:rsidRPr="001B6F29" w:rsidR="00CA3C1D">
        <w:rPr>
          <w:color w:val="000000"/>
          <w:szCs w:val="18"/>
          <w:vertAlign w:val="superscript"/>
          <w:lang w:val="nl-NL"/>
        </w:rPr>
        <w:t>e</w:t>
      </w:r>
      <w:r w:rsidRPr="001B6F29" w:rsidR="00CA3C1D">
        <w:rPr>
          <w:color w:val="000000"/>
          <w:szCs w:val="18"/>
          <w:lang w:val="nl-NL"/>
        </w:rPr>
        <w:t xml:space="preserve"> categorie. </w:t>
      </w:r>
      <w:r w:rsidRPr="001B6F29" w:rsidR="00872084">
        <w:rPr>
          <w:color w:val="000000"/>
          <w:szCs w:val="18"/>
          <w:lang w:val="nl-NL"/>
        </w:rPr>
        <w:t xml:space="preserve">Indien </w:t>
      </w:r>
      <w:r w:rsidRPr="001B6F29" w:rsidR="00CA3C1D">
        <w:rPr>
          <w:color w:val="000000"/>
          <w:szCs w:val="18"/>
          <w:lang w:val="nl-NL"/>
        </w:rPr>
        <w:t>hierbij ook levensgevaar of gevaar voor zwaar lichamelijk letsel voor een ander te duchten is</w:t>
      </w:r>
      <w:r w:rsidRPr="001B6F29" w:rsidR="00872084">
        <w:rPr>
          <w:color w:val="000000"/>
          <w:szCs w:val="18"/>
          <w:lang w:val="nl-NL"/>
        </w:rPr>
        <w:t xml:space="preserve">, kan een maximale straf </w:t>
      </w:r>
      <w:r w:rsidRPr="001B6F29" w:rsidR="000B3CB8">
        <w:rPr>
          <w:color w:val="000000"/>
          <w:szCs w:val="18"/>
          <w:lang w:val="nl-NL"/>
        </w:rPr>
        <w:t>tot</w:t>
      </w:r>
      <w:r w:rsidRPr="001B6F29" w:rsidR="00872084">
        <w:rPr>
          <w:color w:val="000000"/>
          <w:szCs w:val="18"/>
          <w:lang w:val="nl-NL"/>
        </w:rPr>
        <w:t xml:space="preserve"> 15 jaar worden opgelegd.</w:t>
      </w:r>
      <w:r w:rsidRPr="001B6F29" w:rsidR="00CA3C1D">
        <w:rPr>
          <w:color w:val="000000"/>
          <w:szCs w:val="18"/>
          <w:lang w:val="nl-NL"/>
        </w:rPr>
        <w:t xml:space="preserve"> </w:t>
      </w:r>
      <w:bookmarkEnd w:id="6"/>
      <w:r w:rsidRPr="001B6F29" w:rsidR="00E9045C">
        <w:rPr>
          <w:color w:val="000000"/>
          <w:szCs w:val="18"/>
          <w:lang w:val="nl-NL"/>
        </w:rPr>
        <w:t>Hiervoor</w:t>
      </w:r>
      <w:r w:rsidRPr="001B6F29" w:rsidR="00CA3C1D">
        <w:rPr>
          <w:color w:val="000000"/>
          <w:szCs w:val="18"/>
          <w:lang w:val="nl-NL"/>
        </w:rPr>
        <w:t xml:space="preserve"> is het niet van belang of categorie F4-vuurwerk onder de WED of Wwm valt.</w:t>
      </w:r>
      <w:r w:rsidRPr="001B6F29" w:rsidR="00356F1C">
        <w:rPr>
          <w:color w:val="000000"/>
          <w:szCs w:val="18"/>
          <w:lang w:val="nl-NL"/>
        </w:rPr>
        <w:t xml:space="preserve"> </w:t>
      </w:r>
      <w:r w:rsidRPr="001B6F29" w:rsidR="00872084">
        <w:rPr>
          <w:lang w:val="nl-NL"/>
        </w:rPr>
        <w:t xml:space="preserve">Dit strafverzwarende element kan in beide gevallen worden toegepast, bovenop de maximale straf van respectievelijk 6 jaar (WED) of 8 jaar (Wwm). Het schrappen van </w:t>
      </w:r>
      <w:r w:rsidRPr="001B6F29">
        <w:rPr>
          <w:lang w:val="nl-NL"/>
        </w:rPr>
        <w:t xml:space="preserve">het illegaal bezit en gebruik van </w:t>
      </w:r>
      <w:r w:rsidRPr="001B6F29" w:rsidR="00872084">
        <w:rPr>
          <w:lang w:val="nl-NL"/>
        </w:rPr>
        <w:t xml:space="preserve">F4-vuurwerk uit de WED biedt daarom geen toegevoegde waarde. </w:t>
      </w:r>
    </w:p>
    <w:p w:rsidRPr="001B6F29" w:rsidR="00872084" w:rsidP="00A13C80" w:rsidRDefault="00872084" w14:paraId="1D88D908" w14:textId="77777777">
      <w:pPr>
        <w:pStyle w:val="Geenafstand"/>
        <w:spacing w:line="276" w:lineRule="auto"/>
        <w:rPr>
          <w:rFonts w:cstheme="minorHAnsi"/>
          <w:szCs w:val="18"/>
          <w:lang w:val="nl-NL"/>
        </w:rPr>
      </w:pPr>
    </w:p>
    <w:p w:rsidRPr="001B6F29" w:rsidR="007C102E" w:rsidP="00A13C80" w:rsidRDefault="00CA3C1D" w14:paraId="53439747" w14:textId="77777777">
      <w:pPr>
        <w:pStyle w:val="Geenafstand"/>
        <w:spacing w:line="276" w:lineRule="auto"/>
        <w:rPr>
          <w:rFonts w:cstheme="minorHAnsi"/>
          <w:i/>
          <w:iCs/>
          <w:szCs w:val="18"/>
          <w:lang w:val="nl-NL"/>
        </w:rPr>
      </w:pPr>
      <w:r w:rsidRPr="001B6F29">
        <w:rPr>
          <w:rFonts w:cstheme="minorHAnsi"/>
          <w:i/>
          <w:iCs/>
          <w:szCs w:val="18"/>
          <w:lang w:val="nl-NL"/>
        </w:rPr>
        <w:t>Maximaliseren opsporings- en handhavingsbevoegdheden</w:t>
      </w:r>
    </w:p>
    <w:p w:rsidRPr="001B6F29" w:rsidR="00123CC3" w:rsidP="00A13C80" w:rsidRDefault="00E87876" w14:paraId="630F67C4" w14:textId="3997CD03">
      <w:pPr>
        <w:pStyle w:val="Agendapunt"/>
        <w:numPr>
          <w:ilvl w:val="0"/>
          <w:numId w:val="0"/>
        </w:numPr>
        <w:rPr>
          <w:bCs/>
        </w:rPr>
      </w:pPr>
      <w:r w:rsidRPr="001B6F29">
        <w:rPr>
          <w:b w:val="0"/>
        </w:rPr>
        <w:t xml:space="preserve">Zowel </w:t>
      </w:r>
      <w:r w:rsidRPr="001B6F29" w:rsidR="004347E0">
        <w:rPr>
          <w:b w:val="0"/>
        </w:rPr>
        <w:t xml:space="preserve">de </w:t>
      </w:r>
      <w:r w:rsidRPr="001B6F29" w:rsidR="00C75C5B">
        <w:rPr>
          <w:b w:val="0"/>
        </w:rPr>
        <w:t>p</w:t>
      </w:r>
      <w:r w:rsidRPr="001B6F29">
        <w:rPr>
          <w:b w:val="0"/>
        </w:rPr>
        <w:t xml:space="preserve">olitie als </w:t>
      </w:r>
      <w:r w:rsidRPr="001B6F29" w:rsidR="00021835">
        <w:rPr>
          <w:b w:val="0"/>
        </w:rPr>
        <w:t xml:space="preserve">het </w:t>
      </w:r>
      <w:r w:rsidRPr="001B6F29">
        <w:rPr>
          <w:b w:val="0"/>
        </w:rPr>
        <w:t>O</w:t>
      </w:r>
      <w:r w:rsidRPr="001B6F29" w:rsidR="00021835">
        <w:rPr>
          <w:b w:val="0"/>
        </w:rPr>
        <w:t>penbaar Ministerie</w:t>
      </w:r>
      <w:r w:rsidRPr="001B6F29">
        <w:rPr>
          <w:b w:val="0"/>
        </w:rPr>
        <w:t xml:space="preserve"> dringen erop aan om de bestaande </w:t>
      </w:r>
      <w:r w:rsidRPr="001B6F29" w:rsidR="00E9045C">
        <w:rPr>
          <w:b w:val="0"/>
        </w:rPr>
        <w:t>handhavings</w:t>
      </w:r>
      <w:r w:rsidRPr="001B6F29">
        <w:rPr>
          <w:b w:val="0"/>
        </w:rPr>
        <w:t>- en opsporingsmogelijkheden van de W</w:t>
      </w:r>
      <w:r w:rsidRPr="001B6F29" w:rsidR="000653B3">
        <w:rPr>
          <w:b w:val="0"/>
        </w:rPr>
        <w:t>ED</w:t>
      </w:r>
      <w:r w:rsidRPr="001B6F29">
        <w:rPr>
          <w:b w:val="0"/>
        </w:rPr>
        <w:t xml:space="preserve"> te behouden.</w:t>
      </w:r>
      <w:r w:rsidRPr="001B6F29" w:rsidR="00872084">
        <w:rPr>
          <w:b w:val="0"/>
        </w:rPr>
        <w:t xml:space="preserve"> </w:t>
      </w:r>
      <w:r w:rsidRPr="001B6F29" w:rsidR="00DC0F0B">
        <w:rPr>
          <w:b w:val="0"/>
        </w:rPr>
        <w:t>Het behouden van beide opties draagt bij a</w:t>
      </w:r>
      <w:r w:rsidRPr="001B6F29" w:rsidR="00872084">
        <w:rPr>
          <w:b w:val="0"/>
        </w:rPr>
        <w:t xml:space="preserve">an een effectieve opsporing en vervolging van F4-vuurwerk. Zo </w:t>
      </w:r>
      <w:r w:rsidRPr="001B6F29" w:rsidR="00CA3C1D">
        <w:rPr>
          <w:b w:val="0"/>
        </w:rPr>
        <w:t xml:space="preserve">vallen ook andere soorten vuurwerk onder de categorie F4-vuurwerk, zoals cakeboxen en siershells (professioneel siervuurwerk), die nauwelijks tot niet worden gebruikt </w:t>
      </w:r>
      <w:r w:rsidRPr="001B6F29" w:rsidR="000E3513">
        <w:rPr>
          <w:b w:val="0"/>
        </w:rPr>
        <w:t xml:space="preserve">bij </w:t>
      </w:r>
      <w:r w:rsidRPr="001B6F29" w:rsidR="00CA3C1D">
        <w:rPr>
          <w:b w:val="0"/>
        </w:rPr>
        <w:t xml:space="preserve">criminele activiteiten. </w:t>
      </w:r>
      <w:r w:rsidRPr="001B6F29" w:rsidR="00D81599">
        <w:rPr>
          <w:b w:val="0"/>
        </w:rPr>
        <w:t>De WED biedt</w:t>
      </w:r>
      <w:r w:rsidRPr="001B6F29" w:rsidR="00CA3C1D">
        <w:rPr>
          <w:b w:val="0"/>
        </w:rPr>
        <w:t xml:space="preserve"> </w:t>
      </w:r>
      <w:r w:rsidRPr="001B6F29" w:rsidR="00D81599">
        <w:rPr>
          <w:b w:val="0"/>
        </w:rPr>
        <w:t>veel mogelijkheden</w:t>
      </w:r>
      <w:r w:rsidRPr="001B6F29" w:rsidR="00CA3C1D">
        <w:rPr>
          <w:b w:val="0"/>
        </w:rPr>
        <w:t xml:space="preserve"> tot vroeg</w:t>
      </w:r>
      <w:r w:rsidRPr="001B6F29" w:rsidR="00872084">
        <w:rPr>
          <w:b w:val="0"/>
        </w:rPr>
        <w:t>e</w:t>
      </w:r>
      <w:r w:rsidRPr="001B6F29" w:rsidR="00CA3C1D">
        <w:rPr>
          <w:b w:val="0"/>
        </w:rPr>
        <w:t xml:space="preserve"> signalering</w:t>
      </w:r>
      <w:r w:rsidRPr="001B6F29" w:rsidR="000461E1">
        <w:rPr>
          <w:b w:val="0"/>
        </w:rPr>
        <w:t xml:space="preserve"> </w:t>
      </w:r>
      <w:r w:rsidRPr="001B6F29" w:rsidR="00646218">
        <w:rPr>
          <w:b w:val="0"/>
        </w:rPr>
        <w:t>en opsporing</w:t>
      </w:r>
      <w:r w:rsidRPr="001B6F29" w:rsidR="00D81599">
        <w:rPr>
          <w:b w:val="0"/>
        </w:rPr>
        <w:t xml:space="preserve"> die de Wwm niet biedt.</w:t>
      </w:r>
      <w:r w:rsidRPr="001B6F29" w:rsidR="00CA3C1D">
        <w:rPr>
          <w:b w:val="0"/>
        </w:rPr>
        <w:t xml:space="preserve"> </w:t>
      </w:r>
      <w:r w:rsidRPr="001B6F29" w:rsidR="00E9045C">
        <w:rPr>
          <w:b w:val="0"/>
        </w:rPr>
        <w:t xml:space="preserve">Zo kan er </w:t>
      </w:r>
      <w:r w:rsidRPr="001B6F29" w:rsidR="00E9045C">
        <w:rPr>
          <w:b w:val="0"/>
          <w:bCs/>
          <w:color w:val="211D1F"/>
        </w:rPr>
        <w:t>o</w:t>
      </w:r>
      <w:r w:rsidRPr="001B6F29" w:rsidR="00CA3C1D">
        <w:rPr>
          <w:b w:val="0"/>
          <w:bCs/>
          <w:color w:val="211D1F"/>
        </w:rPr>
        <w:t>nder de WED bij een (concrete) ‘aanwijzing’ gehandhaafd worden</w:t>
      </w:r>
      <w:r w:rsidRPr="001B6F29" w:rsidR="00872084">
        <w:rPr>
          <w:b w:val="0"/>
          <w:bCs/>
          <w:color w:val="211D1F"/>
        </w:rPr>
        <w:t>.</w:t>
      </w:r>
      <w:r w:rsidRPr="001B6F29" w:rsidR="00CA3C1D">
        <w:rPr>
          <w:rStyle w:val="Voetnootmarkering"/>
          <w:b w:val="0"/>
          <w:bCs/>
          <w:color w:val="211D1F"/>
        </w:rPr>
        <w:footnoteReference w:id="5"/>
      </w:r>
      <w:r w:rsidRPr="001B6F29" w:rsidR="00CA3C1D">
        <w:rPr>
          <w:b w:val="0"/>
          <w:bCs/>
          <w:color w:val="211D1F"/>
        </w:rPr>
        <w:t xml:space="preserve"> Onder de Wwm kan dit pas bij een ‘redelijkerwijs vermoeden van een strafbaar feit’. Dit betekent concreet dat zolang F4-vuurwerk onder de Wet milieubeheer en de WED valt</w:t>
      </w:r>
      <w:r w:rsidRPr="001B6F29" w:rsidR="000E3513">
        <w:rPr>
          <w:b w:val="0"/>
          <w:bCs/>
          <w:color w:val="211D1F"/>
        </w:rPr>
        <w:t>,</w:t>
      </w:r>
      <w:r w:rsidRPr="001B6F29" w:rsidR="00CA3C1D">
        <w:rPr>
          <w:b w:val="0"/>
          <w:bCs/>
          <w:color w:val="211D1F"/>
        </w:rPr>
        <w:t xml:space="preserve"> de </w:t>
      </w:r>
      <w:r w:rsidRPr="001B6F29" w:rsidR="004347E0">
        <w:rPr>
          <w:b w:val="0"/>
          <w:bCs/>
          <w:color w:val="211D1F"/>
        </w:rPr>
        <w:t>P</w:t>
      </w:r>
      <w:r w:rsidRPr="001B6F29" w:rsidR="00CA3C1D">
        <w:rPr>
          <w:b w:val="0"/>
          <w:bCs/>
          <w:color w:val="211D1F"/>
        </w:rPr>
        <w:t xml:space="preserve">olitie eerder een locatie (bijv. een schuur of woning) kan </w:t>
      </w:r>
      <w:r w:rsidRPr="001B6F29" w:rsidR="00646218">
        <w:rPr>
          <w:b w:val="0"/>
          <w:bCs/>
          <w:color w:val="211D1F"/>
        </w:rPr>
        <w:t>onder</w:t>
      </w:r>
      <w:r w:rsidRPr="001B6F29" w:rsidR="00CA3C1D">
        <w:rPr>
          <w:b w:val="0"/>
          <w:bCs/>
          <w:color w:val="211D1F"/>
        </w:rPr>
        <w:t>zoeken, dozen mag openen waarin vermoedelijk vuurwerk zit, uitlevering van vuurwerk</w:t>
      </w:r>
      <w:r w:rsidRPr="001B6F29" w:rsidR="007556CD">
        <w:rPr>
          <w:b w:val="0"/>
          <w:bCs/>
          <w:color w:val="211D1F"/>
        </w:rPr>
        <w:t xml:space="preserve"> </w:t>
      </w:r>
      <w:r w:rsidRPr="001B6F29" w:rsidR="00CA3C1D">
        <w:rPr>
          <w:b w:val="0"/>
          <w:bCs/>
          <w:color w:val="211D1F"/>
        </w:rPr>
        <w:t xml:space="preserve">mag vorderen (bij weigering levert dit een zelfstandig strafbaar feit op), opsporingsbevoegdheden mag inzetten naar aanleiding van een Meld Misdaad Anoniem-melding, algemene transportcontroles rond de jaarwisseling kan verrichten en </w:t>
      </w:r>
      <w:r w:rsidRPr="001B6F29" w:rsidR="00646218">
        <w:rPr>
          <w:b w:val="0"/>
          <w:bCs/>
          <w:color w:val="211D1F"/>
        </w:rPr>
        <w:t>bij een aanwijzing</w:t>
      </w:r>
      <w:r w:rsidRPr="001B6F29" w:rsidR="00CA3C1D">
        <w:rPr>
          <w:b w:val="0"/>
          <w:bCs/>
          <w:color w:val="211D1F"/>
        </w:rPr>
        <w:t xml:space="preserve"> vervoersmiddelen kan doorzoeken. </w:t>
      </w:r>
      <w:r w:rsidRPr="001B6F29" w:rsidR="00CA3C1D">
        <w:rPr>
          <w:b w:val="0"/>
          <w:bCs/>
        </w:rPr>
        <w:t>Bij veroordeling van vuurwerkbedrijven of personen voor</w:t>
      </w:r>
      <w:r w:rsidRPr="001B6F29" w:rsidR="000E3513">
        <w:rPr>
          <w:b w:val="0"/>
          <w:bCs/>
        </w:rPr>
        <w:t xml:space="preserve"> illegale</w:t>
      </w:r>
      <w:r w:rsidRPr="001B6F29" w:rsidR="00CA3C1D">
        <w:rPr>
          <w:b w:val="0"/>
          <w:bCs/>
        </w:rPr>
        <w:t xml:space="preserve"> handel in </w:t>
      </w:r>
      <w:r w:rsidRPr="001B6F29" w:rsidR="000E3513">
        <w:rPr>
          <w:b w:val="0"/>
          <w:bCs/>
        </w:rPr>
        <w:t>F4-</w:t>
      </w:r>
      <w:r w:rsidRPr="001B6F29" w:rsidR="00CA3C1D">
        <w:rPr>
          <w:b w:val="0"/>
          <w:bCs/>
        </w:rPr>
        <w:t>vuurwerk, biedt de WED ook mogelijkheden om bijkomende sancties op te leggen. Voorbeelden daarvan zijn het ontzeggen van het handelsrecht, waardoor iemand gedurende een aantal jaren niet in vuurwerk mag handelen. Daarnaast kan ook worden gedacht aan straffen zoals een meldplicht en een locatieverbod.</w:t>
      </w:r>
      <w:r w:rsidRPr="001B6F29" w:rsidR="00CA3C1D">
        <w:rPr>
          <w:b w:val="0"/>
          <w:bCs/>
          <w:color w:val="211D1F"/>
        </w:rPr>
        <w:t xml:space="preserve"> </w:t>
      </w:r>
      <w:r w:rsidRPr="001B6F29" w:rsidR="00E9045C">
        <w:rPr>
          <w:b w:val="0"/>
          <w:bCs/>
          <w:color w:val="211D1F"/>
        </w:rPr>
        <w:t>Een recent voorbeeld</w:t>
      </w:r>
      <w:r w:rsidRPr="001B6F29" w:rsidR="00872084">
        <w:rPr>
          <w:b w:val="0"/>
          <w:bCs/>
          <w:color w:val="211D1F"/>
        </w:rPr>
        <w:t xml:space="preserve"> dat de meerwaarde van de WED aantoont</w:t>
      </w:r>
      <w:r w:rsidRPr="001B6F29" w:rsidR="000E3513">
        <w:rPr>
          <w:b w:val="0"/>
          <w:bCs/>
          <w:color w:val="211D1F"/>
        </w:rPr>
        <w:t>,</w:t>
      </w:r>
      <w:r w:rsidRPr="001B6F29" w:rsidR="00872084">
        <w:rPr>
          <w:b w:val="0"/>
          <w:bCs/>
          <w:color w:val="211D1F"/>
        </w:rPr>
        <w:t xml:space="preserve"> </w:t>
      </w:r>
      <w:r w:rsidRPr="001B6F29" w:rsidR="00E9045C">
        <w:rPr>
          <w:b w:val="0"/>
          <w:bCs/>
          <w:color w:val="211D1F"/>
        </w:rPr>
        <w:t>is de zaak waar</w:t>
      </w:r>
      <w:r w:rsidRPr="001B6F29" w:rsidR="000653B3">
        <w:rPr>
          <w:b w:val="0"/>
          <w:bCs/>
          <w:color w:val="211D1F"/>
        </w:rPr>
        <w:t>in</w:t>
      </w:r>
      <w:r w:rsidRPr="001B6F29" w:rsidR="00E9045C">
        <w:rPr>
          <w:b w:val="0"/>
          <w:bCs/>
          <w:color w:val="211D1F"/>
        </w:rPr>
        <w:t xml:space="preserve"> meer dan 600 cobra’s in een woning in Haarlemmermeer zijn aangetroffen.</w:t>
      </w:r>
      <w:r w:rsidRPr="001B6F29" w:rsidR="000653B3">
        <w:rPr>
          <w:b w:val="0"/>
          <w:bCs/>
          <w:color w:val="211D1F"/>
        </w:rPr>
        <w:t xml:space="preserve"> De</w:t>
      </w:r>
      <w:r w:rsidRPr="001B6F29" w:rsidR="00E9045C">
        <w:rPr>
          <w:b w:val="0"/>
          <w:bCs/>
          <w:color w:val="211D1F"/>
        </w:rPr>
        <w:t xml:space="preserve"> </w:t>
      </w:r>
      <w:r w:rsidRPr="001B6F29" w:rsidR="004347E0">
        <w:rPr>
          <w:b w:val="0"/>
          <w:bCs/>
          <w:color w:val="211D1F"/>
        </w:rPr>
        <w:t>P</w:t>
      </w:r>
      <w:r w:rsidRPr="001B6F29" w:rsidR="00E9045C">
        <w:rPr>
          <w:b w:val="0"/>
          <w:bCs/>
          <w:color w:val="211D1F"/>
        </w:rPr>
        <w:t>olitie de</w:t>
      </w:r>
      <w:r w:rsidRPr="001B6F29" w:rsidR="00872084">
        <w:rPr>
          <w:b w:val="0"/>
          <w:bCs/>
          <w:color w:val="211D1F"/>
        </w:rPr>
        <w:t>ed</w:t>
      </w:r>
      <w:r w:rsidRPr="001B6F29" w:rsidR="00E9045C">
        <w:rPr>
          <w:b w:val="0"/>
          <w:bCs/>
          <w:color w:val="211D1F"/>
        </w:rPr>
        <w:t xml:space="preserve"> </w:t>
      </w:r>
      <w:r w:rsidRPr="001B6F29" w:rsidR="00872084">
        <w:rPr>
          <w:b w:val="0"/>
          <w:bCs/>
          <w:color w:val="211D1F"/>
        </w:rPr>
        <w:t xml:space="preserve">hier </w:t>
      </w:r>
      <w:r w:rsidRPr="001B6F29" w:rsidR="00E9045C">
        <w:rPr>
          <w:b w:val="0"/>
          <w:bCs/>
          <w:color w:val="211D1F"/>
        </w:rPr>
        <w:t xml:space="preserve">onderzoek naar de woning dankzij een Meld-Misdaad-Anoniem melding, een bevoegdheid onder de WED. </w:t>
      </w:r>
      <w:r w:rsidRPr="001B6F29" w:rsidR="00CA3C1D">
        <w:rPr>
          <w:b w:val="0"/>
          <w:bCs/>
          <w:color w:val="211D1F"/>
        </w:rPr>
        <w:t>Onder de Wwm zullen meer(dere) concrete aanwijzingen aanwezig moeten zijn voordat deze handelingen uitgevoerd mogen worden.</w:t>
      </w:r>
      <w:r w:rsidRPr="001B6F29" w:rsidR="00872084">
        <w:rPr>
          <w:b w:val="0"/>
          <w:bCs/>
          <w:color w:val="211D1F"/>
        </w:rPr>
        <w:t xml:space="preserve"> </w:t>
      </w:r>
      <w:r w:rsidRPr="001B6F29" w:rsidR="00CA3C1D">
        <w:rPr>
          <w:b w:val="0"/>
          <w:bCs/>
          <w:color w:val="211D1F"/>
        </w:rPr>
        <w:t>Hierdoor kan in een later stadium pas worden ingegrepen</w:t>
      </w:r>
      <w:r w:rsidRPr="001B6F29" w:rsidR="00872084">
        <w:rPr>
          <w:b w:val="0"/>
          <w:bCs/>
          <w:color w:val="211D1F"/>
        </w:rPr>
        <w:t xml:space="preserve"> en had deze vondst in Haarlemmermeer </w:t>
      </w:r>
      <w:r w:rsidRPr="001B6F29" w:rsidR="000E3513">
        <w:rPr>
          <w:b w:val="0"/>
          <w:bCs/>
          <w:color w:val="211D1F"/>
        </w:rPr>
        <w:t xml:space="preserve">mogelijk </w:t>
      </w:r>
      <w:r w:rsidRPr="001B6F29" w:rsidR="00872084">
        <w:rPr>
          <w:b w:val="0"/>
          <w:bCs/>
          <w:color w:val="211D1F"/>
        </w:rPr>
        <w:t>niet kunnen plaatsvinden</w:t>
      </w:r>
      <w:r w:rsidRPr="001B6F29" w:rsidR="00CA3C1D">
        <w:rPr>
          <w:b w:val="0"/>
          <w:bCs/>
          <w:color w:val="211D1F"/>
        </w:rPr>
        <w:t xml:space="preserve">. </w:t>
      </w:r>
      <w:r w:rsidRPr="001B6F29" w:rsidR="0071087B">
        <w:rPr>
          <w:b w:val="0"/>
          <w:bCs/>
          <w:color w:val="211D1F"/>
        </w:rPr>
        <w:t xml:space="preserve">Concluderend, </w:t>
      </w:r>
      <w:r w:rsidRPr="001B6F29" w:rsidR="00CA3C1D">
        <w:rPr>
          <w:b w:val="0"/>
          <w:bCs/>
          <w:color w:val="211D1F"/>
        </w:rPr>
        <w:t xml:space="preserve">de WED </w:t>
      </w:r>
      <w:r w:rsidRPr="001B6F29" w:rsidR="0071087B">
        <w:rPr>
          <w:b w:val="0"/>
          <w:bCs/>
          <w:color w:val="211D1F"/>
        </w:rPr>
        <w:t xml:space="preserve">kent een </w:t>
      </w:r>
      <w:r w:rsidRPr="001B6F29" w:rsidR="00CA3C1D">
        <w:rPr>
          <w:b w:val="0"/>
          <w:bCs/>
          <w:color w:val="211D1F"/>
        </w:rPr>
        <w:t>uitgebreider handhavingsinstrumentarium d</w:t>
      </w:r>
      <w:r w:rsidRPr="001B6F29" w:rsidR="00915003">
        <w:rPr>
          <w:b w:val="0"/>
          <w:bCs/>
          <w:color w:val="211D1F"/>
        </w:rPr>
        <w:t>at</w:t>
      </w:r>
      <w:r w:rsidRPr="001B6F29" w:rsidR="0071087B">
        <w:rPr>
          <w:b w:val="0"/>
          <w:bCs/>
          <w:color w:val="211D1F"/>
        </w:rPr>
        <w:t xml:space="preserve"> ingezet kan worden</w:t>
      </w:r>
      <w:r w:rsidRPr="001B6F29" w:rsidR="00BA76E1">
        <w:rPr>
          <w:b w:val="0"/>
          <w:bCs/>
          <w:color w:val="211D1F"/>
        </w:rPr>
        <w:t xml:space="preserve"> en ook wordt</w:t>
      </w:r>
      <w:r w:rsidRPr="001B6F29" w:rsidR="0071087B">
        <w:rPr>
          <w:b w:val="0"/>
          <w:bCs/>
          <w:color w:val="211D1F"/>
        </w:rPr>
        <w:t xml:space="preserve"> </w:t>
      </w:r>
      <w:r w:rsidRPr="001B6F29" w:rsidR="00915003">
        <w:rPr>
          <w:b w:val="0"/>
          <w:bCs/>
          <w:color w:val="211D1F"/>
        </w:rPr>
        <w:t xml:space="preserve">ingezet </w:t>
      </w:r>
      <w:r w:rsidRPr="001B6F29" w:rsidR="0071087B">
        <w:rPr>
          <w:b w:val="0"/>
          <w:bCs/>
          <w:color w:val="211D1F"/>
        </w:rPr>
        <w:t xml:space="preserve">om </w:t>
      </w:r>
      <w:r w:rsidRPr="001B6F29" w:rsidR="000B3CB8">
        <w:rPr>
          <w:b w:val="0"/>
          <w:bCs/>
          <w:color w:val="211D1F"/>
        </w:rPr>
        <w:t xml:space="preserve">illegaal </w:t>
      </w:r>
      <w:r w:rsidRPr="001B6F29" w:rsidR="0071087B">
        <w:rPr>
          <w:b w:val="0"/>
          <w:bCs/>
          <w:color w:val="211D1F"/>
        </w:rPr>
        <w:t xml:space="preserve">F4-vuurwerk vroegtijdig aan te pakken. </w:t>
      </w:r>
    </w:p>
    <w:p w:rsidRPr="001B6F29" w:rsidR="00123CC3" w:rsidP="00A13C80" w:rsidRDefault="00123CC3" w14:paraId="610CB666" w14:textId="77777777">
      <w:pPr>
        <w:pStyle w:val="Geenafstand"/>
        <w:spacing w:line="276" w:lineRule="auto"/>
        <w:rPr>
          <w:bCs/>
          <w:lang w:val="nl-NL"/>
        </w:rPr>
      </w:pPr>
    </w:p>
    <w:p w:rsidRPr="001B6F29" w:rsidR="00FB284B" w:rsidP="00A13C80" w:rsidRDefault="00CA3C1D" w14:paraId="3FBE4BFC" w14:textId="7C9D896F">
      <w:pPr>
        <w:rPr>
          <w:i/>
          <w:iCs/>
        </w:rPr>
      </w:pPr>
      <w:r w:rsidRPr="001B6F29">
        <w:rPr>
          <w:i/>
          <w:iCs/>
        </w:rPr>
        <w:t>EU-</w:t>
      </w:r>
      <w:r w:rsidRPr="001B6F29" w:rsidR="00C75C5B">
        <w:rPr>
          <w:i/>
          <w:iCs/>
        </w:rPr>
        <w:t>b</w:t>
      </w:r>
      <w:r w:rsidRPr="001B6F29">
        <w:rPr>
          <w:i/>
          <w:iCs/>
        </w:rPr>
        <w:t>rede aanpak</w:t>
      </w:r>
    </w:p>
    <w:p w:rsidRPr="001B6F29" w:rsidR="00FB284B" w:rsidP="00A13C80" w:rsidRDefault="00CA3C1D" w14:paraId="0275CFBA" w14:textId="4D571B31">
      <w:pPr>
        <w:pStyle w:val="Agendapunt"/>
        <w:numPr>
          <w:ilvl w:val="0"/>
          <w:numId w:val="0"/>
        </w:numPr>
        <w:rPr>
          <w:b w:val="0"/>
          <w:bCs/>
        </w:rPr>
      </w:pPr>
      <w:r w:rsidRPr="001B6F29">
        <w:rPr>
          <w:b w:val="0"/>
          <w:bCs/>
        </w:rPr>
        <w:t>Specifiek ten aanzien van F4-vuurwerk wordt ingezet op een EU-brede aanpak tegen de internationale</w:t>
      </w:r>
      <w:r w:rsidRPr="001B6F29" w:rsidR="000653B3">
        <w:rPr>
          <w:b w:val="0"/>
          <w:bCs/>
        </w:rPr>
        <w:t xml:space="preserve"> illegale </w:t>
      </w:r>
      <w:r w:rsidRPr="001B6F29">
        <w:rPr>
          <w:b w:val="0"/>
          <w:bCs/>
        </w:rPr>
        <w:t xml:space="preserve">handel en versterking van de EU-wetgeving. Hierin werkt Nederland nauw samen met Frankrijk. Er is een gezamenlijke </w:t>
      </w:r>
      <w:r w:rsidRPr="001B6F29">
        <w:rPr>
          <w:b w:val="0"/>
          <w:bCs/>
          <w:i/>
          <w:iCs/>
        </w:rPr>
        <w:t>n</w:t>
      </w:r>
      <w:r w:rsidRPr="001B6F29" w:rsidR="00875CDF">
        <w:rPr>
          <w:b w:val="0"/>
          <w:bCs/>
          <w:i/>
          <w:iCs/>
        </w:rPr>
        <w:t>on-</w:t>
      </w:r>
      <w:r w:rsidRPr="001B6F29">
        <w:rPr>
          <w:b w:val="0"/>
          <w:bCs/>
          <w:i/>
          <w:iCs/>
        </w:rPr>
        <w:t>paper</w:t>
      </w:r>
      <w:r w:rsidRPr="001B6F29">
        <w:rPr>
          <w:b w:val="0"/>
          <w:bCs/>
        </w:rPr>
        <w:t xml:space="preserve"> opgesteld waarin een aantal ambities geformuleerd staa</w:t>
      </w:r>
      <w:r w:rsidRPr="001B6F29" w:rsidR="000653B3">
        <w:rPr>
          <w:b w:val="0"/>
          <w:bCs/>
        </w:rPr>
        <w:t>t</w:t>
      </w:r>
      <w:r w:rsidRPr="001B6F29">
        <w:rPr>
          <w:b w:val="0"/>
          <w:bCs/>
        </w:rPr>
        <w:t>.</w:t>
      </w:r>
      <w:r w:rsidRPr="001B6F29" w:rsidR="00C75C5B">
        <w:rPr>
          <w:rStyle w:val="Voetnootmarkering"/>
          <w:b w:val="0"/>
          <w:bCs/>
          <w:color w:val="211D1F"/>
        </w:rPr>
        <w:footnoteReference w:id="6"/>
      </w:r>
      <w:r w:rsidRPr="001B6F29">
        <w:rPr>
          <w:b w:val="0"/>
          <w:bCs/>
        </w:rPr>
        <w:t xml:space="preserve"> Onder meer wordt</w:t>
      </w:r>
      <w:r w:rsidRPr="001B6F29" w:rsidR="000B3CB8">
        <w:rPr>
          <w:b w:val="0"/>
          <w:bCs/>
        </w:rPr>
        <w:t xml:space="preserve"> aangedrongen op</w:t>
      </w:r>
      <w:r w:rsidRPr="001B6F29">
        <w:rPr>
          <w:b w:val="0"/>
          <w:bCs/>
        </w:rPr>
        <w:t xml:space="preserve"> een verbod op de productie van flashbangers</w:t>
      </w:r>
      <w:r w:rsidRPr="001B6F29" w:rsidR="00875CDF">
        <w:rPr>
          <w:b w:val="0"/>
          <w:bCs/>
        </w:rPr>
        <w:t xml:space="preserve"> (zoals cobra’s)</w:t>
      </w:r>
      <w:r w:rsidRPr="001B6F29">
        <w:rPr>
          <w:b w:val="0"/>
          <w:bCs/>
        </w:rPr>
        <w:t xml:space="preserve"> en grondgranaten (F4</w:t>
      </w:r>
      <w:r w:rsidRPr="001B6F29" w:rsidR="000B3CB8">
        <w:rPr>
          <w:b w:val="0"/>
          <w:bCs/>
        </w:rPr>
        <w:t>-</w:t>
      </w:r>
      <w:r w:rsidRPr="001B6F29">
        <w:rPr>
          <w:b w:val="0"/>
          <w:bCs/>
        </w:rPr>
        <w:t xml:space="preserve">vuurwerk). Dergelijke producten worden </w:t>
      </w:r>
      <w:r w:rsidRPr="001B6F29" w:rsidR="000A53B9">
        <w:rPr>
          <w:b w:val="0"/>
          <w:bCs/>
        </w:rPr>
        <w:t xml:space="preserve">namelijk </w:t>
      </w:r>
      <w:r w:rsidRPr="001B6F29">
        <w:rPr>
          <w:b w:val="0"/>
          <w:bCs/>
        </w:rPr>
        <w:t>nauwelijks gebruikt in de professionele vuurwerk</w:t>
      </w:r>
      <w:r w:rsidRPr="001B6F29" w:rsidR="000653B3">
        <w:rPr>
          <w:b w:val="0"/>
          <w:bCs/>
        </w:rPr>
        <w:t>branche</w:t>
      </w:r>
      <w:r w:rsidRPr="001B6F29" w:rsidR="00646218">
        <w:rPr>
          <w:b w:val="0"/>
          <w:bCs/>
        </w:rPr>
        <w:t xml:space="preserve"> (vuurwerkshows)</w:t>
      </w:r>
      <w:r w:rsidRPr="001B6F29" w:rsidR="000B3CB8">
        <w:rPr>
          <w:b w:val="0"/>
          <w:bCs/>
        </w:rPr>
        <w:t xml:space="preserve">. </w:t>
      </w:r>
      <w:r w:rsidRPr="001B6F29">
        <w:rPr>
          <w:b w:val="0"/>
          <w:bCs/>
        </w:rPr>
        <w:t>Daarnaast wordt gepleit voor een wettelijk vastgestelde limiet aan flitspoeder voor F4</w:t>
      </w:r>
      <w:r w:rsidRPr="001B6F29" w:rsidR="000A53B9">
        <w:rPr>
          <w:b w:val="0"/>
          <w:bCs/>
        </w:rPr>
        <w:t>-</w:t>
      </w:r>
      <w:r w:rsidRPr="001B6F29">
        <w:rPr>
          <w:b w:val="0"/>
          <w:bCs/>
        </w:rPr>
        <w:t xml:space="preserve">artikelen. Ook wordt gepleit voor meer waarborgen en voorwaarden om meer zicht te krijgen op de handelsstromen en voor een verbetering van de handhaving, alsook voor de invoering van de pyro-pass binnen de gehele EU. </w:t>
      </w:r>
    </w:p>
    <w:p w:rsidRPr="001B6F29" w:rsidR="00FB284B" w:rsidP="00A13C80" w:rsidRDefault="00FB284B" w14:paraId="7CAEC97D" w14:textId="77777777"/>
    <w:p w:rsidRPr="001B6F29" w:rsidR="00FB284B" w:rsidP="00A13C80" w:rsidRDefault="005532A8" w14:paraId="5874C615" w14:textId="3776E12C">
      <w:pPr>
        <w:pStyle w:val="Agendapunt"/>
        <w:numPr>
          <w:ilvl w:val="0"/>
          <w:numId w:val="0"/>
        </w:numPr>
        <w:rPr>
          <w:b w:val="0"/>
          <w:bCs/>
        </w:rPr>
      </w:pPr>
      <w:r w:rsidRPr="001B6F29">
        <w:rPr>
          <w:b w:val="0"/>
          <w:bCs/>
        </w:rPr>
        <w:t>Daarnaast</w:t>
      </w:r>
      <w:r w:rsidRPr="001B6F29" w:rsidR="00CA3C1D">
        <w:rPr>
          <w:b w:val="0"/>
          <w:bCs/>
        </w:rPr>
        <w:t xml:space="preserve"> is de afgelopen periode </w:t>
      </w:r>
      <w:r w:rsidRPr="001B6F29" w:rsidR="000A53B9">
        <w:rPr>
          <w:b w:val="0"/>
          <w:bCs/>
        </w:rPr>
        <w:t xml:space="preserve">door het </w:t>
      </w:r>
      <w:r w:rsidRPr="001B6F29" w:rsidR="00C75C5B">
        <w:rPr>
          <w:b w:val="0"/>
          <w:bCs/>
        </w:rPr>
        <w:t>m</w:t>
      </w:r>
      <w:r w:rsidRPr="001B6F29" w:rsidR="000A53B9">
        <w:rPr>
          <w:b w:val="0"/>
          <w:bCs/>
        </w:rPr>
        <w:t>inisterie van Infrastructuur en Waterstaat (IenW)</w:t>
      </w:r>
      <w:r w:rsidRPr="001B6F29" w:rsidR="007A4E2E">
        <w:rPr>
          <w:b w:val="0"/>
          <w:bCs/>
        </w:rPr>
        <w:t xml:space="preserve"> en</w:t>
      </w:r>
      <w:r w:rsidRPr="001B6F29" w:rsidR="000A53B9">
        <w:rPr>
          <w:b w:val="0"/>
          <w:bCs/>
        </w:rPr>
        <w:t xml:space="preserve"> in nauwe samenwerking met JenV, de Politie, het O</w:t>
      </w:r>
      <w:r w:rsidRPr="001B6F29" w:rsidR="004347E0">
        <w:rPr>
          <w:b w:val="0"/>
          <w:bCs/>
        </w:rPr>
        <w:t>penbaar Ministerie</w:t>
      </w:r>
      <w:r w:rsidRPr="001B6F29" w:rsidR="000A53B9">
        <w:rPr>
          <w:b w:val="0"/>
          <w:bCs/>
        </w:rPr>
        <w:t xml:space="preserve"> en de Inspectie Leefomgeving en Transport, </w:t>
      </w:r>
      <w:r w:rsidRPr="001B6F29" w:rsidR="00CA3C1D">
        <w:rPr>
          <w:b w:val="0"/>
          <w:bCs/>
        </w:rPr>
        <w:t>actief bijgedragen aan de evaluatie van de Europese Pyrorichtlijn</w:t>
      </w:r>
      <w:r w:rsidRPr="001B6F29" w:rsidR="00A13C80">
        <w:rPr>
          <w:b w:val="0"/>
          <w:bCs/>
        </w:rPr>
        <w:t>.</w:t>
      </w:r>
      <w:r w:rsidRPr="001B6F29" w:rsidR="00875CDF">
        <w:rPr>
          <w:rStyle w:val="Voetnootmarkering"/>
          <w:b w:val="0"/>
          <w:bCs/>
        </w:rPr>
        <w:footnoteReference w:id="7"/>
      </w:r>
      <w:r w:rsidRPr="001B6F29" w:rsidR="00CA3C1D">
        <w:rPr>
          <w:b w:val="0"/>
          <w:bCs/>
        </w:rPr>
        <w:t xml:space="preserve"> Deze evaluatie leidt mogelijk tot een herziening van de richtlijn. Met deze proactieve rol binnen </w:t>
      </w:r>
      <w:r w:rsidRPr="001B6F29" w:rsidR="000A53B9">
        <w:rPr>
          <w:b w:val="0"/>
          <w:bCs/>
        </w:rPr>
        <w:t xml:space="preserve">de </w:t>
      </w:r>
      <w:r w:rsidRPr="001B6F29" w:rsidR="00CA3C1D">
        <w:rPr>
          <w:b w:val="0"/>
          <w:bCs/>
        </w:rPr>
        <w:t>Europ</w:t>
      </w:r>
      <w:r w:rsidRPr="001B6F29" w:rsidR="000A53B9">
        <w:rPr>
          <w:b w:val="0"/>
          <w:bCs/>
        </w:rPr>
        <w:t>ese Unie</w:t>
      </w:r>
      <w:r w:rsidRPr="001B6F29" w:rsidR="00CA3C1D">
        <w:rPr>
          <w:b w:val="0"/>
          <w:bCs/>
        </w:rPr>
        <w:t xml:space="preserve"> hopen we meer aan de voorkant van de problematiek te komen en kan hierdoor, op termijn, de komst van deze goederen naar Nederland bemoeilijkt worden. </w:t>
      </w:r>
      <w:r w:rsidRPr="001B6F29" w:rsidR="000653B3">
        <w:rPr>
          <w:b w:val="0"/>
          <w:bCs/>
        </w:rPr>
        <w:t>Naar verwachting wordt d</w:t>
      </w:r>
      <w:r w:rsidRPr="001B6F29" w:rsidR="00CA3C1D">
        <w:rPr>
          <w:b w:val="0"/>
          <w:bCs/>
        </w:rPr>
        <w:t>e evaluatie van de Pyrorichtlijn</w:t>
      </w:r>
      <w:r w:rsidRPr="001B6F29" w:rsidR="00016720">
        <w:rPr>
          <w:b w:val="0"/>
          <w:bCs/>
        </w:rPr>
        <w:t xml:space="preserve"> binnenkort</w:t>
      </w:r>
      <w:r w:rsidRPr="001B6F29" w:rsidR="006027D1">
        <w:rPr>
          <w:b w:val="0"/>
          <w:bCs/>
        </w:rPr>
        <w:t xml:space="preserve"> </w:t>
      </w:r>
      <w:r w:rsidRPr="001B6F29" w:rsidR="00CA3C1D">
        <w:rPr>
          <w:b w:val="0"/>
          <w:bCs/>
        </w:rPr>
        <w:t>afgerond</w:t>
      </w:r>
      <w:r w:rsidRPr="001B6F29" w:rsidR="000653B3">
        <w:rPr>
          <w:b w:val="0"/>
          <w:bCs/>
        </w:rPr>
        <w:t xml:space="preserve"> en </w:t>
      </w:r>
      <w:r w:rsidRPr="001B6F29" w:rsidR="00CA3C1D">
        <w:rPr>
          <w:b w:val="0"/>
          <w:bCs/>
        </w:rPr>
        <w:t>beslist de Europese Commissie in 2025 over het vervolg.</w:t>
      </w:r>
    </w:p>
    <w:p w:rsidRPr="001B6F29" w:rsidR="00FB284B" w:rsidP="00A13C80" w:rsidRDefault="00FB284B" w14:paraId="12E00659" w14:textId="77777777">
      <w:pPr>
        <w:pStyle w:val="Agendapunt"/>
        <w:numPr>
          <w:ilvl w:val="0"/>
          <w:numId w:val="0"/>
        </w:numPr>
        <w:rPr>
          <w:b w:val="0"/>
          <w:bCs/>
        </w:rPr>
      </w:pPr>
    </w:p>
    <w:p w:rsidRPr="001B6F29" w:rsidR="00FB284B" w:rsidP="00A13C80" w:rsidRDefault="00CA3C1D" w14:paraId="37603B55" w14:textId="124ED3B4">
      <w:pPr>
        <w:pStyle w:val="Agendapunt"/>
        <w:numPr>
          <w:ilvl w:val="0"/>
          <w:numId w:val="0"/>
        </w:numPr>
        <w:rPr>
          <w:b w:val="0"/>
          <w:bCs/>
        </w:rPr>
      </w:pPr>
      <w:r w:rsidRPr="001B6F29">
        <w:rPr>
          <w:b w:val="0"/>
          <w:bCs/>
        </w:rPr>
        <w:t xml:space="preserve">Vanuit </w:t>
      </w:r>
      <w:r w:rsidRPr="001B6F29" w:rsidR="000B3CB8">
        <w:rPr>
          <w:b w:val="0"/>
          <w:bCs/>
        </w:rPr>
        <w:t xml:space="preserve">het </w:t>
      </w:r>
      <w:r w:rsidRPr="001B6F29" w:rsidR="003140D1">
        <w:rPr>
          <w:b w:val="0"/>
          <w:bCs/>
        </w:rPr>
        <w:t>mi</w:t>
      </w:r>
      <w:r w:rsidRPr="001B6F29" w:rsidR="000B3CB8">
        <w:rPr>
          <w:b w:val="0"/>
          <w:bCs/>
        </w:rPr>
        <w:t xml:space="preserve">nisterie van </w:t>
      </w:r>
      <w:r w:rsidRPr="001B6F29">
        <w:rPr>
          <w:b w:val="0"/>
          <w:bCs/>
        </w:rPr>
        <w:t xml:space="preserve">IenW is gewerkt aan de implementatie van </w:t>
      </w:r>
      <w:r w:rsidRPr="001B6F29" w:rsidR="000653B3">
        <w:rPr>
          <w:b w:val="0"/>
          <w:bCs/>
        </w:rPr>
        <w:t>de</w:t>
      </w:r>
      <w:r w:rsidRPr="001B6F29">
        <w:rPr>
          <w:b w:val="0"/>
          <w:bCs/>
        </w:rPr>
        <w:t xml:space="preserve"> Benelux</w:t>
      </w:r>
      <w:r w:rsidRPr="001B6F29" w:rsidR="005532A8">
        <w:rPr>
          <w:b w:val="0"/>
          <w:bCs/>
        </w:rPr>
        <w:t>-</w:t>
      </w:r>
      <w:r w:rsidRPr="001B6F29">
        <w:rPr>
          <w:b w:val="0"/>
          <w:bCs/>
        </w:rPr>
        <w:t xml:space="preserve">beschikking </w:t>
      </w:r>
      <w:r w:rsidRPr="001B6F29" w:rsidR="000653B3">
        <w:rPr>
          <w:b w:val="0"/>
          <w:bCs/>
        </w:rPr>
        <w:t xml:space="preserve">over de </w:t>
      </w:r>
      <w:r w:rsidRPr="001B6F29">
        <w:rPr>
          <w:b w:val="0"/>
          <w:bCs/>
        </w:rPr>
        <w:t xml:space="preserve">invoering van de pyro-pass. De regelgeving </w:t>
      </w:r>
      <w:r w:rsidRPr="001B6F29" w:rsidR="00915003">
        <w:rPr>
          <w:b w:val="0"/>
          <w:bCs/>
        </w:rPr>
        <w:t xml:space="preserve">is </w:t>
      </w:r>
      <w:r w:rsidRPr="001B6F29">
        <w:rPr>
          <w:b w:val="0"/>
          <w:bCs/>
        </w:rPr>
        <w:t>op 1 oktober 2024 in werking</w:t>
      </w:r>
      <w:r w:rsidRPr="001B6F29" w:rsidR="00915003">
        <w:rPr>
          <w:b w:val="0"/>
          <w:bCs/>
        </w:rPr>
        <w:t xml:space="preserve"> getreden</w:t>
      </w:r>
      <w:r w:rsidRPr="001B6F29">
        <w:rPr>
          <w:b w:val="0"/>
          <w:bCs/>
        </w:rPr>
        <w:t>. Verkopers binnen de Benelux worden daarmee</w:t>
      </w:r>
      <w:r w:rsidRPr="001B6F29" w:rsidR="000653B3">
        <w:rPr>
          <w:b w:val="0"/>
          <w:bCs/>
        </w:rPr>
        <w:t xml:space="preserve"> vanaf 1 januari 2025</w:t>
      </w:r>
      <w:r w:rsidRPr="001B6F29">
        <w:rPr>
          <w:b w:val="0"/>
          <w:bCs/>
        </w:rPr>
        <w:t xml:space="preserve"> verplicht om aan de hand van een pyro-pass te controleren of een koper van professioneel vuurwerk over de juiste papieren beschikt. Dit vergemakkelijkt de interne markt, maar is tevens een instrument in de aanpak van de illegale handel. Nederland pleit voor invoering van de pyro-pass op Europees niveau.</w:t>
      </w:r>
    </w:p>
    <w:p w:rsidRPr="001B6F29" w:rsidR="003140D1" w:rsidP="003140D1" w:rsidRDefault="003140D1" w14:paraId="1B61765D" w14:textId="77777777"/>
    <w:p w:rsidRPr="001B6F29" w:rsidR="00FB284B" w:rsidP="00A13C80" w:rsidRDefault="00CA3C1D" w14:paraId="46F2A243" w14:textId="291EF4F5">
      <w:pPr>
        <w:pStyle w:val="Geenafstand"/>
        <w:spacing w:line="276" w:lineRule="auto"/>
        <w:rPr>
          <w:bCs/>
          <w:i/>
          <w:iCs/>
          <w:lang w:val="nl-NL"/>
        </w:rPr>
      </w:pPr>
      <w:r w:rsidRPr="001B6F29">
        <w:rPr>
          <w:bCs/>
          <w:i/>
          <w:iCs/>
          <w:lang w:val="nl-NL"/>
        </w:rPr>
        <w:t>Postplan</w:t>
      </w:r>
    </w:p>
    <w:p w:rsidRPr="001B6F29" w:rsidR="0071087B" w:rsidP="00A13C80" w:rsidRDefault="00CA3C1D" w14:paraId="6547C42C" w14:textId="74F04C09">
      <w:pPr>
        <w:rPr>
          <w:b/>
          <w:bCs/>
        </w:rPr>
      </w:pPr>
      <w:r w:rsidRPr="001B6F29">
        <w:rPr>
          <w:rFonts w:cstheme="minorHAnsi"/>
          <w:szCs w:val="18"/>
        </w:rPr>
        <w:t xml:space="preserve">Tevens is ten aanzien van het tegengaan van de </w:t>
      </w:r>
      <w:r w:rsidRPr="001B6F29" w:rsidR="00875CDF">
        <w:rPr>
          <w:rFonts w:cstheme="minorHAnsi"/>
          <w:szCs w:val="18"/>
        </w:rPr>
        <w:t xml:space="preserve">illegale </w:t>
      </w:r>
      <w:r w:rsidRPr="001B6F29">
        <w:rPr>
          <w:rFonts w:cstheme="minorHAnsi"/>
          <w:szCs w:val="18"/>
        </w:rPr>
        <w:t xml:space="preserve">handel in vuurwerk </w:t>
      </w:r>
      <w:r w:rsidRPr="001B6F29" w:rsidR="002B1B8E">
        <w:rPr>
          <w:rFonts w:cstheme="minorHAnsi"/>
          <w:szCs w:val="18"/>
        </w:rPr>
        <w:t>i</w:t>
      </w:r>
      <w:r w:rsidRPr="001B6F29">
        <w:rPr>
          <w:bCs/>
        </w:rPr>
        <w:t xml:space="preserve">n juni 2023 een motie aangenomen, die de regering verzoekt samen met de postsector een integraal plan op te stellen om de verzending van illegaal </w:t>
      </w:r>
      <w:r w:rsidRPr="001B6F29" w:rsidR="00DC0F0B">
        <w:rPr>
          <w:bCs/>
        </w:rPr>
        <w:t xml:space="preserve">verhandeld </w:t>
      </w:r>
      <w:r w:rsidRPr="001B6F29">
        <w:rPr>
          <w:bCs/>
        </w:rPr>
        <w:t>vuurwerk per post of pakket tegen te gaan.</w:t>
      </w:r>
      <w:r w:rsidRPr="001B6F29" w:rsidR="003140D1">
        <w:rPr>
          <w:rStyle w:val="Voetnootmarkering"/>
          <w:bCs/>
        </w:rPr>
        <w:footnoteReference w:id="8"/>
      </w:r>
      <w:r w:rsidRPr="001B6F29" w:rsidR="00906F1D">
        <w:rPr>
          <w:bCs/>
        </w:rPr>
        <w:t xml:space="preserve"> Er bestaat al een plan en dat werkt effectief. </w:t>
      </w:r>
      <w:r w:rsidRPr="001B6F29">
        <w:rPr>
          <w:bCs/>
        </w:rPr>
        <w:t>In de opsporing en het optreden tegen illegale handel en misbruik van professioneel vuurwerk is publiek-private samenwerking belangrijk. In dat kader hebben gesprekken plaatsgevonden met verschillende bedrijven uit de postsector. Vuurwerk per post wordt door de postbedrijven als een hoog risico gezien, aangezien het de veiligheid van medewerkers direct in gevaar brengt. Scans die speciaal door de postsector zijn ontwikkeld hebben een hoge detectiekans en deze aanpak wordt als zeer succesvol ervaren. Bovendien heeft de Inspectie Leefomgeving en Transport een hoog slagingspercentage bij haar controles en volgt ze de ontwikkelingen op de vuurwerkmarkt op de voet. Nadere maatregelen zijn op dit punt dan ook niet nodig.</w:t>
      </w:r>
    </w:p>
    <w:p w:rsidRPr="001B6F29" w:rsidR="002B1B8E" w:rsidP="00A13C80" w:rsidRDefault="002B1B8E" w14:paraId="0D3DC90B" w14:textId="77777777">
      <w:pPr>
        <w:pStyle w:val="BasistekstOpenbaarMinisterie"/>
        <w:spacing w:line="276" w:lineRule="auto"/>
        <w:rPr>
          <w:i/>
          <w:iCs/>
        </w:rPr>
      </w:pPr>
    </w:p>
    <w:p w:rsidRPr="001B6F29" w:rsidR="00A32A55" w:rsidP="00A13C80" w:rsidRDefault="00CA3C1D" w14:paraId="1656648B" w14:textId="77777777">
      <w:pPr>
        <w:pStyle w:val="Geenafstand"/>
        <w:spacing w:line="276" w:lineRule="auto"/>
        <w:rPr>
          <w:i/>
          <w:iCs/>
          <w:szCs w:val="18"/>
          <w:lang w:val="nl-NL"/>
        </w:rPr>
      </w:pPr>
      <w:r w:rsidRPr="001B6F29">
        <w:rPr>
          <w:i/>
          <w:iCs/>
          <w:szCs w:val="18"/>
          <w:lang w:val="nl-NL"/>
        </w:rPr>
        <w:t>Tot slot</w:t>
      </w:r>
    </w:p>
    <w:p w:rsidRPr="001B6F29" w:rsidR="000461E1" w:rsidP="00A13C80" w:rsidRDefault="00CA3C1D" w14:paraId="0B5BEF28" w14:textId="6BA2460C">
      <w:pPr>
        <w:pStyle w:val="Geenafstand"/>
        <w:spacing w:line="276" w:lineRule="auto"/>
        <w:rPr>
          <w:color w:val="211D1F"/>
          <w:szCs w:val="18"/>
          <w:lang w:val="nl-NL"/>
        </w:rPr>
      </w:pPr>
      <w:bookmarkStart w:name="_Hlk173760754" w:id="7"/>
      <w:r w:rsidRPr="001B6F29">
        <w:rPr>
          <w:color w:val="211D1F"/>
          <w:szCs w:val="18"/>
          <w:lang w:val="nl-NL"/>
        </w:rPr>
        <w:t xml:space="preserve">Ik wil benadrukken dat F4-vuurwerk en de explosieve kracht die </w:t>
      </w:r>
      <w:r w:rsidRPr="001B6F29" w:rsidR="00915003">
        <w:rPr>
          <w:color w:val="211D1F"/>
          <w:szCs w:val="18"/>
          <w:lang w:val="nl-NL"/>
        </w:rPr>
        <w:t>het heeft</w:t>
      </w:r>
      <w:r w:rsidRPr="001B6F29">
        <w:rPr>
          <w:color w:val="211D1F"/>
          <w:szCs w:val="18"/>
          <w:lang w:val="nl-NL"/>
        </w:rPr>
        <w:t xml:space="preserve">, in handen van </w:t>
      </w:r>
      <w:r w:rsidRPr="001B6F29" w:rsidR="00646218">
        <w:rPr>
          <w:color w:val="211D1F"/>
          <w:szCs w:val="18"/>
          <w:lang w:val="nl-NL"/>
        </w:rPr>
        <w:t>particulieren</w:t>
      </w:r>
      <w:r w:rsidRPr="001B6F29">
        <w:rPr>
          <w:color w:val="211D1F"/>
          <w:szCs w:val="18"/>
          <w:lang w:val="nl-NL"/>
        </w:rPr>
        <w:t xml:space="preserve">, extreem gevaarlijk </w:t>
      </w:r>
      <w:r w:rsidRPr="001B6F29" w:rsidR="00646218">
        <w:rPr>
          <w:color w:val="211D1F"/>
          <w:szCs w:val="18"/>
          <w:lang w:val="nl-NL"/>
        </w:rPr>
        <w:t>is</w:t>
      </w:r>
      <w:r w:rsidRPr="001B6F29">
        <w:rPr>
          <w:color w:val="211D1F"/>
          <w:szCs w:val="18"/>
          <w:lang w:val="nl-NL"/>
        </w:rPr>
        <w:t xml:space="preserve"> en hierop ook als</w:t>
      </w:r>
      <w:r w:rsidRPr="001B6F29" w:rsidR="007556CD">
        <w:rPr>
          <w:color w:val="211D1F"/>
          <w:szCs w:val="18"/>
          <w:lang w:val="nl-NL"/>
        </w:rPr>
        <w:t xml:space="preserve"> </w:t>
      </w:r>
      <w:r w:rsidRPr="001B6F29">
        <w:rPr>
          <w:color w:val="211D1F"/>
          <w:szCs w:val="18"/>
          <w:lang w:val="nl-NL"/>
        </w:rPr>
        <w:t xml:space="preserve">zodanig tegen opgetreden dient te worden. Hierbij moeten we maximaal gebruik maken van de bestaande ruime opsporings- en handhavingsmogelijkheden om </w:t>
      </w:r>
      <w:r w:rsidRPr="001B6F29" w:rsidR="0007503A">
        <w:rPr>
          <w:color w:val="211D1F"/>
          <w:szCs w:val="18"/>
          <w:lang w:val="nl-NL"/>
        </w:rPr>
        <w:t xml:space="preserve">in </w:t>
      </w:r>
      <w:r w:rsidRPr="001B6F29">
        <w:rPr>
          <w:color w:val="211D1F"/>
          <w:szCs w:val="18"/>
          <w:lang w:val="nl-NL"/>
        </w:rPr>
        <w:t>een zo vroeg mogelijk stadium op te</w:t>
      </w:r>
      <w:r w:rsidRPr="001B6F29" w:rsidR="0007503A">
        <w:rPr>
          <w:color w:val="211D1F"/>
          <w:szCs w:val="18"/>
          <w:lang w:val="nl-NL"/>
        </w:rPr>
        <w:t xml:space="preserve"> kunnen</w:t>
      </w:r>
      <w:r w:rsidRPr="001B6F29">
        <w:rPr>
          <w:color w:val="211D1F"/>
          <w:szCs w:val="18"/>
          <w:lang w:val="nl-NL"/>
        </w:rPr>
        <w:t xml:space="preserve"> treden</w:t>
      </w:r>
      <w:r w:rsidRPr="001B6F29" w:rsidR="0007503A">
        <w:rPr>
          <w:color w:val="211D1F"/>
          <w:szCs w:val="18"/>
          <w:lang w:val="nl-NL"/>
        </w:rPr>
        <w:t xml:space="preserve">. Daarnaast blijf ik mij inzetten om ook in internationaal verband bewustzijn en verandering op dit punt </w:t>
      </w:r>
      <w:r w:rsidRPr="001B6F29" w:rsidR="007A4E2E">
        <w:rPr>
          <w:color w:val="211D1F"/>
          <w:szCs w:val="18"/>
          <w:lang w:val="nl-NL"/>
        </w:rPr>
        <w:t>te realiseren</w:t>
      </w:r>
      <w:r w:rsidRPr="001B6F29" w:rsidR="0007503A">
        <w:rPr>
          <w:color w:val="211D1F"/>
          <w:szCs w:val="18"/>
          <w:lang w:val="nl-NL"/>
        </w:rPr>
        <w:t xml:space="preserve"> en </w:t>
      </w:r>
      <w:r w:rsidRPr="001B6F29" w:rsidR="000653B3">
        <w:rPr>
          <w:color w:val="211D1F"/>
          <w:szCs w:val="18"/>
          <w:lang w:val="nl-NL"/>
        </w:rPr>
        <w:t xml:space="preserve">het illegale bezit en gebruik van </w:t>
      </w:r>
      <w:r w:rsidRPr="001B6F29" w:rsidR="0007503A">
        <w:rPr>
          <w:color w:val="211D1F"/>
          <w:szCs w:val="18"/>
          <w:lang w:val="nl-NL"/>
        </w:rPr>
        <w:t xml:space="preserve">F4-vuurwerk bij de bron aan te pakken.  </w:t>
      </w:r>
    </w:p>
    <w:bookmarkEnd w:id="7"/>
    <w:p w:rsidRPr="001B6F29" w:rsidR="00A32A55" w:rsidP="002B1B8E" w:rsidRDefault="00A32A55" w14:paraId="60F29005" w14:textId="77777777">
      <w:pPr>
        <w:pStyle w:val="Geenafstand"/>
        <w:spacing w:line="276" w:lineRule="auto"/>
        <w:jc w:val="both"/>
        <w:rPr>
          <w:color w:val="211D1F"/>
          <w:szCs w:val="18"/>
          <w:lang w:val="nl-NL"/>
        </w:rPr>
      </w:pPr>
    </w:p>
    <w:p w:rsidRPr="001B6F29" w:rsidR="00A13C80" w:rsidP="002B1B8E" w:rsidRDefault="00A13C80" w14:paraId="5D4EE171" w14:textId="77777777">
      <w:pPr>
        <w:pStyle w:val="Geenafstand"/>
        <w:spacing w:line="276" w:lineRule="auto"/>
        <w:jc w:val="both"/>
        <w:rPr>
          <w:color w:val="211D1F"/>
          <w:szCs w:val="18"/>
          <w:lang w:val="nl-NL"/>
        </w:r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1B6F29" w:rsidR="007E7D5C" w:rsidTr="002B0835" w14:paraId="195E4360" w14:textId="77777777">
        <w:tc>
          <w:tcPr>
            <w:tcW w:w="7716" w:type="dxa"/>
          </w:tcPr>
          <w:bookmarkEnd w:id="5"/>
          <w:p w:rsidRPr="001B6F29" w:rsidR="00C22108" w:rsidP="002B1B8E" w:rsidRDefault="00A13C80" w14:paraId="548BFC63" w14:textId="10F21225">
            <w:pPr>
              <w:pStyle w:val="broodtekst"/>
              <w:spacing w:line="276" w:lineRule="auto"/>
              <w:jc w:val="both"/>
            </w:pPr>
            <w:r w:rsidRPr="001B6F29">
              <w:t>De Minister van Justitie en Veiligheid,</w:t>
            </w:r>
          </w:p>
        </w:tc>
      </w:tr>
    </w:tbl>
    <w:p w:rsidRPr="001B6F29" w:rsidR="000D6C31" w:rsidRDefault="000D6C31" w14:paraId="504B7272" w14:textId="77777777">
      <w:bookmarkStart w:name="cursor" w:id="8"/>
      <w:bookmarkStart w:name="ondertekening" w:id="9"/>
      <w:bookmarkStart w:name="ondertekening_bk" w:id="10"/>
      <w:bookmarkEnd w:id="8"/>
      <w:bookmarkEnd w:id="9"/>
    </w:p>
    <w:tbl>
      <w:tblPr>
        <w:tblW w:w="7501" w:type="dxa"/>
        <w:tblLayout w:type="fixed"/>
        <w:tblCellMar>
          <w:left w:w="0" w:type="dxa"/>
          <w:right w:w="0" w:type="dxa"/>
        </w:tblCellMar>
        <w:tblLook w:val="0000" w:firstRow="0" w:lastRow="0" w:firstColumn="0" w:lastColumn="0" w:noHBand="0" w:noVBand="0"/>
      </w:tblPr>
      <w:tblGrid>
        <w:gridCol w:w="7501"/>
      </w:tblGrid>
      <w:tr w:rsidR="007E7D5C" w14:paraId="24C60A70"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34"/>
            </w:tblGrid>
            <w:tr w:rsidRPr="001B6F29" w:rsidR="007E7D5C" w:rsidTr="008B2C79" w14:paraId="33A2FB1B" w14:textId="77777777">
              <w:tc>
                <w:tcPr>
                  <w:tcW w:w="7534" w:type="dxa"/>
                  <w:shd w:val="clear" w:color="auto" w:fill="auto"/>
                </w:tcPr>
                <w:p w:rsidRPr="001B6F29" w:rsidR="00F009B9" w:rsidP="002B1B8E" w:rsidRDefault="00F009B9" w14:paraId="79725E92" w14:textId="77777777">
                  <w:pPr>
                    <w:pStyle w:val="broodtekst"/>
                    <w:spacing w:line="276" w:lineRule="auto"/>
                    <w:jc w:val="both"/>
                  </w:pPr>
                </w:p>
              </w:tc>
            </w:tr>
            <w:tr w:rsidRPr="001B6F29" w:rsidR="007E7D5C" w:rsidTr="008B2C79" w14:paraId="11E3E024" w14:textId="77777777">
              <w:tc>
                <w:tcPr>
                  <w:tcW w:w="7534" w:type="dxa"/>
                  <w:shd w:val="clear" w:color="auto" w:fill="auto"/>
                </w:tcPr>
                <w:p w:rsidRPr="001B6F29" w:rsidR="00F009B9" w:rsidP="002B1B8E" w:rsidRDefault="00F009B9" w14:paraId="0E87FC39" w14:textId="7AF4F41D">
                  <w:pPr>
                    <w:pStyle w:val="broodtekst"/>
                    <w:spacing w:line="276" w:lineRule="auto"/>
                    <w:jc w:val="both"/>
                  </w:pPr>
                </w:p>
              </w:tc>
            </w:tr>
            <w:tr w:rsidRPr="001B6F29" w:rsidR="007E7D5C" w:rsidTr="008B2C79" w14:paraId="089B30BF" w14:textId="77777777">
              <w:tc>
                <w:tcPr>
                  <w:tcW w:w="7534" w:type="dxa"/>
                  <w:shd w:val="clear" w:color="auto" w:fill="auto"/>
                </w:tcPr>
                <w:p w:rsidRPr="001B6F29" w:rsidR="00F009B9" w:rsidP="002B1B8E" w:rsidRDefault="00F009B9" w14:paraId="6E1A78DA" w14:textId="77777777">
                  <w:pPr>
                    <w:pStyle w:val="broodtekst"/>
                    <w:spacing w:line="276" w:lineRule="auto"/>
                    <w:jc w:val="both"/>
                  </w:pPr>
                </w:p>
              </w:tc>
            </w:tr>
            <w:tr w:rsidRPr="001B6F29" w:rsidR="007E7D5C" w:rsidTr="008B2C79" w14:paraId="3D2186ED" w14:textId="77777777">
              <w:tc>
                <w:tcPr>
                  <w:tcW w:w="7534" w:type="dxa"/>
                  <w:shd w:val="clear" w:color="auto" w:fill="auto"/>
                </w:tcPr>
                <w:p w:rsidRPr="001B6F29" w:rsidR="00F009B9" w:rsidP="002B1B8E" w:rsidRDefault="007A4E2E" w14:paraId="44A9B214" w14:textId="7A0F200A">
                  <w:pPr>
                    <w:pStyle w:val="broodtekst"/>
                    <w:spacing w:line="276" w:lineRule="auto"/>
                    <w:jc w:val="both"/>
                  </w:pPr>
                  <w:r w:rsidRPr="001B6F29">
                    <w:t>D.M. v</w:t>
                  </w:r>
                  <w:r w:rsidRPr="001B6F29" w:rsidR="00CA3C1D">
                    <w:t xml:space="preserve">an Weel </w:t>
                  </w:r>
                </w:p>
              </w:tc>
            </w:tr>
            <w:tr w:rsidRPr="001B6F29" w:rsidR="007E7D5C" w:rsidTr="008B2C79" w14:paraId="631B847F" w14:textId="77777777">
              <w:tc>
                <w:tcPr>
                  <w:tcW w:w="7534" w:type="dxa"/>
                  <w:shd w:val="clear" w:color="auto" w:fill="auto"/>
                </w:tcPr>
                <w:p w:rsidRPr="001B6F29" w:rsidR="00F009B9" w:rsidP="002B1B8E" w:rsidRDefault="00F009B9" w14:paraId="4A420DE2" w14:textId="77777777">
                  <w:pPr>
                    <w:pStyle w:val="broodtekst"/>
                    <w:spacing w:line="276" w:lineRule="auto"/>
                    <w:jc w:val="both"/>
                  </w:pPr>
                </w:p>
              </w:tc>
            </w:tr>
          </w:tbl>
          <w:bookmarkEnd w:id="10"/>
          <w:p w:rsidRPr="00FB284B" w:rsidR="00F75106" w:rsidP="002B1B8E" w:rsidRDefault="00CA3C1D" w14:paraId="33176D3A" w14:textId="76E4734D">
            <w:pPr>
              <w:pStyle w:val="broodtekst"/>
              <w:spacing w:line="276" w:lineRule="auto"/>
              <w:jc w:val="both"/>
            </w:pPr>
            <w:r w:rsidRPr="001B6F29">
              <w:fldChar w:fldCharType="begin"/>
            </w:r>
            <w:r w:rsidRPr="001B6F29">
              <w:instrText xml:space="preserve"> DOCPROPERTY ondertekening </w:instrText>
            </w:r>
            <w:r w:rsidRPr="001B6F29">
              <w:fldChar w:fldCharType="end"/>
            </w:r>
          </w:p>
        </w:tc>
      </w:tr>
    </w:tbl>
    <w:p w:rsidR="000D6C31" w:rsidP="002B1B8E" w:rsidRDefault="000D6C31" w14:paraId="5C8B1F49" w14:textId="77777777">
      <w:pPr>
        <w:spacing w:line="276" w:lineRule="auto"/>
        <w:jc w:val="both"/>
        <w:rPr>
          <w:szCs w:val="18"/>
        </w:rPr>
      </w:pPr>
    </w:p>
    <w:p w:rsidR="000D6C31" w:rsidRDefault="000D6C31" w14:paraId="603C20FD" w14:textId="77777777">
      <w:pPr>
        <w:spacing w:line="240" w:lineRule="auto"/>
        <w:rPr>
          <w:szCs w:val="18"/>
        </w:rPr>
      </w:pPr>
    </w:p>
    <w:sectPr w:rsidR="000D6C31" w:rsidSect="00B46C81">
      <w:footerReference w:type="default" r:id="rId10"/>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35B94" w14:textId="77777777" w:rsidR="00465E27" w:rsidRDefault="00465E27">
      <w:r>
        <w:separator/>
      </w:r>
    </w:p>
    <w:p w14:paraId="243D3002" w14:textId="77777777" w:rsidR="00465E27" w:rsidRDefault="00465E27"/>
    <w:p w14:paraId="5A677E23" w14:textId="77777777" w:rsidR="00465E27" w:rsidRDefault="00465E27"/>
    <w:p w14:paraId="4F5EF482" w14:textId="77777777" w:rsidR="00465E27" w:rsidRDefault="00465E27"/>
  </w:endnote>
  <w:endnote w:type="continuationSeparator" w:id="0">
    <w:p w14:paraId="3A295255" w14:textId="77777777" w:rsidR="00465E27" w:rsidRDefault="00465E27">
      <w:r>
        <w:continuationSeparator/>
      </w:r>
    </w:p>
    <w:p w14:paraId="5E484FC8" w14:textId="77777777" w:rsidR="00465E27" w:rsidRDefault="00465E27"/>
    <w:p w14:paraId="1729A1BF" w14:textId="77777777" w:rsidR="00465E27" w:rsidRDefault="00465E27"/>
    <w:p w14:paraId="332EDA0E" w14:textId="77777777" w:rsidR="00465E27" w:rsidRDefault="0046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E7D5C" w14:paraId="0A92C7D6" w14:textId="77777777">
      <w:trPr>
        <w:cantSplit/>
        <w:trHeight w:hRule="exact" w:val="170"/>
      </w:trPr>
      <w:tc>
        <w:tcPr>
          <w:tcW w:w="7769" w:type="dxa"/>
        </w:tcPr>
        <w:p w14:paraId="07A4D7FA" w14:textId="77777777" w:rsidR="0089073C" w:rsidRDefault="0089073C">
          <w:pPr>
            <w:pStyle w:val="Huisstijl-Rubricering"/>
          </w:pPr>
        </w:p>
      </w:tc>
      <w:tc>
        <w:tcPr>
          <w:tcW w:w="2123" w:type="dxa"/>
        </w:tcPr>
        <w:p w14:paraId="59FE4465" w14:textId="77777777" w:rsidR="0089073C" w:rsidRDefault="0089073C">
          <w:pPr>
            <w:pStyle w:val="Huisstijl-Paginanummering"/>
          </w:pPr>
        </w:p>
      </w:tc>
    </w:tr>
    <w:tr w:rsidR="007E7D5C" w14:paraId="06C25D52" w14:textId="77777777">
      <w:trPr>
        <w:cantSplit/>
        <w:trHeight w:hRule="exact" w:val="289"/>
      </w:trPr>
      <w:tc>
        <w:tcPr>
          <w:tcW w:w="7769" w:type="dxa"/>
        </w:tcPr>
        <w:p w14:paraId="3C091ADC" w14:textId="4C30DB03" w:rsidR="0089073C" w:rsidRDefault="0089073C">
          <w:pPr>
            <w:pStyle w:val="Huisstijl-Rubricering"/>
          </w:pPr>
        </w:p>
      </w:tc>
      <w:tc>
        <w:tcPr>
          <w:tcW w:w="2123" w:type="dxa"/>
        </w:tcPr>
        <w:p w14:paraId="445833A7" w14:textId="36994264" w:rsidR="0089073C" w:rsidRDefault="00CA3C1D">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C501D3">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C102E">
            <w:fldChar w:fldCharType="begin"/>
          </w:r>
          <w:r>
            <w:instrText xml:space="preserve"> SECTIONPAGES   \* MERGEFORMAT </w:instrText>
          </w:r>
          <w:r w:rsidR="007C102E">
            <w:fldChar w:fldCharType="separate"/>
          </w:r>
          <w:r w:rsidR="00C501D3">
            <w:t>1</w:t>
          </w:r>
          <w:r w:rsidR="007C102E">
            <w:fldChar w:fldCharType="end"/>
          </w:r>
        </w:p>
      </w:tc>
    </w:tr>
    <w:tr w:rsidR="007E7D5C" w14:paraId="00723591" w14:textId="77777777">
      <w:trPr>
        <w:cantSplit/>
        <w:trHeight w:hRule="exact" w:val="23"/>
      </w:trPr>
      <w:tc>
        <w:tcPr>
          <w:tcW w:w="7769" w:type="dxa"/>
        </w:tcPr>
        <w:p w14:paraId="6982C97C" w14:textId="77777777" w:rsidR="0089073C" w:rsidRDefault="0089073C">
          <w:pPr>
            <w:pStyle w:val="Huisstijl-Rubricering"/>
          </w:pPr>
        </w:p>
      </w:tc>
      <w:tc>
        <w:tcPr>
          <w:tcW w:w="2123" w:type="dxa"/>
        </w:tcPr>
        <w:p w14:paraId="59788AD0" w14:textId="77777777" w:rsidR="0089073C" w:rsidRDefault="0089073C">
          <w:pPr>
            <w:pStyle w:val="Huisstijl-Paginanummering"/>
            <w:rPr>
              <w:rStyle w:val="Huisstijl-GegevenCharChar"/>
            </w:rPr>
          </w:pPr>
        </w:p>
      </w:tc>
    </w:tr>
  </w:tbl>
  <w:p w14:paraId="387DB3A6"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0D29" w14:textId="77777777" w:rsidR="00465E27" w:rsidRDefault="00465E27">
      <w:r>
        <w:separator/>
      </w:r>
    </w:p>
  </w:footnote>
  <w:footnote w:type="continuationSeparator" w:id="0">
    <w:p w14:paraId="45F09D3D" w14:textId="77777777" w:rsidR="00465E27" w:rsidRDefault="00465E27">
      <w:r>
        <w:continuationSeparator/>
      </w:r>
    </w:p>
  </w:footnote>
  <w:footnote w:id="1">
    <w:p w14:paraId="1A37B7BE" w14:textId="77777777" w:rsidR="00E530AB" w:rsidRPr="001B6F29" w:rsidRDefault="00CA3C1D" w:rsidP="00E530AB">
      <w:pPr>
        <w:pStyle w:val="Voetnoottekst"/>
        <w:rPr>
          <w:szCs w:val="16"/>
        </w:rPr>
      </w:pPr>
      <w:r w:rsidRPr="001B6F29">
        <w:rPr>
          <w:rStyle w:val="Voetnootmarkering"/>
          <w:szCs w:val="16"/>
        </w:rPr>
        <w:footnoteRef/>
      </w:r>
      <w:r w:rsidRPr="001B6F29">
        <w:rPr>
          <w:szCs w:val="16"/>
        </w:rPr>
        <w:t xml:space="preserve"> Kamerstukken II, 2022-2023, 36 251, nr. 1</w:t>
      </w:r>
      <w:r w:rsidR="00701D80" w:rsidRPr="001B6F29">
        <w:rPr>
          <w:szCs w:val="16"/>
        </w:rPr>
        <w:t>2</w:t>
      </w:r>
      <w:r w:rsidRPr="001B6F29">
        <w:rPr>
          <w:szCs w:val="16"/>
        </w:rPr>
        <w:t>.</w:t>
      </w:r>
    </w:p>
  </w:footnote>
  <w:footnote w:id="2">
    <w:p w14:paraId="58C6C41B" w14:textId="752BB030" w:rsidR="00EE44D3" w:rsidRPr="001B6F29" w:rsidRDefault="00EE44D3">
      <w:pPr>
        <w:pStyle w:val="Voetnoottekst"/>
        <w:rPr>
          <w:szCs w:val="16"/>
        </w:rPr>
      </w:pPr>
      <w:r w:rsidRPr="001B6F29">
        <w:rPr>
          <w:rStyle w:val="Voetnootmarkering"/>
          <w:szCs w:val="16"/>
        </w:rPr>
        <w:footnoteRef/>
      </w:r>
      <w:r w:rsidRPr="001B6F29">
        <w:rPr>
          <w:szCs w:val="16"/>
        </w:rPr>
        <w:t xml:space="preserve"> Kamerstukken II, 2022-2023, 36 251, nr. 8</w:t>
      </w:r>
    </w:p>
  </w:footnote>
  <w:footnote w:id="3">
    <w:p w14:paraId="451D3692" w14:textId="77777777" w:rsidR="00C75C5B" w:rsidRPr="001B6F29" w:rsidRDefault="00C75C5B" w:rsidP="00C75C5B">
      <w:pPr>
        <w:pStyle w:val="Geenafstand"/>
        <w:rPr>
          <w:sz w:val="16"/>
          <w:szCs w:val="16"/>
          <w:lang w:val="nl-NL"/>
        </w:rPr>
      </w:pPr>
      <w:r w:rsidRPr="001B6F29">
        <w:rPr>
          <w:rStyle w:val="Voetnootmarkering"/>
          <w:sz w:val="16"/>
          <w:szCs w:val="16"/>
        </w:rPr>
        <w:footnoteRef/>
      </w:r>
      <w:r w:rsidRPr="001B6F29">
        <w:rPr>
          <w:sz w:val="16"/>
          <w:szCs w:val="16"/>
          <w:lang w:val="nl-NL"/>
        </w:rPr>
        <w:t xml:space="preserve"> </w:t>
      </w:r>
      <w:r w:rsidRPr="001B6F29">
        <w:rPr>
          <w:color w:val="000000" w:themeColor="text1"/>
          <w:sz w:val="16"/>
          <w:szCs w:val="16"/>
          <w:lang w:val="nl-NL"/>
        </w:rPr>
        <w:t>C</w:t>
      </w:r>
      <w:r w:rsidRPr="001B6F29">
        <w:rPr>
          <w:sz w:val="16"/>
          <w:szCs w:val="16"/>
          <w:lang w:val="nl-NL"/>
        </w:rPr>
        <w:t>ategorie II onder 7° stelt de eis dat het voorwerpen “bestemd” moet zijn voor het treffen van personen of zaken door vuur of door middel van ontploffing. In deze bestemmingsvereiste is geen beletsel om “illegaal” F4-vuurwerk (in handen van mensen die niet gespecialiseerd zijn) aan te merken als een wapen van categorie II onder 7°. A-G Keulen is in zijn conclusie van 9 mei 2023 (ECLI:NL:PHR:2023:594) ingegaan op de vraag wanneer een voorwerp “bestemd” is voor een bepaald doel en derhalve een wapen is. Keulen verwijst naar het arrest van de Hoge Raad van 17 februari 2009 (ECLI:NL:HR:2009:BG7763) over het voorhanden hebben van een explosief van categorie II onder 7°. Het argument het voorwerp niet zou zijn bestemd om personen of zaken door middel van ontploffing te treffen omdat verdachte het in zijn bezit had “voor vermaak, het afsteken in de oudejaarsnacht”, trof geen doel. De Hoge Raad overwoog onder verwijzing naar zijn eerdere arrest van 15 april 1997 (ECLI:NL:HR:1997:ZC9549) dat het voorwerp “naar zijn aard bestemd” was voor het treffen van personen. A-G Van Dorst had in zijn conclusie voor dat arrest uit 1997 al verdedigd dat een voorwerp dat “naar zijn aard geschikt” is om personen te treffen daar, uitzonderingen daargelaten, ook voor is “bestemd”. De Hoge Raad heeft de conclusie van A-G Keulen gevolgd (HR 20 juni 2023, ECLI:NL:HR:2023:936).</w:t>
      </w:r>
    </w:p>
  </w:footnote>
  <w:footnote w:id="4">
    <w:p w14:paraId="08B66438" w14:textId="77777777" w:rsidR="00C75C5B" w:rsidRPr="001B6F29" w:rsidRDefault="00C75C5B" w:rsidP="00C75C5B">
      <w:pPr>
        <w:pStyle w:val="Geenafstand"/>
        <w:rPr>
          <w:sz w:val="16"/>
          <w:szCs w:val="16"/>
          <w:lang w:val="nl-NL"/>
        </w:rPr>
      </w:pPr>
      <w:r w:rsidRPr="001B6F29">
        <w:rPr>
          <w:rStyle w:val="Voetnootmarkering"/>
          <w:sz w:val="16"/>
          <w:szCs w:val="16"/>
        </w:rPr>
        <w:footnoteRef/>
      </w:r>
      <w:r w:rsidRPr="001B6F29">
        <w:rPr>
          <w:sz w:val="16"/>
          <w:szCs w:val="16"/>
          <w:lang w:val="nl-NL"/>
        </w:rPr>
        <w:t xml:space="preserve"> Artikel 157 WvSr: Hij die opzettelijk brand sticht, een ontploffing teweegbrengt of een overstroming veroorzaakt, wordt gestraft: </w:t>
      </w:r>
      <w:r w:rsidRPr="001B6F29">
        <w:rPr>
          <w:rStyle w:val="ol"/>
          <w:rFonts w:cs="Arial"/>
          <w:sz w:val="16"/>
          <w:szCs w:val="16"/>
          <w:lang w:val="nl-NL"/>
        </w:rPr>
        <w:t>1°.</w:t>
      </w:r>
      <w:r w:rsidRPr="001B6F29">
        <w:rPr>
          <w:sz w:val="16"/>
          <w:szCs w:val="16"/>
          <w:lang w:val="nl-NL"/>
        </w:rPr>
        <w:t xml:space="preserve">met gevangenisstraf van ten hoogste twaalf jaren of geldboete van de vijfde categorie, indien daarvan gemeen gevaar voor goederen te duchten is; </w:t>
      </w:r>
      <w:r w:rsidRPr="001B6F29">
        <w:rPr>
          <w:rStyle w:val="ol"/>
          <w:rFonts w:cs="Arial"/>
          <w:sz w:val="16"/>
          <w:szCs w:val="16"/>
          <w:lang w:val="nl-NL"/>
        </w:rPr>
        <w:t>2°.</w:t>
      </w:r>
      <w:r w:rsidRPr="001B6F29">
        <w:rPr>
          <w:sz w:val="16"/>
          <w:szCs w:val="16"/>
          <w:lang w:val="nl-NL"/>
        </w:rPr>
        <w:t xml:space="preserve">met gevangenisstraf van ten hoogste vijftien jaren of geldboete van de vijfde categorie, indien daarvan levensgevaar of gevaar voor zwaar lichamelijk letsel voor een ander te duchten is; </w:t>
      </w:r>
      <w:r w:rsidRPr="001B6F29">
        <w:rPr>
          <w:rStyle w:val="ol"/>
          <w:rFonts w:cs="Arial"/>
          <w:sz w:val="16"/>
          <w:szCs w:val="16"/>
          <w:lang w:val="nl-NL"/>
        </w:rPr>
        <w:t>3°.</w:t>
      </w:r>
      <w:r w:rsidRPr="001B6F29">
        <w:rPr>
          <w:sz w:val="16"/>
          <w:szCs w:val="16"/>
          <w:lang w:val="nl-NL"/>
        </w:rPr>
        <w:t>met levenslange gevangenisstraf of tijdelijke van ten hoogste dertig jaren of geldboete van de vijfde categorie, indien daarvan levensgevaar voor een ander te duchten is en het feit iemands dood ten gevolge heeft.</w:t>
      </w:r>
    </w:p>
  </w:footnote>
  <w:footnote w:id="5">
    <w:p w14:paraId="749718AC" w14:textId="77777777" w:rsidR="00123CC3" w:rsidRPr="001B6F29" w:rsidRDefault="00CA3C1D" w:rsidP="00123CC3">
      <w:pPr>
        <w:pStyle w:val="Geenafstand"/>
        <w:rPr>
          <w:sz w:val="16"/>
          <w:szCs w:val="16"/>
          <w:lang w:val="nl-NL"/>
        </w:rPr>
      </w:pPr>
      <w:r w:rsidRPr="001B6F29">
        <w:rPr>
          <w:rStyle w:val="Voetnootmarkering"/>
          <w:sz w:val="16"/>
          <w:szCs w:val="16"/>
        </w:rPr>
        <w:footnoteRef/>
      </w:r>
      <w:r w:rsidRPr="001B6F29">
        <w:rPr>
          <w:sz w:val="16"/>
          <w:szCs w:val="16"/>
          <w:lang w:val="nl-NL"/>
        </w:rPr>
        <w:t xml:space="preserve"> Zie HR 9 maart 1993, NJ 1993/633, waarin de Hoge Raad de Memorie van Antwoord citeert: “Bij de handhaving van bepaalde economische voorschriften (…) kan de opsporing zich niet alleen richten op gevallen waarin sprake is van een concrete verdenking van een door een bepaalde persoon gepleegd delict. Zijn er aanwijzingen, dat een economisch voorschrift niet is nageleefd, dan brengt het belang van de opsporing mee dat (…) wordt nagegaan waar zich in concreto een overtreding voordoet.” De Hoge Raad heeft deze lijn in 2013 bevestigd, zie HR 25 juni 2013, ECLI:NL:HR:2013:3.</w:t>
      </w:r>
    </w:p>
  </w:footnote>
  <w:footnote w:id="6">
    <w:p w14:paraId="173D7819" w14:textId="77777777" w:rsidR="00C75C5B" w:rsidRPr="001B6F29" w:rsidRDefault="00C75C5B" w:rsidP="00C75C5B">
      <w:pPr>
        <w:pStyle w:val="Geenafstand"/>
        <w:rPr>
          <w:sz w:val="16"/>
          <w:szCs w:val="16"/>
          <w:lang w:val="nl-NL"/>
        </w:rPr>
      </w:pPr>
      <w:r w:rsidRPr="001B6F29">
        <w:rPr>
          <w:rStyle w:val="Voetnootmarkering"/>
          <w:sz w:val="16"/>
          <w:szCs w:val="16"/>
        </w:rPr>
        <w:footnoteRef/>
      </w:r>
      <w:r w:rsidRPr="001B6F29">
        <w:rPr>
          <w:sz w:val="16"/>
          <w:szCs w:val="16"/>
          <w:lang w:val="nl-NL"/>
        </w:rPr>
        <w:t xml:space="preserve"> </w:t>
      </w:r>
      <w:hyperlink w:history="1"/>
      <w:hyperlink r:id="rId1" w:history="1">
        <w:r w:rsidRPr="001B6F29">
          <w:rPr>
            <w:rStyle w:val="cf01"/>
            <w:rFonts w:ascii="Verdana" w:hAnsi="Verdana"/>
            <w:color w:val="0000FF"/>
            <w:sz w:val="16"/>
            <w:szCs w:val="16"/>
            <w:u w:val="single"/>
            <w:lang w:val="nl-NL"/>
          </w:rPr>
          <w:t>https://zoek.officielebekendmakingen.nl/kst-21501-08-936.pdf</w:t>
        </w:r>
      </w:hyperlink>
    </w:p>
  </w:footnote>
  <w:footnote w:id="7">
    <w:p w14:paraId="3173AD89" w14:textId="5F7260F0" w:rsidR="00875CDF" w:rsidRPr="001B6F29" w:rsidRDefault="00875CDF">
      <w:pPr>
        <w:pStyle w:val="Voetnoottekst"/>
        <w:rPr>
          <w:szCs w:val="16"/>
          <w:lang w:val="fr-FR"/>
        </w:rPr>
      </w:pPr>
      <w:r w:rsidRPr="001B6F29">
        <w:rPr>
          <w:rStyle w:val="Voetnootmarkering"/>
          <w:szCs w:val="16"/>
        </w:rPr>
        <w:footnoteRef/>
      </w:r>
      <w:r w:rsidRPr="001B6F29">
        <w:rPr>
          <w:szCs w:val="16"/>
          <w:lang w:val="fr-FR"/>
        </w:rPr>
        <w:t xml:space="preserve"> </w:t>
      </w:r>
      <w:hyperlink r:id="rId2" w:history="1">
        <w:r w:rsidRPr="001B6F29">
          <w:rPr>
            <w:color w:val="0000FF"/>
            <w:szCs w:val="16"/>
            <w:u w:val="single"/>
            <w:lang w:val="fr-FR"/>
          </w:rPr>
          <w:t>EUR-Lex - 32013L0029 - EN - EUR-Lex (europa.eu)</w:t>
        </w:r>
      </w:hyperlink>
    </w:p>
  </w:footnote>
  <w:footnote w:id="8">
    <w:p w14:paraId="581AF9C8" w14:textId="77777777" w:rsidR="003140D1" w:rsidRPr="001B6F29" w:rsidRDefault="003140D1" w:rsidP="003140D1">
      <w:pPr>
        <w:pStyle w:val="Voetnoottekst"/>
        <w:rPr>
          <w:szCs w:val="16"/>
        </w:rPr>
      </w:pPr>
      <w:r w:rsidRPr="001B6F29">
        <w:rPr>
          <w:rStyle w:val="Voetnootmarkering"/>
          <w:szCs w:val="16"/>
        </w:rPr>
        <w:footnoteRef/>
      </w:r>
      <w:r w:rsidRPr="001B6F29">
        <w:rPr>
          <w:szCs w:val="16"/>
        </w:rPr>
        <w:t xml:space="preserve"> Kamerstukken II, 2022-2023, 36 251, nr.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80C4D"/>
    <w:multiLevelType w:val="hybridMultilevel"/>
    <w:tmpl w:val="FFFFFFFF"/>
    <w:lvl w:ilvl="0" w:tplc="4306CCC0">
      <w:start w:val="1"/>
      <w:numFmt w:val="bullet"/>
      <w:lvlText w:val="•"/>
      <w:lvlJc w:val="left"/>
    </w:lvl>
    <w:lvl w:ilvl="1" w:tplc="9CBC49DE">
      <w:numFmt w:val="decimal"/>
      <w:lvlText w:val=""/>
      <w:lvlJc w:val="left"/>
    </w:lvl>
    <w:lvl w:ilvl="2" w:tplc="351E4D24">
      <w:numFmt w:val="decimal"/>
      <w:lvlText w:val=""/>
      <w:lvlJc w:val="left"/>
    </w:lvl>
    <w:lvl w:ilvl="3" w:tplc="E12881D0">
      <w:numFmt w:val="decimal"/>
      <w:lvlText w:val=""/>
      <w:lvlJc w:val="left"/>
    </w:lvl>
    <w:lvl w:ilvl="4" w:tplc="65FCF636">
      <w:numFmt w:val="decimal"/>
      <w:lvlText w:val=""/>
      <w:lvlJc w:val="left"/>
    </w:lvl>
    <w:lvl w:ilvl="5" w:tplc="F6C810E6">
      <w:numFmt w:val="decimal"/>
      <w:lvlText w:val=""/>
      <w:lvlJc w:val="left"/>
    </w:lvl>
    <w:lvl w:ilvl="6" w:tplc="CC7A1590">
      <w:numFmt w:val="decimal"/>
      <w:lvlText w:val=""/>
      <w:lvlJc w:val="left"/>
    </w:lvl>
    <w:lvl w:ilvl="7" w:tplc="BA1E99C8">
      <w:numFmt w:val="decimal"/>
      <w:lvlText w:val=""/>
      <w:lvlJc w:val="left"/>
    </w:lvl>
    <w:lvl w:ilvl="8" w:tplc="3C7E00AE">
      <w:numFmt w:val="decimal"/>
      <w:lvlText w:val=""/>
      <w:lvlJc w:val="left"/>
    </w:lvl>
  </w:abstractNum>
  <w:abstractNum w:abstractNumId="1" w15:restartNumberingAfterBreak="0">
    <w:nsid w:val="99950E46"/>
    <w:multiLevelType w:val="hybridMultilevel"/>
    <w:tmpl w:val="FFFFFFFF"/>
    <w:lvl w:ilvl="0" w:tplc="F7F8A962">
      <w:start w:val="1"/>
      <w:numFmt w:val="bullet"/>
      <w:lvlText w:val="•"/>
      <w:lvlJc w:val="left"/>
    </w:lvl>
    <w:lvl w:ilvl="1" w:tplc="969674E8">
      <w:numFmt w:val="decimal"/>
      <w:lvlText w:val=""/>
      <w:lvlJc w:val="left"/>
    </w:lvl>
    <w:lvl w:ilvl="2" w:tplc="8CBEC84A">
      <w:numFmt w:val="decimal"/>
      <w:lvlText w:val=""/>
      <w:lvlJc w:val="left"/>
    </w:lvl>
    <w:lvl w:ilvl="3" w:tplc="6DF81BA2">
      <w:numFmt w:val="decimal"/>
      <w:lvlText w:val=""/>
      <w:lvlJc w:val="left"/>
    </w:lvl>
    <w:lvl w:ilvl="4" w:tplc="780A7898">
      <w:numFmt w:val="decimal"/>
      <w:lvlText w:val=""/>
      <w:lvlJc w:val="left"/>
    </w:lvl>
    <w:lvl w:ilvl="5" w:tplc="EA3E0A30">
      <w:numFmt w:val="decimal"/>
      <w:lvlText w:val=""/>
      <w:lvlJc w:val="left"/>
    </w:lvl>
    <w:lvl w:ilvl="6" w:tplc="55CE46A4">
      <w:numFmt w:val="decimal"/>
      <w:lvlText w:val=""/>
      <w:lvlJc w:val="left"/>
    </w:lvl>
    <w:lvl w:ilvl="7" w:tplc="8E7241BE">
      <w:numFmt w:val="decimal"/>
      <w:lvlText w:val=""/>
      <w:lvlJc w:val="left"/>
    </w:lvl>
    <w:lvl w:ilvl="8" w:tplc="890C16B6">
      <w:numFmt w:val="decimal"/>
      <w:lvlText w:val=""/>
      <w:lvlJc w:val="left"/>
    </w:lvl>
  </w:abstractNum>
  <w:abstractNum w:abstractNumId="2" w15:restartNumberingAfterBreak="0">
    <w:nsid w:val="05F23A52"/>
    <w:multiLevelType w:val="hybridMultilevel"/>
    <w:tmpl w:val="5BA08458"/>
    <w:lvl w:ilvl="0" w:tplc="85AA5E6C">
      <w:numFmt w:val="bullet"/>
      <w:lvlText w:val=""/>
      <w:lvlJc w:val="left"/>
      <w:pPr>
        <w:ind w:left="360" w:hanging="360"/>
      </w:pPr>
      <w:rPr>
        <w:rFonts w:ascii="Symbol" w:eastAsia="Times New Roman" w:hAnsi="Symbol" w:cs="Politie Text" w:hint="default"/>
      </w:rPr>
    </w:lvl>
    <w:lvl w:ilvl="1" w:tplc="ADFAD784" w:tentative="1">
      <w:start w:val="1"/>
      <w:numFmt w:val="bullet"/>
      <w:lvlText w:val="o"/>
      <w:lvlJc w:val="left"/>
      <w:pPr>
        <w:ind w:left="1440" w:hanging="360"/>
      </w:pPr>
      <w:rPr>
        <w:rFonts w:ascii="Courier New" w:hAnsi="Courier New" w:cs="Courier New" w:hint="default"/>
      </w:rPr>
    </w:lvl>
    <w:lvl w:ilvl="2" w:tplc="6C9ACE06" w:tentative="1">
      <w:start w:val="1"/>
      <w:numFmt w:val="bullet"/>
      <w:lvlText w:val=""/>
      <w:lvlJc w:val="left"/>
      <w:pPr>
        <w:ind w:left="2160" w:hanging="360"/>
      </w:pPr>
      <w:rPr>
        <w:rFonts w:ascii="Wingdings" w:hAnsi="Wingdings" w:hint="default"/>
      </w:rPr>
    </w:lvl>
    <w:lvl w:ilvl="3" w:tplc="57F499CE" w:tentative="1">
      <w:start w:val="1"/>
      <w:numFmt w:val="bullet"/>
      <w:lvlText w:val=""/>
      <w:lvlJc w:val="left"/>
      <w:pPr>
        <w:ind w:left="2880" w:hanging="360"/>
      </w:pPr>
      <w:rPr>
        <w:rFonts w:ascii="Symbol" w:hAnsi="Symbol" w:hint="default"/>
      </w:rPr>
    </w:lvl>
    <w:lvl w:ilvl="4" w:tplc="ECF4D81C" w:tentative="1">
      <w:start w:val="1"/>
      <w:numFmt w:val="bullet"/>
      <w:lvlText w:val="o"/>
      <w:lvlJc w:val="left"/>
      <w:pPr>
        <w:ind w:left="3600" w:hanging="360"/>
      </w:pPr>
      <w:rPr>
        <w:rFonts w:ascii="Courier New" w:hAnsi="Courier New" w:cs="Courier New" w:hint="default"/>
      </w:rPr>
    </w:lvl>
    <w:lvl w:ilvl="5" w:tplc="51C8CA76" w:tentative="1">
      <w:start w:val="1"/>
      <w:numFmt w:val="bullet"/>
      <w:lvlText w:val=""/>
      <w:lvlJc w:val="left"/>
      <w:pPr>
        <w:ind w:left="4320" w:hanging="360"/>
      </w:pPr>
      <w:rPr>
        <w:rFonts w:ascii="Wingdings" w:hAnsi="Wingdings" w:hint="default"/>
      </w:rPr>
    </w:lvl>
    <w:lvl w:ilvl="6" w:tplc="BFE8C830" w:tentative="1">
      <w:start w:val="1"/>
      <w:numFmt w:val="bullet"/>
      <w:lvlText w:val=""/>
      <w:lvlJc w:val="left"/>
      <w:pPr>
        <w:ind w:left="5040" w:hanging="360"/>
      </w:pPr>
      <w:rPr>
        <w:rFonts w:ascii="Symbol" w:hAnsi="Symbol" w:hint="default"/>
      </w:rPr>
    </w:lvl>
    <w:lvl w:ilvl="7" w:tplc="56B4C802" w:tentative="1">
      <w:start w:val="1"/>
      <w:numFmt w:val="bullet"/>
      <w:lvlText w:val="o"/>
      <w:lvlJc w:val="left"/>
      <w:pPr>
        <w:ind w:left="5760" w:hanging="360"/>
      </w:pPr>
      <w:rPr>
        <w:rFonts w:ascii="Courier New" w:hAnsi="Courier New" w:cs="Courier New" w:hint="default"/>
      </w:rPr>
    </w:lvl>
    <w:lvl w:ilvl="8" w:tplc="932EC598" w:tentative="1">
      <w:start w:val="1"/>
      <w:numFmt w:val="bullet"/>
      <w:lvlText w:val=""/>
      <w:lvlJc w:val="left"/>
      <w:pPr>
        <w:ind w:left="6480" w:hanging="360"/>
      </w:pPr>
      <w:rPr>
        <w:rFonts w:ascii="Wingdings" w:hAnsi="Wingdings" w:hint="default"/>
      </w:rPr>
    </w:lvl>
  </w:abstractNum>
  <w:abstractNum w:abstractNumId="3"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4" w15:restartNumberingAfterBreak="0">
    <w:nsid w:val="07D765B7"/>
    <w:multiLevelType w:val="hybridMultilevel"/>
    <w:tmpl w:val="BF62A74C"/>
    <w:lvl w:ilvl="0" w:tplc="D0B69266">
      <w:start w:val="1"/>
      <w:numFmt w:val="lowerLetter"/>
      <w:pStyle w:val="lijst-alphabet"/>
      <w:lvlText w:val="%1."/>
      <w:lvlJc w:val="left"/>
      <w:pPr>
        <w:tabs>
          <w:tab w:val="num" w:pos="1040"/>
        </w:tabs>
        <w:ind w:left="1021" w:hanging="341"/>
      </w:pPr>
      <w:rPr>
        <w:rFonts w:hint="default"/>
      </w:rPr>
    </w:lvl>
    <w:lvl w:ilvl="1" w:tplc="D04806A6" w:tentative="1">
      <w:start w:val="1"/>
      <w:numFmt w:val="lowerLetter"/>
      <w:lvlText w:val="%2."/>
      <w:lvlJc w:val="left"/>
      <w:pPr>
        <w:tabs>
          <w:tab w:val="num" w:pos="1440"/>
        </w:tabs>
        <w:ind w:left="1440" w:hanging="360"/>
      </w:pPr>
    </w:lvl>
    <w:lvl w:ilvl="2" w:tplc="737264BA" w:tentative="1">
      <w:start w:val="1"/>
      <w:numFmt w:val="lowerRoman"/>
      <w:lvlText w:val="%3."/>
      <w:lvlJc w:val="right"/>
      <w:pPr>
        <w:tabs>
          <w:tab w:val="num" w:pos="2160"/>
        </w:tabs>
        <w:ind w:left="2160" w:hanging="180"/>
      </w:pPr>
    </w:lvl>
    <w:lvl w:ilvl="3" w:tplc="89F0582C" w:tentative="1">
      <w:start w:val="1"/>
      <w:numFmt w:val="decimal"/>
      <w:lvlText w:val="%4."/>
      <w:lvlJc w:val="left"/>
      <w:pPr>
        <w:tabs>
          <w:tab w:val="num" w:pos="2880"/>
        </w:tabs>
        <w:ind w:left="2880" w:hanging="360"/>
      </w:pPr>
    </w:lvl>
    <w:lvl w:ilvl="4" w:tplc="22EE6FD4" w:tentative="1">
      <w:start w:val="1"/>
      <w:numFmt w:val="lowerLetter"/>
      <w:lvlText w:val="%5."/>
      <w:lvlJc w:val="left"/>
      <w:pPr>
        <w:tabs>
          <w:tab w:val="num" w:pos="3600"/>
        </w:tabs>
        <w:ind w:left="3600" w:hanging="360"/>
      </w:pPr>
    </w:lvl>
    <w:lvl w:ilvl="5" w:tplc="82C2DFFA" w:tentative="1">
      <w:start w:val="1"/>
      <w:numFmt w:val="lowerRoman"/>
      <w:lvlText w:val="%6."/>
      <w:lvlJc w:val="right"/>
      <w:pPr>
        <w:tabs>
          <w:tab w:val="num" w:pos="4320"/>
        </w:tabs>
        <w:ind w:left="4320" w:hanging="180"/>
      </w:pPr>
    </w:lvl>
    <w:lvl w:ilvl="6" w:tplc="23668BC6" w:tentative="1">
      <w:start w:val="1"/>
      <w:numFmt w:val="decimal"/>
      <w:lvlText w:val="%7."/>
      <w:lvlJc w:val="left"/>
      <w:pPr>
        <w:tabs>
          <w:tab w:val="num" w:pos="5040"/>
        </w:tabs>
        <w:ind w:left="5040" w:hanging="360"/>
      </w:pPr>
    </w:lvl>
    <w:lvl w:ilvl="7" w:tplc="C0F29BA2" w:tentative="1">
      <w:start w:val="1"/>
      <w:numFmt w:val="lowerLetter"/>
      <w:lvlText w:val="%8."/>
      <w:lvlJc w:val="left"/>
      <w:pPr>
        <w:tabs>
          <w:tab w:val="num" w:pos="5760"/>
        </w:tabs>
        <w:ind w:left="5760" w:hanging="360"/>
      </w:pPr>
    </w:lvl>
    <w:lvl w:ilvl="8" w:tplc="18780306" w:tentative="1">
      <w:start w:val="1"/>
      <w:numFmt w:val="lowerRoman"/>
      <w:lvlText w:val="%9."/>
      <w:lvlJc w:val="right"/>
      <w:pPr>
        <w:tabs>
          <w:tab w:val="num" w:pos="6480"/>
        </w:tabs>
        <w:ind w:left="6480" w:hanging="180"/>
      </w:pPr>
    </w:lvl>
  </w:abstractNum>
  <w:abstractNum w:abstractNumId="5" w15:restartNumberingAfterBreak="0">
    <w:nsid w:val="0A4120A4"/>
    <w:multiLevelType w:val="hybridMultilevel"/>
    <w:tmpl w:val="1D8E1FCE"/>
    <w:lvl w:ilvl="0" w:tplc="3F1EC372">
      <w:start w:val="1"/>
      <w:numFmt w:val="bullet"/>
      <w:pStyle w:val="Lijstopsomteken"/>
      <w:lvlText w:val="•"/>
      <w:lvlJc w:val="left"/>
      <w:pPr>
        <w:tabs>
          <w:tab w:val="num" w:pos="227"/>
        </w:tabs>
        <w:ind w:left="227" w:hanging="227"/>
      </w:pPr>
      <w:rPr>
        <w:rFonts w:ascii="Verdana" w:hAnsi="Verdana" w:hint="default"/>
        <w:sz w:val="18"/>
        <w:szCs w:val="18"/>
      </w:rPr>
    </w:lvl>
    <w:lvl w:ilvl="1" w:tplc="697ADD74" w:tentative="1">
      <w:start w:val="1"/>
      <w:numFmt w:val="bullet"/>
      <w:lvlText w:val="o"/>
      <w:lvlJc w:val="left"/>
      <w:pPr>
        <w:tabs>
          <w:tab w:val="num" w:pos="1440"/>
        </w:tabs>
        <w:ind w:left="1440" w:hanging="360"/>
      </w:pPr>
      <w:rPr>
        <w:rFonts w:ascii="Courier New" w:hAnsi="Courier New" w:cs="Courier New" w:hint="default"/>
      </w:rPr>
    </w:lvl>
    <w:lvl w:ilvl="2" w:tplc="64F450F4" w:tentative="1">
      <w:start w:val="1"/>
      <w:numFmt w:val="bullet"/>
      <w:lvlText w:val=""/>
      <w:lvlJc w:val="left"/>
      <w:pPr>
        <w:tabs>
          <w:tab w:val="num" w:pos="2160"/>
        </w:tabs>
        <w:ind w:left="2160" w:hanging="360"/>
      </w:pPr>
      <w:rPr>
        <w:rFonts w:ascii="Wingdings" w:hAnsi="Wingdings" w:hint="default"/>
      </w:rPr>
    </w:lvl>
    <w:lvl w:ilvl="3" w:tplc="33D24F48" w:tentative="1">
      <w:start w:val="1"/>
      <w:numFmt w:val="bullet"/>
      <w:lvlText w:val=""/>
      <w:lvlJc w:val="left"/>
      <w:pPr>
        <w:tabs>
          <w:tab w:val="num" w:pos="2880"/>
        </w:tabs>
        <w:ind w:left="2880" w:hanging="360"/>
      </w:pPr>
      <w:rPr>
        <w:rFonts w:ascii="Symbol" w:hAnsi="Symbol" w:hint="default"/>
      </w:rPr>
    </w:lvl>
    <w:lvl w:ilvl="4" w:tplc="E4E60B90" w:tentative="1">
      <w:start w:val="1"/>
      <w:numFmt w:val="bullet"/>
      <w:lvlText w:val="o"/>
      <w:lvlJc w:val="left"/>
      <w:pPr>
        <w:tabs>
          <w:tab w:val="num" w:pos="3600"/>
        </w:tabs>
        <w:ind w:left="3600" w:hanging="360"/>
      </w:pPr>
      <w:rPr>
        <w:rFonts w:ascii="Courier New" w:hAnsi="Courier New" w:cs="Courier New" w:hint="default"/>
      </w:rPr>
    </w:lvl>
    <w:lvl w:ilvl="5" w:tplc="E8F6D8D2" w:tentative="1">
      <w:start w:val="1"/>
      <w:numFmt w:val="bullet"/>
      <w:lvlText w:val=""/>
      <w:lvlJc w:val="left"/>
      <w:pPr>
        <w:tabs>
          <w:tab w:val="num" w:pos="4320"/>
        </w:tabs>
        <w:ind w:left="4320" w:hanging="360"/>
      </w:pPr>
      <w:rPr>
        <w:rFonts w:ascii="Wingdings" w:hAnsi="Wingdings" w:hint="default"/>
      </w:rPr>
    </w:lvl>
    <w:lvl w:ilvl="6" w:tplc="AAA2989C" w:tentative="1">
      <w:start w:val="1"/>
      <w:numFmt w:val="bullet"/>
      <w:lvlText w:val=""/>
      <w:lvlJc w:val="left"/>
      <w:pPr>
        <w:tabs>
          <w:tab w:val="num" w:pos="5040"/>
        </w:tabs>
        <w:ind w:left="5040" w:hanging="360"/>
      </w:pPr>
      <w:rPr>
        <w:rFonts w:ascii="Symbol" w:hAnsi="Symbol" w:hint="default"/>
      </w:rPr>
    </w:lvl>
    <w:lvl w:ilvl="7" w:tplc="0272265E" w:tentative="1">
      <w:start w:val="1"/>
      <w:numFmt w:val="bullet"/>
      <w:lvlText w:val="o"/>
      <w:lvlJc w:val="left"/>
      <w:pPr>
        <w:tabs>
          <w:tab w:val="num" w:pos="5760"/>
        </w:tabs>
        <w:ind w:left="5760" w:hanging="360"/>
      </w:pPr>
      <w:rPr>
        <w:rFonts w:ascii="Courier New" w:hAnsi="Courier New" w:cs="Courier New" w:hint="default"/>
      </w:rPr>
    </w:lvl>
    <w:lvl w:ilvl="8" w:tplc="2EA4A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B27393"/>
    <w:multiLevelType w:val="multilevel"/>
    <w:tmpl w:val="DEB6009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16172279"/>
    <w:multiLevelType w:val="hybridMultilevel"/>
    <w:tmpl w:val="4C7A44A2"/>
    <w:lvl w:ilvl="0" w:tplc="6B10D170">
      <w:start w:val="1"/>
      <w:numFmt w:val="bullet"/>
      <w:lvlText w:val=""/>
      <w:lvlJc w:val="left"/>
      <w:pPr>
        <w:ind w:left="1440" w:hanging="360"/>
      </w:pPr>
      <w:rPr>
        <w:rFonts w:ascii="Symbol" w:hAnsi="Symbol"/>
      </w:rPr>
    </w:lvl>
    <w:lvl w:ilvl="1" w:tplc="48DCB59C">
      <w:start w:val="1"/>
      <w:numFmt w:val="bullet"/>
      <w:lvlText w:val=""/>
      <w:lvlJc w:val="left"/>
      <w:pPr>
        <w:ind w:left="1440" w:hanging="360"/>
      </w:pPr>
      <w:rPr>
        <w:rFonts w:ascii="Symbol" w:hAnsi="Symbol"/>
      </w:rPr>
    </w:lvl>
    <w:lvl w:ilvl="2" w:tplc="9F24C42E">
      <w:start w:val="1"/>
      <w:numFmt w:val="bullet"/>
      <w:lvlText w:val=""/>
      <w:lvlJc w:val="left"/>
      <w:pPr>
        <w:ind w:left="1440" w:hanging="360"/>
      </w:pPr>
      <w:rPr>
        <w:rFonts w:ascii="Symbol" w:hAnsi="Symbol"/>
      </w:rPr>
    </w:lvl>
    <w:lvl w:ilvl="3" w:tplc="B6741ADA">
      <w:start w:val="1"/>
      <w:numFmt w:val="bullet"/>
      <w:lvlText w:val=""/>
      <w:lvlJc w:val="left"/>
      <w:pPr>
        <w:ind w:left="1440" w:hanging="360"/>
      </w:pPr>
      <w:rPr>
        <w:rFonts w:ascii="Symbol" w:hAnsi="Symbol"/>
      </w:rPr>
    </w:lvl>
    <w:lvl w:ilvl="4" w:tplc="A384739E">
      <w:start w:val="1"/>
      <w:numFmt w:val="bullet"/>
      <w:lvlText w:val=""/>
      <w:lvlJc w:val="left"/>
      <w:pPr>
        <w:ind w:left="1440" w:hanging="360"/>
      </w:pPr>
      <w:rPr>
        <w:rFonts w:ascii="Symbol" w:hAnsi="Symbol"/>
      </w:rPr>
    </w:lvl>
    <w:lvl w:ilvl="5" w:tplc="05726334">
      <w:start w:val="1"/>
      <w:numFmt w:val="bullet"/>
      <w:lvlText w:val=""/>
      <w:lvlJc w:val="left"/>
      <w:pPr>
        <w:ind w:left="1440" w:hanging="360"/>
      </w:pPr>
      <w:rPr>
        <w:rFonts w:ascii="Symbol" w:hAnsi="Symbol"/>
      </w:rPr>
    </w:lvl>
    <w:lvl w:ilvl="6" w:tplc="41BA0130">
      <w:start w:val="1"/>
      <w:numFmt w:val="bullet"/>
      <w:lvlText w:val=""/>
      <w:lvlJc w:val="left"/>
      <w:pPr>
        <w:ind w:left="1440" w:hanging="360"/>
      </w:pPr>
      <w:rPr>
        <w:rFonts w:ascii="Symbol" w:hAnsi="Symbol"/>
      </w:rPr>
    </w:lvl>
    <w:lvl w:ilvl="7" w:tplc="10B0AAD6">
      <w:start w:val="1"/>
      <w:numFmt w:val="bullet"/>
      <w:lvlText w:val=""/>
      <w:lvlJc w:val="left"/>
      <w:pPr>
        <w:ind w:left="1440" w:hanging="360"/>
      </w:pPr>
      <w:rPr>
        <w:rFonts w:ascii="Symbol" w:hAnsi="Symbol"/>
      </w:rPr>
    </w:lvl>
    <w:lvl w:ilvl="8" w:tplc="897CC3AC">
      <w:start w:val="1"/>
      <w:numFmt w:val="bullet"/>
      <w:lvlText w:val=""/>
      <w:lvlJc w:val="left"/>
      <w:pPr>
        <w:ind w:left="1440" w:hanging="360"/>
      </w:pPr>
      <w:rPr>
        <w:rFonts w:ascii="Symbol" w:hAnsi="Symbol"/>
      </w:rPr>
    </w:lvl>
  </w:abstractNum>
  <w:abstractNum w:abstractNumId="8" w15:restartNumberingAfterBreak="0">
    <w:nsid w:val="19CF486A"/>
    <w:multiLevelType w:val="hybridMultilevel"/>
    <w:tmpl w:val="314A7000"/>
    <w:lvl w:ilvl="0" w:tplc="971A3414">
      <w:numFmt w:val="bullet"/>
      <w:lvlText w:val=""/>
      <w:lvlJc w:val="left"/>
      <w:pPr>
        <w:ind w:left="360" w:hanging="360"/>
      </w:pPr>
      <w:rPr>
        <w:rFonts w:ascii="Symbol" w:eastAsia="Times New Roman" w:hAnsi="Symbol" w:cs="Politie Text" w:hint="default"/>
      </w:rPr>
    </w:lvl>
    <w:lvl w:ilvl="1" w:tplc="747ADBE4" w:tentative="1">
      <w:start w:val="1"/>
      <w:numFmt w:val="bullet"/>
      <w:lvlText w:val="o"/>
      <w:lvlJc w:val="left"/>
      <w:pPr>
        <w:ind w:left="1080" w:hanging="360"/>
      </w:pPr>
      <w:rPr>
        <w:rFonts w:ascii="Courier New" w:hAnsi="Courier New" w:cs="Courier New" w:hint="default"/>
      </w:rPr>
    </w:lvl>
    <w:lvl w:ilvl="2" w:tplc="3D9E24F2" w:tentative="1">
      <w:start w:val="1"/>
      <w:numFmt w:val="bullet"/>
      <w:lvlText w:val=""/>
      <w:lvlJc w:val="left"/>
      <w:pPr>
        <w:ind w:left="1800" w:hanging="360"/>
      </w:pPr>
      <w:rPr>
        <w:rFonts w:ascii="Wingdings" w:hAnsi="Wingdings" w:hint="default"/>
      </w:rPr>
    </w:lvl>
    <w:lvl w:ilvl="3" w:tplc="C8C248F4" w:tentative="1">
      <w:start w:val="1"/>
      <w:numFmt w:val="bullet"/>
      <w:lvlText w:val=""/>
      <w:lvlJc w:val="left"/>
      <w:pPr>
        <w:ind w:left="2520" w:hanging="360"/>
      </w:pPr>
      <w:rPr>
        <w:rFonts w:ascii="Symbol" w:hAnsi="Symbol" w:hint="default"/>
      </w:rPr>
    </w:lvl>
    <w:lvl w:ilvl="4" w:tplc="3AC4DC82" w:tentative="1">
      <w:start w:val="1"/>
      <w:numFmt w:val="bullet"/>
      <w:lvlText w:val="o"/>
      <w:lvlJc w:val="left"/>
      <w:pPr>
        <w:ind w:left="3240" w:hanging="360"/>
      </w:pPr>
      <w:rPr>
        <w:rFonts w:ascii="Courier New" w:hAnsi="Courier New" w:cs="Courier New" w:hint="default"/>
      </w:rPr>
    </w:lvl>
    <w:lvl w:ilvl="5" w:tplc="1A6AC5BE" w:tentative="1">
      <w:start w:val="1"/>
      <w:numFmt w:val="bullet"/>
      <w:lvlText w:val=""/>
      <w:lvlJc w:val="left"/>
      <w:pPr>
        <w:ind w:left="3960" w:hanging="360"/>
      </w:pPr>
      <w:rPr>
        <w:rFonts w:ascii="Wingdings" w:hAnsi="Wingdings" w:hint="default"/>
      </w:rPr>
    </w:lvl>
    <w:lvl w:ilvl="6" w:tplc="8C9E25CE" w:tentative="1">
      <w:start w:val="1"/>
      <w:numFmt w:val="bullet"/>
      <w:lvlText w:val=""/>
      <w:lvlJc w:val="left"/>
      <w:pPr>
        <w:ind w:left="4680" w:hanging="360"/>
      </w:pPr>
      <w:rPr>
        <w:rFonts w:ascii="Symbol" w:hAnsi="Symbol" w:hint="default"/>
      </w:rPr>
    </w:lvl>
    <w:lvl w:ilvl="7" w:tplc="96864212" w:tentative="1">
      <w:start w:val="1"/>
      <w:numFmt w:val="bullet"/>
      <w:lvlText w:val="o"/>
      <w:lvlJc w:val="left"/>
      <w:pPr>
        <w:ind w:left="5400" w:hanging="360"/>
      </w:pPr>
      <w:rPr>
        <w:rFonts w:ascii="Courier New" w:hAnsi="Courier New" w:cs="Courier New" w:hint="default"/>
      </w:rPr>
    </w:lvl>
    <w:lvl w:ilvl="8" w:tplc="06CC2D9C" w:tentative="1">
      <w:start w:val="1"/>
      <w:numFmt w:val="bullet"/>
      <w:lvlText w:val=""/>
      <w:lvlJc w:val="left"/>
      <w:pPr>
        <w:ind w:left="6120" w:hanging="360"/>
      </w:pPr>
      <w:rPr>
        <w:rFonts w:ascii="Wingdings" w:hAnsi="Wingdings" w:hint="default"/>
      </w:rPr>
    </w:lvl>
  </w:abstractNum>
  <w:abstractNum w:abstractNumId="9"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0"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1" w15:restartNumberingAfterBreak="0">
    <w:nsid w:val="1E555FEF"/>
    <w:multiLevelType w:val="hybridMultilevel"/>
    <w:tmpl w:val="50F0923E"/>
    <w:lvl w:ilvl="0" w:tplc="E7264E20">
      <w:start w:val="1"/>
      <w:numFmt w:val="bullet"/>
      <w:pStyle w:val="Lijstopsomteken2"/>
      <w:lvlText w:val="–"/>
      <w:lvlJc w:val="left"/>
      <w:pPr>
        <w:tabs>
          <w:tab w:val="num" w:pos="227"/>
        </w:tabs>
        <w:ind w:left="227" w:firstLine="0"/>
      </w:pPr>
      <w:rPr>
        <w:rFonts w:ascii="Verdana" w:hAnsi="Verdana" w:hint="default"/>
      </w:rPr>
    </w:lvl>
    <w:lvl w:ilvl="1" w:tplc="7BC46CEE" w:tentative="1">
      <w:start w:val="1"/>
      <w:numFmt w:val="bullet"/>
      <w:lvlText w:val="o"/>
      <w:lvlJc w:val="left"/>
      <w:pPr>
        <w:tabs>
          <w:tab w:val="num" w:pos="1440"/>
        </w:tabs>
        <w:ind w:left="1440" w:hanging="360"/>
      </w:pPr>
      <w:rPr>
        <w:rFonts w:ascii="Courier New" w:hAnsi="Courier New" w:cs="Courier New" w:hint="default"/>
      </w:rPr>
    </w:lvl>
    <w:lvl w:ilvl="2" w:tplc="50ECE7AC" w:tentative="1">
      <w:start w:val="1"/>
      <w:numFmt w:val="bullet"/>
      <w:lvlText w:val=""/>
      <w:lvlJc w:val="left"/>
      <w:pPr>
        <w:tabs>
          <w:tab w:val="num" w:pos="2160"/>
        </w:tabs>
        <w:ind w:left="2160" w:hanging="360"/>
      </w:pPr>
      <w:rPr>
        <w:rFonts w:ascii="Wingdings" w:hAnsi="Wingdings" w:hint="default"/>
      </w:rPr>
    </w:lvl>
    <w:lvl w:ilvl="3" w:tplc="44E21A6C" w:tentative="1">
      <w:start w:val="1"/>
      <w:numFmt w:val="bullet"/>
      <w:lvlText w:val=""/>
      <w:lvlJc w:val="left"/>
      <w:pPr>
        <w:tabs>
          <w:tab w:val="num" w:pos="2880"/>
        </w:tabs>
        <w:ind w:left="2880" w:hanging="360"/>
      </w:pPr>
      <w:rPr>
        <w:rFonts w:ascii="Symbol" w:hAnsi="Symbol" w:hint="default"/>
      </w:rPr>
    </w:lvl>
    <w:lvl w:ilvl="4" w:tplc="F8208CD6" w:tentative="1">
      <w:start w:val="1"/>
      <w:numFmt w:val="bullet"/>
      <w:lvlText w:val="o"/>
      <w:lvlJc w:val="left"/>
      <w:pPr>
        <w:tabs>
          <w:tab w:val="num" w:pos="3600"/>
        </w:tabs>
        <w:ind w:left="3600" w:hanging="360"/>
      </w:pPr>
      <w:rPr>
        <w:rFonts w:ascii="Courier New" w:hAnsi="Courier New" w:cs="Courier New" w:hint="default"/>
      </w:rPr>
    </w:lvl>
    <w:lvl w:ilvl="5" w:tplc="5568CE1C" w:tentative="1">
      <w:start w:val="1"/>
      <w:numFmt w:val="bullet"/>
      <w:lvlText w:val=""/>
      <w:lvlJc w:val="left"/>
      <w:pPr>
        <w:tabs>
          <w:tab w:val="num" w:pos="4320"/>
        </w:tabs>
        <w:ind w:left="4320" w:hanging="360"/>
      </w:pPr>
      <w:rPr>
        <w:rFonts w:ascii="Wingdings" w:hAnsi="Wingdings" w:hint="default"/>
      </w:rPr>
    </w:lvl>
    <w:lvl w:ilvl="6" w:tplc="A9C0CD2A" w:tentative="1">
      <w:start w:val="1"/>
      <w:numFmt w:val="bullet"/>
      <w:lvlText w:val=""/>
      <w:lvlJc w:val="left"/>
      <w:pPr>
        <w:tabs>
          <w:tab w:val="num" w:pos="5040"/>
        </w:tabs>
        <w:ind w:left="5040" w:hanging="360"/>
      </w:pPr>
      <w:rPr>
        <w:rFonts w:ascii="Symbol" w:hAnsi="Symbol" w:hint="default"/>
      </w:rPr>
    </w:lvl>
    <w:lvl w:ilvl="7" w:tplc="799A994A" w:tentative="1">
      <w:start w:val="1"/>
      <w:numFmt w:val="bullet"/>
      <w:lvlText w:val="o"/>
      <w:lvlJc w:val="left"/>
      <w:pPr>
        <w:tabs>
          <w:tab w:val="num" w:pos="5760"/>
        </w:tabs>
        <w:ind w:left="5760" w:hanging="360"/>
      </w:pPr>
      <w:rPr>
        <w:rFonts w:ascii="Courier New" w:hAnsi="Courier New" w:cs="Courier New" w:hint="default"/>
      </w:rPr>
    </w:lvl>
    <w:lvl w:ilvl="8" w:tplc="32506D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4546987"/>
    <w:multiLevelType w:val="multilevel"/>
    <w:tmpl w:val="0486E16A"/>
    <w:numStyleLink w:val="list-bolletjes"/>
  </w:abstractNum>
  <w:abstractNum w:abstractNumId="14" w15:restartNumberingAfterBreak="0">
    <w:nsid w:val="3CFA7AB2"/>
    <w:multiLevelType w:val="multilevel"/>
    <w:tmpl w:val="565CA006"/>
    <w:numStyleLink w:val="list-streepjes"/>
  </w:abstractNum>
  <w:abstractNum w:abstractNumId="15" w15:restartNumberingAfterBreak="0">
    <w:nsid w:val="3EE21359"/>
    <w:multiLevelType w:val="hybridMultilevel"/>
    <w:tmpl w:val="218AFB6A"/>
    <w:lvl w:ilvl="0" w:tplc="9E34C446">
      <w:start w:val="1"/>
      <w:numFmt w:val="decimal"/>
      <w:pStyle w:val="lijst-nummer1"/>
      <w:lvlText w:val="%1."/>
      <w:lvlJc w:val="left"/>
      <w:pPr>
        <w:tabs>
          <w:tab w:val="num" w:pos="720"/>
        </w:tabs>
        <w:ind w:left="720" w:hanging="363"/>
      </w:pPr>
      <w:rPr>
        <w:rFonts w:hint="default"/>
      </w:rPr>
    </w:lvl>
    <w:lvl w:ilvl="1" w:tplc="350A125E" w:tentative="1">
      <w:start w:val="1"/>
      <w:numFmt w:val="lowerLetter"/>
      <w:lvlText w:val="%2."/>
      <w:lvlJc w:val="left"/>
      <w:pPr>
        <w:tabs>
          <w:tab w:val="num" w:pos="1440"/>
        </w:tabs>
        <w:ind w:left="1440" w:hanging="360"/>
      </w:pPr>
    </w:lvl>
    <w:lvl w:ilvl="2" w:tplc="F44A74AC" w:tentative="1">
      <w:start w:val="1"/>
      <w:numFmt w:val="lowerRoman"/>
      <w:lvlText w:val="%3."/>
      <w:lvlJc w:val="right"/>
      <w:pPr>
        <w:tabs>
          <w:tab w:val="num" w:pos="2160"/>
        </w:tabs>
        <w:ind w:left="2160" w:hanging="180"/>
      </w:pPr>
    </w:lvl>
    <w:lvl w:ilvl="3" w:tplc="6958D5CA" w:tentative="1">
      <w:start w:val="1"/>
      <w:numFmt w:val="decimal"/>
      <w:lvlText w:val="%4."/>
      <w:lvlJc w:val="left"/>
      <w:pPr>
        <w:tabs>
          <w:tab w:val="num" w:pos="2880"/>
        </w:tabs>
        <w:ind w:left="2880" w:hanging="360"/>
      </w:pPr>
    </w:lvl>
    <w:lvl w:ilvl="4" w:tplc="3B6C2F16" w:tentative="1">
      <w:start w:val="1"/>
      <w:numFmt w:val="lowerLetter"/>
      <w:lvlText w:val="%5."/>
      <w:lvlJc w:val="left"/>
      <w:pPr>
        <w:tabs>
          <w:tab w:val="num" w:pos="3600"/>
        </w:tabs>
        <w:ind w:left="3600" w:hanging="360"/>
      </w:pPr>
    </w:lvl>
    <w:lvl w:ilvl="5" w:tplc="BD7CD74E" w:tentative="1">
      <w:start w:val="1"/>
      <w:numFmt w:val="lowerRoman"/>
      <w:lvlText w:val="%6."/>
      <w:lvlJc w:val="right"/>
      <w:pPr>
        <w:tabs>
          <w:tab w:val="num" w:pos="4320"/>
        </w:tabs>
        <w:ind w:left="4320" w:hanging="180"/>
      </w:pPr>
    </w:lvl>
    <w:lvl w:ilvl="6" w:tplc="69E25A3E" w:tentative="1">
      <w:start w:val="1"/>
      <w:numFmt w:val="decimal"/>
      <w:lvlText w:val="%7."/>
      <w:lvlJc w:val="left"/>
      <w:pPr>
        <w:tabs>
          <w:tab w:val="num" w:pos="5040"/>
        </w:tabs>
        <w:ind w:left="5040" w:hanging="360"/>
      </w:pPr>
    </w:lvl>
    <w:lvl w:ilvl="7" w:tplc="8BE695C8" w:tentative="1">
      <w:start w:val="1"/>
      <w:numFmt w:val="lowerLetter"/>
      <w:lvlText w:val="%8."/>
      <w:lvlJc w:val="left"/>
      <w:pPr>
        <w:tabs>
          <w:tab w:val="num" w:pos="5760"/>
        </w:tabs>
        <w:ind w:left="5760" w:hanging="360"/>
      </w:pPr>
    </w:lvl>
    <w:lvl w:ilvl="8" w:tplc="96AE02BA" w:tentative="1">
      <w:start w:val="1"/>
      <w:numFmt w:val="lowerRoman"/>
      <w:lvlText w:val="%9."/>
      <w:lvlJc w:val="right"/>
      <w:pPr>
        <w:tabs>
          <w:tab w:val="num" w:pos="6480"/>
        </w:tabs>
        <w:ind w:left="6480" w:hanging="180"/>
      </w:pPr>
    </w:lvl>
  </w:abstractNum>
  <w:abstractNum w:abstractNumId="1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7" w15:restartNumberingAfterBreak="0">
    <w:nsid w:val="4CE82237"/>
    <w:multiLevelType w:val="hybridMultilevel"/>
    <w:tmpl w:val="FFFFFFFF"/>
    <w:lvl w:ilvl="0" w:tplc="44E6C22E">
      <w:start w:val="1"/>
      <w:numFmt w:val="bullet"/>
      <w:lvlText w:val="•"/>
      <w:lvlJc w:val="left"/>
    </w:lvl>
    <w:lvl w:ilvl="1" w:tplc="DAA2F1B2">
      <w:numFmt w:val="decimal"/>
      <w:lvlText w:val=""/>
      <w:lvlJc w:val="left"/>
    </w:lvl>
    <w:lvl w:ilvl="2" w:tplc="BDBA0620">
      <w:numFmt w:val="decimal"/>
      <w:lvlText w:val=""/>
      <w:lvlJc w:val="left"/>
    </w:lvl>
    <w:lvl w:ilvl="3" w:tplc="337211E2">
      <w:numFmt w:val="decimal"/>
      <w:lvlText w:val=""/>
      <w:lvlJc w:val="left"/>
    </w:lvl>
    <w:lvl w:ilvl="4" w:tplc="66AEBBEE">
      <w:numFmt w:val="decimal"/>
      <w:lvlText w:val=""/>
      <w:lvlJc w:val="left"/>
    </w:lvl>
    <w:lvl w:ilvl="5" w:tplc="1C44C618">
      <w:numFmt w:val="decimal"/>
      <w:lvlText w:val=""/>
      <w:lvlJc w:val="left"/>
    </w:lvl>
    <w:lvl w:ilvl="6" w:tplc="3A68F152">
      <w:numFmt w:val="decimal"/>
      <w:lvlText w:val=""/>
      <w:lvlJc w:val="left"/>
    </w:lvl>
    <w:lvl w:ilvl="7" w:tplc="83DC1470">
      <w:numFmt w:val="decimal"/>
      <w:lvlText w:val=""/>
      <w:lvlJc w:val="left"/>
    </w:lvl>
    <w:lvl w:ilvl="8" w:tplc="858604D2">
      <w:numFmt w:val="decimal"/>
      <w:lvlText w:val=""/>
      <w:lvlJc w:val="left"/>
    </w:lvl>
  </w:abstractNum>
  <w:abstractNum w:abstractNumId="18" w15:restartNumberingAfterBreak="0">
    <w:nsid w:val="4D62ADAC"/>
    <w:multiLevelType w:val="hybridMultilevel"/>
    <w:tmpl w:val="FFFFFFFF"/>
    <w:lvl w:ilvl="0" w:tplc="DB529B3C">
      <w:start w:val="1"/>
      <w:numFmt w:val="bullet"/>
      <w:lvlText w:val="•"/>
      <w:lvlJc w:val="left"/>
    </w:lvl>
    <w:lvl w:ilvl="1" w:tplc="EB780BEA">
      <w:numFmt w:val="decimal"/>
      <w:lvlText w:val=""/>
      <w:lvlJc w:val="left"/>
    </w:lvl>
    <w:lvl w:ilvl="2" w:tplc="644E9380">
      <w:numFmt w:val="decimal"/>
      <w:lvlText w:val=""/>
      <w:lvlJc w:val="left"/>
    </w:lvl>
    <w:lvl w:ilvl="3" w:tplc="22DCA8E0">
      <w:numFmt w:val="decimal"/>
      <w:lvlText w:val=""/>
      <w:lvlJc w:val="left"/>
    </w:lvl>
    <w:lvl w:ilvl="4" w:tplc="412CC0FE">
      <w:numFmt w:val="decimal"/>
      <w:lvlText w:val=""/>
      <w:lvlJc w:val="left"/>
    </w:lvl>
    <w:lvl w:ilvl="5" w:tplc="67D6FF9E">
      <w:numFmt w:val="decimal"/>
      <w:lvlText w:val=""/>
      <w:lvlJc w:val="left"/>
    </w:lvl>
    <w:lvl w:ilvl="6" w:tplc="13FAB662">
      <w:numFmt w:val="decimal"/>
      <w:lvlText w:val=""/>
      <w:lvlJc w:val="left"/>
    </w:lvl>
    <w:lvl w:ilvl="7" w:tplc="669026F0">
      <w:numFmt w:val="decimal"/>
      <w:lvlText w:val=""/>
      <w:lvlJc w:val="left"/>
    </w:lvl>
    <w:lvl w:ilvl="8" w:tplc="330846B0">
      <w:numFmt w:val="decimal"/>
      <w:lvlText w:val=""/>
      <w:lvlJc w:val="left"/>
    </w:lvl>
  </w:abstractNum>
  <w:abstractNum w:abstractNumId="19"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0" w15:restartNumberingAfterBreak="0">
    <w:nsid w:val="5D58482E"/>
    <w:multiLevelType w:val="hybridMultilevel"/>
    <w:tmpl w:val="5AEC7604"/>
    <w:lvl w:ilvl="0" w:tplc="FC62CC48">
      <w:start w:val="1"/>
      <w:numFmt w:val="lowerRoman"/>
      <w:lvlText w:val="%1)"/>
      <w:lvlJc w:val="left"/>
      <w:pPr>
        <w:ind w:left="947" w:hanging="720"/>
      </w:pPr>
      <w:rPr>
        <w:rFonts w:hint="default"/>
      </w:rPr>
    </w:lvl>
    <w:lvl w:ilvl="1" w:tplc="8C7882A4" w:tentative="1">
      <w:start w:val="1"/>
      <w:numFmt w:val="lowerLetter"/>
      <w:lvlText w:val="%2."/>
      <w:lvlJc w:val="left"/>
      <w:pPr>
        <w:ind w:left="1307" w:hanging="360"/>
      </w:pPr>
    </w:lvl>
    <w:lvl w:ilvl="2" w:tplc="5144FF6C" w:tentative="1">
      <w:start w:val="1"/>
      <w:numFmt w:val="lowerRoman"/>
      <w:lvlText w:val="%3."/>
      <w:lvlJc w:val="right"/>
      <w:pPr>
        <w:ind w:left="2027" w:hanging="180"/>
      </w:pPr>
    </w:lvl>
    <w:lvl w:ilvl="3" w:tplc="56C05F98" w:tentative="1">
      <w:start w:val="1"/>
      <w:numFmt w:val="decimal"/>
      <w:lvlText w:val="%4."/>
      <w:lvlJc w:val="left"/>
      <w:pPr>
        <w:ind w:left="2747" w:hanging="360"/>
      </w:pPr>
    </w:lvl>
    <w:lvl w:ilvl="4" w:tplc="C9206224" w:tentative="1">
      <w:start w:val="1"/>
      <w:numFmt w:val="lowerLetter"/>
      <w:lvlText w:val="%5."/>
      <w:lvlJc w:val="left"/>
      <w:pPr>
        <w:ind w:left="3467" w:hanging="360"/>
      </w:pPr>
    </w:lvl>
    <w:lvl w:ilvl="5" w:tplc="8BF248C8" w:tentative="1">
      <w:start w:val="1"/>
      <w:numFmt w:val="lowerRoman"/>
      <w:lvlText w:val="%6."/>
      <w:lvlJc w:val="right"/>
      <w:pPr>
        <w:ind w:left="4187" w:hanging="180"/>
      </w:pPr>
    </w:lvl>
    <w:lvl w:ilvl="6" w:tplc="93522732" w:tentative="1">
      <w:start w:val="1"/>
      <w:numFmt w:val="decimal"/>
      <w:lvlText w:val="%7."/>
      <w:lvlJc w:val="left"/>
      <w:pPr>
        <w:ind w:left="4907" w:hanging="360"/>
      </w:pPr>
    </w:lvl>
    <w:lvl w:ilvl="7" w:tplc="227066EE" w:tentative="1">
      <w:start w:val="1"/>
      <w:numFmt w:val="lowerLetter"/>
      <w:lvlText w:val="%8."/>
      <w:lvlJc w:val="left"/>
      <w:pPr>
        <w:ind w:left="5627" w:hanging="360"/>
      </w:pPr>
    </w:lvl>
    <w:lvl w:ilvl="8" w:tplc="19AC6552" w:tentative="1">
      <w:start w:val="1"/>
      <w:numFmt w:val="lowerRoman"/>
      <w:lvlText w:val="%9."/>
      <w:lvlJc w:val="right"/>
      <w:pPr>
        <w:ind w:left="6347" w:hanging="180"/>
      </w:pPr>
    </w:lvl>
  </w:abstractNum>
  <w:abstractNum w:abstractNumId="21" w15:restartNumberingAfterBreak="0">
    <w:nsid w:val="65A77F19"/>
    <w:multiLevelType w:val="multilevel"/>
    <w:tmpl w:val="2AECF202"/>
    <w:numStyleLink w:val="list-vinkaan"/>
  </w:abstractNum>
  <w:abstractNum w:abstractNumId="2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23" w15:restartNumberingAfterBreak="0">
    <w:nsid w:val="6F990F36"/>
    <w:multiLevelType w:val="hybridMultilevel"/>
    <w:tmpl w:val="A1049ADC"/>
    <w:lvl w:ilvl="0" w:tplc="8B5CB69E">
      <w:start w:val="2"/>
      <w:numFmt w:val="bullet"/>
      <w:lvlText w:val="-"/>
      <w:lvlJc w:val="left"/>
      <w:pPr>
        <w:ind w:left="720" w:hanging="360"/>
      </w:pPr>
      <w:rPr>
        <w:rFonts w:ascii="Verdana" w:eastAsiaTheme="minorHAnsi" w:hAnsi="Verdana" w:cstheme="minorBidi" w:hint="default"/>
      </w:rPr>
    </w:lvl>
    <w:lvl w:ilvl="1" w:tplc="77266B64" w:tentative="1">
      <w:start w:val="1"/>
      <w:numFmt w:val="bullet"/>
      <w:lvlText w:val="o"/>
      <w:lvlJc w:val="left"/>
      <w:pPr>
        <w:ind w:left="1440" w:hanging="360"/>
      </w:pPr>
      <w:rPr>
        <w:rFonts w:ascii="Courier New" w:hAnsi="Courier New" w:cs="Courier New" w:hint="default"/>
      </w:rPr>
    </w:lvl>
    <w:lvl w:ilvl="2" w:tplc="5BC0339E" w:tentative="1">
      <w:start w:val="1"/>
      <w:numFmt w:val="bullet"/>
      <w:lvlText w:val=""/>
      <w:lvlJc w:val="left"/>
      <w:pPr>
        <w:ind w:left="2160" w:hanging="360"/>
      </w:pPr>
      <w:rPr>
        <w:rFonts w:ascii="Wingdings" w:hAnsi="Wingdings" w:hint="default"/>
      </w:rPr>
    </w:lvl>
    <w:lvl w:ilvl="3" w:tplc="A80C5F98" w:tentative="1">
      <w:start w:val="1"/>
      <w:numFmt w:val="bullet"/>
      <w:lvlText w:val=""/>
      <w:lvlJc w:val="left"/>
      <w:pPr>
        <w:ind w:left="2880" w:hanging="360"/>
      </w:pPr>
      <w:rPr>
        <w:rFonts w:ascii="Symbol" w:hAnsi="Symbol" w:hint="default"/>
      </w:rPr>
    </w:lvl>
    <w:lvl w:ilvl="4" w:tplc="AB04569C" w:tentative="1">
      <w:start w:val="1"/>
      <w:numFmt w:val="bullet"/>
      <w:lvlText w:val="o"/>
      <w:lvlJc w:val="left"/>
      <w:pPr>
        <w:ind w:left="3600" w:hanging="360"/>
      </w:pPr>
      <w:rPr>
        <w:rFonts w:ascii="Courier New" w:hAnsi="Courier New" w:cs="Courier New" w:hint="default"/>
      </w:rPr>
    </w:lvl>
    <w:lvl w:ilvl="5" w:tplc="0B10C01C" w:tentative="1">
      <w:start w:val="1"/>
      <w:numFmt w:val="bullet"/>
      <w:lvlText w:val=""/>
      <w:lvlJc w:val="left"/>
      <w:pPr>
        <w:ind w:left="4320" w:hanging="360"/>
      </w:pPr>
      <w:rPr>
        <w:rFonts w:ascii="Wingdings" w:hAnsi="Wingdings" w:hint="default"/>
      </w:rPr>
    </w:lvl>
    <w:lvl w:ilvl="6" w:tplc="A1D6016A" w:tentative="1">
      <w:start w:val="1"/>
      <w:numFmt w:val="bullet"/>
      <w:lvlText w:val=""/>
      <w:lvlJc w:val="left"/>
      <w:pPr>
        <w:ind w:left="5040" w:hanging="360"/>
      </w:pPr>
      <w:rPr>
        <w:rFonts w:ascii="Symbol" w:hAnsi="Symbol" w:hint="default"/>
      </w:rPr>
    </w:lvl>
    <w:lvl w:ilvl="7" w:tplc="89CCBE76" w:tentative="1">
      <w:start w:val="1"/>
      <w:numFmt w:val="bullet"/>
      <w:lvlText w:val="o"/>
      <w:lvlJc w:val="left"/>
      <w:pPr>
        <w:ind w:left="5760" w:hanging="360"/>
      </w:pPr>
      <w:rPr>
        <w:rFonts w:ascii="Courier New" w:hAnsi="Courier New" w:cs="Courier New" w:hint="default"/>
      </w:rPr>
    </w:lvl>
    <w:lvl w:ilvl="8" w:tplc="270A079E" w:tentative="1">
      <w:start w:val="1"/>
      <w:numFmt w:val="bullet"/>
      <w:lvlText w:val=""/>
      <w:lvlJc w:val="left"/>
      <w:pPr>
        <w:ind w:left="6480" w:hanging="360"/>
      </w:pPr>
      <w:rPr>
        <w:rFonts w:ascii="Wingdings" w:hAnsi="Wingdings" w:hint="default"/>
      </w:rPr>
    </w:lvl>
  </w:abstractNum>
  <w:abstractNum w:abstractNumId="24" w15:restartNumberingAfterBreak="0">
    <w:nsid w:val="7338741E"/>
    <w:multiLevelType w:val="multilevel"/>
    <w:tmpl w:val="C340002C"/>
    <w:numStyleLink w:val="list-vinkuit"/>
  </w:abstractNum>
  <w:abstractNum w:abstractNumId="25" w15:restartNumberingAfterBreak="0">
    <w:nsid w:val="78EE1BEB"/>
    <w:multiLevelType w:val="hybridMultilevel"/>
    <w:tmpl w:val="9544CB8C"/>
    <w:lvl w:ilvl="0" w:tplc="EFFA115C">
      <w:numFmt w:val="bullet"/>
      <w:lvlText w:val=""/>
      <w:lvlJc w:val="left"/>
      <w:pPr>
        <w:ind w:left="360" w:hanging="360"/>
      </w:pPr>
      <w:rPr>
        <w:rFonts w:ascii="Symbol" w:eastAsia="Times New Roman" w:hAnsi="Symbol" w:cs="Politie Text" w:hint="default"/>
      </w:rPr>
    </w:lvl>
    <w:lvl w:ilvl="1" w:tplc="697AF8D0" w:tentative="1">
      <w:start w:val="1"/>
      <w:numFmt w:val="bullet"/>
      <w:lvlText w:val="o"/>
      <w:lvlJc w:val="left"/>
      <w:pPr>
        <w:ind w:left="1440" w:hanging="360"/>
      </w:pPr>
      <w:rPr>
        <w:rFonts w:ascii="Courier New" w:hAnsi="Courier New" w:cs="Courier New" w:hint="default"/>
      </w:rPr>
    </w:lvl>
    <w:lvl w:ilvl="2" w:tplc="C4929204" w:tentative="1">
      <w:start w:val="1"/>
      <w:numFmt w:val="bullet"/>
      <w:lvlText w:val=""/>
      <w:lvlJc w:val="left"/>
      <w:pPr>
        <w:ind w:left="2160" w:hanging="360"/>
      </w:pPr>
      <w:rPr>
        <w:rFonts w:ascii="Wingdings" w:hAnsi="Wingdings" w:hint="default"/>
      </w:rPr>
    </w:lvl>
    <w:lvl w:ilvl="3" w:tplc="46EC3578" w:tentative="1">
      <w:start w:val="1"/>
      <w:numFmt w:val="bullet"/>
      <w:lvlText w:val=""/>
      <w:lvlJc w:val="left"/>
      <w:pPr>
        <w:ind w:left="2880" w:hanging="360"/>
      </w:pPr>
      <w:rPr>
        <w:rFonts w:ascii="Symbol" w:hAnsi="Symbol" w:hint="default"/>
      </w:rPr>
    </w:lvl>
    <w:lvl w:ilvl="4" w:tplc="A218F132" w:tentative="1">
      <w:start w:val="1"/>
      <w:numFmt w:val="bullet"/>
      <w:lvlText w:val="o"/>
      <w:lvlJc w:val="left"/>
      <w:pPr>
        <w:ind w:left="3600" w:hanging="360"/>
      </w:pPr>
      <w:rPr>
        <w:rFonts w:ascii="Courier New" w:hAnsi="Courier New" w:cs="Courier New" w:hint="default"/>
      </w:rPr>
    </w:lvl>
    <w:lvl w:ilvl="5" w:tplc="B4084C64" w:tentative="1">
      <w:start w:val="1"/>
      <w:numFmt w:val="bullet"/>
      <w:lvlText w:val=""/>
      <w:lvlJc w:val="left"/>
      <w:pPr>
        <w:ind w:left="4320" w:hanging="360"/>
      </w:pPr>
      <w:rPr>
        <w:rFonts w:ascii="Wingdings" w:hAnsi="Wingdings" w:hint="default"/>
      </w:rPr>
    </w:lvl>
    <w:lvl w:ilvl="6" w:tplc="080C3458" w:tentative="1">
      <w:start w:val="1"/>
      <w:numFmt w:val="bullet"/>
      <w:lvlText w:val=""/>
      <w:lvlJc w:val="left"/>
      <w:pPr>
        <w:ind w:left="5040" w:hanging="360"/>
      </w:pPr>
      <w:rPr>
        <w:rFonts w:ascii="Symbol" w:hAnsi="Symbol" w:hint="default"/>
      </w:rPr>
    </w:lvl>
    <w:lvl w:ilvl="7" w:tplc="65B67A30" w:tentative="1">
      <w:start w:val="1"/>
      <w:numFmt w:val="bullet"/>
      <w:lvlText w:val="o"/>
      <w:lvlJc w:val="left"/>
      <w:pPr>
        <w:ind w:left="5760" w:hanging="360"/>
      </w:pPr>
      <w:rPr>
        <w:rFonts w:ascii="Courier New" w:hAnsi="Courier New" w:cs="Courier New" w:hint="default"/>
      </w:rPr>
    </w:lvl>
    <w:lvl w:ilvl="8" w:tplc="EE1418B0"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5"/>
  </w:num>
  <w:num w:numId="4">
    <w:abstractNumId w:val="4"/>
  </w:num>
  <w:num w:numId="5">
    <w:abstractNumId w:val="12"/>
  </w:num>
  <w:num w:numId="6">
    <w:abstractNumId w:val="19"/>
  </w:num>
  <w:num w:numId="7">
    <w:abstractNumId w:val="22"/>
  </w:num>
  <w:num w:numId="8">
    <w:abstractNumId w:val="12"/>
  </w:num>
  <w:num w:numId="9">
    <w:abstractNumId w:val="9"/>
  </w:num>
  <w:num w:numId="10">
    <w:abstractNumId w:val="10"/>
  </w:num>
  <w:num w:numId="11">
    <w:abstractNumId w:val="3"/>
  </w:num>
  <w:num w:numId="12">
    <w:abstractNumId w:val="16"/>
  </w:num>
  <w:num w:numId="13">
    <w:abstractNumId w:val="13"/>
  </w:num>
  <w:num w:numId="14">
    <w:abstractNumId w:val="22"/>
  </w:num>
  <w:num w:numId="15">
    <w:abstractNumId w:val="9"/>
  </w:num>
  <w:num w:numId="16">
    <w:abstractNumId w:val="14"/>
  </w:num>
  <w:num w:numId="17">
    <w:abstractNumId w:val="21"/>
  </w:num>
  <w:num w:numId="18">
    <w:abstractNumId w:val="24"/>
  </w:num>
  <w:num w:numId="19">
    <w:abstractNumId w:val="1"/>
  </w:num>
  <w:num w:numId="20">
    <w:abstractNumId w:val="0"/>
  </w:num>
  <w:num w:numId="21">
    <w:abstractNumId w:val="8"/>
  </w:num>
  <w:num w:numId="22">
    <w:abstractNumId w:val="25"/>
  </w:num>
  <w:num w:numId="23">
    <w:abstractNumId w:val="18"/>
  </w:num>
  <w:num w:numId="24">
    <w:abstractNumId w:val="17"/>
  </w:num>
  <w:num w:numId="25">
    <w:abstractNumId w:val="2"/>
  </w:num>
  <w:num w:numId="26">
    <w:abstractNumId w:val="23"/>
  </w:num>
  <w:num w:numId="27">
    <w:abstractNumId w:val="20"/>
  </w:num>
  <w:num w:numId="28">
    <w:abstractNumId w:val="6"/>
  </w:num>
  <w:num w:numId="2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existing=&quot;Document1#Document&quot; model=&quot;brief-2010.xml&quot; profile=&quot;minjus&quot; target=&quot;Microsoft Word&quot; target-build=&quot;16.0.16130&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Rechtshandhaving en Criminaliteitsbestrijding&lt;/p&gt;&lt;p style=&quot;afzendgegevens&quot;&gt;Cluster MV&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De Minister van Justitie en Veiligheid&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D. Yeşilgöz-Zegerius&quot; value=&quot;2&quot;&gt;&lt;afzender aanhef=&quot;1&quot; country-code=&quot;31&quot; country-id=&quot;NLD&quot; groetregel=&quot;1&quot; name=&quot;D. Yeşilgöz-Zegerius&quot; organisatie=&quot;206&quot; taal=&quot;1043&quot;&gt;&lt;taal id=&quot;1043&quot;/&gt;&lt;taal id=&quot;2057&quot;/&gt;&lt;taal id=&quot;1031&quot;/&gt;&lt;taal id=&quot;1036&quot;/&gt;&lt;taal id=&quot;1034&quot;/&gt;&lt;/afzender&gt;_x000d__x000a_&lt;/ondertekenaar-item&gt;&lt;tweedeondertekenaar-item/&gt;&lt;behandelddoor-item formatted-value=&quot;Zeelenberg&quot; value=&quot;1&quot;&gt;&lt;afzender aanhef=&quot;1&quot; country-code=&quot;31&quot; country-id=&quot;NLD&quot; email=&quot;h.j.zeelenberg@minjenv.nl&quot; groetregel=&quot;1&quot; mobiel=&quot;&quot; naam=&quot;Jantine Zeelenberg&quot; name=&quot;Zeelenberg&quot; onderdeel=&quot;Cluster MV&quot; organisatie=&quot;22&quot; taal=&quot;1043&quot; telefoon=&quot;06-27448669&quot;&gt;&lt;taal functie=&quot;Beleidsmedewerker (Illegale) wapens&quot; id=&quot;1043&quot;/&gt;&lt;taal functie=&quot;Beleidsmedewerker (Illegale) wapens&quot; id=&quot;2057&quot;/&gt;&lt;taal functie=&quot;Beleidsmedewerker (Illegale) wapens&quot; id=&quot;1031&quot;/&gt;&lt;taal functie=&quot;Beleidsmedewerker (Illegale) wapens&quot; id=&quot;1036&quot;/&gt;&lt;taal functie=&quot;Beleidsmedewerker (Illegale) wapens&quot; id=&quot;1034&quot;/&gt;&lt;/afzender&gt;_x000d__x000a_&lt;/behandelddoor-item&gt;&lt;organisatie-item formatted-value=&quot;DGRR - DRC&quot; value=&quot;22&quot;&gt;&lt;organisatie facebook=&quot;&quot; id=&quot;22&quot; linkedin=&quot;&quot; twitter=&quot;&quot; youtube=&quot;&quot; zoekveld=&quot;DGRR - DRC&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Mantenimiento del Orden Jurídico y Lucha contra la Criminalidad&quot; land=&quot;Países Bajos&quot; logo=&quot;RO_J&quot; naamdirectie=&quot;Dirección de Mantenimiento del Orden Jurídico y Lucha contra la Criminalidad&quot; naamdirectoraatgeneraal=&quot;Dirección General de Administración de Justicia y Mantenimiento del Orden Jurídico&quot; naamgebouw=&quot;&quot; omschrijving=&quot;Dirección General de Administración de Justicia y Mantenimiento del Orden Jurídico - Dirección de Mantenimiento del Orden Jurídico y Lucha contra la Criminalidad&quot; paadres=&quot;20301&quot; paplaats=&quot;La Haya&quot; papostcode=&quot;2500 EH&quot; payoff=&quot;&quot; postadres=&quot;Postadres:\nPostbus 20301,\n2500 EH La Haya&quot; search=&quot;DGRR - DRC&quot; telefoonnummer=&quot;+31 70 370 79 11&quot; vrij1=&quot;&quot; vrij2=&quot;&quot; vrij3=&quot;&quot; vrij4=&quot;&quot; vrij5=&quot;&quot; vrij6=&quot;&quot; vrij7=&quot;&quot; vrij8=&quot;&quot; vrijkopje=&quot;&quot; website=&quot;www.rijksoverheid.nl/jenv&quot; zoekveld=&quot;DGRR - DRC&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Rechtshandhaving en Criminaliteitsbestrijding&quot; land=&quot;Nederland&quot; logo=&quot;RO_J&quot; naamdirectie=&quot;Directie Rechtshandhaving en Criminaliteitsbestrijding&quot; naamdirectoraatgeneraal=&quot;Directoraat-Generaal Rechtspleging en Rechtshandhaving&quot; naamgebouw=&quot;&quot; omschrijving=&quot;Directoraat-Generaal Rechtspleging en Rechtshandhaving - Directie Rechtshandhaving en Criminaliteitsbestrijding&quot; paadres=&quot;20301&quot; paplaats=&quot;Den Haag&quot; papostcode=&quot;2500 EH&quot; payoff=&quot;Voor een rechtvaardige en veilige samenleving&quot; postadres=&quot;Postadres:\nPostbus 20301,\n2500 EH Den Haag&quot; search=&quot;DGRR - DRC&quot; telefoonnummer=&quot;070 370 79 11&quot; vrij1=&quot;&quot; vrij2=&quot;&quot; vrij3=&quot;&quot; vrij4=&quot;&quot; vrij5=&quot;&quot; vrij6=&quot;&quot; vrij7=&quot;&quot; vrij8=&quot;&quot; vrijkopje=&quot;&quot; website=&quot;www.rijksoverheid.nl/jenv&quot; zoekveld=&quot;DGRR - DRC&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Rechtswahrung und Kriminalitätsbekämpfung&quot; land=&quot;Niederlande&quot; logo=&quot;RO_J&quot; naamdirectie=&quot;Direktion Rechtswahrung und Kriminalitätsbekämpfung&quot; naamdirectoraatgeneraal=&quot;Generaldirektorat Rechtspflege und Rechtswahrung&quot; naamgebouw=&quot;&quot; omschrijving=&quot;Generaldirektorat Rechtspflege und Rechtswahrung - Direktion Rechtswahrung und Kriminalitätsbekämpfung&quot; paadres=&quot;20301&quot; paplaats=&quot;Den Haag&quot; papostcode=&quot;2500 EH&quot; payoff=&quot;&quot; postadres=&quot;Postadres:\nPostbus 20301,\n2500 EH Den Haag&quot; search=&quot;DGRR - DRC&quot; telefoonnummer=&quot;+31 70 370 79 11&quot; vrij1=&quot;&quot; vrij2=&quot;&quot; vrij3=&quot;&quot; vrij4=&quot;&quot; vrij5=&quot;&quot; vrij6=&quot;&quot; vrij7=&quot;&quot; vrij8=&quot;&quot; vrijkopje=&quot;&quot; website=&quot;www.rijksoverheid.nl/jenv&quot; zoekveld=&quot;DGRR - DRC&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e l'Application du droit et de la Lutte contre la criminalité&quot; land=&quot;Pays-Bas&quot; logo=&quot;RO_J&quot; naamdirectie=&quot;Direction de l'Application du droit et de la Lutte contre la criminalité&quot; naamdirectoraatgeneraal=&quot;Direction Générale de l'Administration de la justice et de l'Application du droit&quot; naamgebouw=&quot;&quot; omschrijving=&quot;Direction Générale de l'Administration de la justice et de l'Application du droit - Direction de l'Application du droit et de la Lutte contre la criminalité&quot; paadres=&quot;20301&quot; paplaats=&quot;La Haye&quot; papostcode=&quot;2500 EH&quot; payoff=&quot;&quot; postadres=&quot;Postadres:\nPostbus 20301,\n2500 EH La Haye&quot; search=&quot;DGRR - DRC&quot; telefoonnummer=&quot;+31 70 370 79 11&quot; vrij1=&quot;&quot; vrij2=&quot;&quot; vrij3=&quot;&quot; vrij4=&quot;&quot; vrij5=&quot;&quot; vrij6=&quot;&quot; vrij7=&quot;&quot; vrij8=&quot;&quot; vrijkopje=&quot;&quot; website=&quot;www.rijksoverheid.nl/jenv&quot; zoekveld=&quot;DGRR - DRC&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Law Enforcement and Combatting of Crime Department&quot; land=&quot;The Netherlands&quot; logo=&quot;RO_J&quot; naamdirectie=&quot;Law Enforcement and Combatting of Crime Department&quot; naamdirectoraatgeneraal=&quot;Directorate General for the Administration of Justice and Law Enforcement&quot; naamgebouw=&quot;&quot; omschrijving=&quot;Directorate General for the Administration of Justice and Law Enforcement - and Combatting of Crime Department&quot; paadres=&quot;20301&quot; paplaats=&quot;The Hague&quot; papostcode=&quot;2500 EH&quot; payoff=&quot;&quot; postadres=&quot;Postadres:\nPostbus 20301,\n2500 EH The Hague&quot; search=&quot;DGRR - DRC&quot; telefoonnummer=&quot;+31 70 370 79 11&quot; vrij1=&quot;&quot; vrij2=&quot;&quot; vrij3=&quot;&quot; vrij4=&quot;&quot; vrij5=&quot;&quot; vrij6=&quot;&quot; vrij7=&quot;&quot; vrij8=&quot;&quot; vrijkopje=&quot;&quot; website=&quot;www.rijksoverheid.nl/jenv&quot; zoekveld=&quot;DGRR - DRC&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Kamerbrief F4-vuurwerk onder de wet wapens en munitie&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06 274 486 69&quot; value=&quot;06-27448669&quot;&gt;&lt;phonenumber country-code=&quot;31&quot; number=&quot;06-27448669&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Jantine Zeelenberg&quot;/&gt;&lt;email formatted-value=&quot;h.j.zeelenberg@minjenv.nl&quot;/&gt;&lt;functie formatted-value=&quot;Beleidsmedewerker (Illegale) wapens&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Rechtshandhaving en Criminaliteitsbestrijding&quot; value=&quot;Directie Rechtshandhaving en Criminaliteitsbestrijding&quot;/&gt;&lt;directoraatnaamvolg formatted-value=&quot;Directie Rechtshandhaving en Criminaliteitsbestrijding\n&quot;/&gt;&lt;onderdeel formatted-value=&quot;Cluster MV&quot; value=&quot;Cluster MV&quot;/&gt;&lt;digionderdeel formatted-value=&quot;Cluster MV&quot; value=&quot;Cluster MV&quot;/&gt;&lt;onderdeelvolg formatted-value=&quot;Cluster MV&quot;/&gt;&lt;directieregel formatted-value=&quot;&amp;#160;\n&quot;/&gt;&lt;datum formatted-value=&quot;11 december 2023&quot; value=&quot;2023-12-11T12:28:28&quot;/&gt;&lt;onskenmerk format-disabled=&quot;true&quot; formatted-value=&quot;5959614&quot; value=&quot;5959614&quot;/&gt;&lt;uwkenmerk formatted-value=&quot;&quot;/&gt;&lt;onderwerp format-disabled=&quot;true&quot; formatted-value=&quot;Kamerbrief F4-vuurwerk onder de wet wapens en munitie&quot; value=&quot;Kamerbrief F4-vuurwerk onder de wet wapens en munitie&quot;/&gt;&lt;bijlage formatted-value=&quot;&quot;/&gt;&lt;projectnaam/&gt;&lt;kopieaan/&gt;&lt;namensdeze format-disabled=&quot;true&quot; formatted-value=&quot;De Minister van Justitie en Veiligheid&quot; value=&quot;De Minister van Justitie en Veiligheid&quot;/&gt;&lt;rubricering formatted-value=&quot;CONCEPT&quot;/&gt;&lt;rubriceringvolg formatted-value=&quot;\n\n&quot;/&gt;&lt;digijust formatted-value=&quot;0&quot; value=&quot;0&quot;/&gt;&lt;chkcontact format-disabled=&quot;true&quot; formatted-value=&quot;0&quot; value=&quot;0&quot;/&gt;&lt;radtelefoon value=&quot;1&quot;/&gt;&lt;chkfunctie1 format-disabled=&quot;true&quot; formatted-value=&quot;0&quot; value=&quot;0&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CONCEPT&quot; value=&quot;8&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F009B9"/>
    <w:rsid w:val="000012BA"/>
    <w:rsid w:val="00002805"/>
    <w:rsid w:val="0000403A"/>
    <w:rsid w:val="00004333"/>
    <w:rsid w:val="000129A4"/>
    <w:rsid w:val="00015D34"/>
    <w:rsid w:val="00016720"/>
    <w:rsid w:val="00021835"/>
    <w:rsid w:val="000461E1"/>
    <w:rsid w:val="00047FC9"/>
    <w:rsid w:val="000538E7"/>
    <w:rsid w:val="00055059"/>
    <w:rsid w:val="000653B3"/>
    <w:rsid w:val="00074F14"/>
    <w:rsid w:val="0007503A"/>
    <w:rsid w:val="0007627E"/>
    <w:rsid w:val="00077211"/>
    <w:rsid w:val="00081FCA"/>
    <w:rsid w:val="00086322"/>
    <w:rsid w:val="00090938"/>
    <w:rsid w:val="000A53B9"/>
    <w:rsid w:val="000B3CB8"/>
    <w:rsid w:val="000C05CF"/>
    <w:rsid w:val="000C58C2"/>
    <w:rsid w:val="000D62C4"/>
    <w:rsid w:val="000D6C31"/>
    <w:rsid w:val="000E3513"/>
    <w:rsid w:val="000E4FC7"/>
    <w:rsid w:val="00111D2B"/>
    <w:rsid w:val="00121623"/>
    <w:rsid w:val="00123CC3"/>
    <w:rsid w:val="0013207A"/>
    <w:rsid w:val="00132AAF"/>
    <w:rsid w:val="00136594"/>
    <w:rsid w:val="00136BE3"/>
    <w:rsid w:val="00151C6E"/>
    <w:rsid w:val="001541CE"/>
    <w:rsid w:val="001555EF"/>
    <w:rsid w:val="00157654"/>
    <w:rsid w:val="00182231"/>
    <w:rsid w:val="001825FF"/>
    <w:rsid w:val="00183636"/>
    <w:rsid w:val="00184B26"/>
    <w:rsid w:val="00187EF8"/>
    <w:rsid w:val="001A31B2"/>
    <w:rsid w:val="001A5A8A"/>
    <w:rsid w:val="001B24FC"/>
    <w:rsid w:val="001B3D49"/>
    <w:rsid w:val="001B5B02"/>
    <w:rsid w:val="001B6F29"/>
    <w:rsid w:val="001B7039"/>
    <w:rsid w:val="001D19CA"/>
    <w:rsid w:val="001D758E"/>
    <w:rsid w:val="001E0C9A"/>
    <w:rsid w:val="001F0608"/>
    <w:rsid w:val="001F53DB"/>
    <w:rsid w:val="00205CC9"/>
    <w:rsid w:val="00234971"/>
    <w:rsid w:val="00260431"/>
    <w:rsid w:val="002609D0"/>
    <w:rsid w:val="00285796"/>
    <w:rsid w:val="00296DE7"/>
    <w:rsid w:val="002B0835"/>
    <w:rsid w:val="002B1B8E"/>
    <w:rsid w:val="002C5984"/>
    <w:rsid w:val="002D36B2"/>
    <w:rsid w:val="00312D56"/>
    <w:rsid w:val="003140D1"/>
    <w:rsid w:val="0031522A"/>
    <w:rsid w:val="00323C32"/>
    <w:rsid w:val="003512F2"/>
    <w:rsid w:val="00356F1C"/>
    <w:rsid w:val="00366633"/>
    <w:rsid w:val="00366A30"/>
    <w:rsid w:val="0037340D"/>
    <w:rsid w:val="003741BD"/>
    <w:rsid w:val="00374D75"/>
    <w:rsid w:val="00394D4E"/>
    <w:rsid w:val="003A544B"/>
    <w:rsid w:val="003B0AA5"/>
    <w:rsid w:val="003B544B"/>
    <w:rsid w:val="003D2832"/>
    <w:rsid w:val="003D6577"/>
    <w:rsid w:val="003E2E97"/>
    <w:rsid w:val="003F39F2"/>
    <w:rsid w:val="0040796D"/>
    <w:rsid w:val="00427612"/>
    <w:rsid w:val="0043192D"/>
    <w:rsid w:val="00434293"/>
    <w:rsid w:val="004347E0"/>
    <w:rsid w:val="00450272"/>
    <w:rsid w:val="00451051"/>
    <w:rsid w:val="0045357E"/>
    <w:rsid w:val="004600C2"/>
    <w:rsid w:val="00465E27"/>
    <w:rsid w:val="004856AF"/>
    <w:rsid w:val="0049046C"/>
    <w:rsid w:val="004A2267"/>
    <w:rsid w:val="004A3E4C"/>
    <w:rsid w:val="004C0CD5"/>
    <w:rsid w:val="004C17CA"/>
    <w:rsid w:val="004C35FA"/>
    <w:rsid w:val="004C6236"/>
    <w:rsid w:val="004F1699"/>
    <w:rsid w:val="004F72AE"/>
    <w:rsid w:val="00524774"/>
    <w:rsid w:val="00541F62"/>
    <w:rsid w:val="00544142"/>
    <w:rsid w:val="005532A8"/>
    <w:rsid w:val="00577494"/>
    <w:rsid w:val="005966FF"/>
    <w:rsid w:val="005969C3"/>
    <w:rsid w:val="005A7B6B"/>
    <w:rsid w:val="005B0ED9"/>
    <w:rsid w:val="005B3E55"/>
    <w:rsid w:val="005B450B"/>
    <w:rsid w:val="005B585C"/>
    <w:rsid w:val="005D2B45"/>
    <w:rsid w:val="005D3A46"/>
    <w:rsid w:val="005D479E"/>
    <w:rsid w:val="005E6BCF"/>
    <w:rsid w:val="005F0DDF"/>
    <w:rsid w:val="00600178"/>
    <w:rsid w:val="006027D1"/>
    <w:rsid w:val="006118D3"/>
    <w:rsid w:val="0061252E"/>
    <w:rsid w:val="00634894"/>
    <w:rsid w:val="006424F8"/>
    <w:rsid w:val="00646218"/>
    <w:rsid w:val="00652887"/>
    <w:rsid w:val="00652D66"/>
    <w:rsid w:val="006560DE"/>
    <w:rsid w:val="00656B37"/>
    <w:rsid w:val="006577FB"/>
    <w:rsid w:val="00662336"/>
    <w:rsid w:val="00663C53"/>
    <w:rsid w:val="00666B4A"/>
    <w:rsid w:val="00690E82"/>
    <w:rsid w:val="00690F01"/>
    <w:rsid w:val="006922DE"/>
    <w:rsid w:val="006946CE"/>
    <w:rsid w:val="00694BB5"/>
    <w:rsid w:val="006A3B5B"/>
    <w:rsid w:val="006B2A8C"/>
    <w:rsid w:val="006B4D25"/>
    <w:rsid w:val="006B5FE3"/>
    <w:rsid w:val="006C70CE"/>
    <w:rsid w:val="006D71D1"/>
    <w:rsid w:val="006E3BFA"/>
    <w:rsid w:val="006E551C"/>
    <w:rsid w:val="006E6639"/>
    <w:rsid w:val="00701D80"/>
    <w:rsid w:val="00705838"/>
    <w:rsid w:val="0071087B"/>
    <w:rsid w:val="007125CE"/>
    <w:rsid w:val="007157CF"/>
    <w:rsid w:val="00725727"/>
    <w:rsid w:val="00742C08"/>
    <w:rsid w:val="007476E3"/>
    <w:rsid w:val="00750D1C"/>
    <w:rsid w:val="00753211"/>
    <w:rsid w:val="00753D1E"/>
    <w:rsid w:val="007556CD"/>
    <w:rsid w:val="00762824"/>
    <w:rsid w:val="0077445E"/>
    <w:rsid w:val="0077799B"/>
    <w:rsid w:val="00784F68"/>
    <w:rsid w:val="007867A8"/>
    <w:rsid w:val="00787970"/>
    <w:rsid w:val="00787C02"/>
    <w:rsid w:val="00794445"/>
    <w:rsid w:val="007A2283"/>
    <w:rsid w:val="007A4E2E"/>
    <w:rsid w:val="007B41F9"/>
    <w:rsid w:val="007C102E"/>
    <w:rsid w:val="007C593E"/>
    <w:rsid w:val="007E6C5A"/>
    <w:rsid w:val="007E7D5C"/>
    <w:rsid w:val="007F5CB7"/>
    <w:rsid w:val="007F643A"/>
    <w:rsid w:val="00811394"/>
    <w:rsid w:val="008122C4"/>
    <w:rsid w:val="00820BF4"/>
    <w:rsid w:val="00821CB5"/>
    <w:rsid w:val="00837D00"/>
    <w:rsid w:val="00842930"/>
    <w:rsid w:val="00845E44"/>
    <w:rsid w:val="008469C6"/>
    <w:rsid w:val="00864534"/>
    <w:rsid w:val="00872084"/>
    <w:rsid w:val="00873BB8"/>
    <w:rsid w:val="00875CDF"/>
    <w:rsid w:val="00885434"/>
    <w:rsid w:val="0088544B"/>
    <w:rsid w:val="0089073C"/>
    <w:rsid w:val="00895F67"/>
    <w:rsid w:val="008A2AFC"/>
    <w:rsid w:val="008A7B34"/>
    <w:rsid w:val="008B114A"/>
    <w:rsid w:val="008B2C79"/>
    <w:rsid w:val="008B6B6A"/>
    <w:rsid w:val="008C3A6A"/>
    <w:rsid w:val="008C717D"/>
    <w:rsid w:val="008C7E23"/>
    <w:rsid w:val="008D2ECE"/>
    <w:rsid w:val="008D72D3"/>
    <w:rsid w:val="008F7042"/>
    <w:rsid w:val="00906F1D"/>
    <w:rsid w:val="00910EBD"/>
    <w:rsid w:val="0091469B"/>
    <w:rsid w:val="00915003"/>
    <w:rsid w:val="009273B5"/>
    <w:rsid w:val="00934862"/>
    <w:rsid w:val="00943532"/>
    <w:rsid w:val="009451AA"/>
    <w:rsid w:val="009507DA"/>
    <w:rsid w:val="0095239D"/>
    <w:rsid w:val="00966331"/>
    <w:rsid w:val="0096761F"/>
    <w:rsid w:val="00967849"/>
    <w:rsid w:val="00971D86"/>
    <w:rsid w:val="00974B25"/>
    <w:rsid w:val="009871C3"/>
    <w:rsid w:val="0099085E"/>
    <w:rsid w:val="00992E66"/>
    <w:rsid w:val="00995D56"/>
    <w:rsid w:val="009A3B1E"/>
    <w:rsid w:val="009B09F2"/>
    <w:rsid w:val="009C2B7D"/>
    <w:rsid w:val="009D079F"/>
    <w:rsid w:val="009D0B9E"/>
    <w:rsid w:val="009E05E9"/>
    <w:rsid w:val="009F6C60"/>
    <w:rsid w:val="00A0288A"/>
    <w:rsid w:val="00A02BF2"/>
    <w:rsid w:val="00A13C80"/>
    <w:rsid w:val="00A2239B"/>
    <w:rsid w:val="00A22D09"/>
    <w:rsid w:val="00A27E03"/>
    <w:rsid w:val="00A32A55"/>
    <w:rsid w:val="00A34863"/>
    <w:rsid w:val="00A35EB2"/>
    <w:rsid w:val="00A55452"/>
    <w:rsid w:val="00A64398"/>
    <w:rsid w:val="00A767A7"/>
    <w:rsid w:val="00A77E65"/>
    <w:rsid w:val="00A9209E"/>
    <w:rsid w:val="00AA2EBC"/>
    <w:rsid w:val="00AA7E8F"/>
    <w:rsid w:val="00AA7FC9"/>
    <w:rsid w:val="00AB36EE"/>
    <w:rsid w:val="00AC255A"/>
    <w:rsid w:val="00AC441C"/>
    <w:rsid w:val="00AD337C"/>
    <w:rsid w:val="00AE0AF2"/>
    <w:rsid w:val="00AE1F92"/>
    <w:rsid w:val="00AF43A5"/>
    <w:rsid w:val="00B017C8"/>
    <w:rsid w:val="00B03E6B"/>
    <w:rsid w:val="00B04FEF"/>
    <w:rsid w:val="00B07A5A"/>
    <w:rsid w:val="00B14556"/>
    <w:rsid w:val="00B16BF6"/>
    <w:rsid w:val="00B2078A"/>
    <w:rsid w:val="00B32736"/>
    <w:rsid w:val="00B35DB9"/>
    <w:rsid w:val="00B42E51"/>
    <w:rsid w:val="00B431A9"/>
    <w:rsid w:val="00B46C81"/>
    <w:rsid w:val="00B56F56"/>
    <w:rsid w:val="00B61796"/>
    <w:rsid w:val="00B61E2E"/>
    <w:rsid w:val="00B6447F"/>
    <w:rsid w:val="00B70735"/>
    <w:rsid w:val="00B80BF9"/>
    <w:rsid w:val="00B90583"/>
    <w:rsid w:val="00B91746"/>
    <w:rsid w:val="00B92A75"/>
    <w:rsid w:val="00B93E95"/>
    <w:rsid w:val="00B96113"/>
    <w:rsid w:val="00B97D66"/>
    <w:rsid w:val="00BA76E1"/>
    <w:rsid w:val="00BC071B"/>
    <w:rsid w:val="00BD7A3B"/>
    <w:rsid w:val="00BE39C6"/>
    <w:rsid w:val="00BE76A3"/>
    <w:rsid w:val="00C044F8"/>
    <w:rsid w:val="00C04F94"/>
    <w:rsid w:val="00C14CF7"/>
    <w:rsid w:val="00C15C4A"/>
    <w:rsid w:val="00C17DEF"/>
    <w:rsid w:val="00C22108"/>
    <w:rsid w:val="00C22D1E"/>
    <w:rsid w:val="00C23603"/>
    <w:rsid w:val="00C43203"/>
    <w:rsid w:val="00C43679"/>
    <w:rsid w:val="00C47AC1"/>
    <w:rsid w:val="00C501D3"/>
    <w:rsid w:val="00C5503F"/>
    <w:rsid w:val="00C55351"/>
    <w:rsid w:val="00C55AEB"/>
    <w:rsid w:val="00C6064B"/>
    <w:rsid w:val="00C7259E"/>
    <w:rsid w:val="00C73D1B"/>
    <w:rsid w:val="00C75C5B"/>
    <w:rsid w:val="00C8047D"/>
    <w:rsid w:val="00C87965"/>
    <w:rsid w:val="00CA3C1D"/>
    <w:rsid w:val="00CA4909"/>
    <w:rsid w:val="00CA68AC"/>
    <w:rsid w:val="00CB1A08"/>
    <w:rsid w:val="00CB7ECB"/>
    <w:rsid w:val="00CC29B2"/>
    <w:rsid w:val="00CC3E4D"/>
    <w:rsid w:val="00CC40F7"/>
    <w:rsid w:val="00CD00AA"/>
    <w:rsid w:val="00CD3808"/>
    <w:rsid w:val="00CF540F"/>
    <w:rsid w:val="00D07580"/>
    <w:rsid w:val="00D13933"/>
    <w:rsid w:val="00D14523"/>
    <w:rsid w:val="00D2034F"/>
    <w:rsid w:val="00D303E4"/>
    <w:rsid w:val="00D347DC"/>
    <w:rsid w:val="00D60084"/>
    <w:rsid w:val="00D61E30"/>
    <w:rsid w:val="00D63237"/>
    <w:rsid w:val="00D81599"/>
    <w:rsid w:val="00D97175"/>
    <w:rsid w:val="00DA054D"/>
    <w:rsid w:val="00DA2F5B"/>
    <w:rsid w:val="00DC0F0B"/>
    <w:rsid w:val="00DD0952"/>
    <w:rsid w:val="00DD1C86"/>
    <w:rsid w:val="00DE2646"/>
    <w:rsid w:val="00DF5B10"/>
    <w:rsid w:val="00E02C07"/>
    <w:rsid w:val="00E2695C"/>
    <w:rsid w:val="00E334D6"/>
    <w:rsid w:val="00E42F1B"/>
    <w:rsid w:val="00E46F34"/>
    <w:rsid w:val="00E530AB"/>
    <w:rsid w:val="00E60395"/>
    <w:rsid w:val="00E716C8"/>
    <w:rsid w:val="00E81AA8"/>
    <w:rsid w:val="00E83892"/>
    <w:rsid w:val="00E87876"/>
    <w:rsid w:val="00E9045C"/>
    <w:rsid w:val="00EA0782"/>
    <w:rsid w:val="00EA626C"/>
    <w:rsid w:val="00EB4DB7"/>
    <w:rsid w:val="00EC3316"/>
    <w:rsid w:val="00ED359B"/>
    <w:rsid w:val="00ED38A1"/>
    <w:rsid w:val="00ED7C00"/>
    <w:rsid w:val="00EE0B38"/>
    <w:rsid w:val="00EE44D3"/>
    <w:rsid w:val="00EF2935"/>
    <w:rsid w:val="00F009B9"/>
    <w:rsid w:val="00F0705C"/>
    <w:rsid w:val="00F553AE"/>
    <w:rsid w:val="00F60DEA"/>
    <w:rsid w:val="00F635AF"/>
    <w:rsid w:val="00F75106"/>
    <w:rsid w:val="00F85ADA"/>
    <w:rsid w:val="00F86E9E"/>
    <w:rsid w:val="00F94412"/>
    <w:rsid w:val="00F96C76"/>
    <w:rsid w:val="00FA10BC"/>
    <w:rsid w:val="00FA7F93"/>
    <w:rsid w:val="00FB1AF9"/>
    <w:rsid w:val="00FB284B"/>
    <w:rsid w:val="00FC4DBB"/>
    <w:rsid w:val="00FD1472"/>
    <w:rsid w:val="00FE1394"/>
    <w:rsid w:val="00FE75B0"/>
    <w:rsid w:val="00FF08D5"/>
    <w:rsid w:val="00FF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link w:val="Kop1Char"/>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aliases w:val="Voetnoottekst Openbaar Ministerie"/>
    <w:basedOn w:val="Standaard"/>
    <w:link w:val="VoetnoottekstChar"/>
    <w:semiHidden/>
    <w:rsid w:val="00B46C81"/>
    <w:rPr>
      <w:sz w:val="16"/>
      <w:szCs w:val="20"/>
    </w:rPr>
  </w:style>
  <w:style w:type="character" w:styleId="Voetnootmarkering">
    <w:name w:val="footnote reference"/>
    <w:aliases w:val="Voetnootmarkering Openbaar Ministeri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VoetnoottekstChar">
    <w:name w:val="Voetnoottekst Char"/>
    <w:aliases w:val="Voetnoottekst Openbaar Ministerie Char"/>
    <w:basedOn w:val="Standaardalinea-lettertype"/>
    <w:link w:val="Voetnoottekst"/>
    <w:semiHidden/>
    <w:rsid w:val="00F009B9"/>
    <w:rPr>
      <w:rFonts w:ascii="Verdana" w:hAnsi="Verdana"/>
      <w:sz w:val="16"/>
      <w:lang w:val="nl-NL" w:eastAsia="nl-NL"/>
    </w:rPr>
  </w:style>
  <w:style w:type="paragraph" w:styleId="Geenafstand">
    <w:name w:val="No Spacing"/>
    <w:uiPriority w:val="1"/>
    <w:qFormat/>
    <w:rsid w:val="00F009B9"/>
    <w:rPr>
      <w:rFonts w:ascii="Verdana" w:eastAsiaTheme="minorHAnsi" w:hAnsi="Verdana" w:cstheme="minorBidi"/>
      <w:sz w:val="18"/>
      <w:szCs w:val="22"/>
    </w:rPr>
  </w:style>
  <w:style w:type="character" w:styleId="Verwijzingopmerking">
    <w:name w:val="annotation reference"/>
    <w:basedOn w:val="Standaardalinea-lettertype"/>
    <w:semiHidden/>
    <w:unhideWhenUsed/>
    <w:rsid w:val="00CD3808"/>
    <w:rPr>
      <w:sz w:val="16"/>
      <w:szCs w:val="16"/>
    </w:rPr>
  </w:style>
  <w:style w:type="paragraph" w:styleId="Tekstopmerking">
    <w:name w:val="annotation text"/>
    <w:basedOn w:val="Standaard"/>
    <w:link w:val="TekstopmerkingChar"/>
    <w:unhideWhenUsed/>
    <w:rsid w:val="00CD3808"/>
    <w:pPr>
      <w:spacing w:line="240" w:lineRule="auto"/>
    </w:pPr>
    <w:rPr>
      <w:sz w:val="20"/>
      <w:szCs w:val="20"/>
    </w:rPr>
  </w:style>
  <w:style w:type="character" w:customStyle="1" w:styleId="TekstopmerkingChar">
    <w:name w:val="Tekst opmerking Char"/>
    <w:basedOn w:val="Standaardalinea-lettertype"/>
    <w:link w:val="Tekstopmerking"/>
    <w:rsid w:val="00CD380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D3808"/>
    <w:rPr>
      <w:b/>
      <w:bCs/>
    </w:rPr>
  </w:style>
  <w:style w:type="character" w:customStyle="1" w:styleId="OnderwerpvanopmerkingChar">
    <w:name w:val="Onderwerp van opmerking Char"/>
    <w:basedOn w:val="TekstopmerkingChar"/>
    <w:link w:val="Onderwerpvanopmerking"/>
    <w:semiHidden/>
    <w:rsid w:val="00CD3808"/>
    <w:rPr>
      <w:rFonts w:ascii="Verdana" w:hAnsi="Verdana"/>
      <w:b/>
      <w:bCs/>
      <w:lang w:val="nl-NL" w:eastAsia="nl-NL"/>
    </w:rPr>
  </w:style>
  <w:style w:type="character" w:customStyle="1" w:styleId="UnresolvedMention">
    <w:name w:val="Unresolved Mention"/>
    <w:basedOn w:val="Standaardalinea-lettertype"/>
    <w:uiPriority w:val="99"/>
    <w:semiHidden/>
    <w:unhideWhenUsed/>
    <w:rsid w:val="00C15C4A"/>
    <w:rPr>
      <w:color w:val="605E5C"/>
      <w:shd w:val="clear" w:color="auto" w:fill="E1DFDD"/>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locked/>
    <w:rsid w:val="00C55351"/>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C55351"/>
    <w:pPr>
      <w:spacing w:after="160" w:line="256" w:lineRule="auto"/>
      <w:ind w:left="720"/>
      <w:contextualSpacing/>
    </w:pPr>
    <w:rPr>
      <w:rFonts w:ascii="Times New Roman" w:hAnsi="Times New Roman"/>
      <w:sz w:val="20"/>
      <w:szCs w:val="20"/>
      <w:lang w:val="en-US" w:eastAsia="en-US"/>
    </w:rPr>
  </w:style>
  <w:style w:type="paragraph" w:customStyle="1" w:styleId="al">
    <w:name w:val="al"/>
    <w:basedOn w:val="Standaard"/>
    <w:rsid w:val="00077211"/>
    <w:pPr>
      <w:spacing w:before="100" w:beforeAutospacing="1" w:after="100" w:afterAutospacing="1" w:line="240" w:lineRule="auto"/>
    </w:pPr>
    <w:rPr>
      <w:rFonts w:ascii="Times New Roman" w:hAnsi="Times New Roman"/>
      <w:sz w:val="24"/>
    </w:rPr>
  </w:style>
  <w:style w:type="paragraph" w:customStyle="1" w:styleId="labeled">
    <w:name w:val="labeled"/>
    <w:basedOn w:val="Standaard"/>
    <w:rsid w:val="00077211"/>
    <w:pPr>
      <w:spacing w:before="100" w:beforeAutospacing="1" w:after="100" w:afterAutospacing="1" w:line="240" w:lineRule="auto"/>
    </w:pPr>
    <w:rPr>
      <w:rFonts w:ascii="Times New Roman" w:hAnsi="Times New Roman"/>
      <w:sz w:val="24"/>
    </w:rPr>
  </w:style>
  <w:style w:type="character" w:customStyle="1" w:styleId="ol">
    <w:name w:val="ol"/>
    <w:basedOn w:val="Standaardalinea-lettertype"/>
    <w:rsid w:val="00077211"/>
  </w:style>
  <w:style w:type="table" w:styleId="Rastertabel4-Accent1">
    <w:name w:val="Grid Table 4 Accent 1"/>
    <w:basedOn w:val="Standaardtabel"/>
    <w:uiPriority w:val="49"/>
    <w:rsid w:val="007157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7157CF"/>
    <w:pPr>
      <w:autoSpaceDE w:val="0"/>
      <w:autoSpaceDN w:val="0"/>
      <w:adjustRightInd w:val="0"/>
    </w:pPr>
    <w:rPr>
      <w:rFonts w:ascii="Politie Text" w:hAnsi="Politie Text" w:cs="Politie Text"/>
      <w:color w:val="000000"/>
      <w:sz w:val="24"/>
      <w:szCs w:val="24"/>
      <w:lang w:val="nl-NL"/>
    </w:rPr>
  </w:style>
  <w:style w:type="paragraph" w:styleId="Plattetekst">
    <w:name w:val="Body Text"/>
    <w:basedOn w:val="Standaard"/>
    <w:link w:val="PlattetekstChar"/>
    <w:uiPriority w:val="1"/>
    <w:qFormat/>
    <w:rsid w:val="00B93E95"/>
    <w:pPr>
      <w:widowControl w:val="0"/>
      <w:autoSpaceDE w:val="0"/>
      <w:autoSpaceDN w:val="0"/>
      <w:spacing w:line="240" w:lineRule="auto"/>
    </w:pPr>
    <w:rPr>
      <w:rFonts w:ascii="Arial" w:eastAsia="Arial" w:hAnsi="Arial" w:cs="Arial"/>
      <w:sz w:val="19"/>
      <w:szCs w:val="19"/>
      <w:lang w:eastAsia="en-US"/>
    </w:rPr>
  </w:style>
  <w:style w:type="character" w:customStyle="1" w:styleId="PlattetekstChar">
    <w:name w:val="Platte tekst Char"/>
    <w:basedOn w:val="Standaardalinea-lettertype"/>
    <w:link w:val="Plattetekst"/>
    <w:uiPriority w:val="1"/>
    <w:rsid w:val="00B93E95"/>
    <w:rPr>
      <w:rFonts w:ascii="Arial" w:eastAsia="Arial" w:hAnsi="Arial" w:cs="Arial"/>
      <w:sz w:val="19"/>
      <w:szCs w:val="19"/>
      <w:lang w:val="nl-NL"/>
    </w:rPr>
  </w:style>
  <w:style w:type="paragraph" w:customStyle="1" w:styleId="BasistekstOpenbaarMinisterie">
    <w:name w:val="Basistekst Openbaar Ministerie"/>
    <w:basedOn w:val="Standaard"/>
    <w:rsid w:val="00D61E30"/>
    <w:pPr>
      <w:spacing w:line="284" w:lineRule="atLeast"/>
    </w:pPr>
    <w:rPr>
      <w:rFonts w:eastAsiaTheme="minorHAnsi" w:cs="Calibri"/>
      <w:color w:val="000000"/>
      <w:szCs w:val="18"/>
    </w:rPr>
  </w:style>
  <w:style w:type="character" w:customStyle="1" w:styleId="Kop1Char">
    <w:name w:val="Kop 1 Char"/>
    <w:basedOn w:val="Standaardalinea-lettertype"/>
    <w:link w:val="Kop1"/>
    <w:rsid w:val="000C58C2"/>
    <w:rPr>
      <w:rFonts w:ascii="Verdana" w:hAnsi="Verdana" w:cs="Arial"/>
      <w:b/>
      <w:bCs/>
      <w:kern w:val="32"/>
      <w:sz w:val="32"/>
      <w:szCs w:val="32"/>
      <w:lang w:val="nl-NL" w:eastAsia="nl-NL"/>
    </w:rPr>
  </w:style>
  <w:style w:type="paragraph" w:styleId="Normaalweb">
    <w:name w:val="Normal (Web)"/>
    <w:basedOn w:val="Standaard"/>
    <w:uiPriority w:val="99"/>
    <w:unhideWhenUsed/>
    <w:rsid w:val="00187EF8"/>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992E66"/>
    <w:rPr>
      <w:rFonts w:ascii="Verdana" w:hAnsi="Verdana"/>
      <w:sz w:val="18"/>
      <w:szCs w:val="24"/>
      <w:lang w:val="nl-NL" w:eastAsia="nl-NL"/>
    </w:rPr>
  </w:style>
  <w:style w:type="paragraph" w:customStyle="1" w:styleId="Agendapunt">
    <w:name w:val="Agendapunt"/>
    <w:basedOn w:val="Standaard"/>
    <w:next w:val="Standaard"/>
    <w:rsid w:val="00FB284B"/>
    <w:pPr>
      <w:numPr>
        <w:numId w:val="28"/>
      </w:numPr>
      <w:autoSpaceDN w:val="0"/>
      <w:textAlignment w:val="baseline"/>
    </w:pPr>
    <w:rPr>
      <w:rFonts w:eastAsia="DejaVu Sans" w:cs="Lohit Hindi"/>
      <w:b/>
      <w:color w:val="000000"/>
      <w:szCs w:val="18"/>
    </w:rPr>
  </w:style>
  <w:style w:type="paragraph" w:customStyle="1" w:styleId="Agendapuntniveau1">
    <w:name w:val="Agendapunt niveau 1"/>
    <w:basedOn w:val="Standaard"/>
    <w:next w:val="Standaard"/>
    <w:rsid w:val="00FB284B"/>
    <w:pPr>
      <w:numPr>
        <w:ilvl w:val="1"/>
        <w:numId w:val="28"/>
      </w:numPr>
      <w:autoSpaceDN w:val="0"/>
      <w:textAlignment w:val="baseline"/>
    </w:pPr>
    <w:rPr>
      <w:rFonts w:eastAsia="DejaVu Sans" w:cs="Lohit Hindi"/>
      <w:b/>
      <w:color w:val="000000"/>
      <w:szCs w:val="18"/>
    </w:rPr>
  </w:style>
  <w:style w:type="character" w:customStyle="1" w:styleId="cf01">
    <w:name w:val="cf01"/>
    <w:basedOn w:val="Standaardalinea-lettertype"/>
    <w:rsid w:val="00875C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ww.rijksoverheid.nl/jenv" TargetMode="External" Id="rId9"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uri=CELEX:32013L0029" TargetMode="External"/><Relationship Id="rId1" Type="http://schemas.openxmlformats.org/officeDocument/2006/relationships/hyperlink" Target="https://zoek.officielebekendmakingen.nl/kst-21501-08-93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EELENB\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1526</ap:Words>
  <ap:Characters>8393</ap:Characters>
  <ap:DocSecurity>0</ap:DocSecurity>
  <ap:Lines>69</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2024-12-19T08:49:00.0000000Z</dcterms:created>
  <dcterms:modified xsi:type="dcterms:W3CDTF">2024-12-19T08:49:00.0000000Z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 Staten-Generaal,</vt:lpwstr>
  </property>
  <property fmtid="{D5CDD505-2E9C-101B-9397-08002B2CF9AE}" pid="3" name="aanhefdoc">
    <vt:lpwstr>_x000d_Geachte heer/mevrouw Staten-Generaal,_x000d_</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11 december 2023</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Directie Rechtshandhaving en Criminaliteitsbestrijding</vt:lpwstr>
  </property>
  <property fmtid="{D5CDD505-2E9C-101B-9397-08002B2CF9AE}" pid="11" name="directoraatnaamvolg">
    <vt:lpwstr>Directie Rechtshandhaving en Criminaliteitsbestrijding_x000d_</vt:lpwstr>
  </property>
  <property fmtid="{D5CDD505-2E9C-101B-9397-08002B2CF9AE}" pid="12" name="directoraatvolg">
    <vt:lpwstr>Directoraat-Generaal Rechtspleging en Rechtshandhaving_x000d_</vt:lpwstr>
  </property>
  <property fmtid="{D5CDD505-2E9C-101B-9397-08002B2CF9AE}" pid="13" name="functie">
    <vt:lpwstr>Beleidsmedewerker (Illegale) wapens</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Cluster MV</vt:lpwstr>
  </property>
  <property fmtid="{D5CDD505-2E9C-101B-9397-08002B2CF9AE}" pid="21" name="ondertekening">
    <vt:lpwstr/>
  </property>
  <property fmtid="{D5CDD505-2E9C-101B-9397-08002B2CF9AE}" pid="22" name="onderwerp">
    <vt:lpwstr>Kamerbrief F4-vuurwerk onder de wet wapens en munitie</vt:lpwstr>
  </property>
  <property fmtid="{D5CDD505-2E9C-101B-9397-08002B2CF9AE}" pid="23" name="onskenmerk">
    <vt:lpwstr>5959614</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CONCEPT</vt:lpwstr>
  </property>
  <property fmtid="{D5CDD505-2E9C-101B-9397-08002B2CF9AE}" pid="27" name="rubriceringvolg">
    <vt:lpwstr>_x000d__x000d_</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DocHome">
    <vt:i4>1558424756</vt:i4>
  </property>
  <property fmtid="{D5CDD505-2E9C-101B-9397-08002B2CF9AE}" pid="63" name="_onderwerp">
    <vt:lpwstr>Onderwerp</vt:lpwstr>
  </property>
  <property fmtid="{D5CDD505-2E9C-101B-9397-08002B2CF9AE}" pid="64" name="_onskenmerk">
    <vt:lpwstr>Ons kenmerk_x000d_</vt:lpwstr>
  </property>
  <property fmtid="{D5CDD505-2E9C-101B-9397-08002B2CF9AE}" pid="65" name="_pagina">
    <vt:lpwstr>Pagina</vt:lpwstr>
  </property>
  <property fmtid="{D5CDD505-2E9C-101B-9397-08002B2CF9AE}" pid="66" name="_retouradres">
    <vt:lpwstr>&gt; Retouradres</vt:lpwstr>
  </property>
  <property fmtid="{D5CDD505-2E9C-101B-9397-08002B2CF9AE}" pid="67" name="_van">
    <vt:lpwstr>van</vt:lpwstr>
  </property>
</Properties>
</file>