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EndPr/>
      <w:sdtContent>
        <w:p w:rsidR="00EE2A9D" w:rsidP="001E57D6" w:rsidRDefault="00EE2A9D" w14:paraId="35FAFEE6" w14:textId="77777777"/>
        <w:p w:rsidR="00CD5856" w:rsidP="001E57D6" w:rsidRDefault="00095DD6" w14:paraId="79118465" w14:textId="77777777">
          <w:pPr>
            <w:spacing w:line="240" w:lineRule="auto"/>
            <w:sectPr w:rsidR="00CD5856" w:rsidSect="003C472B">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sdtContent>
    </w:sdt>
    <w:p w:rsidR="008E2F57" w:rsidP="001E57D6" w:rsidRDefault="00095DD6" w14:paraId="3011201C" w14:textId="77777777">
      <w:pPr>
        <w:pStyle w:val="StandaardAanhef"/>
        <w:suppressAutoHyphens/>
      </w:pPr>
      <w:r>
        <w:t>Geachte voorzitter,</w:t>
      </w:r>
    </w:p>
    <w:p w:rsidR="008E2F57" w:rsidP="001E57D6" w:rsidRDefault="00095DD6" w14:paraId="1C09B11C" w14:textId="77777777">
      <w:r>
        <w:t xml:space="preserve">Deze brief vormt de beleidsreactie op het </w:t>
      </w:r>
      <w:r w:rsidRPr="00E42393">
        <w:t xml:space="preserve">onderzoeksrapport </w:t>
      </w:r>
      <w:r w:rsidRPr="00544720">
        <w:rPr>
          <w:i/>
          <w:iCs/>
        </w:rPr>
        <w:t>‘</w:t>
      </w:r>
      <w:r w:rsidRPr="00E42393">
        <w:rPr>
          <w:i/>
          <w:iCs/>
        </w:rPr>
        <w:t xml:space="preserve">Digitale dimensie van geweld tegen </w:t>
      </w:r>
      <w:r w:rsidRPr="00E42393">
        <w:rPr>
          <w:i/>
          <w:iCs/>
        </w:rPr>
        <w:t>vrouwen – opvolging Algemene Aanbeveling nr. 1 GREVIO</w:t>
      </w:r>
      <w:r>
        <w:rPr>
          <w:i/>
          <w:iCs/>
        </w:rPr>
        <w:t>’</w:t>
      </w:r>
      <w:r w:rsidRPr="00E42393">
        <w:rPr>
          <w:i/>
          <w:iCs/>
        </w:rPr>
        <w:t xml:space="preserve"> </w:t>
      </w:r>
      <w:r w:rsidRPr="00E42393">
        <w:t>van onderzoeksbureau Regioplan Beleidsonderzoek</w:t>
      </w:r>
      <w:r>
        <w:t xml:space="preserve"> dat u op 22 september 2023 is toegezonden.</w:t>
      </w:r>
      <w:r>
        <w:rPr>
          <w:rStyle w:val="Voetnootmarkering"/>
        </w:rPr>
        <w:footnoteReference w:id="1"/>
      </w:r>
      <w:r>
        <w:t xml:space="preserve"> Met dit onderzoek en deze reactie is uitvoering gegeven aan de motie Van der Laan </w:t>
      </w:r>
      <w:proofErr w:type="spellStart"/>
      <w:r>
        <w:t>c.s</w:t>
      </w:r>
      <w:proofErr w:type="spellEnd"/>
      <w:r>
        <w:t xml:space="preserve"> over de opvolging van de aanbevelingen van GREVIO t.a.v. de digitale dimensie van geweld tegen vrouwen.</w:t>
      </w:r>
      <w:r>
        <w:rPr>
          <w:rStyle w:val="Voetnootmarkering"/>
        </w:rPr>
        <w:footnoteReference w:id="2"/>
      </w:r>
      <w:r>
        <w:t xml:space="preserve"> Deze brief wordt mede namens de staatssecretaris </w:t>
      </w:r>
      <w:r w:rsidR="00F1055D">
        <w:t>Funderend Onderwijs en Emancipatie</w:t>
      </w:r>
      <w:r>
        <w:t>, de staatssecretaris</w:t>
      </w:r>
      <w:r w:rsidR="00CA7FAE">
        <w:t xml:space="preserve"> </w:t>
      </w:r>
      <w:r>
        <w:t xml:space="preserve">Justitie en Veiligheid en de </w:t>
      </w:r>
      <w:bookmarkStart w:name="_Hlk179894146" w:id="3"/>
      <w:r>
        <w:t>staatssecretaris</w:t>
      </w:r>
      <w:r w:rsidR="00F1055D">
        <w:t xml:space="preserve"> </w:t>
      </w:r>
      <w:r>
        <w:t>Digitalisering</w:t>
      </w:r>
      <w:r w:rsidR="00F1055D">
        <w:t xml:space="preserve"> en Koninkrijksrelaties</w:t>
      </w:r>
      <w:r>
        <w:t xml:space="preserve"> </w:t>
      </w:r>
      <w:bookmarkEnd w:id="3"/>
      <w:r>
        <w:t>verstuurd.</w:t>
      </w:r>
    </w:p>
    <w:p w:rsidR="008E2F57" w:rsidP="001E57D6" w:rsidRDefault="008E2F57" w14:paraId="3ADC37F8" w14:textId="77777777">
      <w:pPr>
        <w:spacing w:line="260" w:lineRule="exact"/>
      </w:pPr>
    </w:p>
    <w:p w:rsidR="008E2F57" w:rsidP="001E57D6" w:rsidRDefault="00095DD6" w14:paraId="2D5BF2CC" w14:textId="77777777">
      <w:r>
        <w:t>Iedere vorm van geweld tegen vrouwen (GTV) en huiselijk geweld (HG) is onacceptabel. Deze geweldsvormen vinden niet alleen offline, maar ook online plaats. De digitalisering van onze samenleving biedt mogelijkheden voor verbinding tussen mensen, maar brengt ook risico’s met zich mee. B</w:t>
      </w:r>
      <w:r w:rsidRPr="00796D58">
        <w:t xml:space="preserve">erichten en beeldmateriaal </w:t>
      </w:r>
      <w:r>
        <w:t xml:space="preserve">worden </w:t>
      </w:r>
      <w:r w:rsidRPr="00796D58">
        <w:t xml:space="preserve">breder en sneller verspreid </w:t>
      </w:r>
      <w:r>
        <w:t>dan ooit</w:t>
      </w:r>
      <w:r w:rsidRPr="00796D58">
        <w:t xml:space="preserve">, </w:t>
      </w:r>
      <w:r>
        <w:t xml:space="preserve">zijn </w:t>
      </w:r>
      <w:r w:rsidRPr="00796D58">
        <w:t>voor anderen (lang) zichtbaar en moeilijk te verwijderen</w:t>
      </w:r>
      <w:r>
        <w:t>. Met de komst van nieuwe technologieën ontstaan steeds meer mogelijkheden voor het ongewenst volgen van individuen en andere vormen van intimidatie en controle. De negatieve impact op het leven van slachtoffers en hun omgeving is groot en wordt nog te vaak gebagatelliseerd.</w:t>
      </w:r>
    </w:p>
    <w:p w:rsidR="008E2F57" w:rsidP="001E57D6" w:rsidRDefault="008E2F57" w14:paraId="3B7E3D73" w14:textId="77777777"/>
    <w:p w:rsidR="005A7777" w:rsidP="001E57D6" w:rsidRDefault="00095DD6" w14:paraId="7508273C" w14:textId="77777777">
      <w:r w:rsidRPr="00E42393">
        <w:t>De Groep van deskundigen inzake actie tegen geweld tegen vrouwen en huiselijk geweld (GREVIO)</w:t>
      </w:r>
      <w:r>
        <w:t xml:space="preserve"> heeft in het kader van het Verdrag van Istanbul aanbevelingen </w:t>
      </w:r>
    </w:p>
    <w:p w:rsidR="001E57D6" w:rsidP="001E57D6" w:rsidRDefault="00095DD6" w14:paraId="54D62D6B" w14:textId="77777777">
      <w:r>
        <w:t>gedaan over de aanpak van de digitale dimensie van GTV en HG.</w:t>
      </w:r>
      <w:r>
        <w:rPr>
          <w:rStyle w:val="Voetnootmarkering"/>
        </w:rPr>
        <w:footnoteReference w:id="3"/>
      </w:r>
      <w:r>
        <w:t xml:space="preserve"> Deze aanbevelingen haken in op het toenemende risico op deze digitale dimensie.</w:t>
      </w:r>
    </w:p>
    <w:p w:rsidR="008E2F57" w:rsidP="001E57D6" w:rsidRDefault="00095DD6" w14:paraId="37994F31" w14:textId="77777777">
      <w:r>
        <w:lastRenderedPageBreak/>
        <w:t>Om de aanbevelingen van GREVIO goed aan te laten sluiten bij de Nederlandse situatie is een onderzoeksopdracht uitgezet bij Regioplan. Regioplan heeft de vertaalslag gemaakt tussen de aanbevelingen van GREVIO en de huidige stand van zaken in ons beleid en de uitvoering daarvan. De bevindingen van de onderzoekers helpen bij de implementatie van de GREVIO-aanbevelingen.</w:t>
      </w:r>
    </w:p>
    <w:p w:rsidR="008E2F57" w:rsidP="001E57D6" w:rsidRDefault="008E2F57" w14:paraId="0F7FE52B" w14:textId="77777777"/>
    <w:p w:rsidR="008E2F57" w:rsidP="001E57D6" w:rsidRDefault="00095DD6" w14:paraId="38875858" w14:textId="77777777">
      <w:r>
        <w:t>De onderzoekers van Regioplan bevestigen de impact en ernst van digitaal geweld tegen vrouwen. Maar het ontwikkelen van een aparte aanpak is volgens hen niet wenselijk. De digitale dimensie van geweld moeten we niet zien als losstaand fenomeen en we moeten erkennen dat het een verlenging kan zijn van de offline vormen van fysiek, psychisch en seksueel geweld. De risico’s die de digitale dimensie met zich meebrengen, vragen specifieke aandacht binnen de brede aanpak van GTV en HG.</w:t>
      </w:r>
      <w:r w:rsidRPr="00DA3FC1">
        <w:t xml:space="preserve"> </w:t>
      </w:r>
      <w:r>
        <w:t xml:space="preserve">Het kabinet wil de online verschijningsvormen van geweld en de risico’s daarvan scherp in beeld hebben en inzetten op een veilige omgeving voor iedereen, offline én online. </w:t>
      </w:r>
    </w:p>
    <w:p w:rsidR="008E2F57" w:rsidP="001E57D6" w:rsidRDefault="008E2F57" w14:paraId="3B550AE0" w14:textId="77777777"/>
    <w:p w:rsidR="008E2F57" w:rsidP="001E57D6" w:rsidRDefault="00095DD6" w14:paraId="488F0439" w14:textId="77777777">
      <w:r w:rsidRPr="00E42393">
        <w:t xml:space="preserve">In deze brief </w:t>
      </w:r>
      <w:r>
        <w:t>wordt een reactie gegeven op de bevindingen van het onderzoek van Regioplan. Er wordt een beschrijving gegeven van</w:t>
      </w:r>
      <w:r w:rsidRPr="007E4D38">
        <w:t xml:space="preserve"> </w:t>
      </w:r>
      <w:r>
        <w:t>welke initiatieven vanuit bestaand beleid bijdragen aan de aanpak van de digitale dimensie van GTV en HG en</w:t>
      </w:r>
      <w:r w:rsidRPr="007E4D38">
        <w:t xml:space="preserve"> hoe het kabinet de</w:t>
      </w:r>
      <w:r>
        <w:t>ze</w:t>
      </w:r>
      <w:r w:rsidRPr="007E4D38">
        <w:t xml:space="preserve"> aanpak</w:t>
      </w:r>
      <w:r w:rsidRPr="00E42393">
        <w:t xml:space="preserve"> </w:t>
      </w:r>
      <w:r>
        <w:t>verder</w:t>
      </w:r>
      <w:r w:rsidRPr="00E42393">
        <w:t xml:space="preserve"> zal versterken</w:t>
      </w:r>
      <w:r>
        <w:t>. Samenvattend wordt onder andere ingezet op het herkennen van de verschillende verschijningsvormen van de digitale dimensie tegen geweld via deskundigheidsbevordering en publiekscampagnes, worden specifieke preventieve projecten financieel ondersteund, en wordt verkend of en hoe onderzoek naar de digitale dimensie van geweld kan worden geïntegreerd in bestaande onderzoeken en (prevalentie)monitors. In de bijlage van de brief vindt u, met het risico niet uit</w:t>
      </w:r>
      <w:r>
        <w:t>puttend te zijn, een meer gedetailleerde omschrijving van (lopende) initiatieven. Deze brief vormt een eenmalige aparte weergave van de inzet op de digitale dimensie van geweld. In het vervolg wordt de voortgang op deze inzet in de (</w:t>
      </w:r>
      <w:proofErr w:type="spellStart"/>
      <w:r>
        <w:t>voortgangs</w:t>
      </w:r>
      <w:proofErr w:type="spellEnd"/>
      <w:r>
        <w:t xml:space="preserve">)brieven van de verschillende programma’s en aanpakken meegenomen.  </w:t>
      </w:r>
    </w:p>
    <w:p w:rsidRPr="002E5232" w:rsidR="008E2F57" w:rsidP="001E57D6" w:rsidRDefault="008E2F57" w14:paraId="31A1D82C" w14:textId="77777777"/>
    <w:p w:rsidRPr="00E42393" w:rsidR="008E2F57" w:rsidP="001E57D6" w:rsidRDefault="00095DD6" w14:paraId="28EEE52E" w14:textId="77777777">
      <w:pPr>
        <w:rPr>
          <w:b/>
          <w:bCs/>
        </w:rPr>
      </w:pPr>
      <w:r w:rsidRPr="00E42393">
        <w:rPr>
          <w:b/>
          <w:bCs/>
        </w:rPr>
        <w:t>Onderzoeksresultaten</w:t>
      </w:r>
      <w:r>
        <w:rPr>
          <w:b/>
          <w:bCs/>
        </w:rPr>
        <w:t xml:space="preserve"> en opvolging</w:t>
      </w:r>
    </w:p>
    <w:p w:rsidR="008E2F57" w:rsidP="001E57D6" w:rsidRDefault="00095DD6" w14:paraId="6FDADD57" w14:textId="77777777">
      <w:r>
        <w:t>De huidige stand van zaken van de implementatie en belangrijke vervolgstappen zijn inzichtelijk gemaakt o</w:t>
      </w:r>
      <w:r w:rsidRPr="00E42393">
        <w:t xml:space="preserve">p basis van een </w:t>
      </w:r>
      <w:r>
        <w:t>documentstudie</w:t>
      </w:r>
      <w:r w:rsidRPr="00E42393">
        <w:t>, interviews en een expert</w:t>
      </w:r>
      <w:r>
        <w:t>overleg</w:t>
      </w:r>
      <w:r w:rsidRPr="00E42393">
        <w:t xml:space="preserve">. </w:t>
      </w:r>
      <w:r>
        <w:t>D</w:t>
      </w:r>
      <w:r w:rsidRPr="00E42393">
        <w:t xml:space="preserve">e </w:t>
      </w:r>
      <w:r>
        <w:t>bevindingen</w:t>
      </w:r>
      <w:r w:rsidRPr="00E42393">
        <w:t xml:space="preserve"> </w:t>
      </w:r>
      <w:r>
        <w:t xml:space="preserve">van de onderzoekers over de opvolging van de aanbevelingen van GREVIO kunnen we indelen in een aantal thema’s: gecoördineerd beleid, </w:t>
      </w:r>
      <w:r w:rsidRPr="00E42393">
        <w:t>preventie</w:t>
      </w:r>
      <w:r>
        <w:t xml:space="preserve"> en bewustwording</w:t>
      </w:r>
      <w:r w:rsidRPr="00E42393">
        <w:t>,</w:t>
      </w:r>
      <w:r>
        <w:t xml:space="preserve"> </w:t>
      </w:r>
      <w:r w:rsidRPr="00E42393">
        <w:t>bescherming</w:t>
      </w:r>
      <w:r>
        <w:t xml:space="preserve"> en v</w:t>
      </w:r>
      <w:r w:rsidRPr="00E42393">
        <w:t>ervolgin</w:t>
      </w:r>
      <w:r>
        <w:t>g, deskundigheid en capaciteit, en monitoring en onderzoek</w:t>
      </w:r>
      <w:r w:rsidRPr="00E42393">
        <w:t xml:space="preserve">. </w:t>
      </w:r>
      <w:r>
        <w:t>Hieronder volgt per</w:t>
      </w:r>
      <w:r w:rsidR="00D325ED">
        <w:t xml:space="preserve"> </w:t>
      </w:r>
      <w:r>
        <w:t>thema een beknopte samenvatting van de onderzoeksresultaten en onze reactie hierop.</w:t>
      </w:r>
    </w:p>
    <w:p w:rsidR="008E2F57" w:rsidP="001E57D6" w:rsidRDefault="008E2F57" w14:paraId="3A6A4552" w14:textId="77777777"/>
    <w:p w:rsidRPr="00D90B0E" w:rsidR="008E2F57" w:rsidP="001E57D6" w:rsidRDefault="00095DD6" w14:paraId="19F2383A" w14:textId="77777777">
      <w:pPr>
        <w:rPr>
          <w:u w:val="single"/>
        </w:rPr>
      </w:pPr>
      <w:r w:rsidRPr="00D90B0E">
        <w:rPr>
          <w:u w:val="single"/>
        </w:rPr>
        <w:t>Gecoördineerd beleid</w:t>
      </w:r>
    </w:p>
    <w:p w:rsidR="008E2F57" w:rsidP="001E57D6" w:rsidRDefault="00095DD6" w14:paraId="7C63CFF3" w14:textId="77777777">
      <w:r>
        <w:t xml:space="preserve">Het onderzoek beschrijft </w:t>
      </w:r>
      <w:r w:rsidRPr="00E42393">
        <w:t xml:space="preserve">de behoefte aan een gecoördineerde aanpak. </w:t>
      </w:r>
      <w:r>
        <w:t>Vanuit verschillende programma’s en initiatieven van de Rijksoverheid wordt al gewerkt aan het tegengaan van de digitale dimensie van geweld. Overzicht en coördinatie op het geheel van initiatieven ontbreken op dit moment volgens de onderzoekers. Initiatieven en samenwerkingsverbanden zijn daardoor onvoldoende met elkaar verbonden. De onderzoekers wijzen op het verbinden van initiatieven en het gebruiken van bestaande kennis voor het verder versterken van deze acti</w:t>
      </w:r>
      <w:r>
        <w:t xml:space="preserve">es. Op die manier ontstaat kruisbestuiving tussen de lopende initiatieven. Een grotere impact is te behalen door een gecombineerde inzet op offline en online geweldsvormen. Het kabinet onderschrijft deze conclusie. Daarom integreert het </w:t>
      </w:r>
      <w:r>
        <w:lastRenderedPageBreak/>
        <w:t xml:space="preserve">kabinet </w:t>
      </w:r>
      <w:r w:rsidRPr="00E42393">
        <w:t xml:space="preserve">de </w:t>
      </w:r>
      <w:r>
        <w:t>inzet op</w:t>
      </w:r>
      <w:r w:rsidRPr="00E42393">
        <w:t xml:space="preserve"> </w:t>
      </w:r>
      <w:r>
        <w:t>het voorkomen en bestrijden van online geweldsvormen in</w:t>
      </w:r>
      <w:r w:rsidRPr="00E42393">
        <w:t xml:space="preserve"> de brede aanpak van geweld tegen vrouwen en huiselijk geweld.</w:t>
      </w:r>
      <w:r>
        <w:t xml:space="preserve"> Met</w:t>
      </w:r>
      <w:r w:rsidRPr="00E42393">
        <w:t xml:space="preserve"> verschillende programma’s, wetten en initiatieven </w:t>
      </w:r>
      <w:r>
        <w:t>wordt</w:t>
      </w:r>
      <w:r w:rsidRPr="00E42393">
        <w:t xml:space="preserve"> </w:t>
      </w:r>
      <w:r>
        <w:t>hieraan gewerkt.</w:t>
      </w:r>
    </w:p>
    <w:p w:rsidR="008E2F57" w:rsidP="001E57D6" w:rsidRDefault="008E2F57" w14:paraId="1C2D970A" w14:textId="77777777"/>
    <w:p w:rsidR="008E2F57" w:rsidP="001E57D6" w:rsidRDefault="00095DD6" w14:paraId="1C08148E" w14:textId="77777777">
      <w:r>
        <w:t>Het kabinet erkent dat versterkte aandacht voor online geweldsvormen noodzakelijk is. Daarom</w:t>
      </w:r>
      <w:r w:rsidRPr="00E42393">
        <w:t xml:space="preserve"> </w:t>
      </w:r>
      <w:r>
        <w:t xml:space="preserve">versterkt het kabinet </w:t>
      </w:r>
      <w:r w:rsidRPr="00E42393">
        <w:t>de coördinatie en het bewaken van het overzicht over de diverse initiatieven</w:t>
      </w:r>
      <w:r>
        <w:t>. Dit gebeurt</w:t>
      </w:r>
      <w:r w:rsidRPr="00E42393">
        <w:t xml:space="preserve"> </w:t>
      </w:r>
      <w:r>
        <w:t>onder leiding van</w:t>
      </w:r>
      <w:r w:rsidRPr="00E42393">
        <w:t xml:space="preserve"> het ministerie van Volksgezondheid, Welzijn en Sport</w:t>
      </w:r>
      <w:r>
        <w:t xml:space="preserve"> (VWS)</w:t>
      </w:r>
      <w:r w:rsidRPr="00E42393">
        <w:t xml:space="preserve">. </w:t>
      </w:r>
      <w:r>
        <w:t>Het ministerie van VWS zorgt voor een totaalbeeld van de inzet:</w:t>
      </w:r>
      <w:r w:rsidRPr="00E42393">
        <w:t xml:space="preserve"> (de voortgang van) acties, initiatieven en programma’s. Vanuit dat totaalbeeld </w:t>
      </w:r>
      <w:r w:rsidR="00A82B13">
        <w:t>wordt</w:t>
      </w:r>
      <w:r w:rsidRPr="00E42393">
        <w:t xml:space="preserve"> de eventuele overlap tussen activiteiten, hiaten in de aanpak en knelpunten in de uitvoering</w:t>
      </w:r>
      <w:r w:rsidR="00A82B13">
        <w:t xml:space="preserve"> gesignaleerd</w:t>
      </w:r>
      <w:r w:rsidRPr="00E42393">
        <w:t>.</w:t>
      </w:r>
      <w:r>
        <w:t xml:space="preserve"> De inzet en betrokkenheid van verschillende ministeries blijft no</w:t>
      </w:r>
      <w:r>
        <w:t>dig in d</w:t>
      </w:r>
      <w:r w:rsidRPr="00E42393">
        <w:t xml:space="preserve">e aanpak van </w:t>
      </w:r>
      <w:r>
        <w:t>de digitale dimensie van</w:t>
      </w:r>
      <w:r w:rsidRPr="00E42393">
        <w:t xml:space="preserve"> geweld</w:t>
      </w:r>
      <w:r>
        <w:t>.</w:t>
      </w:r>
      <w:r w:rsidRPr="00E42393">
        <w:t xml:space="preserve"> </w:t>
      </w:r>
      <w:r>
        <w:t xml:space="preserve">Om de samenwerking te versterken </w:t>
      </w:r>
      <w:r w:rsidRPr="00E42393">
        <w:t>is een werkgroep ingericht</w:t>
      </w:r>
      <w:r>
        <w:t>. De</w:t>
      </w:r>
      <w:r w:rsidRPr="00E42393">
        <w:t xml:space="preserve"> ministerie</w:t>
      </w:r>
      <w:r>
        <w:t>s</w:t>
      </w:r>
      <w:r w:rsidRPr="00E42393">
        <w:t xml:space="preserve"> van V</w:t>
      </w:r>
      <w:r>
        <w:t>olksgezondheid, Welzijn en Sport (VWS), Justitie en Veiligheid (</w:t>
      </w:r>
      <w:proofErr w:type="spellStart"/>
      <w:r>
        <w:t>JenV</w:t>
      </w:r>
      <w:proofErr w:type="spellEnd"/>
      <w:r>
        <w:t>), Onderwijs, Cultuur en Wetenschap (OCW) en Binnenlandse Zaken en Koninkrijksrelaties</w:t>
      </w:r>
      <w:r w:rsidRPr="00E42393">
        <w:t xml:space="preserve"> </w:t>
      </w:r>
      <w:r>
        <w:t xml:space="preserve">(BZK) spannen zich in de werkgroep </w:t>
      </w:r>
      <w:r w:rsidRPr="00E42393">
        <w:t xml:space="preserve">gezamenlijk in voor de aanpak van </w:t>
      </w:r>
      <w:r>
        <w:t>de digitale dimensie van GTV en HG</w:t>
      </w:r>
      <w:r w:rsidRPr="00E42393">
        <w:t xml:space="preserve">. De Vereniging van Nederlandse Gemeenten </w:t>
      </w:r>
      <w:r>
        <w:t xml:space="preserve">(VNG) </w:t>
      </w:r>
      <w:r w:rsidRPr="00E42393">
        <w:t xml:space="preserve">is </w:t>
      </w:r>
      <w:r>
        <w:t>hier bij betrokken</w:t>
      </w:r>
      <w:r w:rsidRPr="00E42393">
        <w:t xml:space="preserve">, gezien de </w:t>
      </w:r>
      <w:r>
        <w:t>rol</w:t>
      </w:r>
      <w:r w:rsidRPr="00E42393">
        <w:t xml:space="preserve"> van gemeenten </w:t>
      </w:r>
      <w:r>
        <w:t>in</w:t>
      </w:r>
      <w:r w:rsidRPr="00E42393">
        <w:t xml:space="preserve"> deze aanpak.</w:t>
      </w:r>
      <w:r>
        <w:t xml:space="preserve"> </w:t>
      </w:r>
      <w:r w:rsidR="00A82B13">
        <w:t>I</w:t>
      </w:r>
      <w:r w:rsidRPr="00E42393">
        <w:t>nitiatieven die inzet vragen van gemeenten</w:t>
      </w:r>
      <w:r>
        <w:t xml:space="preserve"> en andere veld</w:t>
      </w:r>
      <w:r>
        <w:t>partijen</w:t>
      </w:r>
      <w:r w:rsidRPr="00E42393">
        <w:t xml:space="preserve"> </w:t>
      </w:r>
      <w:r w:rsidR="00A82B13">
        <w:t xml:space="preserve">worden zoveel mogelijk gebundeld en </w:t>
      </w:r>
      <w:r w:rsidR="00D325ED">
        <w:t>geïntegreerd</w:t>
      </w:r>
      <w:r w:rsidR="00A82B13">
        <w:t xml:space="preserve"> </w:t>
      </w:r>
      <w:r w:rsidRPr="00E42393">
        <w:t xml:space="preserve">om de druk op het veld te beperken en rekening te houden met </w:t>
      </w:r>
      <w:r>
        <w:t>personele en financiële tekorten</w:t>
      </w:r>
      <w:r w:rsidRPr="00E42393">
        <w:t>.</w:t>
      </w:r>
      <w:r>
        <w:t xml:space="preserve"> Ook is er een interdepartementale werkgroep ingericht voor de aanpak van </w:t>
      </w:r>
      <w:r w:rsidRPr="00560E15">
        <w:t xml:space="preserve">online discriminatie, racisme en </w:t>
      </w:r>
      <w:proofErr w:type="spellStart"/>
      <w:r w:rsidRPr="00B87E5A">
        <w:rPr>
          <w:i/>
          <w:iCs/>
        </w:rPr>
        <w:t>hate</w:t>
      </w:r>
      <w:proofErr w:type="spellEnd"/>
      <w:r w:rsidRPr="00B87E5A">
        <w:rPr>
          <w:i/>
          <w:iCs/>
        </w:rPr>
        <w:t xml:space="preserve"> speech</w:t>
      </w:r>
      <w:r>
        <w:rPr>
          <w:rStyle w:val="Voetnootmarkering"/>
        </w:rPr>
        <w:footnoteReference w:id="4"/>
      </w:r>
      <w:r>
        <w:t xml:space="preserve">. De ministeries van Sociale Zaken en Werkgelegenheid (SZW), </w:t>
      </w:r>
      <w:r w:rsidR="00801E80">
        <w:t xml:space="preserve">BZK, </w:t>
      </w:r>
      <w:r>
        <w:t xml:space="preserve">VWS, </w:t>
      </w:r>
      <w:proofErr w:type="spellStart"/>
      <w:r w:rsidR="00801E80">
        <w:t>JenV</w:t>
      </w:r>
      <w:proofErr w:type="spellEnd"/>
      <w:r w:rsidR="00801E80">
        <w:t xml:space="preserve"> en OCW</w:t>
      </w:r>
      <w:r>
        <w:t xml:space="preserve"> zitten in deze werkgroep. Er wordt verkend welke samenhang en verbindingen mogelijk zijn tussen initiatieven vanuit de verschillende werkgroepen, omdat er sprake is van inhoudelijke raakvlakken.</w:t>
      </w:r>
    </w:p>
    <w:p w:rsidRPr="00E42393" w:rsidR="008E2F57" w:rsidP="001E57D6" w:rsidRDefault="008E2F57" w14:paraId="7D094EB8" w14:textId="77777777"/>
    <w:p w:rsidRPr="00D90B0E" w:rsidR="008E2F57" w:rsidP="001E57D6" w:rsidRDefault="00095DD6" w14:paraId="691DDF74" w14:textId="77777777">
      <w:pPr>
        <w:rPr>
          <w:u w:val="single"/>
        </w:rPr>
      </w:pPr>
      <w:r w:rsidRPr="00D90B0E">
        <w:rPr>
          <w:u w:val="single"/>
        </w:rPr>
        <w:t>Preventie en bewustwording</w:t>
      </w:r>
    </w:p>
    <w:p w:rsidR="008E2F57" w:rsidP="001E57D6" w:rsidRDefault="00095DD6" w14:paraId="3A1253A9" w14:textId="77777777">
      <w:r>
        <w:t>Inzet op bewustwording bij de samenleving en professionals is van belang voor de</w:t>
      </w:r>
      <w:r w:rsidRPr="00E42393">
        <w:t xml:space="preserve"> preventie</w:t>
      </w:r>
      <w:r>
        <w:t xml:space="preserve"> van de digitale dimensie van geweld</w:t>
      </w:r>
      <w:r w:rsidRPr="00E42393">
        <w:t xml:space="preserve">. </w:t>
      </w:r>
      <w:r>
        <w:t>V</w:t>
      </w:r>
      <w:r w:rsidRPr="00E42393">
        <w:t xml:space="preserve">erbinding tussen verschillende campagnes en initiatieven </w:t>
      </w:r>
      <w:r>
        <w:t>zorgt ervoor dat</w:t>
      </w:r>
      <w:r w:rsidRPr="00E42393">
        <w:t xml:space="preserve"> kennis en materiaal </w:t>
      </w:r>
      <w:r>
        <w:t>goed worden benut.</w:t>
      </w:r>
      <w:r w:rsidRPr="00E42393">
        <w:t xml:space="preserve"> Een aandachtspunt </w:t>
      </w:r>
      <w:r>
        <w:t>vanuit het onderzoek</w:t>
      </w:r>
      <w:r w:rsidRPr="00E42393">
        <w:t xml:space="preserve"> is dat de informatievoorziening niet alleen gericht </w:t>
      </w:r>
      <w:r>
        <w:t>is</w:t>
      </w:r>
      <w:r w:rsidRPr="00E42393">
        <w:t xml:space="preserve"> op jongeren, maar op de gehele samenleving.</w:t>
      </w:r>
      <w:r>
        <w:t xml:space="preserve"> De onderzoekers constateren dat het</w:t>
      </w:r>
      <w:r w:rsidRPr="00E42393">
        <w:t xml:space="preserve"> aanpakken van oorzaken van </w:t>
      </w:r>
      <w:r>
        <w:t>geweldsvormen in de digitale dimensie</w:t>
      </w:r>
      <w:r w:rsidRPr="00E42393">
        <w:t xml:space="preserve"> door middel van bewustwording, onder andere door in te zetten op attitudeverandering, </w:t>
      </w:r>
      <w:r>
        <w:t>al</w:t>
      </w:r>
      <w:r w:rsidRPr="00E42393">
        <w:t xml:space="preserve"> </w:t>
      </w:r>
      <w:r w:rsidRPr="00572D8B">
        <w:t>vanuit diverse Rijksprogramma’s, initiatieven en campagnes wordt nagest</w:t>
      </w:r>
      <w:r w:rsidRPr="00572D8B">
        <w:t>reefd. Voorbeelden hiervan zijn het brede emancipatiebeleid</w:t>
      </w:r>
      <w:r>
        <w:rPr>
          <w:rStyle w:val="Voetnootmarkering"/>
        </w:rPr>
        <w:footnoteReference w:id="5"/>
      </w:r>
      <w:r w:rsidRPr="00572D8B">
        <w:t>, publiekscampagnes, voorlichtingen voor professionals en onderwijsprogramma’s gericht op veiligheid en/of digitale vaardigheden.</w:t>
      </w:r>
      <w:r w:rsidR="007C0383">
        <w:t xml:space="preserve"> Daarbij zet het kabinet in op digitale weerbaarheid door in het onderwijs aandacht te besteden aan digitale geletterdheid en burgerschap. De conceptkerndoelen die dit jaar voor beide leergebieden zijn gepubliceerd, schrijven scholen voor om aandacht te besteden aan de omgang met digitale media en de online identiteit van leerlingen.</w:t>
      </w:r>
      <w:r w:rsidRPr="00572D8B">
        <w:t xml:space="preserve"> Er zijn momenteel diverse publiekscampagnes ger</w:t>
      </w:r>
      <w:r w:rsidRPr="00572D8B">
        <w:t>icht op (een vorm van) GTV of HG met als</w:t>
      </w:r>
      <w:r>
        <w:t xml:space="preserve"> doel bewustwording te creëren en het gesprek op gang te brengen.</w:t>
      </w:r>
    </w:p>
    <w:p w:rsidR="008E2F57" w:rsidP="001E57D6" w:rsidRDefault="008E2F57" w14:paraId="6C205129" w14:textId="77777777"/>
    <w:p w:rsidRPr="002A2080" w:rsidR="001E57D6" w:rsidP="001E57D6" w:rsidRDefault="001E57D6" w14:paraId="2ED678C6" w14:textId="77777777"/>
    <w:p w:rsidRPr="00A3379C" w:rsidR="0061585B" w:rsidP="001E57D6" w:rsidRDefault="00095DD6" w14:paraId="74E4068A" w14:textId="77777777">
      <w:r>
        <w:lastRenderedPageBreak/>
        <w:t>Vanuit het</w:t>
      </w:r>
      <w:r w:rsidRPr="00E42393">
        <w:t xml:space="preserve"> Nationaal Actieprogramma </w:t>
      </w:r>
      <w:r>
        <w:t>Aanpak s</w:t>
      </w:r>
      <w:r w:rsidRPr="00E42393">
        <w:t xml:space="preserve">eksueel </w:t>
      </w:r>
      <w:r>
        <w:t>g</w:t>
      </w:r>
      <w:r w:rsidRPr="00E42393">
        <w:t xml:space="preserve">rensoverschrijdend </w:t>
      </w:r>
      <w:r>
        <w:t>g</w:t>
      </w:r>
      <w:r w:rsidRPr="00E42393">
        <w:t xml:space="preserve">edrag en </w:t>
      </w:r>
      <w:r>
        <w:t>s</w:t>
      </w:r>
      <w:r w:rsidRPr="00E42393">
        <w:t xml:space="preserve">eksueel </w:t>
      </w:r>
      <w:r>
        <w:t>g</w:t>
      </w:r>
      <w:r w:rsidRPr="00E42393">
        <w:t>eweld (hierna: NAP)</w:t>
      </w:r>
      <w:r>
        <w:t xml:space="preserve"> wordt ook ingezet op bewustwording en preventie van online seksueel grensoverschrijdend gedrag en seksueel geweld. Zo worden handvatten geboden aan ouders, werkgevers en onderwijs- en zorgprofessionals. </w:t>
      </w:r>
      <w:r w:rsidRPr="00766693">
        <w:t>Ook in de (toekomstige) communicatieactiviteiten en deelcampagnes</w:t>
      </w:r>
      <w:r>
        <w:t xml:space="preserve"> van het NAP is aandacht voor online seksueel grensoverschrijdend gedrag en wordt het gesprek hierover gestimuleerd. </w:t>
      </w:r>
      <w:bookmarkStart w:name="_Hlk184797436" w:id="4"/>
      <w:r>
        <w:t>In maart 2024 is de eerste deelcampagne gericht op de werkvloer gest</w:t>
      </w:r>
      <w:r>
        <w:t>art. De Regeringscommissaris seksueel grensoverschrijdend gedrag en seksueel geweld heeft als een van haar kerntaken een maatschappelijk gesprek aan te jagen over alle vormen van seksueel grensoverschrijdend gedrag. Dit jaar nog organiseert zij een verdiepingssessie met verschillende stakeholders om een aanpak te verkennen voor online seksueel grensoverschrijdend gedrag, bijvoorbeeld gericht op bewustwording en gedragsverandering.</w:t>
      </w:r>
    </w:p>
    <w:bookmarkEnd w:id="4"/>
    <w:p w:rsidR="008E2F57" w:rsidP="001E57D6" w:rsidRDefault="008E2F57" w14:paraId="6ADBC854" w14:textId="77777777"/>
    <w:p w:rsidR="008E2F57" w:rsidP="001E57D6" w:rsidRDefault="00095DD6" w14:paraId="0CA12373" w14:textId="77777777">
      <w:r>
        <w:t xml:space="preserve">Verder </w:t>
      </w:r>
      <w:r w:rsidR="00D325ED">
        <w:t xml:space="preserve">worden momenteel </w:t>
      </w:r>
      <w:r>
        <w:t>de Wegwijzers Seksualiteit online uit 2020</w:t>
      </w:r>
      <w:r w:rsidR="00D325ED">
        <w:t xml:space="preserve"> geactualiseerd</w:t>
      </w:r>
      <w:r>
        <w:t xml:space="preserve">. Deze wegwijzers </w:t>
      </w:r>
      <w:r w:rsidR="007C0383">
        <w:t xml:space="preserve">voor het primair, voortgezet en middelbaar beroepsonderwijs </w:t>
      </w:r>
      <w:r>
        <w:t xml:space="preserve">bevatten enerzijds een overzicht van bestaande interventies om online seksueel grensoverschrijdend gedrag, zoals ongewenste </w:t>
      </w:r>
      <w:proofErr w:type="spellStart"/>
      <w:r>
        <w:t>sexting</w:t>
      </w:r>
      <w:proofErr w:type="spellEnd"/>
      <w:r>
        <w:t>, te voorkomen. Anderzijds bevatten ze een stappenplan die professionals in het funderend onderwijs kunnen inzetten als er sprake is geweest van online seksueel grensoverschrijdend gedrag. Ook partners in de strafrechtketen en he</w:t>
      </w:r>
      <w:r>
        <w:t xml:space="preserve">t sociaal domein kunnen het stappenplan gebruiken. Daarnaast wordt via de Nationale Wetenschapsagenda </w:t>
      </w:r>
      <w:r w:rsidRPr="009332CB">
        <w:t xml:space="preserve">kennisontwikkeling </w:t>
      </w:r>
      <w:r>
        <w:t>gestimuleerd</w:t>
      </w:r>
      <w:r w:rsidRPr="009332CB">
        <w:t xml:space="preserve"> </w:t>
      </w:r>
      <w:r>
        <w:t>over</w:t>
      </w:r>
      <w:r w:rsidRPr="009332CB">
        <w:t xml:space="preserve"> online </w:t>
      </w:r>
      <w:r>
        <w:t>seksueel grensoverschrijdend gedrag en seksueel geweld. Het proces voor het indienen van onderzoeksvoorstellen is in de zomer van 2024 gestart.</w:t>
      </w:r>
      <w:bookmarkStart w:name="_Hlk184797703" w:id="5"/>
      <w:r w:rsidR="0061585B">
        <w:t xml:space="preserve"> </w:t>
      </w:r>
      <w:r>
        <w:t xml:space="preserve">Op 1 juli 2024 is het ministerie van </w:t>
      </w:r>
      <w:proofErr w:type="spellStart"/>
      <w:r>
        <w:t>JenV</w:t>
      </w:r>
      <w:proofErr w:type="spellEnd"/>
      <w:r>
        <w:t xml:space="preserve"> een informerende publiekscampagne over de Wet seksuele misdrijven gestart. Volgend hierop</w:t>
      </w:r>
      <w:r w:rsidR="0061585B">
        <w:t xml:space="preserve"> </w:t>
      </w:r>
      <w:r w:rsidRPr="00AC04BE" w:rsidR="0061585B">
        <w:t xml:space="preserve">is op 9 december 2024 een nieuwe bewustwordingscampagne vanuit het </w:t>
      </w:r>
      <w:r w:rsidR="00BC31B6">
        <w:t>NAP</w:t>
      </w:r>
      <w:r w:rsidRPr="00AC04BE" w:rsidR="0061585B">
        <w:t xml:space="preserve"> gelanceerd. De campagne roept op te reflecteren op eigen gedrag en dat van mensen in de directe omgeving met de vraag: ‘Wat vind jij? Tot waar is het leuk voor allebei?’. Ook in deze campagne is de online component meegenomen. </w:t>
      </w:r>
      <w:bookmarkEnd w:id="5"/>
      <w:r>
        <w:t xml:space="preserve">Gedurende de verdere looptijd van het NAP wordt verkend welke aanvullende mogelijkheden er zijn om online seksueel grensoverschrijdend gedrag en seksueel geweld aan te pakken. </w:t>
      </w:r>
    </w:p>
    <w:p w:rsidR="008E2F57" w:rsidP="001E57D6" w:rsidRDefault="008E2F57" w14:paraId="1CD999AB" w14:textId="77777777"/>
    <w:p w:rsidR="008E2F57" w:rsidP="001E57D6" w:rsidRDefault="00095DD6" w14:paraId="62E8F303" w14:textId="77777777">
      <w:r>
        <w:t xml:space="preserve">Preventieve maatregelen gaan verder dan bewustwording. In het onderzoeksrapport staan ook aanbevelingen over het versterken van digitale vaardigheden en weerbaarheid en het verder verkleinen van de digitale ongelijkheid tussen mannen en vrouwen. </w:t>
      </w:r>
      <w:r w:rsidRPr="00B45C31">
        <w:t xml:space="preserve">Om de </w:t>
      </w:r>
      <w:r>
        <w:t>digitale vaardigheden</w:t>
      </w:r>
      <w:r w:rsidRPr="00B45C31">
        <w:t xml:space="preserve"> van burgers </w:t>
      </w:r>
      <w:r>
        <w:t>t</w:t>
      </w:r>
      <w:r w:rsidRPr="00B45C31">
        <w:t>e vergroten</w:t>
      </w:r>
      <w:r>
        <w:t>, financiert en ontwikkelt het kabinet</w:t>
      </w:r>
      <w:r w:rsidRPr="00B45C31">
        <w:t xml:space="preserve"> </w:t>
      </w:r>
      <w:r>
        <w:t xml:space="preserve">verschillende initiatieven. Bijvoorbeeld het programma Tel mee met Taal, de Tool Cyberweerbaarheid en de </w:t>
      </w:r>
      <w:proofErr w:type="spellStart"/>
      <w:r>
        <w:t>DigiHandig</w:t>
      </w:r>
      <w:proofErr w:type="spellEnd"/>
      <w:r>
        <w:t>-app. Verder wordt vanuit het Netwerk Mediawijsheid ingezet op bewustwording over de positieve en negatieve aspecten van online media(gebruik), onder meer door middel van bijeenkomsten en campagnes.</w:t>
      </w:r>
    </w:p>
    <w:p w:rsidR="008E2F57" w:rsidP="001E57D6" w:rsidRDefault="008E2F57" w14:paraId="1DBF9548" w14:textId="77777777"/>
    <w:p w:rsidRPr="00D90B0E" w:rsidR="008E2F57" w:rsidP="001E57D6" w:rsidRDefault="00095DD6" w14:paraId="59CEA0CE" w14:textId="77777777">
      <w:pPr>
        <w:rPr>
          <w:u w:val="single"/>
        </w:rPr>
      </w:pPr>
      <w:r w:rsidRPr="00D90B0E">
        <w:rPr>
          <w:u w:val="single"/>
        </w:rPr>
        <w:t>Bescherming en vervolging</w:t>
      </w:r>
    </w:p>
    <w:p w:rsidR="008E2F57" w:rsidP="001E57D6" w:rsidRDefault="00095DD6" w14:paraId="66FBDAC5" w14:textId="77777777">
      <w:r>
        <w:t xml:space="preserve">Ten aanzien van </w:t>
      </w:r>
      <w:r w:rsidRPr="00E42393">
        <w:t xml:space="preserve">de bescherming en ondersteuning van slachtoffers </w:t>
      </w:r>
      <w:r>
        <w:t>geeft</w:t>
      </w:r>
      <w:r w:rsidRPr="00E42393">
        <w:t xml:space="preserve"> het onderzoeksrapport diverse </w:t>
      </w:r>
      <w:r w:rsidRPr="00841DCC">
        <w:t>aanbevelingen. Zo is het van belang om de toegang tot hulpverlening voor slachtoffers te verbeteren</w:t>
      </w:r>
      <w:r>
        <w:t xml:space="preserve">, </w:t>
      </w:r>
      <w:r w:rsidRPr="00841DCC">
        <w:t>met aandacht voor het verzamelen van (digitaal) bewijsmateriaal. Het kabinet onderschrijft het belang van laagdrempelige toegang tot hulpverlening en ondersteuning. In dat kader is een traject gestart gericht op het effectiever inrichten van</w:t>
      </w:r>
      <w:r>
        <w:t xml:space="preserve"> (de toegang tot)</w:t>
      </w:r>
      <w:r w:rsidRPr="00841DCC">
        <w:t xml:space="preserve"> het </w:t>
      </w:r>
      <w:r w:rsidRPr="00841DCC">
        <w:lastRenderedPageBreak/>
        <w:t>hulpverleningslandschap. Hiervoor worden knelpunten rondom (toe</w:t>
      </w:r>
      <w:r w:rsidRPr="00841DCC">
        <w:t>gang tot) laagdrempelige hulp-, meld- en steunpunten in beeld gebracht</w:t>
      </w:r>
      <w:r>
        <w:t>.</w:t>
      </w:r>
      <w:r w:rsidRPr="00841DCC">
        <w:t xml:space="preserve"> </w:t>
      </w:r>
      <w:r>
        <w:t>P</w:t>
      </w:r>
      <w:r w:rsidRPr="00841DCC">
        <w:t xml:space="preserve">rofessionals </w:t>
      </w:r>
      <w:r>
        <w:t xml:space="preserve">signaleren </w:t>
      </w:r>
      <w:r w:rsidRPr="00841DCC">
        <w:t>oplossingsrichtingen die daarop aansluiten.</w:t>
      </w:r>
    </w:p>
    <w:p w:rsidR="008E2F57" w:rsidP="001E57D6" w:rsidRDefault="008E2F57" w14:paraId="6704B2E5" w14:textId="77777777"/>
    <w:p w:rsidR="008E2F57" w:rsidP="001E57D6" w:rsidRDefault="00095DD6" w14:paraId="3A4FFAA5" w14:textId="77777777">
      <w:r>
        <w:t xml:space="preserve">In het kader van bescherming van slachtoffers en vervolging van daders, </w:t>
      </w:r>
      <w:r w:rsidRPr="00E42393">
        <w:t>wijzen de onderzoekers op het belang van wetgeving</w:t>
      </w:r>
      <w:r>
        <w:t>.</w:t>
      </w:r>
      <w:r w:rsidRPr="00E42393">
        <w:t xml:space="preserve"> De (aanscherping van) wetgeving kan een afschrikkende en normstellende werking hebben en draagt daarmee bij aan de bescherming van slachtoffers.</w:t>
      </w:r>
      <w:r>
        <w:t xml:space="preserve"> De inwerkingtreding van</w:t>
      </w:r>
      <w:r w:rsidRPr="00E42393">
        <w:t xml:space="preserve"> de Wet </w:t>
      </w:r>
      <w:r>
        <w:t>s</w:t>
      </w:r>
      <w:r w:rsidRPr="00E42393">
        <w:t xml:space="preserve">eksuele </w:t>
      </w:r>
      <w:r>
        <w:t>m</w:t>
      </w:r>
      <w:r w:rsidRPr="00E42393">
        <w:t xml:space="preserve">isdrijven (WSM) </w:t>
      </w:r>
      <w:r>
        <w:t xml:space="preserve">en </w:t>
      </w:r>
      <w:r w:rsidRPr="00E42393">
        <w:t>de Digital Service</w:t>
      </w:r>
      <w:r>
        <w:t>s</w:t>
      </w:r>
      <w:r w:rsidRPr="00E42393">
        <w:t xml:space="preserve"> Act</w:t>
      </w:r>
      <w:r>
        <w:t xml:space="preserve"> (</w:t>
      </w:r>
      <w:r w:rsidRPr="00E42393">
        <w:t>DSA)</w:t>
      </w:r>
      <w:r>
        <w:t xml:space="preserve"> dit jaar versterkt de (digitale) bescherming van slachtoffers en opsporing en vervolging van daders. Met de WSM worden meer vormen van seksueel grensoverschrijdend gedrag (ook online) strafbaar en zijn straffen verhoogd. De DSA voorziet in betere bescherming van online gebruikers in geval van illegale digitale inhoud en inhoud die een systeemrisico kan zijn voor de samenleving. De onderzoekers adviseren de in werking getreden wetten vroegtijdig te monitoren. Zo kan </w:t>
      </w:r>
      <w:r w:rsidRPr="00E42393">
        <w:t xml:space="preserve">zo vroeg mogelijk </w:t>
      </w:r>
      <w:r>
        <w:t>bijgestuurd worden</w:t>
      </w:r>
      <w:r w:rsidRPr="00E42393">
        <w:t xml:space="preserve"> </w:t>
      </w:r>
      <w:r>
        <w:t>als</w:t>
      </w:r>
      <w:r w:rsidRPr="00E42393">
        <w:t xml:space="preserve"> </w:t>
      </w:r>
      <w:r w:rsidRPr="00E42393">
        <w:t xml:space="preserve">gewenste effecten niet worden behaald. </w:t>
      </w:r>
      <w:r>
        <w:t>Voor de WSM wordt een evaluatietraject ingericht om</w:t>
      </w:r>
      <w:r>
        <w:rPr>
          <w:kern w:val="0"/>
        </w:rPr>
        <w:t xml:space="preserve"> inzicht te krijgen in de implementatie en impact van deze nieuwe wet</w:t>
      </w:r>
      <w:r>
        <w:t>.</w:t>
      </w:r>
    </w:p>
    <w:p w:rsidRPr="00E42393" w:rsidR="008E2F57" w:rsidP="001E57D6" w:rsidRDefault="008E2F57" w14:paraId="294F64A9" w14:textId="77777777"/>
    <w:p w:rsidRPr="00D90B0E" w:rsidR="008E2F57" w:rsidP="001E57D6" w:rsidRDefault="00095DD6" w14:paraId="65D55D44" w14:textId="77777777">
      <w:pPr>
        <w:rPr>
          <w:u w:val="single"/>
        </w:rPr>
      </w:pPr>
      <w:r w:rsidRPr="00D90B0E">
        <w:rPr>
          <w:u w:val="single"/>
        </w:rPr>
        <w:t>Deskundigheid en capaciteit uitvoeringsorganisaties</w:t>
      </w:r>
    </w:p>
    <w:p w:rsidR="008E2F57" w:rsidP="001E57D6" w:rsidRDefault="00095DD6" w14:paraId="4567EA8C" w14:textId="77777777">
      <w:r w:rsidRPr="00E42393">
        <w:t>De onderzoekers wijzen voor de gehele zorg- en strafrechtketen op het belang van het uitbreiden van capaciteit en deskundigheid.</w:t>
      </w:r>
      <w:r>
        <w:t xml:space="preserve"> Door</w:t>
      </w:r>
      <w:r w:rsidRPr="00E42393">
        <w:t xml:space="preserve"> de inwerkingtreding van </w:t>
      </w:r>
      <w:r>
        <w:t>de hierboven genoemde</w:t>
      </w:r>
      <w:r w:rsidRPr="00E42393">
        <w:t xml:space="preserve"> wetten is het te verwachten dat een hoger aantal slachtoffers zich meldt.</w:t>
      </w:r>
      <w:r>
        <w:rPr>
          <w:rStyle w:val="Voetnootmarkering"/>
        </w:rPr>
        <w:footnoteReference w:id="6"/>
      </w:r>
      <w:r w:rsidRPr="00E42393">
        <w:t xml:space="preserve"> Voldoende capaciteit om meldingen op te pakken en slachtoffers te ondersteunen is </w:t>
      </w:r>
      <w:r>
        <w:t>daarom</w:t>
      </w:r>
      <w:r w:rsidRPr="00E42393">
        <w:t xml:space="preserve"> een aandachtspunt.</w:t>
      </w:r>
      <w:r w:rsidRPr="001C31C3">
        <w:t xml:space="preserve"> </w:t>
      </w:r>
      <w:r>
        <w:t xml:space="preserve">De uitvoeringscapaciteit binnen de zorg- en strafrechtketen staat al langere tijd onder druk door capaciteitstekorten. In het kader van de inwerkingtreding van de WSM </w:t>
      </w:r>
      <w:r w:rsidRPr="00940925">
        <w:t>is met de motie Hermans</w:t>
      </w:r>
      <w:r>
        <w:rPr>
          <w:rStyle w:val="Voetnootmarkering"/>
        </w:rPr>
        <w:footnoteReference w:id="7"/>
      </w:r>
      <w:r w:rsidRPr="00940925">
        <w:t xml:space="preserve"> vanaf 2024 een aanvullend bedrag van €20 miljoen structureel beschikbaar gesteld aan de organisaties die de wet zullen uitvoeren</w:t>
      </w:r>
      <w:r>
        <w:t>. Dit zijn onder andere</w:t>
      </w:r>
      <w:r w:rsidRPr="00940925">
        <w:t xml:space="preserve"> de politie, het openbaar ministerie, de rechtspraak en diverse andere organisaties zoals het Centrum Seksueel Geweld. De</w:t>
      </w:r>
      <w:r w:rsidRPr="00E42393">
        <w:t xml:space="preserve"> financiële middelen zijn onder andere bedoeld voor capaciteitsuitbreiding. Daarnaast is een incidenteel bedrag van €3,6 miljoen </w:t>
      </w:r>
      <w:r>
        <w:t xml:space="preserve">beschikbaar gesteld </w:t>
      </w:r>
      <w:r w:rsidRPr="00E42393">
        <w:t>in de periode 2022-2024 aan de organisaties die met deze wet werken. Het grootste deel van</w:t>
      </w:r>
      <w:r w:rsidRPr="00E42393">
        <w:t xml:space="preserve"> deze middelen wordt ingezet om het wetsvoorstel binnen de ketenorganisaties te implementeren. Zij kunnen bijvoorbeeld medewerkers opleiden en de nodige ICT-aanpassingen doorvoeren. </w:t>
      </w:r>
    </w:p>
    <w:p w:rsidR="008E2F57" w:rsidP="001E57D6" w:rsidRDefault="008E2F57" w14:paraId="3E9DC577" w14:textId="77777777"/>
    <w:p w:rsidR="008E2F57" w:rsidP="001E57D6" w:rsidRDefault="00095DD6" w14:paraId="45AD4072" w14:textId="77777777">
      <w:r w:rsidRPr="00444462">
        <w:t xml:space="preserve">Het bevorderen van deskundigheid bij professionals is </w:t>
      </w:r>
      <w:r>
        <w:t xml:space="preserve">een </w:t>
      </w:r>
      <w:r w:rsidRPr="00444462">
        <w:t>aanbeveling van de onderzoekers</w:t>
      </w:r>
      <w:r>
        <w:t xml:space="preserve">. Doel is </w:t>
      </w:r>
      <w:r w:rsidRPr="00444462">
        <w:t>het verbeteren van de bescherming van en hulpverlening aan slachtoffers</w:t>
      </w:r>
      <w:r>
        <w:t xml:space="preserve"> en plegers</w:t>
      </w:r>
      <w:r w:rsidRPr="00444462">
        <w:t xml:space="preserve">. Binnen </w:t>
      </w:r>
      <w:r>
        <w:t>de</w:t>
      </w:r>
      <w:r w:rsidRPr="00444462">
        <w:t xml:space="preserve"> aanpak </w:t>
      </w:r>
      <w:r>
        <w:t xml:space="preserve">van </w:t>
      </w:r>
      <w:proofErr w:type="spellStart"/>
      <w:r>
        <w:t>gendergerelateerd</w:t>
      </w:r>
      <w:proofErr w:type="spellEnd"/>
      <w:r>
        <w:t xml:space="preserve"> geweld</w:t>
      </w:r>
      <w:r>
        <w:rPr>
          <w:rStyle w:val="Voetnootmarkering"/>
        </w:rPr>
        <w:footnoteReference w:id="8"/>
      </w:r>
      <w:r>
        <w:t xml:space="preserve"> is deskundigheidsbevordering één van de speerpunten. Er wordt ingezet op </w:t>
      </w:r>
      <w:r w:rsidRPr="00444462">
        <w:t xml:space="preserve">verbetering van </w:t>
      </w:r>
      <w:r>
        <w:t xml:space="preserve">de kennis over en vaardigheden in geval van </w:t>
      </w:r>
      <w:r w:rsidRPr="00444462">
        <w:t xml:space="preserve">zowel fysiek als online </w:t>
      </w:r>
      <w:proofErr w:type="spellStart"/>
      <w:r w:rsidRPr="00444462">
        <w:t>gendergerelateerd</w:t>
      </w:r>
      <w:proofErr w:type="spellEnd"/>
      <w:r w:rsidRPr="00444462">
        <w:t xml:space="preserve"> geweld bij uitvoerende organisaties</w:t>
      </w:r>
      <w:r>
        <w:t>.</w:t>
      </w:r>
      <w:r w:rsidRPr="00444462">
        <w:t xml:space="preserve"> </w:t>
      </w:r>
      <w:r w:rsidRPr="00C02421">
        <w:rPr>
          <w:rFonts w:cstheme="minorBidi"/>
          <w:kern w:val="2"/>
        </w:rPr>
        <w:t>Om dit te realiseren</w:t>
      </w:r>
      <w:r>
        <w:rPr>
          <w:rFonts w:cstheme="minorBidi"/>
          <w:kern w:val="2"/>
        </w:rPr>
        <w:t xml:space="preserve"> moeten</w:t>
      </w:r>
      <w:r w:rsidRPr="00C02421">
        <w:rPr>
          <w:rFonts w:cstheme="minorBidi"/>
          <w:kern w:val="2"/>
        </w:rPr>
        <w:t xml:space="preserve"> </w:t>
      </w:r>
      <w:r>
        <w:rPr>
          <w:rFonts w:cstheme="minorBidi"/>
          <w:kern w:val="2"/>
        </w:rPr>
        <w:t>beroepsopleidingen en uitvoerings</w:t>
      </w:r>
      <w:r w:rsidRPr="00C02421">
        <w:rPr>
          <w:rFonts w:cstheme="minorBidi"/>
          <w:kern w:val="2"/>
        </w:rPr>
        <w:t xml:space="preserve">organisaties gezamenlijke afspraken </w:t>
      </w:r>
      <w:r>
        <w:rPr>
          <w:rFonts w:cstheme="minorBidi"/>
          <w:kern w:val="2"/>
        </w:rPr>
        <w:t xml:space="preserve">maken </w:t>
      </w:r>
      <w:r w:rsidRPr="00C02421">
        <w:rPr>
          <w:rFonts w:cstheme="minorBidi"/>
          <w:kern w:val="2"/>
        </w:rPr>
        <w:t xml:space="preserve">voor het structureel en integraal verbeteren en borgen van de deskundigheid </w:t>
      </w:r>
      <w:r>
        <w:rPr>
          <w:rFonts w:cstheme="minorBidi"/>
          <w:kern w:val="2"/>
        </w:rPr>
        <w:t xml:space="preserve">over </w:t>
      </w:r>
      <w:proofErr w:type="spellStart"/>
      <w:r w:rsidRPr="00C02421">
        <w:rPr>
          <w:rFonts w:cstheme="minorBidi"/>
          <w:kern w:val="2"/>
        </w:rPr>
        <w:t>gendergerelateerd</w:t>
      </w:r>
      <w:proofErr w:type="spellEnd"/>
      <w:r w:rsidRPr="00C02421">
        <w:rPr>
          <w:rFonts w:cstheme="minorBidi"/>
          <w:kern w:val="2"/>
        </w:rPr>
        <w:t xml:space="preserve"> geweld.</w:t>
      </w:r>
      <w:r w:rsidRPr="00444462">
        <w:t xml:space="preserve"> </w:t>
      </w:r>
      <w:r>
        <w:t>Het d</w:t>
      </w:r>
      <w:r w:rsidRPr="00444462">
        <w:t xml:space="preserve">oel is om de juiste kennis en vaardigheden </w:t>
      </w:r>
      <w:r w:rsidRPr="00212195">
        <w:t>mee te geven</w:t>
      </w:r>
      <w:r>
        <w:t>. Eerst wordt gekeken naar de</w:t>
      </w:r>
      <w:r>
        <w:t xml:space="preserve">skundigheidsbevordering van de uitvoerende organisaties en in een later stadium naar de </w:t>
      </w:r>
      <w:r>
        <w:lastRenderedPageBreak/>
        <w:t>beroepsopleidingen</w:t>
      </w:r>
      <w:r w:rsidRPr="00212195">
        <w:t xml:space="preserve">. Om </w:t>
      </w:r>
      <w:r>
        <w:t>tot een strategie met gezamenlijke</w:t>
      </w:r>
      <w:r w:rsidRPr="00212195">
        <w:t xml:space="preserve"> en realistische afspraken te komen, </w:t>
      </w:r>
      <w:r>
        <w:t>wordt een opdracht uitgezet</w:t>
      </w:r>
      <w:r w:rsidRPr="00212195">
        <w:t xml:space="preserve"> met een looptijd van een jaar. Tegelijkertijd </w:t>
      </w:r>
      <w:r>
        <w:t xml:space="preserve">wordt </w:t>
      </w:r>
      <w:r w:rsidRPr="00212195">
        <w:t xml:space="preserve">gekeken naar de mogelijkheden van (implementatie van) kwaliteitscriteria voor trainingen en cursussen over </w:t>
      </w:r>
      <w:proofErr w:type="spellStart"/>
      <w:r w:rsidRPr="00212195">
        <w:t>gendergerelateerd</w:t>
      </w:r>
      <w:proofErr w:type="spellEnd"/>
      <w:r w:rsidRPr="00212195">
        <w:t xml:space="preserve"> geweld, in samenwerking met relevante partijen. </w:t>
      </w:r>
      <w:r w:rsidR="00D11DCC">
        <w:t>De focus ligt</w:t>
      </w:r>
      <w:r>
        <w:t xml:space="preserve"> in eerste instantie op trainingen en opleidingen voor </w:t>
      </w:r>
      <w:r w:rsidRPr="00212195">
        <w:t>landelij</w:t>
      </w:r>
      <w:r>
        <w:t>k</w:t>
      </w:r>
      <w:r w:rsidRPr="00212195">
        <w:t xml:space="preserve"> werkende organisaties</w:t>
      </w:r>
      <w:r>
        <w:t>.</w:t>
      </w:r>
    </w:p>
    <w:p w:rsidR="008E2F57" w:rsidP="001E57D6" w:rsidRDefault="008E2F57" w14:paraId="228E2391" w14:textId="77777777">
      <w:pPr>
        <w:rPr>
          <w:u w:val="single"/>
        </w:rPr>
      </w:pPr>
    </w:p>
    <w:p w:rsidR="008E2F57" w:rsidP="001E57D6" w:rsidRDefault="00095DD6" w14:paraId="41F73676" w14:textId="77777777">
      <w:pPr>
        <w:rPr>
          <w:u w:val="single"/>
        </w:rPr>
      </w:pPr>
      <w:r w:rsidRPr="00D90B0E">
        <w:rPr>
          <w:u w:val="single"/>
        </w:rPr>
        <w:t>Monitoring en onderzoek</w:t>
      </w:r>
    </w:p>
    <w:p w:rsidR="008E2F57" w:rsidP="001E57D6" w:rsidRDefault="00095DD6" w14:paraId="43F11CF7" w14:textId="77777777">
      <w:r w:rsidRPr="001663EA">
        <w:t>De onderzoekers wijzen op het belang van monitoring, registratie</w:t>
      </w:r>
      <w:r>
        <w:t>,</w:t>
      </w:r>
      <w:r w:rsidRPr="001663EA">
        <w:t xml:space="preserve"> dataverzameling en onderzoek naar de inzet en impact van initiatieven gericht op </w:t>
      </w:r>
      <w:r>
        <w:t>de digitale dimensie van GTV en HG</w:t>
      </w:r>
      <w:r w:rsidRPr="001663EA">
        <w:t xml:space="preserve">. </w:t>
      </w:r>
      <w:r>
        <w:t>Het is nog niet voldoende duidelijk hoe effectief de preventieve inzet is. D</w:t>
      </w:r>
      <w:r w:rsidRPr="00E42393">
        <w:t xml:space="preserve">atzelfde geldt voor de impact van </w:t>
      </w:r>
      <w:r>
        <w:t>de digitale verschijningsvormen van GTV en HG en de mate van onveiligheid die hieruit voorkomt</w:t>
      </w:r>
      <w:r w:rsidRPr="00E42393">
        <w:t>. Inzicht in (</w:t>
      </w:r>
      <w:r>
        <w:t xml:space="preserve">de </w:t>
      </w:r>
      <w:r w:rsidRPr="00E42393">
        <w:t>effecten</w:t>
      </w:r>
      <w:r>
        <w:t xml:space="preserve"> van</w:t>
      </w:r>
      <w:r w:rsidRPr="00E42393">
        <w:t>) deze geweldsvormen kan bijdragen aan de inzet van passende maatregelen</w:t>
      </w:r>
      <w:r>
        <w:t xml:space="preserve">. Die moeten </w:t>
      </w:r>
      <w:r w:rsidRPr="00E42393">
        <w:t xml:space="preserve">vervolgens gemonitord worden om na te gaan of deze effect sorteren. </w:t>
      </w:r>
      <w:r>
        <w:t>Het kab</w:t>
      </w:r>
      <w:r>
        <w:t>inet onderschrijft dit belang. Er zijn momenteel geen voornemens om aanvullende (longitudinale) onderzoeken of monitors te laten uitvoeren naar de prevalentie, hulpverlening of specifieke gevolgen van de digitale dimensie van geweld. Vanuit de prevalentiemonitor huiselijk geweld en seksueel grensoverschrijdend gedrag</w:t>
      </w:r>
      <w:r>
        <w:rPr>
          <w:rStyle w:val="Voetnootmarkering"/>
        </w:rPr>
        <w:footnoteReference w:id="9"/>
      </w:r>
      <w:r>
        <w:t xml:space="preserve"> bestaat inzicht in online geweldsvormen, zoals online intimidatie. Daarnaast</w:t>
      </w:r>
      <w:r w:rsidRPr="00E12A76">
        <w:t xml:space="preserve"> wordt </w:t>
      </w:r>
      <w:r>
        <w:t>jaarlijks</w:t>
      </w:r>
      <w:r w:rsidRPr="00E12A76">
        <w:t xml:space="preserve"> in de </w:t>
      </w:r>
      <w:r w:rsidRPr="00E12A76" w:rsidR="00D325ED">
        <w:t>CBS-publicatie</w:t>
      </w:r>
      <w:r w:rsidRPr="00E12A76">
        <w:t xml:space="preserve"> Online Veiligheid en Criminaliteit een beeld gegeven van de veiligheidsbeleving van burgers op internet en het slachtofferschap van online delicten.</w:t>
      </w:r>
      <w:r>
        <w:rPr>
          <w:rStyle w:val="Voetnootmarkering"/>
        </w:rPr>
        <w:footnoteReference w:id="10"/>
      </w:r>
      <w:r w:rsidRPr="00E12A76">
        <w:t xml:space="preserve"> Hier wordt ook de monitoring van slachtoffers van online bedreiging en intimidatie, zoals </w:t>
      </w:r>
      <w:proofErr w:type="spellStart"/>
      <w:r w:rsidRPr="00E12A76">
        <w:t>shamesexting</w:t>
      </w:r>
      <w:proofErr w:type="spellEnd"/>
      <w:r w:rsidRPr="00E12A76">
        <w:t xml:space="preserve"> en online </w:t>
      </w:r>
      <w:proofErr w:type="spellStart"/>
      <w:r w:rsidRPr="00E12A76">
        <w:t>stalking</w:t>
      </w:r>
      <w:proofErr w:type="spellEnd"/>
      <w:r w:rsidRPr="00E12A76">
        <w:t xml:space="preserve">, in meegenomen. </w:t>
      </w:r>
      <w:r>
        <w:t>Verder zijn er verschillende bestaande onderzoeken en (prevalentie)monitors beschikbaar waarin de digitale dimensie van geweld geïntegreerd zou kunnen worden. Het kabinet verkent deze mogelijkheden.</w:t>
      </w:r>
    </w:p>
    <w:p w:rsidR="008E2F57" w:rsidP="001E57D6" w:rsidRDefault="008E2F57" w14:paraId="13F1103E" w14:textId="77777777"/>
    <w:p w:rsidR="008E2F57" w:rsidP="001E57D6" w:rsidRDefault="00095DD6" w14:paraId="2208CC34" w14:textId="77777777">
      <w:pPr>
        <w:rPr>
          <w:b/>
          <w:bCs/>
        </w:rPr>
      </w:pPr>
      <w:r w:rsidRPr="00FE59B7">
        <w:rPr>
          <w:b/>
          <w:bCs/>
        </w:rPr>
        <w:t>Afsluit</w:t>
      </w:r>
      <w:r>
        <w:rPr>
          <w:b/>
          <w:bCs/>
        </w:rPr>
        <w:t>end</w:t>
      </w:r>
    </w:p>
    <w:p w:rsidR="008E2F57" w:rsidP="001E57D6" w:rsidRDefault="00095DD6" w14:paraId="468EAAC7" w14:textId="77777777">
      <w:r w:rsidRPr="0037566E">
        <w:t xml:space="preserve">Het kabinet onderschrijft het belang van structurele </w:t>
      </w:r>
      <w:r w:rsidRPr="0037566E">
        <w:t>aandacht voor de digitale dimensie van GTV en HG.</w:t>
      </w:r>
      <w:r>
        <w:t xml:space="preserve"> Lopende initiatieven worden voortgezet, voor de langere termijn verkennen we welke aanvullende inzet nodig en mogelijk is, ook met het oog op de recent aangenomen EU-richtlijn ter bestrijding van geweld tegen vrouwen en huiselijk geweld.</w:t>
      </w:r>
      <w:r>
        <w:rPr>
          <w:rStyle w:val="Voetnootmarkering"/>
        </w:rPr>
        <w:footnoteReference w:id="11"/>
      </w:r>
      <w:r>
        <w:t xml:space="preserve"> In deze EU-richtlijn zijn artikelen opgenomen over</w:t>
      </w:r>
      <w:r w:rsidR="00D325ED">
        <w:t xml:space="preserve"> </w:t>
      </w:r>
      <w:r>
        <w:t>de strafbaarstellingen van vormen van de digitale dimensie van geweld en online aangifte of het doen van een melding.</w:t>
      </w:r>
      <w:r w:rsidRPr="0037566E">
        <w:t xml:space="preserve"> </w:t>
      </w:r>
      <w:r>
        <w:t>Herkennen van de verschillende verschijningsvormen van de digitale dimensie van geweld is belangrijk. Het kabinet geeft daarom prioriteit aan deskundigheidsbevordering in de uitvoering. De WSM en DSA dragen bij aan betere bescherming van slachtoffers en effectievere opsporing en vervolging van daders. Daarnaast wordt ingezet op bewustwordin</w:t>
      </w:r>
      <w:r>
        <w:t xml:space="preserve">g door middel van publiekscampagnes en een verkenning van mogelijkheden voor het integreren van de digitale verschijningsvormen van GTV en HG in bestaande monitors. </w:t>
      </w:r>
      <w:r w:rsidRPr="0037566E">
        <w:t>Door middel van de versterkte coördinatie</w:t>
      </w:r>
      <w:r>
        <w:t xml:space="preserve"> vanuit het ministerie van VWS</w:t>
      </w:r>
      <w:r w:rsidRPr="0037566E">
        <w:t xml:space="preserve"> op de</w:t>
      </w:r>
      <w:r>
        <w:t xml:space="preserve"> inzet op de digitale dimensie van geweld tegen vrouwen en huiselijk geweld</w:t>
      </w:r>
      <w:r w:rsidRPr="0037566E">
        <w:t xml:space="preserve"> </w:t>
      </w:r>
      <w:r>
        <w:t xml:space="preserve">houden we zicht </w:t>
      </w:r>
      <w:r w:rsidRPr="0037566E">
        <w:t xml:space="preserve">op de voortgang </w:t>
      </w:r>
      <w:r>
        <w:t xml:space="preserve">van de </w:t>
      </w:r>
      <w:r w:rsidRPr="0037566E">
        <w:t xml:space="preserve">diverse initiatieven en eventuele </w:t>
      </w:r>
      <w:r>
        <w:t>hiaten</w:t>
      </w:r>
      <w:r w:rsidRPr="0037566E">
        <w:t xml:space="preserve">. </w:t>
      </w:r>
      <w:r>
        <w:t xml:space="preserve">Zo is er vanuit alle beleidsterreinen inzet op het bestrijden en voorkomen van </w:t>
      </w:r>
      <w:r w:rsidRPr="0037566E">
        <w:t>online geweldsvormen</w:t>
      </w:r>
      <w:r>
        <w:t xml:space="preserve">. Dit doen we </w:t>
      </w:r>
      <w:r>
        <w:t xml:space="preserve">om samen de </w:t>
      </w:r>
      <w:r>
        <w:lastRenderedPageBreak/>
        <w:t xml:space="preserve">preventie en bewustwording te versterken, de zorg en bescherming van slachtoffers te verbeteren, de vervolging van plegers aan te scherpen, en </w:t>
      </w:r>
      <w:r w:rsidR="00BC31B6">
        <w:t>om</w:t>
      </w:r>
      <w:r>
        <w:t xml:space="preserve"> beter zicht te krijgen op het effect van alle genoemde inzet. </w:t>
      </w:r>
    </w:p>
    <w:p w:rsidRPr="009A31BF" w:rsidR="00CD5856" w:rsidP="001E57D6" w:rsidRDefault="00095DD6" w14:paraId="6A3A5D7F" w14:textId="77777777">
      <w:pPr>
        <w:pStyle w:val="Huisstijl-Slotzin"/>
      </w:pPr>
      <w:r>
        <w:t>Hoogachtend,</w:t>
      </w:r>
    </w:p>
    <w:p w:rsidR="00BC481F" w:rsidP="001E57D6" w:rsidRDefault="00BC481F" w14:paraId="5C21BCBB" w14:textId="77777777">
      <w:pPr>
        <w:spacing w:line="240" w:lineRule="auto"/>
        <w:rPr>
          <w:noProof/>
        </w:rPr>
      </w:pPr>
    </w:p>
    <w:p w:rsidR="005A7777" w:rsidP="001E57D6" w:rsidRDefault="00095DD6" w14:paraId="15524BD8" w14:textId="77777777">
      <w:pPr>
        <w:spacing w:line="240" w:lineRule="atLeast"/>
      </w:pPr>
      <w:r>
        <w:t xml:space="preserve">de staatssecretaris Langdurige </w:t>
      </w:r>
    </w:p>
    <w:p w:rsidR="00C62B6C" w:rsidP="001E57D6" w:rsidRDefault="00095DD6" w14:paraId="11346541" w14:textId="77777777">
      <w:pPr>
        <w:spacing w:line="240" w:lineRule="atLeast"/>
        <w:rPr>
          <w:szCs w:val="18"/>
        </w:rPr>
      </w:pPr>
      <w:r>
        <w:t>en Maatschappelijke Zorg</w:t>
      </w:r>
      <w:r>
        <w:rPr>
          <w:szCs w:val="18"/>
        </w:rPr>
        <w:t>,</w:t>
      </w:r>
    </w:p>
    <w:p w:rsidRPr="007B6A41" w:rsidR="00C62B6C" w:rsidP="001E57D6" w:rsidRDefault="00C62B6C" w14:paraId="221D228A" w14:textId="77777777">
      <w:pPr>
        <w:spacing w:line="240" w:lineRule="atLeast"/>
        <w:rPr>
          <w:szCs w:val="18"/>
        </w:rPr>
      </w:pPr>
      <w:bookmarkStart w:name="bmkHandtekening" w:id="6"/>
    </w:p>
    <w:bookmarkEnd w:id="6"/>
    <w:p w:rsidRPr="007B6A41" w:rsidR="00C62B6C" w:rsidP="001E57D6" w:rsidRDefault="00095DD6" w14:paraId="52C2DD40" w14:textId="77777777">
      <w:pPr>
        <w:spacing w:line="240" w:lineRule="atLeast"/>
        <w:rPr>
          <w:szCs w:val="18"/>
        </w:rPr>
      </w:pPr>
      <w:r>
        <w:cr/>
      </w:r>
      <w:r>
        <w:cr/>
      </w:r>
    </w:p>
    <w:p w:rsidR="0049213B" w:rsidP="001E57D6" w:rsidRDefault="0049213B" w14:paraId="18AEC747" w14:textId="77777777">
      <w:pPr>
        <w:spacing w:line="240" w:lineRule="atLeast"/>
      </w:pPr>
    </w:p>
    <w:p w:rsidR="0049213B" w:rsidP="001E57D6" w:rsidRDefault="0049213B" w14:paraId="041FBF45" w14:textId="77777777">
      <w:pPr>
        <w:spacing w:line="240" w:lineRule="atLeast"/>
      </w:pPr>
    </w:p>
    <w:p w:rsidRPr="007B6A41" w:rsidR="00C62B6C" w:rsidP="001E57D6" w:rsidRDefault="00095DD6" w14:paraId="50F970B0" w14:textId="77777777">
      <w:pPr>
        <w:spacing w:line="240" w:lineRule="atLeast"/>
        <w:rPr>
          <w:szCs w:val="18"/>
        </w:rPr>
      </w:pPr>
      <w:r>
        <w:t xml:space="preserve">Vicky </w:t>
      </w:r>
      <w:proofErr w:type="spellStart"/>
      <w:r>
        <w:t>Maeijer</w:t>
      </w:r>
      <w:proofErr w:type="spellEnd"/>
    </w:p>
    <w:p w:rsidR="00C95CA9" w:rsidP="001E57D6" w:rsidRDefault="00C95CA9" w14:paraId="0C64F9BD" w14:textId="77777777">
      <w:pPr>
        <w:spacing w:line="240" w:lineRule="auto"/>
        <w:rPr>
          <w:noProof/>
        </w:rPr>
      </w:pPr>
    </w:p>
    <w:p w:rsidR="00235AED" w:rsidP="001E57D6" w:rsidRDefault="00235AED" w14:paraId="18CD8D6C" w14:textId="77777777">
      <w:pPr>
        <w:spacing w:line="240" w:lineRule="auto"/>
        <w:rPr>
          <w:noProof/>
        </w:rPr>
      </w:pPr>
    </w:p>
    <w:sectPr w:rsidR="00235AED" w:rsidSect="008D59C5">
      <w:headerReference w:type="default" r:id="rId15"/>
      <w:headerReference w:type="first" r:id="rId16"/>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66D94" w14:textId="77777777" w:rsidR="00D07FFC" w:rsidRDefault="00D07FFC">
      <w:pPr>
        <w:spacing w:line="240" w:lineRule="auto"/>
      </w:pPr>
      <w:r>
        <w:separator/>
      </w:r>
    </w:p>
  </w:endnote>
  <w:endnote w:type="continuationSeparator" w:id="0">
    <w:p w14:paraId="033BE585" w14:textId="77777777" w:rsidR="00D07FFC" w:rsidRDefault="00D07F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2EFF" w:usb1="D200FDFF" w:usb2="0A246029" w:usb3="00000000" w:csb0="000001FF" w:csb1="00000000"/>
  </w:font>
  <w:font w:name="Lohit Hindi">
    <w:altName w:val="Calibri"/>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102E3" w14:textId="77777777" w:rsidR="00095DD6" w:rsidRDefault="00095DD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6021F" w14:textId="77777777" w:rsidR="00DC7639" w:rsidRDefault="00095DD6">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752BBE72">
              <wp:simplePos x="0" y="0"/>
              <wp:positionH relativeFrom="page">
                <wp:posOffset>5922645</wp:posOffset>
              </wp:positionH>
              <wp:positionV relativeFrom="page">
                <wp:posOffset>10225405</wp:posOffset>
              </wp:positionV>
              <wp:extent cx="1259840" cy="185420"/>
              <wp:effectExtent l="7620" t="5080" r="8890" b="9525"/>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74E15E09" w14:textId="77777777" w:rsidR="00DC7639" w:rsidRDefault="00095DD6"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752BBE72"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74E15E09" w14:textId="77777777" w:rsidR="00DC7639" w:rsidRDefault="00095DD6"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C3BAF" w14:textId="77777777" w:rsidR="00095DD6" w:rsidRDefault="00095D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71FD5" w14:textId="77777777" w:rsidR="00D07FFC" w:rsidRDefault="00D07FFC">
      <w:pPr>
        <w:spacing w:line="240" w:lineRule="auto"/>
      </w:pPr>
      <w:r>
        <w:separator/>
      </w:r>
    </w:p>
  </w:footnote>
  <w:footnote w:type="continuationSeparator" w:id="0">
    <w:p w14:paraId="20F96CC3" w14:textId="77777777" w:rsidR="00D07FFC" w:rsidRDefault="00D07FFC">
      <w:pPr>
        <w:spacing w:line="240" w:lineRule="auto"/>
      </w:pPr>
      <w:r>
        <w:continuationSeparator/>
      </w:r>
    </w:p>
  </w:footnote>
  <w:footnote w:id="1">
    <w:p w14:paraId="7F701B39" w14:textId="77777777" w:rsidR="008E2F57" w:rsidRDefault="00095DD6" w:rsidP="008E2F57">
      <w:pPr>
        <w:pStyle w:val="Voetnoottekst"/>
      </w:pPr>
      <w:r w:rsidRPr="00560C3C">
        <w:rPr>
          <w:rStyle w:val="Voetnootmarkering"/>
        </w:rPr>
        <w:footnoteRef/>
      </w:r>
      <w:r>
        <w:t xml:space="preserve"> </w:t>
      </w:r>
      <w:r w:rsidRPr="00560C3C">
        <w:t>Kamerbrief Voortgang aanpak huiselijk geweld en kindermishandeling | Kamerstuk 28 345, nr. 269</w:t>
      </w:r>
      <w:r w:rsidR="001D2AB7">
        <w:t>.</w:t>
      </w:r>
    </w:p>
  </w:footnote>
  <w:footnote w:id="2">
    <w:p w14:paraId="0AD14D66" w14:textId="77777777" w:rsidR="008E2F57" w:rsidRDefault="00095DD6" w:rsidP="008E2F57">
      <w:pPr>
        <w:pStyle w:val="Voetnoottekst"/>
      </w:pPr>
      <w:r>
        <w:rPr>
          <w:rStyle w:val="Voetnootmarkering"/>
        </w:rPr>
        <w:footnoteRef/>
      </w:r>
      <w:bookmarkStart w:id="2" w:name="_Hlk168553893"/>
      <w:r>
        <w:t xml:space="preserve"> </w:t>
      </w:r>
      <w:r w:rsidRPr="00953D02">
        <w:t>Motie</w:t>
      </w:r>
      <w:r>
        <w:t xml:space="preserve"> </w:t>
      </w:r>
      <w:r w:rsidRPr="00953D02">
        <w:t xml:space="preserve">Van der Laan, Van Ginneken, </w:t>
      </w:r>
      <w:proofErr w:type="spellStart"/>
      <w:r w:rsidRPr="00953D02">
        <w:t>Gündogan</w:t>
      </w:r>
      <w:proofErr w:type="spellEnd"/>
      <w:r w:rsidRPr="00953D02">
        <w:t>, Werner en Simons over</w:t>
      </w:r>
      <w:r>
        <w:t xml:space="preserve"> de</w:t>
      </w:r>
      <w:r w:rsidRPr="00953D02">
        <w:t xml:space="preserve"> opvolging van aanbevelingen van GREVIO t.a.v. de digitale dimensie van geweld tegen vrouwen (</w:t>
      </w:r>
      <w:r>
        <w:t xml:space="preserve">Kamerstuk </w:t>
      </w:r>
      <w:r w:rsidRPr="00953D02">
        <w:t xml:space="preserve">35 925, </w:t>
      </w:r>
      <w:r>
        <w:t xml:space="preserve">nr. </w:t>
      </w:r>
      <w:r w:rsidRPr="00953D02">
        <w:t>124).</w:t>
      </w:r>
      <w:bookmarkEnd w:id="2"/>
    </w:p>
  </w:footnote>
  <w:footnote w:id="3">
    <w:p w14:paraId="1A9306EB" w14:textId="77777777" w:rsidR="008E2F57" w:rsidRPr="00AE0D26" w:rsidRDefault="00095DD6" w:rsidP="008E2F57">
      <w:pPr>
        <w:pStyle w:val="Voetnoottekst"/>
        <w:rPr>
          <w:lang w:val="en-US"/>
        </w:rPr>
      </w:pPr>
      <w:r>
        <w:rPr>
          <w:rStyle w:val="Voetnootmarkering"/>
        </w:rPr>
        <w:footnoteRef/>
      </w:r>
      <w:r w:rsidRPr="00AE0D26">
        <w:rPr>
          <w:lang w:val="en-US"/>
        </w:rPr>
        <w:t xml:space="preserve"> </w:t>
      </w:r>
      <w:hyperlink r:id="rId1" w:history="1">
        <w:r w:rsidRPr="00AE0D26">
          <w:rPr>
            <w:rStyle w:val="Hyperlink"/>
            <w:lang w:val="en-US"/>
          </w:rPr>
          <w:t>GREVIO General Recommendation No. 1 on the digital dimension of violence against women</w:t>
        </w:r>
      </w:hyperlink>
    </w:p>
  </w:footnote>
  <w:footnote w:id="4">
    <w:p w14:paraId="157D1614" w14:textId="77777777" w:rsidR="008E2F57" w:rsidRDefault="00095DD6" w:rsidP="008E2F57">
      <w:pPr>
        <w:pStyle w:val="Voetnoottekst"/>
      </w:pPr>
      <w:r>
        <w:rPr>
          <w:rStyle w:val="Voetnootmarkering"/>
        </w:rPr>
        <w:footnoteRef/>
      </w:r>
      <w:r>
        <w:t xml:space="preserve"> Kamerbrief aanpak online discriminatie, racisme en </w:t>
      </w:r>
      <w:proofErr w:type="spellStart"/>
      <w:r>
        <w:t>hate</w:t>
      </w:r>
      <w:proofErr w:type="spellEnd"/>
      <w:r>
        <w:t xml:space="preserve"> speech | Kamerstuk 30 950, nr. 334</w:t>
      </w:r>
      <w:r w:rsidR="001D2AB7">
        <w:t>.</w:t>
      </w:r>
    </w:p>
  </w:footnote>
  <w:footnote w:id="5">
    <w:p w14:paraId="7AC4B349" w14:textId="77777777" w:rsidR="008E2F57" w:rsidRDefault="00095DD6" w:rsidP="008E2F57">
      <w:pPr>
        <w:pStyle w:val="Voetnoottekst"/>
      </w:pPr>
      <w:r>
        <w:rPr>
          <w:rStyle w:val="Voetnootmarkering"/>
        </w:rPr>
        <w:footnoteRef/>
      </w:r>
      <w:r>
        <w:t xml:space="preserve"> Kamerbrief Voortgangsrapport Emancipatie 2022-2023 | Kamerstuk 30 420, nr. 386</w:t>
      </w:r>
      <w:r w:rsidR="001D2AB7">
        <w:t>.</w:t>
      </w:r>
    </w:p>
  </w:footnote>
  <w:footnote w:id="6">
    <w:p w14:paraId="671EF64C" w14:textId="77777777" w:rsidR="008E2F57" w:rsidRDefault="00095DD6" w:rsidP="008E2F57">
      <w:pPr>
        <w:pStyle w:val="Voetnoottekst"/>
      </w:pPr>
      <w:r>
        <w:rPr>
          <w:rStyle w:val="Voetnootmarkering"/>
        </w:rPr>
        <w:footnoteRef/>
      </w:r>
      <w:r>
        <w:t xml:space="preserve"> Wet Seksuele Misdrijven, Digital Service Act, Wet </w:t>
      </w:r>
      <w:proofErr w:type="spellStart"/>
      <w:r>
        <w:t>Doxing</w:t>
      </w:r>
      <w:proofErr w:type="spellEnd"/>
      <w:r>
        <w:t>.</w:t>
      </w:r>
    </w:p>
  </w:footnote>
  <w:footnote w:id="7">
    <w:p w14:paraId="29DBA856" w14:textId="77777777" w:rsidR="008E2F57" w:rsidRDefault="00095DD6" w:rsidP="008E2F57">
      <w:pPr>
        <w:pStyle w:val="Voetnoottekst"/>
      </w:pPr>
      <w:r w:rsidRPr="00D66842">
        <w:rPr>
          <w:rStyle w:val="Voetnootmarkering"/>
          <w:szCs w:val="16"/>
        </w:rPr>
        <w:footnoteRef/>
      </w:r>
      <w:r w:rsidRPr="00D66842">
        <w:rPr>
          <w:szCs w:val="16"/>
        </w:rPr>
        <w:t xml:space="preserve"> Kamerstuk 35 925, nr. 1</w:t>
      </w:r>
      <w:r>
        <w:rPr>
          <w:szCs w:val="16"/>
        </w:rPr>
        <w:t>3</w:t>
      </w:r>
      <w:r w:rsidR="001D2AB7">
        <w:rPr>
          <w:szCs w:val="16"/>
        </w:rPr>
        <w:t>.</w:t>
      </w:r>
    </w:p>
  </w:footnote>
  <w:footnote w:id="8">
    <w:p w14:paraId="6AD5C634" w14:textId="77777777" w:rsidR="008E2F57" w:rsidRDefault="00095DD6" w:rsidP="008E2F57">
      <w:pPr>
        <w:pStyle w:val="Voetnoottekst"/>
      </w:pPr>
      <w:r>
        <w:rPr>
          <w:rStyle w:val="Voetnootmarkering"/>
        </w:rPr>
        <w:footnoteRef/>
      </w:r>
      <w:r>
        <w:t xml:space="preserve"> </w:t>
      </w:r>
      <w:hyperlink r:id="rId2" w:history="1">
        <w:r w:rsidRPr="00D817E4">
          <w:rPr>
            <w:rStyle w:val="Hyperlink"/>
          </w:rPr>
          <w:t xml:space="preserve">Aanpak </w:t>
        </w:r>
        <w:proofErr w:type="spellStart"/>
        <w:r w:rsidRPr="00D817E4">
          <w:rPr>
            <w:rStyle w:val="Hyperlink"/>
          </w:rPr>
          <w:t>gendergerelateerd</w:t>
        </w:r>
        <w:proofErr w:type="spellEnd"/>
        <w:r w:rsidRPr="00D817E4">
          <w:rPr>
            <w:rStyle w:val="Hyperlink"/>
          </w:rPr>
          <w:t xml:space="preserve"> geweld</w:t>
        </w:r>
      </w:hyperlink>
    </w:p>
  </w:footnote>
  <w:footnote w:id="9">
    <w:p w14:paraId="2621A65D" w14:textId="77777777" w:rsidR="008E2F57" w:rsidRDefault="00095DD6" w:rsidP="008E2F57">
      <w:pPr>
        <w:pStyle w:val="Voetnoottekst"/>
      </w:pPr>
      <w:r>
        <w:rPr>
          <w:rStyle w:val="Voetnootmarkering"/>
        </w:rPr>
        <w:footnoteRef/>
      </w:r>
      <w:r>
        <w:t xml:space="preserve"> Prevalentiemonitor huiselijk geweld en seksueel grensoverschrijdend gedrag, Centraal Bureau voor de Statistiek.</w:t>
      </w:r>
    </w:p>
  </w:footnote>
  <w:footnote w:id="10">
    <w:p w14:paraId="73F7FFCB" w14:textId="77777777" w:rsidR="008E2F57" w:rsidRDefault="00095DD6" w:rsidP="008E2F57">
      <w:pPr>
        <w:pStyle w:val="Voetnoottekst"/>
      </w:pPr>
      <w:r>
        <w:rPr>
          <w:rStyle w:val="Voetnootmarkering"/>
        </w:rPr>
        <w:footnoteRef/>
      </w:r>
      <w:r>
        <w:t xml:space="preserve"> </w:t>
      </w:r>
      <w:hyperlink r:id="rId3" w:history="1">
        <w:r w:rsidRPr="00E12A76">
          <w:rPr>
            <w:rStyle w:val="Hyperlink"/>
          </w:rPr>
          <w:t>Online Veiligheid en Criminaliteit</w:t>
        </w:r>
      </w:hyperlink>
      <w:r>
        <w:t>, Centraal Bureau voor de Statistiek, 2022.</w:t>
      </w:r>
    </w:p>
  </w:footnote>
  <w:footnote w:id="11">
    <w:p w14:paraId="0C1D0FED" w14:textId="77777777" w:rsidR="008E2F57" w:rsidRPr="00067CAF" w:rsidRDefault="00095DD6" w:rsidP="008E2F57">
      <w:pPr>
        <w:pStyle w:val="Voetnoottekst"/>
      </w:pPr>
      <w:r>
        <w:rPr>
          <w:rStyle w:val="Voetnootmarkering"/>
        </w:rPr>
        <w:footnoteRef/>
      </w:r>
      <w:r w:rsidRPr="00067CAF">
        <w:t xml:space="preserve"> </w:t>
      </w:r>
      <w:hyperlink r:id="rId4" w:history="1">
        <w:r w:rsidRPr="00067CAF">
          <w:rPr>
            <w:rStyle w:val="Hyperlink"/>
          </w:rPr>
          <w:t>Europese richtlijn ter bestrijding van geweld tegen vrouwen en huiselijk geweld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D9D7" w14:textId="77777777" w:rsidR="00095DD6" w:rsidRDefault="00095DD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020C4" w14:textId="77777777" w:rsidR="00CD5856" w:rsidRDefault="00095DD6">
    <w:pPr>
      <w:pStyle w:val="Koptekst"/>
    </w:pPr>
    <w:r>
      <w:rPr>
        <w:noProof/>
        <w:lang w:eastAsia="nl-NL" w:bidi="ar-SA"/>
      </w:rPr>
      <w:drawing>
        <wp:anchor distT="0" distB="0" distL="114300" distR="114300" simplePos="0" relativeHeight="251653120" behindDoc="1" locked="0" layoutInCell="1" allowOverlap="1" wp14:anchorId="3D8FDFD4">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538A9F75">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58240" behindDoc="0" locked="0" layoutInCell="1" allowOverlap="1" wp14:anchorId="08142FD6">
              <wp:simplePos x="0" y="0"/>
              <wp:positionH relativeFrom="page">
                <wp:posOffset>5922645</wp:posOffset>
              </wp:positionH>
              <wp:positionV relativeFrom="page">
                <wp:posOffset>1965960</wp:posOffset>
              </wp:positionV>
              <wp:extent cx="1259840" cy="8009890"/>
              <wp:effectExtent l="7620" t="13335" r="8890" b="635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C8F113F" w14:textId="77777777" w:rsidR="00CD5856" w:rsidRDefault="00095DD6">
                          <w:pPr>
                            <w:pStyle w:val="Huisstijl-AfzendgegevensW1"/>
                          </w:pPr>
                          <w:r>
                            <w:t>Bezoekadres</w:t>
                          </w:r>
                        </w:p>
                        <w:p w14:paraId="279570FC" w14:textId="77777777" w:rsidR="00CD5856" w:rsidRDefault="00095DD6">
                          <w:pPr>
                            <w:pStyle w:val="Huisstijl-Afzendgegevens"/>
                          </w:pPr>
                          <w:r>
                            <w:t>Parnassusplein 5</w:t>
                          </w:r>
                        </w:p>
                        <w:p w14:paraId="2B1C37E2" w14:textId="77777777" w:rsidR="00CD5856" w:rsidRDefault="00095DD6">
                          <w:pPr>
                            <w:pStyle w:val="Huisstijl-Afzendgegevens"/>
                          </w:pPr>
                          <w:r>
                            <w:t>2511</w:t>
                          </w:r>
                          <w:r w:rsidR="008D59C5" w:rsidRPr="008D59C5">
                            <w:t xml:space="preserve"> </w:t>
                          </w:r>
                          <w:r>
                            <w:t>VX</w:t>
                          </w:r>
                          <w:r w:rsidR="00E1490C">
                            <w:t xml:space="preserve">  </w:t>
                          </w:r>
                          <w:r w:rsidR="008D59C5" w:rsidRPr="008D59C5">
                            <w:t>Den Haag</w:t>
                          </w:r>
                        </w:p>
                        <w:p w14:paraId="7498A5C0" w14:textId="77777777" w:rsidR="00CD5856" w:rsidRDefault="00095DD6">
                          <w:pPr>
                            <w:pStyle w:val="Huisstijl-Afzendgegevens"/>
                          </w:pPr>
                          <w:r w:rsidRPr="008D59C5">
                            <w:t>www.rijksoverheid.nl</w:t>
                          </w:r>
                        </w:p>
                        <w:p w14:paraId="1F1BAFFC" w14:textId="77777777" w:rsidR="00CD5856" w:rsidRDefault="00095DD6">
                          <w:pPr>
                            <w:pStyle w:val="Huisstijl-ReferentiegegevenskopW2"/>
                          </w:pPr>
                          <w:r w:rsidRPr="008D59C5">
                            <w:t>Kenmerk</w:t>
                          </w:r>
                        </w:p>
                        <w:p w14:paraId="043B2C7E" w14:textId="77777777" w:rsidR="00CD5856" w:rsidRDefault="00095DD6">
                          <w:pPr>
                            <w:pStyle w:val="Huisstijl-Referentiegegevens"/>
                          </w:pPr>
                          <w:bookmarkStart w:id="0" w:name="_Hlk117784077"/>
                          <w:r>
                            <w:t>3967416-1071102-DMO</w:t>
                          </w:r>
                        </w:p>
                        <w:p w14:paraId="6D269E5C" w14:textId="77777777" w:rsidR="005A7777" w:rsidRDefault="005A7777">
                          <w:pPr>
                            <w:pStyle w:val="Huisstijl-Referentiegegevens"/>
                          </w:pPr>
                        </w:p>
                        <w:bookmarkEnd w:id="0"/>
                        <w:p w14:paraId="7D961F49" w14:textId="77777777" w:rsidR="00CD5856" w:rsidRPr="002B504F" w:rsidRDefault="00095DD6">
                          <w:pPr>
                            <w:pStyle w:val="Huisstijl-ReferentiegegevenskopW1"/>
                          </w:pPr>
                          <w:r w:rsidRPr="008D59C5">
                            <w:t>Bijlage(n)</w:t>
                          </w:r>
                        </w:p>
                        <w:p w14:paraId="033B3B12" w14:textId="77777777" w:rsidR="00CD5856" w:rsidRDefault="00095DD6" w:rsidP="005A7777">
                          <w:pPr>
                            <w:pStyle w:val="Huisstijl-Referentiegegevens"/>
                          </w:pPr>
                          <w:r w:rsidRPr="005A7777">
                            <w:t>1</w:t>
                          </w:r>
                        </w:p>
                        <w:p w14:paraId="1255C548" w14:textId="77777777" w:rsidR="00CD5856" w:rsidRDefault="00CD5856">
                          <w:pPr>
                            <w:pStyle w:val="Huisstijl-Referentiegegevens"/>
                          </w:pPr>
                        </w:p>
                        <w:p w14:paraId="7F7E2748" w14:textId="77777777" w:rsidR="00CD5856" w:rsidRDefault="00095DD6">
                          <w:pPr>
                            <w:pStyle w:val="Huisstijl-Algemenevoorwaarden"/>
                          </w:pPr>
                          <w:r>
                            <w:t>Correspondentie uitsluitend richten aan het retouradres met vermelding van de datum en het kenmerk van deze brief.</w:t>
                          </w:r>
                        </w:p>
                        <w:p w14:paraId="25B5FAFB"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08142FD6"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4C8F113F" w14:textId="77777777" w:rsidR="00CD5856" w:rsidRDefault="00095DD6">
                    <w:pPr>
                      <w:pStyle w:val="Huisstijl-AfzendgegevensW1"/>
                    </w:pPr>
                    <w:r>
                      <w:t>Bezoekadres</w:t>
                    </w:r>
                  </w:p>
                  <w:p w14:paraId="279570FC" w14:textId="77777777" w:rsidR="00CD5856" w:rsidRDefault="00095DD6">
                    <w:pPr>
                      <w:pStyle w:val="Huisstijl-Afzendgegevens"/>
                    </w:pPr>
                    <w:r>
                      <w:t>Parnassusplein 5</w:t>
                    </w:r>
                  </w:p>
                  <w:p w14:paraId="2B1C37E2" w14:textId="77777777" w:rsidR="00CD5856" w:rsidRDefault="00095DD6">
                    <w:pPr>
                      <w:pStyle w:val="Huisstijl-Afzendgegevens"/>
                    </w:pPr>
                    <w:r>
                      <w:t>2511</w:t>
                    </w:r>
                    <w:r w:rsidR="008D59C5" w:rsidRPr="008D59C5">
                      <w:t xml:space="preserve"> </w:t>
                    </w:r>
                    <w:r>
                      <w:t>VX</w:t>
                    </w:r>
                    <w:r w:rsidR="00E1490C">
                      <w:t xml:space="preserve">  </w:t>
                    </w:r>
                    <w:r w:rsidR="008D59C5" w:rsidRPr="008D59C5">
                      <w:t>Den Haag</w:t>
                    </w:r>
                  </w:p>
                  <w:p w14:paraId="7498A5C0" w14:textId="77777777" w:rsidR="00CD5856" w:rsidRDefault="00095DD6">
                    <w:pPr>
                      <w:pStyle w:val="Huisstijl-Afzendgegevens"/>
                    </w:pPr>
                    <w:r w:rsidRPr="008D59C5">
                      <w:t>www.rijksoverheid.nl</w:t>
                    </w:r>
                  </w:p>
                  <w:p w14:paraId="1F1BAFFC" w14:textId="77777777" w:rsidR="00CD5856" w:rsidRDefault="00095DD6">
                    <w:pPr>
                      <w:pStyle w:val="Huisstijl-ReferentiegegevenskopW2"/>
                    </w:pPr>
                    <w:r w:rsidRPr="008D59C5">
                      <w:t>Kenmerk</w:t>
                    </w:r>
                  </w:p>
                  <w:p w14:paraId="043B2C7E" w14:textId="77777777" w:rsidR="00CD5856" w:rsidRDefault="00095DD6">
                    <w:pPr>
                      <w:pStyle w:val="Huisstijl-Referentiegegevens"/>
                    </w:pPr>
                    <w:bookmarkStart w:id="1" w:name="_Hlk117784077"/>
                    <w:r>
                      <w:t>3967416-1071102-DMO</w:t>
                    </w:r>
                  </w:p>
                  <w:p w14:paraId="6D269E5C" w14:textId="77777777" w:rsidR="005A7777" w:rsidRDefault="005A7777">
                    <w:pPr>
                      <w:pStyle w:val="Huisstijl-Referentiegegevens"/>
                    </w:pPr>
                  </w:p>
                  <w:bookmarkEnd w:id="1"/>
                  <w:p w14:paraId="7D961F49" w14:textId="77777777" w:rsidR="00CD5856" w:rsidRPr="002B504F" w:rsidRDefault="00095DD6">
                    <w:pPr>
                      <w:pStyle w:val="Huisstijl-ReferentiegegevenskopW1"/>
                    </w:pPr>
                    <w:r w:rsidRPr="008D59C5">
                      <w:t>Bijlage(n)</w:t>
                    </w:r>
                  </w:p>
                  <w:p w14:paraId="033B3B12" w14:textId="77777777" w:rsidR="00CD5856" w:rsidRDefault="00095DD6" w:rsidP="005A7777">
                    <w:pPr>
                      <w:pStyle w:val="Huisstijl-Referentiegegevens"/>
                    </w:pPr>
                    <w:r w:rsidRPr="005A7777">
                      <w:t>1</w:t>
                    </w:r>
                  </w:p>
                  <w:p w14:paraId="1255C548" w14:textId="77777777" w:rsidR="00CD5856" w:rsidRDefault="00CD5856">
                    <w:pPr>
                      <w:pStyle w:val="Huisstijl-Referentiegegevens"/>
                    </w:pPr>
                  </w:p>
                  <w:p w14:paraId="7F7E2748" w14:textId="77777777" w:rsidR="00CD5856" w:rsidRDefault="00095DD6">
                    <w:pPr>
                      <w:pStyle w:val="Huisstijl-Algemenevoorwaarden"/>
                    </w:pPr>
                    <w:r>
                      <w:t>Correspondentie uitsluitend richten aan het retouradres met vermelding van de datum en het kenmerk van deze brief.</w:t>
                    </w:r>
                  </w:p>
                  <w:p w14:paraId="25B5FAFB" w14:textId="77777777" w:rsidR="00CD5856" w:rsidRDefault="00CD5856"/>
                </w:txbxContent>
              </v:textbox>
              <w10:wrap anchorx="page" anchory="page"/>
            </v:shape>
          </w:pict>
        </mc:Fallback>
      </mc:AlternateContent>
    </w:r>
    <w:r>
      <w:rPr>
        <w:noProof/>
        <w:lang w:eastAsia="nl-NL" w:bidi="ar-SA"/>
      </w:rPr>
      <mc:AlternateContent>
        <mc:Choice Requires="wps">
          <w:drawing>
            <wp:anchor distT="0" distB="0" distL="114300" distR="114300" simplePos="0" relativeHeight="251657216" behindDoc="0" locked="0" layoutInCell="1" allowOverlap="1" wp14:anchorId="097BE08A">
              <wp:simplePos x="0" y="0"/>
              <wp:positionH relativeFrom="page">
                <wp:posOffset>1011555</wp:posOffset>
              </wp:positionH>
              <wp:positionV relativeFrom="page">
                <wp:posOffset>3769995</wp:posOffset>
              </wp:positionV>
              <wp:extent cx="4103370" cy="771525"/>
              <wp:effectExtent l="11430" t="7620" r="9525" b="11430"/>
              <wp:wrapNone/>
              <wp:docPr id="1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771525"/>
                      </a:xfrm>
                      <a:prstGeom prst="rect">
                        <a:avLst/>
                      </a:prstGeom>
                      <a:solidFill>
                        <a:srgbClr val="FFFFFF"/>
                      </a:solidFill>
                      <a:ln w="9525">
                        <a:solidFill>
                          <a:srgbClr val="FFFFFF"/>
                        </a:solidFill>
                        <a:miter lim="800000"/>
                        <a:headEnd/>
                        <a:tailEnd/>
                      </a:ln>
                    </wps:spPr>
                    <wps:txbx>
                      <w:txbxContent>
                        <w:p w14:paraId="7221E3A6" w14:textId="727FA4F8" w:rsidR="00CD5856" w:rsidRDefault="00095DD6">
                          <w:pPr>
                            <w:pStyle w:val="Huisstijl-Datumenbetreft"/>
                            <w:tabs>
                              <w:tab w:val="clear" w:pos="737"/>
                              <w:tab w:val="left" w:pos="-5954"/>
                              <w:tab w:val="left" w:pos="-5670"/>
                              <w:tab w:val="left" w:pos="1134"/>
                            </w:tabs>
                          </w:pPr>
                          <w:r>
                            <w:t>Datum      19 december 2024</w:t>
                          </w:r>
                          <w:r w:rsidR="00E1490C">
                            <w:tab/>
                          </w:r>
                        </w:p>
                        <w:p w14:paraId="19273963" w14:textId="77777777" w:rsidR="00CD5856" w:rsidRDefault="00095DD6" w:rsidP="00BC35EE">
                          <w:pPr>
                            <w:pStyle w:val="Huisstijl-Datumenbetreft"/>
                            <w:tabs>
                              <w:tab w:val="clear" w:pos="737"/>
                              <w:tab w:val="left" w:pos="-5954"/>
                              <w:tab w:val="left" w:pos="-5670"/>
                              <w:tab w:val="left" w:pos="1134"/>
                            </w:tabs>
                            <w:ind w:left="1020" w:hanging="1020"/>
                          </w:pPr>
                          <w:r>
                            <w:t>Betreft</w:t>
                          </w:r>
                          <w:r w:rsidR="00E1490C">
                            <w:tab/>
                          </w:r>
                          <w:r w:rsidR="00BC35EE">
                            <w:t>Beleidsreactie op het rapport ‘Digitale dimensie van geweld tegen vrouwen. Opvolging Algemene Aanbeveling Nr. 1 GREVIO’</w:t>
                          </w:r>
                        </w:p>
                        <w:p w14:paraId="10D15BF7"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97BE08A" id="Text Box 29" o:spid="_x0000_s1027" type="#_x0000_t202" style="position:absolute;margin-left:79.65pt;margin-top:296.85pt;width:323.1pt;height:60.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" strokecolor="white">
              <v:textbox style="mso-fit-shape-to-text:t" inset="0,0,0,0">
                <w:txbxContent>
                  <w:p w14:paraId="7221E3A6" w14:textId="727FA4F8" w:rsidR="00CD5856" w:rsidRDefault="00095DD6">
                    <w:pPr>
                      <w:pStyle w:val="Huisstijl-Datumenbetreft"/>
                      <w:tabs>
                        <w:tab w:val="clear" w:pos="737"/>
                        <w:tab w:val="left" w:pos="-5954"/>
                        <w:tab w:val="left" w:pos="-5670"/>
                        <w:tab w:val="left" w:pos="1134"/>
                      </w:tabs>
                    </w:pPr>
                    <w:r>
                      <w:t>Datum      19 december 2024</w:t>
                    </w:r>
                    <w:r w:rsidR="00E1490C">
                      <w:tab/>
                    </w:r>
                  </w:p>
                  <w:p w14:paraId="19273963" w14:textId="77777777" w:rsidR="00CD5856" w:rsidRDefault="00095DD6" w:rsidP="00BC35EE">
                    <w:pPr>
                      <w:pStyle w:val="Huisstijl-Datumenbetreft"/>
                      <w:tabs>
                        <w:tab w:val="clear" w:pos="737"/>
                        <w:tab w:val="left" w:pos="-5954"/>
                        <w:tab w:val="left" w:pos="-5670"/>
                        <w:tab w:val="left" w:pos="1134"/>
                      </w:tabs>
                      <w:ind w:left="1020" w:hanging="1020"/>
                    </w:pPr>
                    <w:r>
                      <w:t>Betreft</w:t>
                    </w:r>
                    <w:r w:rsidR="00E1490C">
                      <w:tab/>
                    </w:r>
                    <w:r w:rsidR="00BC35EE">
                      <w:t>Beleidsreactie op het rapport ‘Digitale dimensie van geweld tegen vrouwen. Opvolging Algemene Aanbeveling Nr. 1 GREVIO’</w:t>
                    </w:r>
                  </w:p>
                  <w:p w14:paraId="10D15BF7" w14:textId="77777777" w:rsidR="00CD5856" w:rsidRDefault="00CD5856">
                    <w:pPr>
                      <w:pStyle w:val="Huisstijl-Datumenbetreft"/>
                      <w:tabs>
                        <w:tab w:val="left" w:pos="-5954"/>
                        <w:tab w:val="left" w:pos="-5670"/>
                      </w:tab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6192" behindDoc="0" locked="0" layoutInCell="1" allowOverlap="1" wp14:anchorId="7061BFA8">
              <wp:simplePos x="0" y="0"/>
              <wp:positionH relativeFrom="page">
                <wp:posOffset>1008380</wp:posOffset>
              </wp:positionH>
              <wp:positionV relativeFrom="page">
                <wp:posOffset>3384550</wp:posOffset>
              </wp:positionV>
              <wp:extent cx="4104005" cy="179705"/>
              <wp:effectExtent l="8255" t="12700" r="12065" b="7620"/>
              <wp:wrapNone/>
              <wp:docPr id="1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08E5F985"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061BFA8"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08E5F985"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5168" behindDoc="0" locked="0" layoutInCell="1" allowOverlap="1" wp14:anchorId="710292B4">
              <wp:simplePos x="0" y="0"/>
              <wp:positionH relativeFrom="page">
                <wp:posOffset>1008380</wp:posOffset>
              </wp:positionH>
              <wp:positionV relativeFrom="page">
                <wp:posOffset>1944370</wp:posOffset>
              </wp:positionV>
              <wp:extent cx="3347720" cy="1080135"/>
              <wp:effectExtent l="8255" t="10795" r="6350" b="13970"/>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5D733756" w14:textId="77777777" w:rsidR="00CD5856" w:rsidRDefault="00095DD6">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10292B4"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5D733756" w14:textId="77777777" w:rsidR="00CD5856" w:rsidRDefault="00095DD6">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4144" behindDoc="0" locked="1" layoutInCell="1" allowOverlap="1" wp14:anchorId="0AC2FB34">
              <wp:simplePos x="0" y="0"/>
              <wp:positionH relativeFrom="page">
                <wp:posOffset>1008380</wp:posOffset>
              </wp:positionH>
              <wp:positionV relativeFrom="page">
                <wp:posOffset>1713865</wp:posOffset>
              </wp:positionV>
              <wp:extent cx="3590925" cy="144145"/>
              <wp:effectExtent l="8255" t="8890" r="10795" b="8890"/>
              <wp:wrapNone/>
              <wp:docPr id="15"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3DA58E02" w14:textId="77777777" w:rsidR="00CD5856" w:rsidRDefault="00095DD6">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AC2FB34"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3DA58E02" w14:textId="77777777" w:rsidR="00CD5856" w:rsidRDefault="00095DD6">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FD42" w14:textId="77777777" w:rsidR="00095DD6" w:rsidRDefault="00095DD6">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2386" w14:textId="77777777" w:rsidR="00CD5856" w:rsidRDefault="00095DD6">
    <w:pPr>
      <w:pStyle w:val="Koptekst"/>
    </w:pPr>
    <w:r>
      <w:rPr>
        <w:noProof/>
        <w:lang w:eastAsia="nl-NL" w:bidi="ar-SA"/>
      </w:rPr>
      <mc:AlternateContent>
        <mc:Choice Requires="wps">
          <w:drawing>
            <wp:anchor distT="0" distB="0" distL="114300" distR="114300" simplePos="0" relativeHeight="251659264" behindDoc="0" locked="0" layoutInCell="1" allowOverlap="1" wp14:anchorId="2A362356">
              <wp:simplePos x="0" y="0"/>
              <wp:positionH relativeFrom="page">
                <wp:posOffset>5922645</wp:posOffset>
              </wp:positionH>
              <wp:positionV relativeFrom="page">
                <wp:posOffset>1936750</wp:posOffset>
              </wp:positionV>
              <wp:extent cx="1259840" cy="8009890"/>
              <wp:effectExtent l="7620" t="12700" r="8890" b="698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8406996" w14:textId="77777777" w:rsidR="00CD5856" w:rsidRDefault="00095DD6">
                          <w:pPr>
                            <w:pStyle w:val="Huisstijl-ReferentiegegevenskopW2"/>
                          </w:pPr>
                          <w:r w:rsidRPr="008D59C5">
                            <w:t>Kenmerk</w:t>
                          </w:r>
                        </w:p>
                        <w:p w14:paraId="3A1F73B6" w14:textId="77777777" w:rsidR="00C95CA9" w:rsidRPr="00C95CA9" w:rsidRDefault="00095DD6" w:rsidP="00C95CA9">
                          <w:pPr>
                            <w:pStyle w:val="Huisstijl-Referentiegegevens"/>
                          </w:pPr>
                          <w:r w:rsidRPr="00C95CA9">
                            <w:t>3967416-1071102-DMO</w:t>
                          </w:r>
                        </w:p>
                        <w:p w14:paraId="63A6ED40"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2A362356"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58406996" w14:textId="77777777" w:rsidR="00CD5856" w:rsidRDefault="00095DD6">
                    <w:pPr>
                      <w:pStyle w:val="Huisstijl-ReferentiegegevenskopW2"/>
                    </w:pPr>
                    <w:r w:rsidRPr="008D59C5">
                      <w:t>Kenmerk</w:t>
                    </w:r>
                  </w:p>
                  <w:p w14:paraId="3A1F73B6" w14:textId="77777777" w:rsidR="00C95CA9" w:rsidRPr="00C95CA9" w:rsidRDefault="00095DD6" w:rsidP="00C95CA9">
                    <w:pPr>
                      <w:pStyle w:val="Huisstijl-Referentiegegevens"/>
                    </w:pPr>
                    <w:r w:rsidRPr="00C95CA9">
                      <w:t>3967416-1071102-DMO</w:t>
                    </w:r>
                  </w:p>
                  <w:p w14:paraId="63A6ED40"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79F660E5">
              <wp:simplePos x="0" y="0"/>
              <wp:positionH relativeFrom="page">
                <wp:posOffset>5922645</wp:posOffset>
              </wp:positionH>
              <wp:positionV relativeFrom="page">
                <wp:posOffset>10225405</wp:posOffset>
              </wp:positionV>
              <wp:extent cx="1259840" cy="213995"/>
              <wp:effectExtent l="7620" t="5080" r="8890" b="9525"/>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1548830E" w14:textId="7E3C3D41" w:rsidR="00CD5856" w:rsidRDefault="00095DD6">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1D2AB7">
                            <w:fldChar w:fldCharType="begin"/>
                          </w:r>
                          <w:r>
                            <w:instrText xml:space="preserve"> SECTIONPAGES  \* Arabic  \* MERGEFORMAT </w:instrText>
                          </w:r>
                          <w:r w:rsidR="001D2AB7">
                            <w:fldChar w:fldCharType="separate"/>
                          </w:r>
                          <w:r>
                            <w:rPr>
                              <w:noProof/>
                            </w:rPr>
                            <w:t>7</w:t>
                          </w:r>
                          <w:r w:rsidR="001D2AB7">
                            <w:rPr>
                              <w:noProof/>
                            </w:rPr>
                            <w:fldChar w:fldCharType="end"/>
                          </w:r>
                        </w:p>
                        <w:p w14:paraId="19D8776C" w14:textId="77777777" w:rsidR="00CD5856" w:rsidRDefault="00CD5856"/>
                        <w:p w14:paraId="206A1AB7" w14:textId="77777777" w:rsidR="00CD5856" w:rsidRDefault="00CD5856">
                          <w:pPr>
                            <w:pStyle w:val="Huisstijl-Paginanummer"/>
                          </w:pPr>
                        </w:p>
                        <w:p w14:paraId="218FA5F7"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9F660E5"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1548830E" w14:textId="7E3C3D41" w:rsidR="00CD5856" w:rsidRDefault="00095DD6">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1D2AB7">
                      <w:fldChar w:fldCharType="begin"/>
                    </w:r>
                    <w:r>
                      <w:instrText xml:space="preserve"> SECTIONPAGES  \* Arabic  \* MERGEFORMAT </w:instrText>
                    </w:r>
                    <w:r w:rsidR="001D2AB7">
                      <w:fldChar w:fldCharType="separate"/>
                    </w:r>
                    <w:r>
                      <w:rPr>
                        <w:noProof/>
                      </w:rPr>
                      <w:t>7</w:t>
                    </w:r>
                    <w:r w:rsidR="001D2AB7">
                      <w:rPr>
                        <w:noProof/>
                      </w:rPr>
                      <w:fldChar w:fldCharType="end"/>
                    </w:r>
                  </w:p>
                  <w:p w14:paraId="19D8776C" w14:textId="77777777" w:rsidR="00CD5856" w:rsidRDefault="00CD5856"/>
                  <w:p w14:paraId="206A1AB7" w14:textId="77777777" w:rsidR="00CD5856" w:rsidRDefault="00CD5856">
                    <w:pPr>
                      <w:pStyle w:val="Huisstijl-Paginanummer"/>
                    </w:pPr>
                  </w:p>
                  <w:p w14:paraId="218FA5F7" w14:textId="77777777" w:rsidR="00CD5856" w:rsidRDefault="00CD5856">
                    <w:pPr>
                      <w:pStyle w:val="Huisstijl-Paginanummer"/>
                    </w:pPr>
                  </w:p>
                </w:txbxContent>
              </v:textbox>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F469" w14:textId="77777777" w:rsidR="00CD5856" w:rsidRDefault="00095DD6">
    <w:pPr>
      <w:pStyle w:val="Koptekst"/>
    </w:pPr>
    <w:r>
      <w:rPr>
        <w:noProof/>
        <w:lang w:eastAsia="nl-NL" w:bidi="ar-SA"/>
      </w:rPr>
      <mc:AlternateContent>
        <mc:Choice Requires="wps">
          <w:drawing>
            <wp:anchor distT="0" distB="0" distL="114300" distR="114300" simplePos="0" relativeHeight="251664384" behindDoc="0" locked="0" layoutInCell="1" allowOverlap="1" wp14:anchorId="7BF03C68">
              <wp:simplePos x="0" y="0"/>
              <wp:positionH relativeFrom="page">
                <wp:posOffset>1009650</wp:posOffset>
              </wp:positionH>
              <wp:positionV relativeFrom="page">
                <wp:posOffset>3768725</wp:posOffset>
              </wp:positionV>
              <wp:extent cx="4103370" cy="457200"/>
              <wp:effectExtent l="9525" t="6350" r="11430" b="12700"/>
              <wp:wrapTopAndBottom/>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608B780B" w14:textId="77777777" w:rsidR="00CD5856" w:rsidRDefault="00095DD6">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1E57D6">
                                <w:t>26 juni 2014</w:t>
                              </w:r>
                            </w:sdtContent>
                          </w:sdt>
                        </w:p>
                        <w:p w14:paraId="61892386" w14:textId="77777777" w:rsidR="00CD5856" w:rsidRDefault="00095DD6">
                          <w:pPr>
                            <w:pStyle w:val="Huisstijl-Datumenbetreft"/>
                            <w:tabs>
                              <w:tab w:val="left" w:pos="-5954"/>
                              <w:tab w:val="left" w:pos="-5670"/>
                            </w:tabs>
                          </w:pPr>
                          <w:r>
                            <w:t>Betreft</w:t>
                          </w:r>
                          <w:r>
                            <w:tab/>
                          </w:r>
                          <w:proofErr w:type="spellStart"/>
                          <w:r w:rsidR="008D59C5">
                            <w:t>BETREFT</w:t>
                          </w:r>
                          <w:proofErr w:type="spellEnd"/>
                        </w:p>
                        <w:p w14:paraId="6524AA3D"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BF03C68"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608B780B" w14:textId="77777777" w:rsidR="00CD5856" w:rsidRDefault="00095DD6">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1E57D6">
                          <w:t>26 juni 2014</w:t>
                        </w:r>
                      </w:sdtContent>
                    </w:sdt>
                  </w:p>
                  <w:p w14:paraId="61892386" w14:textId="77777777" w:rsidR="00CD5856" w:rsidRDefault="00095DD6">
                    <w:pPr>
                      <w:pStyle w:val="Huisstijl-Datumenbetreft"/>
                      <w:tabs>
                        <w:tab w:val="left" w:pos="-5954"/>
                        <w:tab w:val="left" w:pos="-5670"/>
                      </w:tabs>
                    </w:pPr>
                    <w:r>
                      <w:t>Betreft</w:t>
                    </w:r>
                    <w:r>
                      <w:tab/>
                    </w:r>
                    <w:proofErr w:type="spellStart"/>
                    <w:r w:rsidR="008D59C5">
                      <w:t>BETREFT</w:t>
                    </w:r>
                    <w:proofErr w:type="spellEnd"/>
                  </w:p>
                  <w:p w14:paraId="6524AA3D"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4A4A4E80">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1FB273EC">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1C15DC09">
              <wp:simplePos x="0" y="0"/>
              <wp:positionH relativeFrom="page">
                <wp:posOffset>5922645</wp:posOffset>
              </wp:positionH>
              <wp:positionV relativeFrom="page">
                <wp:posOffset>1964690</wp:posOffset>
              </wp:positionV>
              <wp:extent cx="1259840" cy="8009890"/>
              <wp:effectExtent l="7620" t="12065" r="8890" b="7620"/>
              <wp:wrapNone/>
              <wp:docPr id="10"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85CC26A" w14:textId="77777777" w:rsidR="00CD5856" w:rsidRDefault="00095DD6">
                          <w:pPr>
                            <w:pStyle w:val="Huisstijl-Afzendgegevens"/>
                          </w:pPr>
                          <w:r w:rsidRPr="008D59C5">
                            <w:t>Rijnstraat 50</w:t>
                          </w:r>
                        </w:p>
                        <w:p w14:paraId="699B1BF8" w14:textId="77777777" w:rsidR="00CD5856" w:rsidRDefault="00095DD6">
                          <w:pPr>
                            <w:pStyle w:val="Huisstijl-Afzendgegevens"/>
                          </w:pPr>
                          <w:r w:rsidRPr="008D59C5">
                            <w:t>Den Haag</w:t>
                          </w:r>
                        </w:p>
                        <w:p w14:paraId="7E8CF386" w14:textId="77777777" w:rsidR="00CD5856" w:rsidRDefault="00095DD6">
                          <w:pPr>
                            <w:pStyle w:val="Huisstijl-Afzendgegevens"/>
                          </w:pPr>
                          <w:r w:rsidRPr="008D59C5">
                            <w:t>www.rijksoverheid.nl</w:t>
                          </w:r>
                        </w:p>
                        <w:p w14:paraId="0067543E" w14:textId="77777777" w:rsidR="00CD5856" w:rsidRDefault="00095DD6">
                          <w:pPr>
                            <w:pStyle w:val="Huisstijl-AfzendgegevenskopW1"/>
                          </w:pPr>
                          <w:r>
                            <w:t>Contactpersoon</w:t>
                          </w:r>
                        </w:p>
                        <w:p w14:paraId="17178C0B" w14:textId="77777777" w:rsidR="00CD5856" w:rsidRDefault="00095DD6">
                          <w:pPr>
                            <w:pStyle w:val="Huisstijl-Afzendgegevens"/>
                          </w:pPr>
                          <w:r w:rsidRPr="008D59C5">
                            <w:t>ing. J.A. Ramlal</w:t>
                          </w:r>
                        </w:p>
                        <w:p w14:paraId="7D643A57" w14:textId="77777777" w:rsidR="00CD5856" w:rsidRDefault="00095DD6">
                          <w:pPr>
                            <w:pStyle w:val="Huisstijl-Afzendgegevens"/>
                          </w:pPr>
                          <w:r w:rsidRPr="008D59C5">
                            <w:t>ja.ramlal@minvws.nl</w:t>
                          </w:r>
                        </w:p>
                        <w:p w14:paraId="091F1A98" w14:textId="77777777" w:rsidR="00CD5856" w:rsidRDefault="00095DD6">
                          <w:pPr>
                            <w:pStyle w:val="Huisstijl-ReferentiegegevenskopW2"/>
                          </w:pPr>
                          <w:r>
                            <w:t>Ons kenmerk</w:t>
                          </w:r>
                        </w:p>
                        <w:p w14:paraId="094BEFFF" w14:textId="77777777" w:rsidR="00CD5856" w:rsidRDefault="00095DD6">
                          <w:pPr>
                            <w:pStyle w:val="Huisstijl-Referentiegegevens"/>
                          </w:pPr>
                          <w:r>
                            <w:t>KENMERK</w:t>
                          </w:r>
                        </w:p>
                        <w:p w14:paraId="4142B4A5" w14:textId="77777777" w:rsidR="00CD5856" w:rsidRDefault="00095DD6">
                          <w:pPr>
                            <w:pStyle w:val="Huisstijl-ReferentiegegevenskopW1"/>
                          </w:pPr>
                          <w:r>
                            <w:t>Uw kenmerk</w:t>
                          </w:r>
                        </w:p>
                        <w:p w14:paraId="371901D2" w14:textId="77777777" w:rsidR="00CD5856" w:rsidRDefault="00095DD6">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C15DC09"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085CC26A" w14:textId="77777777" w:rsidR="00CD5856" w:rsidRDefault="00095DD6">
                    <w:pPr>
                      <w:pStyle w:val="Huisstijl-Afzendgegevens"/>
                    </w:pPr>
                    <w:r w:rsidRPr="008D59C5">
                      <w:t>Rijnstraat 50</w:t>
                    </w:r>
                  </w:p>
                  <w:p w14:paraId="699B1BF8" w14:textId="77777777" w:rsidR="00CD5856" w:rsidRDefault="00095DD6">
                    <w:pPr>
                      <w:pStyle w:val="Huisstijl-Afzendgegevens"/>
                    </w:pPr>
                    <w:r w:rsidRPr="008D59C5">
                      <w:t>Den Haag</w:t>
                    </w:r>
                  </w:p>
                  <w:p w14:paraId="7E8CF386" w14:textId="77777777" w:rsidR="00CD5856" w:rsidRDefault="00095DD6">
                    <w:pPr>
                      <w:pStyle w:val="Huisstijl-Afzendgegevens"/>
                    </w:pPr>
                    <w:r w:rsidRPr="008D59C5">
                      <w:t>www.rijksoverheid.nl</w:t>
                    </w:r>
                  </w:p>
                  <w:p w14:paraId="0067543E" w14:textId="77777777" w:rsidR="00CD5856" w:rsidRDefault="00095DD6">
                    <w:pPr>
                      <w:pStyle w:val="Huisstijl-AfzendgegevenskopW1"/>
                    </w:pPr>
                    <w:r>
                      <w:t>Contactpersoon</w:t>
                    </w:r>
                  </w:p>
                  <w:p w14:paraId="17178C0B" w14:textId="77777777" w:rsidR="00CD5856" w:rsidRDefault="00095DD6">
                    <w:pPr>
                      <w:pStyle w:val="Huisstijl-Afzendgegevens"/>
                    </w:pPr>
                    <w:r w:rsidRPr="008D59C5">
                      <w:t>ing. J.A. Ramlal</w:t>
                    </w:r>
                  </w:p>
                  <w:p w14:paraId="7D643A57" w14:textId="77777777" w:rsidR="00CD5856" w:rsidRDefault="00095DD6">
                    <w:pPr>
                      <w:pStyle w:val="Huisstijl-Afzendgegevens"/>
                    </w:pPr>
                    <w:r w:rsidRPr="008D59C5">
                      <w:t>ja.ramlal@minvws.nl</w:t>
                    </w:r>
                  </w:p>
                  <w:p w14:paraId="091F1A98" w14:textId="77777777" w:rsidR="00CD5856" w:rsidRDefault="00095DD6">
                    <w:pPr>
                      <w:pStyle w:val="Huisstijl-ReferentiegegevenskopW2"/>
                    </w:pPr>
                    <w:r>
                      <w:t>Ons kenmerk</w:t>
                    </w:r>
                  </w:p>
                  <w:p w14:paraId="094BEFFF" w14:textId="77777777" w:rsidR="00CD5856" w:rsidRDefault="00095DD6">
                    <w:pPr>
                      <w:pStyle w:val="Huisstijl-Referentiegegevens"/>
                    </w:pPr>
                    <w:r>
                      <w:t>KENMERK</w:t>
                    </w:r>
                  </w:p>
                  <w:p w14:paraId="4142B4A5" w14:textId="77777777" w:rsidR="00CD5856" w:rsidRDefault="00095DD6">
                    <w:pPr>
                      <w:pStyle w:val="Huisstijl-ReferentiegegevenskopW1"/>
                    </w:pPr>
                    <w:r>
                      <w:t>Uw kenmerk</w:t>
                    </w:r>
                  </w:p>
                  <w:p w14:paraId="371901D2" w14:textId="77777777" w:rsidR="00CD5856" w:rsidRDefault="00095DD6">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0DA6FAB2">
              <wp:simplePos x="0" y="0"/>
              <wp:positionH relativeFrom="page">
                <wp:posOffset>1008380</wp:posOffset>
              </wp:positionH>
              <wp:positionV relativeFrom="page">
                <wp:posOffset>1942465</wp:posOffset>
              </wp:positionV>
              <wp:extent cx="2988310" cy="1080135"/>
              <wp:effectExtent l="8255" t="8890" r="13335" b="6350"/>
              <wp:wrapNone/>
              <wp:docPr id="9"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06712E42" w14:textId="77777777" w:rsidR="00CD5856" w:rsidRDefault="00095DD6">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DA6FAB2"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06712E42" w14:textId="77777777" w:rsidR="00CD5856" w:rsidRDefault="00095DD6">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59EC45B2">
              <wp:simplePos x="0" y="0"/>
              <wp:positionH relativeFrom="page">
                <wp:posOffset>5922645</wp:posOffset>
              </wp:positionH>
              <wp:positionV relativeFrom="page">
                <wp:posOffset>10224770</wp:posOffset>
              </wp:positionV>
              <wp:extent cx="730885" cy="107950"/>
              <wp:effectExtent l="7620" t="13970" r="13970" b="11430"/>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3C98CC6D" w14:textId="77777777" w:rsidR="00CD5856" w:rsidRDefault="00095DD6">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9EC45B2"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3C98CC6D" w14:textId="77777777" w:rsidR="00CD5856" w:rsidRDefault="00095DD6">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583A9EFF">
              <wp:simplePos x="0" y="0"/>
              <wp:positionH relativeFrom="page">
                <wp:posOffset>1008380</wp:posOffset>
              </wp:positionH>
              <wp:positionV relativeFrom="page">
                <wp:posOffset>3384550</wp:posOffset>
              </wp:positionV>
              <wp:extent cx="4104005" cy="179705"/>
              <wp:effectExtent l="8255" t="12700" r="12065" b="7620"/>
              <wp:wrapNone/>
              <wp:docPr id="2"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5E5A4F79"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83A9EFF"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5E5A4F79"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5BF2749A">
              <wp:simplePos x="0" y="0"/>
              <wp:positionH relativeFrom="page">
                <wp:posOffset>1008380</wp:posOffset>
              </wp:positionH>
              <wp:positionV relativeFrom="page">
                <wp:posOffset>1715135</wp:posOffset>
              </wp:positionV>
              <wp:extent cx="3590925" cy="144145"/>
              <wp:effectExtent l="8255" t="10160" r="10795" b="7620"/>
              <wp:wrapNone/>
              <wp:docPr id="1"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42F7A21D" w14:textId="77777777" w:rsidR="00CD5856" w:rsidRDefault="00095DD6">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BF2749A"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42F7A21D" w14:textId="77777777" w:rsidR="00CD5856" w:rsidRDefault="00095DD6">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0B7ABDEA">
      <w:numFmt w:val="bullet"/>
      <w:lvlText w:val=""/>
      <w:lvlJc w:val="left"/>
      <w:pPr>
        <w:ind w:left="720" w:hanging="360"/>
      </w:pPr>
      <w:rPr>
        <w:rFonts w:ascii="Wingdings" w:eastAsia="DejaVu Sans" w:hAnsi="Wingdings" w:cs="Lohit Hindi" w:hint="default"/>
      </w:rPr>
    </w:lvl>
    <w:lvl w:ilvl="1" w:tplc="51B298BC" w:tentative="1">
      <w:start w:val="1"/>
      <w:numFmt w:val="bullet"/>
      <w:lvlText w:val="o"/>
      <w:lvlJc w:val="left"/>
      <w:pPr>
        <w:ind w:left="1440" w:hanging="360"/>
      </w:pPr>
      <w:rPr>
        <w:rFonts w:ascii="Courier New" w:hAnsi="Courier New" w:cs="Courier New" w:hint="default"/>
      </w:rPr>
    </w:lvl>
    <w:lvl w:ilvl="2" w:tplc="FF2E5172" w:tentative="1">
      <w:start w:val="1"/>
      <w:numFmt w:val="bullet"/>
      <w:lvlText w:val=""/>
      <w:lvlJc w:val="left"/>
      <w:pPr>
        <w:ind w:left="2160" w:hanging="360"/>
      </w:pPr>
      <w:rPr>
        <w:rFonts w:ascii="Wingdings" w:hAnsi="Wingdings" w:hint="default"/>
      </w:rPr>
    </w:lvl>
    <w:lvl w:ilvl="3" w:tplc="DB32CF3E" w:tentative="1">
      <w:start w:val="1"/>
      <w:numFmt w:val="bullet"/>
      <w:lvlText w:val=""/>
      <w:lvlJc w:val="left"/>
      <w:pPr>
        <w:ind w:left="2880" w:hanging="360"/>
      </w:pPr>
      <w:rPr>
        <w:rFonts w:ascii="Symbol" w:hAnsi="Symbol" w:hint="default"/>
      </w:rPr>
    </w:lvl>
    <w:lvl w:ilvl="4" w:tplc="3B78C8EC" w:tentative="1">
      <w:start w:val="1"/>
      <w:numFmt w:val="bullet"/>
      <w:lvlText w:val="o"/>
      <w:lvlJc w:val="left"/>
      <w:pPr>
        <w:ind w:left="3600" w:hanging="360"/>
      </w:pPr>
      <w:rPr>
        <w:rFonts w:ascii="Courier New" w:hAnsi="Courier New" w:cs="Courier New" w:hint="default"/>
      </w:rPr>
    </w:lvl>
    <w:lvl w:ilvl="5" w:tplc="B6AEA690" w:tentative="1">
      <w:start w:val="1"/>
      <w:numFmt w:val="bullet"/>
      <w:lvlText w:val=""/>
      <w:lvlJc w:val="left"/>
      <w:pPr>
        <w:ind w:left="4320" w:hanging="360"/>
      </w:pPr>
      <w:rPr>
        <w:rFonts w:ascii="Wingdings" w:hAnsi="Wingdings" w:hint="default"/>
      </w:rPr>
    </w:lvl>
    <w:lvl w:ilvl="6" w:tplc="5CA83272" w:tentative="1">
      <w:start w:val="1"/>
      <w:numFmt w:val="bullet"/>
      <w:lvlText w:val=""/>
      <w:lvlJc w:val="left"/>
      <w:pPr>
        <w:ind w:left="5040" w:hanging="360"/>
      </w:pPr>
      <w:rPr>
        <w:rFonts w:ascii="Symbol" w:hAnsi="Symbol" w:hint="default"/>
      </w:rPr>
    </w:lvl>
    <w:lvl w:ilvl="7" w:tplc="B3A08308" w:tentative="1">
      <w:start w:val="1"/>
      <w:numFmt w:val="bullet"/>
      <w:lvlText w:val="o"/>
      <w:lvlJc w:val="left"/>
      <w:pPr>
        <w:ind w:left="5760" w:hanging="360"/>
      </w:pPr>
      <w:rPr>
        <w:rFonts w:ascii="Courier New" w:hAnsi="Courier New" w:cs="Courier New" w:hint="default"/>
      </w:rPr>
    </w:lvl>
    <w:lvl w:ilvl="8" w:tplc="4C5263E4" w:tentative="1">
      <w:start w:val="1"/>
      <w:numFmt w:val="bullet"/>
      <w:lvlText w:val=""/>
      <w:lvlJc w:val="left"/>
      <w:pPr>
        <w:ind w:left="6480" w:hanging="360"/>
      </w:pPr>
      <w:rPr>
        <w:rFonts w:ascii="Wingdings" w:hAnsi="Wingdings" w:hint="default"/>
      </w:rPr>
    </w:lvl>
  </w:abstractNum>
  <w:num w:numId="1" w16cid:durableId="45957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433B9"/>
    <w:rsid w:val="00050D5B"/>
    <w:rsid w:val="00067CAF"/>
    <w:rsid w:val="00095DD6"/>
    <w:rsid w:val="000B1832"/>
    <w:rsid w:val="000B45B1"/>
    <w:rsid w:val="000C29E1"/>
    <w:rsid w:val="000D0CCB"/>
    <w:rsid w:val="000D6D8A"/>
    <w:rsid w:val="000E2F12"/>
    <w:rsid w:val="000E54B6"/>
    <w:rsid w:val="00113778"/>
    <w:rsid w:val="00125BDF"/>
    <w:rsid w:val="001663EA"/>
    <w:rsid w:val="00172CD9"/>
    <w:rsid w:val="001B41E1"/>
    <w:rsid w:val="001B7303"/>
    <w:rsid w:val="001C31C3"/>
    <w:rsid w:val="001D2AB7"/>
    <w:rsid w:val="001E57D6"/>
    <w:rsid w:val="00203F87"/>
    <w:rsid w:val="00212195"/>
    <w:rsid w:val="00215CB5"/>
    <w:rsid w:val="00235AED"/>
    <w:rsid w:val="00241BB9"/>
    <w:rsid w:val="00297795"/>
    <w:rsid w:val="002A2080"/>
    <w:rsid w:val="002B1D9F"/>
    <w:rsid w:val="002B504F"/>
    <w:rsid w:val="002E5232"/>
    <w:rsid w:val="002F4886"/>
    <w:rsid w:val="00334C45"/>
    <w:rsid w:val="003451E2"/>
    <w:rsid w:val="00347F1B"/>
    <w:rsid w:val="0037566E"/>
    <w:rsid w:val="003B287C"/>
    <w:rsid w:val="003B48D4"/>
    <w:rsid w:val="003C472B"/>
    <w:rsid w:val="003C6ED5"/>
    <w:rsid w:val="003C700C"/>
    <w:rsid w:val="003C7185"/>
    <w:rsid w:val="003D27F8"/>
    <w:rsid w:val="003F3A47"/>
    <w:rsid w:val="0043480A"/>
    <w:rsid w:val="00437B5F"/>
    <w:rsid w:val="00444462"/>
    <w:rsid w:val="004509BE"/>
    <w:rsid w:val="00452D4A"/>
    <w:rsid w:val="0045486D"/>
    <w:rsid w:val="00463DBC"/>
    <w:rsid w:val="0049213B"/>
    <w:rsid w:val="004934A8"/>
    <w:rsid w:val="004965A3"/>
    <w:rsid w:val="004F0B09"/>
    <w:rsid w:val="00516D6A"/>
    <w:rsid w:val="00523C02"/>
    <w:rsid w:val="00544135"/>
    <w:rsid w:val="00544720"/>
    <w:rsid w:val="005600D7"/>
    <w:rsid w:val="00560C3C"/>
    <w:rsid w:val="00560E15"/>
    <w:rsid w:val="005677D6"/>
    <w:rsid w:val="00572D8B"/>
    <w:rsid w:val="00582E97"/>
    <w:rsid w:val="00587714"/>
    <w:rsid w:val="005A7777"/>
    <w:rsid w:val="005C3CD4"/>
    <w:rsid w:val="005D327A"/>
    <w:rsid w:val="0061585B"/>
    <w:rsid w:val="0063555A"/>
    <w:rsid w:val="00686885"/>
    <w:rsid w:val="006875F8"/>
    <w:rsid w:val="006922AC"/>
    <w:rsid w:val="00697032"/>
    <w:rsid w:val="006B16C1"/>
    <w:rsid w:val="007162BD"/>
    <w:rsid w:val="0074764C"/>
    <w:rsid w:val="00763E81"/>
    <w:rsid w:val="00766693"/>
    <w:rsid w:val="00776965"/>
    <w:rsid w:val="00796D58"/>
    <w:rsid w:val="007A4F37"/>
    <w:rsid w:val="007B028B"/>
    <w:rsid w:val="007B6A41"/>
    <w:rsid w:val="007C0383"/>
    <w:rsid w:val="007D0F21"/>
    <w:rsid w:val="007D23C6"/>
    <w:rsid w:val="007E36BA"/>
    <w:rsid w:val="007E4D38"/>
    <w:rsid w:val="007F380D"/>
    <w:rsid w:val="007F4A98"/>
    <w:rsid w:val="00801E80"/>
    <w:rsid w:val="00841DCC"/>
    <w:rsid w:val="0087691C"/>
    <w:rsid w:val="00893C24"/>
    <w:rsid w:val="008A21F4"/>
    <w:rsid w:val="008D59C5"/>
    <w:rsid w:val="008D618A"/>
    <w:rsid w:val="008E210E"/>
    <w:rsid w:val="008E2F57"/>
    <w:rsid w:val="008E4B89"/>
    <w:rsid w:val="008F33AD"/>
    <w:rsid w:val="009332CB"/>
    <w:rsid w:val="00940925"/>
    <w:rsid w:val="00953D02"/>
    <w:rsid w:val="00960E2B"/>
    <w:rsid w:val="00985A65"/>
    <w:rsid w:val="009A31BF"/>
    <w:rsid w:val="009B2459"/>
    <w:rsid w:val="009C4777"/>
    <w:rsid w:val="009D3C77"/>
    <w:rsid w:val="009D7D63"/>
    <w:rsid w:val="009F419D"/>
    <w:rsid w:val="00A3379C"/>
    <w:rsid w:val="00A52DBE"/>
    <w:rsid w:val="00A82B13"/>
    <w:rsid w:val="00A83BE3"/>
    <w:rsid w:val="00AA61EA"/>
    <w:rsid w:val="00AC04BE"/>
    <w:rsid w:val="00AE0D26"/>
    <w:rsid w:val="00AF6BEC"/>
    <w:rsid w:val="00AF702B"/>
    <w:rsid w:val="00B45C31"/>
    <w:rsid w:val="00B8296E"/>
    <w:rsid w:val="00B82F43"/>
    <w:rsid w:val="00B87E5A"/>
    <w:rsid w:val="00B94B43"/>
    <w:rsid w:val="00BA7566"/>
    <w:rsid w:val="00BC31B6"/>
    <w:rsid w:val="00BC35EE"/>
    <w:rsid w:val="00BC481F"/>
    <w:rsid w:val="00BD75C1"/>
    <w:rsid w:val="00C00E4C"/>
    <w:rsid w:val="00C02421"/>
    <w:rsid w:val="00C3438D"/>
    <w:rsid w:val="00C62B6C"/>
    <w:rsid w:val="00C81260"/>
    <w:rsid w:val="00C95CA9"/>
    <w:rsid w:val="00CA061B"/>
    <w:rsid w:val="00CA7FAE"/>
    <w:rsid w:val="00CD4AED"/>
    <w:rsid w:val="00CD5856"/>
    <w:rsid w:val="00CF0F2E"/>
    <w:rsid w:val="00CF3E82"/>
    <w:rsid w:val="00D07FFC"/>
    <w:rsid w:val="00D11DCC"/>
    <w:rsid w:val="00D325ED"/>
    <w:rsid w:val="00D54679"/>
    <w:rsid w:val="00D66842"/>
    <w:rsid w:val="00D67BAF"/>
    <w:rsid w:val="00D817E4"/>
    <w:rsid w:val="00D90B0E"/>
    <w:rsid w:val="00DA15A1"/>
    <w:rsid w:val="00DA3FC1"/>
    <w:rsid w:val="00DC7639"/>
    <w:rsid w:val="00E12A76"/>
    <w:rsid w:val="00E1490C"/>
    <w:rsid w:val="00E37122"/>
    <w:rsid w:val="00E42393"/>
    <w:rsid w:val="00E85195"/>
    <w:rsid w:val="00EA275E"/>
    <w:rsid w:val="00EE23CE"/>
    <w:rsid w:val="00EE2A9D"/>
    <w:rsid w:val="00F1055D"/>
    <w:rsid w:val="00F32EA9"/>
    <w:rsid w:val="00F56EBE"/>
    <w:rsid w:val="00F72360"/>
    <w:rsid w:val="00F847BF"/>
    <w:rsid w:val="00F87E88"/>
    <w:rsid w:val="00FC776C"/>
    <w:rsid w:val="00FD036B"/>
    <w:rsid w:val="00FD4679"/>
    <w:rsid w:val="00FE4200"/>
    <w:rsid w:val="00FE59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86BBF"/>
  <w15:docId w15:val="{679369E4-83CE-42C1-BE4A-2CD38B319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customStyle="1" w:styleId="StandaardAanhef">
    <w:name w:val="Standaard_Aanhef"/>
    <w:basedOn w:val="Standaard"/>
    <w:next w:val="Standaard"/>
    <w:rsid w:val="00BC35EE"/>
    <w:pPr>
      <w:widowControl/>
      <w:suppressAutoHyphens w:val="0"/>
      <w:spacing w:before="100" w:after="240"/>
    </w:pPr>
    <w:rPr>
      <w:color w:val="000000"/>
      <w:kern w:val="0"/>
      <w:szCs w:val="18"/>
      <w:lang w:eastAsia="nl-NL" w:bidi="ar-SA"/>
    </w:rPr>
  </w:style>
  <w:style w:type="paragraph" w:customStyle="1" w:styleId="StandaardSlotzin">
    <w:name w:val="Standaard_Slotzin"/>
    <w:basedOn w:val="Standaard"/>
    <w:next w:val="Standaard"/>
    <w:rsid w:val="00BC35EE"/>
    <w:pPr>
      <w:widowControl/>
      <w:suppressAutoHyphens w:val="0"/>
      <w:spacing w:before="240"/>
    </w:pPr>
    <w:rPr>
      <w:color w:val="000000"/>
      <w:kern w:val="0"/>
      <w:szCs w:val="18"/>
      <w:lang w:eastAsia="nl-NL" w:bidi="ar-SA"/>
    </w:rPr>
  </w:style>
  <w:style w:type="paragraph" w:styleId="Voetnoottekst">
    <w:name w:val="footnote text"/>
    <w:aliases w:val="Char,Voetnoottekst Char Char Char Char Char,Voetnoottekst Char Char1,Voetnoottekst Char Char1 Char,Voetnoottekst Char1 Char Char Char,Voetnoottekst Char2,Voetnoottekst Char2 Char,Voetnoottekst Char2 Char Char Char Char Char"/>
    <w:basedOn w:val="Standaard"/>
    <w:link w:val="VoetnoottekstChar"/>
    <w:uiPriority w:val="99"/>
    <w:unhideWhenUsed/>
    <w:rsid w:val="00BC35EE"/>
    <w:pPr>
      <w:widowControl/>
      <w:suppressAutoHyphens w:val="0"/>
      <w:autoSpaceDN/>
      <w:spacing w:line="240" w:lineRule="atLeast"/>
      <w:textAlignment w:val="auto"/>
    </w:pPr>
    <w:rPr>
      <w:rFonts w:eastAsia="Times New Roman" w:cs="Times New Roman"/>
      <w:kern w:val="0"/>
      <w:sz w:val="16"/>
      <w:szCs w:val="20"/>
      <w:lang w:eastAsia="nl-NL" w:bidi="ar-SA"/>
    </w:rPr>
  </w:style>
  <w:style w:type="character" w:customStyle="1" w:styleId="VoetnoottekstChar">
    <w:name w:val="Voetnoottekst Char"/>
    <w:aliases w:val="Char Char,Voetnoottekst Char Char Char Char Char Char,Voetnoottekst Char Char1 Char1,Voetnoottekst Char Char1 Char Char,Voetnoottekst Char1 Char Char Char Char,Voetnoottekst Char2 Char1,Voetnoottekst Char2 Char Char"/>
    <w:basedOn w:val="Standaardalinea-lettertype"/>
    <w:link w:val="Voetnoottekst"/>
    <w:uiPriority w:val="99"/>
    <w:rsid w:val="00BC35EE"/>
    <w:rPr>
      <w:rFonts w:ascii="Verdana" w:eastAsia="Times New Roman" w:hAnsi="Verdana" w:cs="Times New Roman"/>
      <w:kern w:val="0"/>
      <w:sz w:val="16"/>
      <w:szCs w:val="20"/>
      <w:lang w:eastAsia="nl-NL" w:bidi="ar-SA"/>
    </w:rPr>
  </w:style>
  <w:style w:type="character" w:styleId="Voetnootmarkering">
    <w:name w:val="footnote reference"/>
    <w:aliases w:val="Footnote Refernece,sobrescrito"/>
    <w:basedOn w:val="Standaardalinea-lettertype"/>
    <w:uiPriority w:val="99"/>
    <w:semiHidden/>
    <w:unhideWhenUsed/>
    <w:rsid w:val="00BC35EE"/>
    <w:rPr>
      <w:vertAlign w:val="superscript"/>
    </w:rPr>
  </w:style>
  <w:style w:type="character" w:styleId="Hyperlink">
    <w:name w:val="Hyperlink"/>
    <w:uiPriority w:val="99"/>
    <w:rsid w:val="00BC35EE"/>
    <w:rPr>
      <w:color w:val="0000FF"/>
      <w:u w:val="single"/>
    </w:rPr>
  </w:style>
  <w:style w:type="paragraph" w:styleId="Revisie">
    <w:name w:val="Revision"/>
    <w:hidden/>
    <w:uiPriority w:val="99"/>
    <w:semiHidden/>
    <w:rsid w:val="007C0383"/>
    <w:pPr>
      <w:widowControl/>
      <w:suppressAutoHyphens w:val="0"/>
      <w:autoSpaceDN/>
      <w:textAlignment w:val="auto"/>
    </w:pPr>
    <w:rPr>
      <w:rFonts w:ascii="Verdana" w:hAnsi="Verdana" w:cs="Mang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cbs.nl/nl-nl/longread/rapportages/2023/online-veiligheid-en-criminaliteit-2022?pk_campaign=social_share" TargetMode="External"/><Relationship Id="rId2" Type="http://schemas.openxmlformats.org/officeDocument/2006/relationships/hyperlink" Target="https://open.overheid.nl/documenten/e2f51353-db6b-4328-8d8e-5aef8d4ed77a/file" TargetMode="External"/><Relationship Id="rId1" Type="http://schemas.openxmlformats.org/officeDocument/2006/relationships/hyperlink" Target="https://rm.coe.int/grevio-rec-no-on-digital-violence-against-women/1680a49147" TargetMode="External"/><Relationship Id="rId4" Type="http://schemas.openxmlformats.org/officeDocument/2006/relationships/hyperlink" Target="https://www.europarl.europa.eu/doceo/document/A-9-2023-0234-AM-298-298_EN.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2921</ap:Words>
  <ap:Characters>16066</ap:Characters>
  <ap:DocSecurity>0</ap:DocSecurity>
  <ap:Lines>133</ap:Lines>
  <ap:Paragraphs>37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18950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2024-12-18T09:08:00.0000000Z</lastPrinted>
  <dcterms:created xsi:type="dcterms:W3CDTF">2024-12-16T14:45:00.0000000Z</dcterms:created>
  <dcterms:modified xsi:type="dcterms:W3CDTF">2024-12-19T12:56:00.0000000Z</dcterms:modified>
  <dc:description>------------------------</dc:description>
  <dc:subject/>
  <dc:title/>
  <keywords/>
  <version/>
  <category/>
</coreProperties>
</file>