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844E6" w:rsidTr="00D9561B" w14:paraId="12CC882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D6DDC" w14:paraId="514A5987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ED6DDC" w14:paraId="2C596C0E" w14:textId="77777777">
            <w:r>
              <w:t>Postbus 20018</w:t>
            </w:r>
          </w:p>
          <w:p w:rsidR="008E3932" w:rsidP="00D9561B" w:rsidRDefault="00ED6DDC" w14:paraId="7D933105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844E6" w:rsidTr="00FF66F9" w14:paraId="7FA35B4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ED6DDC" w14:paraId="4B8FF30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9469D" w14:paraId="6C6BD3A5" w14:textId="33336D51">
            <w:pPr>
              <w:rPr>
                <w:lang w:eastAsia="en-US"/>
              </w:rPr>
            </w:pPr>
            <w:r>
              <w:rPr>
                <w:lang w:eastAsia="en-US"/>
              </w:rPr>
              <w:t>19 december 2024</w:t>
            </w:r>
          </w:p>
        </w:tc>
      </w:tr>
      <w:tr w:rsidR="000844E6" w:rsidTr="00FF66F9" w14:paraId="32CAE345" w14:textId="77777777">
        <w:trPr>
          <w:trHeight w:val="368"/>
        </w:trPr>
        <w:tc>
          <w:tcPr>
            <w:tcW w:w="929" w:type="dxa"/>
          </w:tcPr>
          <w:p w:rsidR="0005404B" w:rsidP="00FF66F9" w:rsidRDefault="00ED6DDC" w14:paraId="38F2644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ED6DDC" w14:paraId="45FDC066" w14:textId="3B224157">
            <w:pPr>
              <w:rPr>
                <w:lang w:eastAsia="en-US"/>
              </w:rPr>
            </w:pPr>
            <w:r>
              <w:rPr>
                <w:lang w:eastAsia="en-US"/>
              </w:rPr>
              <w:t>Reactie Motie Van Zanten (BBB) die de regering verzoekt tot intrekking eenmalige investering sociale veiligheid NPO</w:t>
            </w:r>
          </w:p>
        </w:tc>
      </w:tr>
    </w:tbl>
    <w:p w:rsidR="000844E6" w:rsidRDefault="001C2C36" w14:paraId="2C7D9C38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844E6" w:rsidTr="00A421A1" w14:paraId="7EE74276" w14:textId="77777777">
        <w:tc>
          <w:tcPr>
            <w:tcW w:w="2160" w:type="dxa"/>
          </w:tcPr>
          <w:p w:rsidRPr="00F53C9D" w:rsidR="006205C0" w:rsidP="00686AED" w:rsidRDefault="00ED6DDC" w14:paraId="69DED520" w14:textId="77777777">
            <w:pPr>
              <w:pStyle w:val="Colofonkop"/>
              <w:framePr w:hSpace="0" w:wrap="auto" w:hAnchor="text" w:vAnchor="margin" w:xAlign="left" w:yAlign="inline"/>
            </w:pPr>
            <w:r>
              <w:t>Media en Creatieve Industrie</w:t>
            </w:r>
          </w:p>
          <w:p w:rsidR="006205C0" w:rsidP="00A421A1" w:rsidRDefault="00ED6DDC" w14:paraId="24A3231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ED6DDC" w14:paraId="2185E38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ED6DDC" w14:paraId="28757D8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ED6DDC" w14:paraId="3E5E016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ED6DDC" w14:paraId="3767D5CF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ED6DDC" w14:paraId="25822B6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0904240A" w14:textId="35A0991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0844E6" w:rsidTr="00A421A1" w14:paraId="1DC168A4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08ED96DE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844E6" w:rsidTr="00A421A1" w14:paraId="19F525BB" w14:textId="77777777">
        <w:trPr>
          <w:trHeight w:val="450"/>
        </w:trPr>
        <w:tc>
          <w:tcPr>
            <w:tcW w:w="2160" w:type="dxa"/>
          </w:tcPr>
          <w:p w:rsidR="00F51A76" w:rsidP="00A421A1" w:rsidRDefault="00ED6DDC" w14:paraId="1FD8129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ED6DDC" w14:paraId="3F4D77AE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49726238</w:t>
            </w:r>
          </w:p>
        </w:tc>
      </w:tr>
      <w:tr w:rsidR="000844E6" w:rsidTr="00D130C0" w14:paraId="7E0EC578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ED6DDC" w14:paraId="6CB53067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0844E6" w:rsidTr="00D130C0" w14:paraId="6742E7B0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17BA75B9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0CBF2E98" w14:textId="77777777"/>
    <w:p w:rsidR="006205C0" w:rsidP="00A421A1" w:rsidRDefault="006205C0" w14:paraId="1D6B4707" w14:textId="77777777"/>
    <w:p w:rsidR="00820DDA" w:rsidP="00CA35E4" w:rsidRDefault="00A048E5" w14:paraId="3AE02532" w14:textId="565DBC8F">
      <w:r>
        <w:t>Op 5 december</w:t>
      </w:r>
      <w:r w:rsidR="00D77ABD">
        <w:t xml:space="preserve"> jongstleden</w:t>
      </w:r>
      <w:r>
        <w:t xml:space="preserve"> heeft uw Kamer een motie aangenomen die de regering verzoekt </w:t>
      </w:r>
      <w:r w:rsidR="002F19BD">
        <w:t>tot intrekking van de</w:t>
      </w:r>
      <w:r>
        <w:t xml:space="preserve"> eenmalige investering van 3,6 miljoen euro ten behoeve van sociale veiligheid bij de NPO.</w:t>
      </w:r>
      <w:r w:rsidR="0004539F">
        <w:rPr>
          <w:rStyle w:val="Voetnootmarkering"/>
        </w:rPr>
        <w:footnoteReference w:id="1"/>
      </w:r>
      <w:r>
        <w:t xml:space="preserve"> </w:t>
      </w:r>
      <w:r w:rsidR="002F19BD">
        <w:t xml:space="preserve">Het betreft incidentele middelen die </w:t>
      </w:r>
      <w:r w:rsidR="00E63BE8">
        <w:t xml:space="preserve">normaal gesproken in </w:t>
      </w:r>
      <w:r w:rsidR="002F19BD">
        <w:t>de Algemene Mediareserve (</w:t>
      </w:r>
      <w:proofErr w:type="spellStart"/>
      <w:r w:rsidR="002F19BD">
        <w:t>AMr</w:t>
      </w:r>
      <w:proofErr w:type="spellEnd"/>
      <w:r w:rsidR="002F19BD">
        <w:t>)</w:t>
      </w:r>
      <w:r w:rsidR="00E63BE8">
        <w:t xml:space="preserve"> landen, maar die een andere bestemming hebben gekregen</w:t>
      </w:r>
      <w:r w:rsidR="00D77ABD">
        <w:t>.</w:t>
      </w:r>
      <w:r>
        <w:t xml:space="preserve"> </w:t>
      </w:r>
      <w:r w:rsidR="00D77ABD">
        <w:t>Ik heb besloten om deze middelen, naar aanleiding van deze motie, niet ter beschikking stellen aan de publieke omroep. Hieronder zal ik aangeven</w:t>
      </w:r>
      <w:r w:rsidRPr="00661C3C">
        <w:t xml:space="preserve"> </w:t>
      </w:r>
      <w:r w:rsidR="00661C3C">
        <w:t xml:space="preserve">welke gevolgen </w:t>
      </w:r>
      <w:r w:rsidR="00D77ABD">
        <w:t xml:space="preserve">dit besluit heeft </w:t>
      </w:r>
      <w:r w:rsidR="00661C3C">
        <w:t>voor de NPO</w:t>
      </w:r>
      <w:r w:rsidR="00D77ABD">
        <w:t xml:space="preserve"> en omroepen en</w:t>
      </w:r>
      <w:r w:rsidR="00DE4727">
        <w:t xml:space="preserve"> </w:t>
      </w:r>
      <w:r w:rsidR="00D77ABD">
        <w:t>hun</w:t>
      </w:r>
      <w:r w:rsidR="00ED6DDC">
        <w:t xml:space="preserve"> </w:t>
      </w:r>
      <w:r w:rsidR="00DE4727">
        <w:t xml:space="preserve">aanpak </w:t>
      </w:r>
      <w:r w:rsidR="00D77ABD">
        <w:t>ten behoeve van</w:t>
      </w:r>
      <w:r w:rsidR="00DE4727">
        <w:t xml:space="preserve"> sociale veiligheid. </w:t>
      </w:r>
    </w:p>
    <w:p w:rsidR="00A048E5" w:rsidP="00CA35E4" w:rsidRDefault="00A048E5" w14:paraId="56CCFE6A" w14:textId="77777777"/>
    <w:p w:rsidR="00DE4727" w:rsidP="002F19BD" w:rsidRDefault="00A048E5" w14:paraId="7F945D14" w14:textId="0B26642B">
      <w:r>
        <w:t xml:space="preserve">Ik heb </w:t>
      </w:r>
      <w:r w:rsidR="00661C3C">
        <w:t xml:space="preserve">gesproken </w:t>
      </w:r>
      <w:r w:rsidR="00767DE1">
        <w:t>met de NPO en daarbi</w:t>
      </w:r>
      <w:r w:rsidR="002D5DE7">
        <w:t>j</w:t>
      </w:r>
      <w:r w:rsidR="00767DE1">
        <w:t xml:space="preserve"> aangegeven dat</w:t>
      </w:r>
      <w:r w:rsidR="0004539F">
        <w:t xml:space="preserve"> het </w:t>
      </w:r>
      <w:r w:rsidR="00767DE1">
        <w:t xml:space="preserve">voor de veiligheid van de medewerkers en de uitvoering van de publieke mediaopdracht </w:t>
      </w:r>
      <w:r w:rsidR="00ED6DDC">
        <w:t xml:space="preserve">van groot belang is </w:t>
      </w:r>
      <w:r w:rsidR="0004539F">
        <w:t xml:space="preserve">dat </w:t>
      </w:r>
      <w:r w:rsidR="00767DE1">
        <w:t xml:space="preserve">het </w:t>
      </w:r>
      <w:r w:rsidR="00DE4727">
        <w:t>ov</w:t>
      </w:r>
      <w:r w:rsidR="00767DE1">
        <w:t xml:space="preserve">erkoepelende </w:t>
      </w:r>
      <w:r w:rsidR="002D5DE7">
        <w:t>p</w:t>
      </w:r>
      <w:r w:rsidR="00767DE1">
        <w:t xml:space="preserve">lan van </w:t>
      </w:r>
      <w:r w:rsidR="002D5DE7">
        <w:t>a</w:t>
      </w:r>
      <w:r w:rsidR="00767DE1">
        <w:t>anpak</w:t>
      </w:r>
      <w:r w:rsidR="00D77ABD">
        <w:t xml:space="preserve"> van de NPO en omroepen</w:t>
      </w:r>
      <w:r w:rsidR="00767DE1">
        <w:t xml:space="preserve"> alsnog volgens plan wordt uitgevoerd.</w:t>
      </w:r>
      <w:r w:rsidR="007A37A3">
        <w:t xml:space="preserve"> </w:t>
      </w:r>
      <w:r w:rsidRPr="002F19BD" w:rsidR="002F19BD">
        <w:t xml:space="preserve">Ik </w:t>
      </w:r>
      <w:r w:rsidR="00E63BE8">
        <w:t xml:space="preserve">begrijp van de </w:t>
      </w:r>
      <w:r w:rsidRPr="002F19BD" w:rsidR="002F19BD">
        <w:t xml:space="preserve">NPO dat de plannen die </w:t>
      </w:r>
      <w:r w:rsidR="00D77ABD">
        <w:t>hij heeft</w:t>
      </w:r>
      <w:r w:rsidRPr="002F19BD" w:rsidR="002F19BD">
        <w:t xml:space="preserve"> ingezet om de sociale veiligheid te verbeteren hoge prioriteit blijven houden.</w:t>
      </w:r>
      <w:r w:rsidR="00E63BE8">
        <w:t xml:space="preserve"> Met een groot deel van de</w:t>
      </w:r>
      <w:r w:rsidR="00D77ABD">
        <w:t xml:space="preserve"> voorgenomen</w:t>
      </w:r>
      <w:r w:rsidR="00E63BE8">
        <w:t xml:space="preserve"> acties</w:t>
      </w:r>
      <w:r w:rsidR="00D77ABD">
        <w:t xml:space="preserve"> op het gebied van sociale veiligheid</w:t>
      </w:r>
      <w:r w:rsidR="00E63BE8">
        <w:t xml:space="preserve"> is de</w:t>
      </w:r>
      <w:r w:rsidR="00D77ABD">
        <w:t xml:space="preserve"> publieke omroep </w:t>
      </w:r>
      <w:r w:rsidR="00E63BE8">
        <w:t>reeds gestart in 2024, zoals het instellen van de Commissie Nazorg voor (oud-)medewerkers</w:t>
      </w:r>
      <w:r w:rsidR="00DE4727">
        <w:t xml:space="preserve"> en een consistente aanpak voor de opvolging van signalen en meldingen</w:t>
      </w:r>
      <w:r w:rsidR="00E63BE8">
        <w:t xml:space="preserve">. </w:t>
      </w:r>
    </w:p>
    <w:p w:rsidR="00DE4727" w:rsidP="002F19BD" w:rsidRDefault="00DE4727" w14:paraId="49FE9B8A" w14:textId="77777777"/>
    <w:p w:rsidR="002F19BD" w:rsidP="002F19BD" w:rsidRDefault="002D5DE7" w14:paraId="220E0933" w14:textId="6CE55044">
      <w:r>
        <w:t xml:space="preserve">De </w:t>
      </w:r>
      <w:r w:rsidR="00E63BE8">
        <w:t>NPO</w:t>
      </w:r>
      <w:r>
        <w:t xml:space="preserve"> geeft daarnaast</w:t>
      </w:r>
      <w:r w:rsidR="00E63BE8">
        <w:t xml:space="preserve"> aan dat de rapportage van het Commissariaat voor de Media en de reflectie </w:t>
      </w:r>
      <w:r w:rsidR="00533176">
        <w:t xml:space="preserve">van de regeringscommissaris seksueel grensoverschrijdend gedrag en seksueel geweld </w:t>
      </w:r>
      <w:r w:rsidR="009454C5">
        <w:t xml:space="preserve">laten zien </w:t>
      </w:r>
      <w:r w:rsidR="00533176">
        <w:t xml:space="preserve">dat er meer </w:t>
      </w:r>
      <w:r>
        <w:t>inspanningen</w:t>
      </w:r>
      <w:r w:rsidR="00533176">
        <w:t xml:space="preserve"> nodig zijn om de sociale veiligheid te verbeteren. </w:t>
      </w:r>
    </w:p>
    <w:p w:rsidRPr="002F19BD" w:rsidR="00E63BE8" w:rsidP="002F19BD" w:rsidRDefault="00E63BE8" w14:paraId="7B138CE1" w14:textId="77777777"/>
    <w:p w:rsidR="00D77ABD" w:rsidP="002F19BD" w:rsidRDefault="002F19BD" w14:paraId="2808A735" w14:textId="1774D5D9">
      <w:pPr>
        <w:pStyle w:val="xmsonormal"/>
        <w:spacing w:line="276" w:lineRule="auto"/>
        <w:rPr>
          <w:rFonts w:ascii="Verdana" w:hAnsi="Verdana" w:eastAsia="Times New Roman" w:cs="Times New Roman"/>
          <w:sz w:val="18"/>
          <w:szCs w:val="24"/>
        </w:rPr>
      </w:pPr>
      <w:r w:rsidRPr="002F19BD">
        <w:rPr>
          <w:rFonts w:ascii="Verdana" w:hAnsi="Verdana" w:eastAsia="Times New Roman" w:cs="Times New Roman"/>
          <w:sz w:val="18"/>
          <w:szCs w:val="24"/>
        </w:rPr>
        <w:t>De consequentie van het niet beschikbaar stellen van de middelen he</w:t>
      </w:r>
      <w:r w:rsidR="00E63BE8">
        <w:rPr>
          <w:rFonts w:ascii="Verdana" w:hAnsi="Verdana" w:eastAsia="Times New Roman" w:cs="Times New Roman"/>
          <w:sz w:val="18"/>
          <w:szCs w:val="24"/>
        </w:rPr>
        <w:t>eft</w:t>
      </w:r>
      <w:r w:rsidRPr="002F19BD">
        <w:rPr>
          <w:rFonts w:ascii="Verdana" w:hAnsi="Verdana" w:eastAsia="Times New Roman" w:cs="Times New Roman"/>
          <w:sz w:val="18"/>
          <w:szCs w:val="24"/>
        </w:rPr>
        <w:t xml:space="preserve"> tot gevolg dat NPO en omroepen keuzes zullen maken die ook de programmering raken en dus ten koste gaan van de uitvoering van de publieke mediaopdracht. </w:t>
      </w:r>
      <w:r w:rsidR="00E63BE8">
        <w:rPr>
          <w:rFonts w:ascii="Verdana" w:hAnsi="Verdana" w:eastAsia="Times New Roman" w:cs="Times New Roman"/>
          <w:sz w:val="18"/>
          <w:szCs w:val="24"/>
        </w:rPr>
        <w:t>De NPO verwacht</w:t>
      </w:r>
      <w:r w:rsidRPr="002F19BD">
        <w:rPr>
          <w:rFonts w:ascii="Verdana" w:hAnsi="Verdana" w:eastAsia="Times New Roman" w:cs="Times New Roman"/>
          <w:sz w:val="18"/>
          <w:szCs w:val="24"/>
        </w:rPr>
        <w:t xml:space="preserve"> dat </w:t>
      </w:r>
      <w:r w:rsidR="00D77ABD">
        <w:rPr>
          <w:rFonts w:ascii="Verdana" w:hAnsi="Verdana" w:eastAsia="Times New Roman" w:cs="Times New Roman"/>
          <w:sz w:val="18"/>
          <w:szCs w:val="24"/>
        </w:rPr>
        <w:t xml:space="preserve">de meeste omroepen </w:t>
      </w:r>
      <w:r w:rsidRPr="002F19BD">
        <w:rPr>
          <w:rFonts w:ascii="Verdana" w:hAnsi="Verdana" w:eastAsia="Times New Roman" w:cs="Times New Roman"/>
          <w:sz w:val="18"/>
          <w:szCs w:val="24"/>
        </w:rPr>
        <w:t>d</w:t>
      </w:r>
      <w:r w:rsidR="00E63BE8">
        <w:rPr>
          <w:rFonts w:ascii="Verdana" w:hAnsi="Verdana" w:eastAsia="Times New Roman" w:cs="Times New Roman"/>
          <w:sz w:val="18"/>
          <w:szCs w:val="24"/>
        </w:rPr>
        <w:t>e kosten</w:t>
      </w:r>
      <w:r w:rsidRPr="002F19BD">
        <w:rPr>
          <w:rFonts w:ascii="Verdana" w:hAnsi="Verdana" w:eastAsia="Times New Roman" w:cs="Times New Roman"/>
          <w:sz w:val="18"/>
          <w:szCs w:val="24"/>
        </w:rPr>
        <w:t xml:space="preserve"> voor </w:t>
      </w:r>
      <w:r w:rsidR="00E63BE8">
        <w:rPr>
          <w:rFonts w:ascii="Verdana" w:hAnsi="Verdana" w:eastAsia="Times New Roman" w:cs="Times New Roman"/>
          <w:sz w:val="18"/>
          <w:szCs w:val="24"/>
        </w:rPr>
        <w:t>2024</w:t>
      </w:r>
      <w:r w:rsidRPr="002F19BD">
        <w:rPr>
          <w:rFonts w:ascii="Verdana" w:hAnsi="Verdana" w:eastAsia="Times New Roman" w:cs="Times New Roman"/>
          <w:sz w:val="18"/>
          <w:szCs w:val="24"/>
        </w:rPr>
        <w:t xml:space="preserve"> </w:t>
      </w:r>
      <w:r w:rsidR="00E63BE8">
        <w:rPr>
          <w:rFonts w:ascii="Verdana" w:hAnsi="Verdana" w:eastAsia="Times New Roman" w:cs="Times New Roman"/>
          <w:sz w:val="18"/>
          <w:szCs w:val="24"/>
        </w:rPr>
        <w:t xml:space="preserve">uit </w:t>
      </w:r>
      <w:r w:rsidRPr="002F19BD">
        <w:rPr>
          <w:rFonts w:ascii="Verdana" w:hAnsi="Verdana" w:eastAsia="Times New Roman" w:cs="Times New Roman"/>
          <w:sz w:val="18"/>
          <w:szCs w:val="24"/>
        </w:rPr>
        <w:t xml:space="preserve">hun reservepositie kunnen opvangen maar dat </w:t>
      </w:r>
      <w:r w:rsidR="00E63BE8">
        <w:rPr>
          <w:rFonts w:ascii="Verdana" w:hAnsi="Verdana" w:eastAsia="Times New Roman" w:cs="Times New Roman"/>
          <w:sz w:val="18"/>
          <w:szCs w:val="24"/>
        </w:rPr>
        <w:t xml:space="preserve">het </w:t>
      </w:r>
      <w:r w:rsidR="00D77ABD">
        <w:rPr>
          <w:rFonts w:ascii="Verdana" w:hAnsi="Verdana" w:eastAsia="Times New Roman" w:cs="Times New Roman"/>
          <w:sz w:val="18"/>
          <w:szCs w:val="24"/>
        </w:rPr>
        <w:t xml:space="preserve">bij enkele omroepen met </w:t>
      </w:r>
      <w:r w:rsidRPr="002F19BD">
        <w:rPr>
          <w:rFonts w:ascii="Verdana" w:hAnsi="Verdana" w:eastAsia="Times New Roman" w:cs="Times New Roman"/>
          <w:sz w:val="18"/>
          <w:szCs w:val="24"/>
        </w:rPr>
        <w:lastRenderedPageBreak/>
        <w:t xml:space="preserve">een lage reservepositie tot problemen kan leiden. </w:t>
      </w:r>
      <w:r w:rsidR="00E63BE8">
        <w:rPr>
          <w:rFonts w:ascii="Verdana" w:hAnsi="Verdana" w:eastAsia="Times New Roman" w:cs="Times New Roman"/>
          <w:sz w:val="18"/>
          <w:szCs w:val="24"/>
        </w:rPr>
        <w:t>In 2025</w:t>
      </w:r>
      <w:r w:rsidRPr="002F19BD">
        <w:rPr>
          <w:rFonts w:ascii="Verdana" w:hAnsi="Verdana" w:eastAsia="Times New Roman" w:cs="Times New Roman"/>
          <w:sz w:val="18"/>
          <w:szCs w:val="24"/>
        </w:rPr>
        <w:t xml:space="preserve"> zal </w:t>
      </w:r>
      <w:r w:rsidR="00E63BE8">
        <w:rPr>
          <w:rFonts w:ascii="Verdana" w:hAnsi="Verdana" w:eastAsia="Times New Roman" w:cs="Times New Roman"/>
          <w:sz w:val="18"/>
          <w:szCs w:val="24"/>
        </w:rPr>
        <w:t xml:space="preserve">de uitvoering van de acties uit het </w:t>
      </w:r>
      <w:r w:rsidR="002D5DE7">
        <w:rPr>
          <w:rFonts w:ascii="Verdana" w:hAnsi="Verdana" w:eastAsia="Times New Roman" w:cs="Times New Roman"/>
          <w:sz w:val="18"/>
          <w:szCs w:val="24"/>
        </w:rPr>
        <w:t>p</w:t>
      </w:r>
      <w:r w:rsidR="00E63BE8">
        <w:rPr>
          <w:rFonts w:ascii="Verdana" w:hAnsi="Verdana" w:eastAsia="Times New Roman" w:cs="Times New Roman"/>
          <w:sz w:val="18"/>
          <w:szCs w:val="24"/>
        </w:rPr>
        <w:t xml:space="preserve">lan van </w:t>
      </w:r>
      <w:r w:rsidR="002D5DE7">
        <w:rPr>
          <w:rFonts w:ascii="Verdana" w:hAnsi="Verdana" w:eastAsia="Times New Roman" w:cs="Times New Roman"/>
          <w:sz w:val="18"/>
          <w:szCs w:val="24"/>
        </w:rPr>
        <w:t>a</w:t>
      </w:r>
      <w:r w:rsidR="00E63BE8">
        <w:rPr>
          <w:rFonts w:ascii="Verdana" w:hAnsi="Verdana" w:eastAsia="Times New Roman" w:cs="Times New Roman"/>
          <w:sz w:val="18"/>
          <w:szCs w:val="24"/>
        </w:rPr>
        <w:t>anpak</w:t>
      </w:r>
      <w:r w:rsidRPr="002F19BD">
        <w:rPr>
          <w:rFonts w:ascii="Verdana" w:hAnsi="Verdana" w:eastAsia="Times New Roman" w:cs="Times New Roman"/>
          <w:sz w:val="18"/>
          <w:szCs w:val="24"/>
        </w:rPr>
        <w:t xml:space="preserve"> ten koste </w:t>
      </w:r>
      <w:r w:rsidR="00E63BE8">
        <w:rPr>
          <w:rFonts w:ascii="Verdana" w:hAnsi="Verdana" w:eastAsia="Times New Roman" w:cs="Times New Roman"/>
          <w:sz w:val="18"/>
          <w:szCs w:val="24"/>
        </w:rPr>
        <w:t>g</w:t>
      </w:r>
      <w:r w:rsidRPr="002F19BD">
        <w:rPr>
          <w:rFonts w:ascii="Verdana" w:hAnsi="Verdana" w:eastAsia="Times New Roman" w:cs="Times New Roman"/>
          <w:sz w:val="18"/>
          <w:szCs w:val="24"/>
        </w:rPr>
        <w:t>aan van de programmering. </w:t>
      </w:r>
      <w:r w:rsidR="00D77ABD">
        <w:rPr>
          <w:rFonts w:ascii="Verdana" w:hAnsi="Verdana" w:eastAsia="Times New Roman" w:cs="Times New Roman"/>
          <w:sz w:val="18"/>
          <w:szCs w:val="24"/>
        </w:rPr>
        <w:t>Overigens</w:t>
      </w:r>
      <w:r w:rsidR="00ED6DDC">
        <w:rPr>
          <w:rFonts w:ascii="Verdana" w:hAnsi="Verdana" w:eastAsia="Times New Roman" w:cs="Times New Roman"/>
          <w:sz w:val="18"/>
          <w:szCs w:val="24"/>
        </w:rPr>
        <w:t xml:space="preserve"> is de NPO niet in de positie om te sturen op de uitgaven van de individuele omroepen. </w:t>
      </w:r>
    </w:p>
    <w:p w:rsidR="00D77ABD" w:rsidP="002F19BD" w:rsidRDefault="00D77ABD" w14:paraId="6A5B83B2" w14:textId="77777777">
      <w:pPr>
        <w:pStyle w:val="xmsonormal"/>
        <w:spacing w:line="276" w:lineRule="auto"/>
        <w:rPr>
          <w:rFonts w:ascii="Verdana" w:hAnsi="Verdana" w:eastAsia="Times New Roman" w:cs="Times New Roman"/>
          <w:sz w:val="18"/>
          <w:szCs w:val="24"/>
        </w:rPr>
      </w:pPr>
    </w:p>
    <w:p w:rsidRPr="002F19BD" w:rsidR="002F19BD" w:rsidP="002F19BD" w:rsidRDefault="00ED6DDC" w14:paraId="48B7AF30" w14:textId="559904D7">
      <w:pPr>
        <w:pStyle w:val="xmsonormal"/>
        <w:spacing w:line="276" w:lineRule="auto"/>
        <w:rPr>
          <w:rFonts w:ascii="Verdana" w:hAnsi="Verdana" w:eastAsia="Times New Roman" w:cs="Times New Roman"/>
          <w:sz w:val="18"/>
          <w:szCs w:val="24"/>
        </w:rPr>
      </w:pPr>
      <w:r>
        <w:rPr>
          <w:rFonts w:ascii="Verdana" w:hAnsi="Verdana" w:eastAsia="Times New Roman" w:cs="Times New Roman"/>
          <w:sz w:val="18"/>
          <w:szCs w:val="24"/>
        </w:rPr>
        <w:t xml:space="preserve">Ik verwacht dat alle betrokken partijen zich binnen de mogelijkheden maximaal blijven inzetten om de plannen voor sociale veiligheid tot uitvoering te brengen. </w:t>
      </w:r>
    </w:p>
    <w:p w:rsidR="002F19BD" w:rsidP="002F19BD" w:rsidRDefault="002F19BD" w14:paraId="73A949F2" w14:textId="1B66541B"/>
    <w:p w:rsidR="00A048E5" w:rsidP="00CA35E4" w:rsidRDefault="00A048E5" w14:paraId="26C3440F" w14:textId="77777777"/>
    <w:p w:rsidR="007851C4" w:rsidP="00CA35E4" w:rsidRDefault="007851C4" w14:paraId="43FFC302" w14:textId="58653C2A"/>
    <w:p w:rsidR="007851C4" w:rsidP="00CA35E4" w:rsidRDefault="007851C4" w14:paraId="45E90762" w14:textId="77777777"/>
    <w:p w:rsidR="00820DDA" w:rsidP="00CA35E4" w:rsidRDefault="00ED6DDC" w14:paraId="17CD0469" w14:textId="77777777">
      <w:r>
        <w:t>De minister van Onderwijs, Cultuur en Wetenschap,</w:t>
      </w:r>
    </w:p>
    <w:p w:rsidR="000F521E" w:rsidP="003A7160" w:rsidRDefault="000F521E" w14:paraId="2F2EE066" w14:textId="77777777"/>
    <w:p w:rsidR="000F521E" w:rsidP="003A7160" w:rsidRDefault="000F521E" w14:paraId="346381FF" w14:textId="77777777"/>
    <w:p w:rsidR="000F521E" w:rsidP="003A7160" w:rsidRDefault="000F521E" w14:paraId="687EDE6A" w14:textId="77777777"/>
    <w:p w:rsidR="000F521E" w:rsidP="003A7160" w:rsidRDefault="000F521E" w14:paraId="66276CFC" w14:textId="77777777"/>
    <w:p w:rsidR="000F521E" w:rsidP="003A7160" w:rsidRDefault="00ED6DDC" w14:paraId="118CEFA5" w14:textId="77777777">
      <w:pPr>
        <w:pStyle w:val="standaard-tekst"/>
      </w:pPr>
      <w:r>
        <w:t>Eppo Bruins</w:t>
      </w:r>
    </w:p>
    <w:p w:rsidR="00F01557" w:rsidP="003A7160" w:rsidRDefault="00F01557" w14:paraId="66D2363A" w14:textId="77777777"/>
    <w:p w:rsidR="00F01557" w:rsidP="003A7160" w:rsidRDefault="00F01557" w14:paraId="29772C22" w14:textId="77777777"/>
    <w:p w:rsidR="00184B30" w:rsidP="00A60B58" w:rsidRDefault="00184B30" w14:paraId="5BE4DEC1" w14:textId="77777777"/>
    <w:p w:rsidR="00184B30" w:rsidP="00A60B58" w:rsidRDefault="00184B30" w14:paraId="76427A1C" w14:textId="77777777"/>
    <w:p w:rsidRPr="00820DDA" w:rsidR="00820DDA" w:rsidP="00215964" w:rsidRDefault="00820DDA" w14:paraId="6F5388DE" w14:textId="77777777">
      <w:pPr>
        <w:spacing w:line="240" w:lineRule="auto"/>
      </w:pP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0B19" w14:textId="77777777" w:rsidR="00DC691C" w:rsidRDefault="00ED6DDC">
      <w:r>
        <w:separator/>
      </w:r>
    </w:p>
    <w:p w14:paraId="52F290A7" w14:textId="77777777" w:rsidR="00DC691C" w:rsidRDefault="00DC691C"/>
  </w:endnote>
  <w:endnote w:type="continuationSeparator" w:id="0">
    <w:p w14:paraId="3CDCF1C7" w14:textId="77777777" w:rsidR="00DC691C" w:rsidRDefault="00ED6DDC">
      <w:r>
        <w:continuationSeparator/>
      </w:r>
    </w:p>
    <w:p w14:paraId="03342F8C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2A75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141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844E6" w14:paraId="309CFAF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77084A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29DF3C0" w14:textId="4D50ED5E" w:rsidR="002F71BB" w:rsidRPr="004C7E1D" w:rsidRDefault="00ED6DD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9469D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154DD6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844E6" w14:paraId="7C9ADCD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682E83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713C5DF" w14:textId="30FFB8EE" w:rsidR="00D17084" w:rsidRPr="004C7E1D" w:rsidRDefault="00ED6DD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9469D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C1631D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A0DC" w14:textId="77777777" w:rsidR="00DC691C" w:rsidRDefault="00ED6DDC">
      <w:r>
        <w:separator/>
      </w:r>
    </w:p>
    <w:p w14:paraId="63460DA2" w14:textId="77777777" w:rsidR="00DC691C" w:rsidRDefault="00DC691C"/>
  </w:footnote>
  <w:footnote w:type="continuationSeparator" w:id="0">
    <w:p w14:paraId="590E152D" w14:textId="77777777" w:rsidR="00DC691C" w:rsidRDefault="00ED6DDC">
      <w:r>
        <w:continuationSeparator/>
      </w:r>
    </w:p>
    <w:p w14:paraId="0C4F41BB" w14:textId="77777777" w:rsidR="00DC691C" w:rsidRDefault="00DC691C"/>
  </w:footnote>
  <w:footnote w:id="1">
    <w:p w14:paraId="74ED0678" w14:textId="4A15EE10" w:rsidR="0004539F" w:rsidRDefault="0004539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DE4727" w:rsidRPr="00DE4727">
        <w:rPr>
          <w:i/>
          <w:iCs/>
        </w:rPr>
        <w:t>Kamerstukken II</w:t>
      </w:r>
      <w:r w:rsidR="00DE4727" w:rsidRPr="00DE4727">
        <w:t>, 2024-25, 36600, nr. 129</w:t>
      </w:r>
      <w:r w:rsidR="00DE4727"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9092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844E6" w14:paraId="234CE8A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93A0E8C" w14:textId="77777777" w:rsidR="00527BD4" w:rsidRPr="00275984" w:rsidRDefault="00527BD4" w:rsidP="00BF4427">
          <w:pPr>
            <w:pStyle w:val="Huisstijl-Rubricering"/>
          </w:pPr>
        </w:p>
      </w:tc>
    </w:tr>
  </w:tbl>
  <w:p w14:paraId="58870A3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844E6" w14:paraId="1A8633A0" w14:textId="77777777" w:rsidTr="003B528D">
      <w:tc>
        <w:tcPr>
          <w:tcW w:w="2160" w:type="dxa"/>
          <w:shd w:val="clear" w:color="auto" w:fill="auto"/>
        </w:tcPr>
        <w:p w14:paraId="4F9ECF5E" w14:textId="77777777" w:rsidR="002F71BB" w:rsidRPr="000407BB" w:rsidRDefault="00ED6DD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844E6" w14:paraId="5DCDA23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97738E0" w14:textId="77777777" w:rsidR="00E35CF4" w:rsidRPr="005D283A" w:rsidRDefault="00ED6DDC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49726238</w:t>
          </w:r>
        </w:p>
      </w:tc>
    </w:tr>
  </w:tbl>
  <w:p w14:paraId="34D61F8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844E6" w14:paraId="03AEF3AD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F34559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5C4759F" w14:textId="77777777" w:rsidR="00704845" w:rsidRDefault="00ED6DD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5BC42E2" wp14:editId="725EA65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E120AB" w14:textId="77777777" w:rsidR="00483ECA" w:rsidRDefault="00483ECA" w:rsidP="00D037A9"/>
      </w:tc>
    </w:tr>
  </w:tbl>
  <w:p w14:paraId="69C6E61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844E6" w14:paraId="0D4ED5C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E772EE6" w14:textId="77777777" w:rsidR="00527BD4" w:rsidRPr="00963440" w:rsidRDefault="00ED6DDC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844E6" w14:paraId="749C188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46C94FB" w14:textId="77777777" w:rsidR="00093ABC" w:rsidRPr="00963440" w:rsidRDefault="00093ABC" w:rsidP="00963440"/>
      </w:tc>
    </w:tr>
    <w:tr w:rsidR="000844E6" w14:paraId="3D060D0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366E258" w14:textId="77777777" w:rsidR="00A604D3" w:rsidRPr="00963440" w:rsidRDefault="00A604D3" w:rsidP="00963440"/>
      </w:tc>
    </w:tr>
    <w:tr w:rsidR="000844E6" w14:paraId="16E9BEA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C2EB530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0436901" w14:textId="77777777" w:rsidR="006F273B" w:rsidRDefault="006F273B" w:rsidP="00BC4AE3">
    <w:pPr>
      <w:pStyle w:val="Koptekst"/>
    </w:pPr>
  </w:p>
  <w:p w14:paraId="55201385" w14:textId="77777777" w:rsidR="00153BD0" w:rsidRDefault="00153BD0" w:rsidP="00BC4AE3">
    <w:pPr>
      <w:pStyle w:val="Koptekst"/>
    </w:pPr>
  </w:p>
  <w:p w14:paraId="4A99AC15" w14:textId="77777777" w:rsidR="0044605E" w:rsidRDefault="0044605E" w:rsidP="00BC4AE3">
    <w:pPr>
      <w:pStyle w:val="Koptekst"/>
    </w:pPr>
  </w:p>
  <w:p w14:paraId="046B8882" w14:textId="77777777" w:rsidR="0044605E" w:rsidRDefault="0044605E" w:rsidP="00BC4AE3">
    <w:pPr>
      <w:pStyle w:val="Koptekst"/>
    </w:pPr>
  </w:p>
  <w:p w14:paraId="2C60A5C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BC09A0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4A48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62C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AE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41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380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E4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CD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A6D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0729D8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C54A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E1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C4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0A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788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43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AE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FA1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8556530">
    <w:abstractNumId w:val="10"/>
  </w:num>
  <w:num w:numId="2" w16cid:durableId="448857508">
    <w:abstractNumId w:val="7"/>
  </w:num>
  <w:num w:numId="3" w16cid:durableId="1375959255">
    <w:abstractNumId w:val="6"/>
  </w:num>
  <w:num w:numId="4" w16cid:durableId="296566930">
    <w:abstractNumId w:val="5"/>
  </w:num>
  <w:num w:numId="5" w16cid:durableId="219632148">
    <w:abstractNumId w:val="4"/>
  </w:num>
  <w:num w:numId="6" w16cid:durableId="637221493">
    <w:abstractNumId w:val="8"/>
  </w:num>
  <w:num w:numId="7" w16cid:durableId="2057007691">
    <w:abstractNumId w:val="3"/>
  </w:num>
  <w:num w:numId="8" w16cid:durableId="866913335">
    <w:abstractNumId w:val="2"/>
  </w:num>
  <w:num w:numId="9" w16cid:durableId="1864126586">
    <w:abstractNumId w:val="1"/>
  </w:num>
  <w:num w:numId="10" w16cid:durableId="1993411054">
    <w:abstractNumId w:val="0"/>
  </w:num>
  <w:num w:numId="11" w16cid:durableId="695303998">
    <w:abstractNumId w:val="9"/>
  </w:num>
  <w:num w:numId="12" w16cid:durableId="1546212676">
    <w:abstractNumId w:val="11"/>
  </w:num>
  <w:num w:numId="13" w16cid:durableId="819153261">
    <w:abstractNumId w:val="13"/>
  </w:num>
  <w:num w:numId="14" w16cid:durableId="210163822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539F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44E6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5DE7"/>
    <w:rsid w:val="002D6C72"/>
    <w:rsid w:val="002E0F69"/>
    <w:rsid w:val="002E1572"/>
    <w:rsid w:val="002E2142"/>
    <w:rsid w:val="002E2DA3"/>
    <w:rsid w:val="002E4CF2"/>
    <w:rsid w:val="002E6FC0"/>
    <w:rsid w:val="002F19BD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176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1C3C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DE1"/>
    <w:rsid w:val="00767FEF"/>
    <w:rsid w:val="007709EF"/>
    <w:rsid w:val="00783559"/>
    <w:rsid w:val="007846ED"/>
    <w:rsid w:val="007851C4"/>
    <w:rsid w:val="00785C3B"/>
    <w:rsid w:val="00797AA5"/>
    <w:rsid w:val="007A26BD"/>
    <w:rsid w:val="007A37A3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54C5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48E5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2F72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469D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77ABD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4727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63BE8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D6DDC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A131E"/>
  <w15:docId w15:val="{032A5D60-21E6-4AC6-91B1-D159A76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rsid w:val="0004539F"/>
    <w:rPr>
      <w:vertAlign w:val="superscript"/>
    </w:rPr>
  </w:style>
  <w:style w:type="paragraph" w:customStyle="1" w:styleId="xmsonormal">
    <w:name w:val="x_msonormal"/>
    <w:basedOn w:val="Standaard"/>
    <w:rsid w:val="002F19BD"/>
    <w:pPr>
      <w:spacing w:line="240" w:lineRule="auto"/>
    </w:pPr>
    <w:rPr>
      <w:rFonts w:ascii="Aptos" w:eastAsiaTheme="minorHAnsi" w:hAnsi="Aptos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426</ap:Words>
  <ap:Characters>2349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2770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2024-12-19T15:36:00.0000000Z</dcterms:created>
  <dcterms:modified xsi:type="dcterms:W3CDTF">2024-12-19T15:36:00.0000000Z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O200ADJ</vt:lpwstr>
  </property>
  <property fmtid="{D5CDD505-2E9C-101B-9397-08002B2CF9AE}" pid="3" name="Author">
    <vt:lpwstr>O200ADJ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Motie Van Zanten (BBB) verzoek tot intrekking eenmalige investering sociale veiligheid NPO</vt:lpwstr>
  </property>
  <property fmtid="{D5CDD505-2E9C-101B-9397-08002B2CF9AE}" pid="9" name="ocw_directie">
    <vt:lpwstr>MENC/MB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O200ADJ</vt:lpwstr>
  </property>
</Properties>
</file>