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837D8" w:rsidTr="00D9561B" w14:paraId="53BADB55" w14:textId="77777777">
        <w:trPr>
          <w:trHeight w:val="1514"/>
        </w:trPr>
        <w:tc>
          <w:tcPr>
            <w:tcW w:w="7522" w:type="dxa"/>
            <w:tcBorders>
              <w:top w:val="nil"/>
              <w:left w:val="nil"/>
              <w:bottom w:val="nil"/>
              <w:right w:val="nil"/>
            </w:tcBorders>
            <w:tcMar>
              <w:left w:w="0" w:type="dxa"/>
              <w:right w:w="0" w:type="dxa"/>
            </w:tcMar>
          </w:tcPr>
          <w:p w:rsidR="00374412" w:rsidP="00D9561B" w:rsidRDefault="00DD1C3A" w14:paraId="15995B80" w14:textId="77777777">
            <w:r>
              <w:t>De v</w:t>
            </w:r>
            <w:r w:rsidR="008E3932">
              <w:t>oorzitter van de Tweede Kamer der Staten-Generaal</w:t>
            </w:r>
          </w:p>
          <w:p w:rsidR="00374412" w:rsidP="00D9561B" w:rsidRDefault="00DD1C3A" w14:paraId="3757EA02" w14:textId="77777777">
            <w:r>
              <w:t>Postbus 20018</w:t>
            </w:r>
          </w:p>
          <w:p w:rsidR="008E3932" w:rsidP="00D9561B" w:rsidRDefault="00DD1C3A" w14:paraId="42B92485"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147"/>
        <w:gridCol w:w="6353"/>
      </w:tblGrid>
      <w:tr w:rsidR="001837D8" w:rsidTr="00991599" w14:paraId="25835627" w14:textId="77777777">
        <w:trPr>
          <w:trHeight w:val="289" w:hRule="exact"/>
        </w:trPr>
        <w:tc>
          <w:tcPr>
            <w:tcW w:w="1147" w:type="dxa"/>
          </w:tcPr>
          <w:p w:rsidRPr="00434042" w:rsidR="0005404B" w:rsidP="00FF66F9" w:rsidRDefault="00DD1C3A" w14:paraId="427D1DA0" w14:textId="77777777">
            <w:pPr>
              <w:rPr>
                <w:lang w:eastAsia="en-US"/>
              </w:rPr>
            </w:pPr>
            <w:r>
              <w:rPr>
                <w:lang w:eastAsia="en-US"/>
              </w:rPr>
              <w:t>Datum</w:t>
            </w:r>
          </w:p>
        </w:tc>
        <w:tc>
          <w:tcPr>
            <w:tcW w:w="6353" w:type="dxa"/>
          </w:tcPr>
          <w:p w:rsidRPr="00434042" w:rsidR="0005404B" w:rsidP="00FF66F9" w:rsidRDefault="00C746CA" w14:paraId="54E6637B" w14:textId="6F128EF3">
            <w:pPr>
              <w:rPr>
                <w:lang w:eastAsia="en-US"/>
              </w:rPr>
            </w:pPr>
            <w:r>
              <w:rPr>
                <w:lang w:eastAsia="en-US"/>
              </w:rPr>
              <w:t>20 december 2024</w:t>
            </w:r>
          </w:p>
        </w:tc>
      </w:tr>
      <w:tr w:rsidR="001837D8" w:rsidTr="00991599" w14:paraId="22D6C674" w14:textId="77777777">
        <w:trPr>
          <w:trHeight w:val="368"/>
        </w:trPr>
        <w:tc>
          <w:tcPr>
            <w:tcW w:w="1147" w:type="dxa"/>
          </w:tcPr>
          <w:p w:rsidR="0005404B" w:rsidP="00FF66F9" w:rsidRDefault="00DD1C3A" w14:paraId="3A8CE24C" w14:textId="77777777">
            <w:pPr>
              <w:rPr>
                <w:lang w:eastAsia="en-US"/>
              </w:rPr>
            </w:pPr>
            <w:r>
              <w:rPr>
                <w:lang w:eastAsia="en-US"/>
              </w:rPr>
              <w:t>Betreft</w:t>
            </w:r>
          </w:p>
        </w:tc>
        <w:tc>
          <w:tcPr>
            <w:tcW w:w="6353" w:type="dxa"/>
          </w:tcPr>
          <w:p w:rsidR="0005404B" w:rsidP="00FF66F9" w:rsidRDefault="00DD1C3A" w14:paraId="49D24611" w14:textId="77777777">
            <w:pPr>
              <w:rPr>
                <w:lang w:eastAsia="en-US"/>
              </w:rPr>
            </w:pPr>
            <w:r>
              <w:rPr>
                <w:lang w:eastAsia="en-US"/>
              </w:rPr>
              <w:t>Hoofdlijnenbrief wetsvoorstel differentiatie pabo</w:t>
            </w:r>
          </w:p>
        </w:tc>
      </w:tr>
    </w:tbl>
    <w:p w:rsidR="00991599" w:rsidP="00991599" w:rsidRDefault="00991599" w14:paraId="2C0020DB" w14:textId="65F7DD85">
      <w:r>
        <w:t>In het hoofdlijn</w:t>
      </w:r>
      <w:r w:rsidR="00144CF8">
        <w:t>en</w:t>
      </w:r>
      <w:r>
        <w:t xml:space="preserve">akkoord en het regeerprogramma is opgenomen dat we nieuwe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91599" w:rsidTr="005F7F45" w14:paraId="55E663C1" w14:textId="77777777">
        <w:tc>
          <w:tcPr>
            <w:tcW w:w="2160" w:type="dxa"/>
          </w:tcPr>
          <w:p w:rsidRPr="00F53C9D" w:rsidR="00991599" w:rsidP="005F7F45" w:rsidRDefault="00991599" w14:paraId="1BF93C6A" w14:textId="77777777">
            <w:pPr>
              <w:pStyle w:val="Colofonkop"/>
              <w:framePr w:hSpace="0" w:wrap="auto" w:hAnchor="text" w:vAnchor="margin" w:xAlign="left" w:yAlign="inline"/>
            </w:pPr>
            <w:r>
              <w:t>Hoger Onderwijs en Studiefinanciering</w:t>
            </w:r>
          </w:p>
          <w:p w:rsidR="00991599" w:rsidP="005F7F45" w:rsidRDefault="00991599" w14:paraId="438F7398" w14:textId="77777777">
            <w:pPr>
              <w:pStyle w:val="Huisstijl-Gegeven"/>
              <w:spacing w:after="0"/>
            </w:pPr>
            <w:r>
              <w:t xml:space="preserve">Rijnstraat 50 </w:t>
            </w:r>
          </w:p>
          <w:p w:rsidR="00991599" w:rsidP="005F7F45" w:rsidRDefault="00991599" w14:paraId="715253D3" w14:textId="77777777">
            <w:pPr>
              <w:pStyle w:val="Huisstijl-Gegeven"/>
              <w:spacing w:after="0"/>
            </w:pPr>
            <w:r>
              <w:t>Den Haag</w:t>
            </w:r>
          </w:p>
          <w:p w:rsidR="00991599" w:rsidP="005F7F45" w:rsidRDefault="00991599" w14:paraId="7E66BC09" w14:textId="77777777">
            <w:pPr>
              <w:pStyle w:val="Huisstijl-Gegeven"/>
              <w:spacing w:after="0"/>
            </w:pPr>
            <w:r>
              <w:t>Postbus 16375</w:t>
            </w:r>
          </w:p>
          <w:p w:rsidR="00991599" w:rsidP="005F7F45" w:rsidRDefault="00991599" w14:paraId="4648A52C" w14:textId="77777777">
            <w:pPr>
              <w:pStyle w:val="Huisstijl-Gegeven"/>
              <w:spacing w:after="0"/>
            </w:pPr>
            <w:r>
              <w:t>2500 BJ Den Haag</w:t>
            </w:r>
          </w:p>
          <w:p w:rsidR="00991599" w:rsidP="005F7F45" w:rsidRDefault="00991599" w14:paraId="6BF56538" w14:textId="77777777">
            <w:pPr>
              <w:pStyle w:val="Huisstijl-Gegeven"/>
              <w:spacing w:after="90"/>
            </w:pPr>
            <w:r>
              <w:t>www.rijksoverheid.nl</w:t>
            </w:r>
          </w:p>
          <w:p w:rsidRPr="00D86CC6" w:rsidR="00991599" w:rsidP="005F7F45" w:rsidRDefault="00991599" w14:paraId="40390630" w14:textId="77777777">
            <w:pPr>
              <w:spacing w:line="180" w:lineRule="exact"/>
              <w:rPr>
                <w:b/>
                <w:sz w:val="13"/>
                <w:szCs w:val="13"/>
              </w:rPr>
            </w:pPr>
            <w:r>
              <w:rPr>
                <w:b/>
                <w:sz w:val="13"/>
                <w:szCs w:val="13"/>
              </w:rPr>
              <w:t>Contactpersoon</w:t>
            </w:r>
          </w:p>
          <w:p w:rsidRPr="00A32073" w:rsidR="00991599" w:rsidP="005F7F45" w:rsidRDefault="00991599" w14:paraId="3AF4A18D" w14:textId="427795B7">
            <w:pPr>
              <w:spacing w:line="180" w:lineRule="exact"/>
              <w:rPr>
                <w:sz w:val="13"/>
                <w:szCs w:val="13"/>
              </w:rPr>
            </w:pPr>
          </w:p>
        </w:tc>
      </w:tr>
      <w:tr w:rsidR="00991599" w:rsidTr="005F7F45" w14:paraId="15D28912" w14:textId="77777777">
        <w:trPr>
          <w:trHeight w:val="200" w:hRule="exact"/>
        </w:trPr>
        <w:tc>
          <w:tcPr>
            <w:tcW w:w="2160" w:type="dxa"/>
          </w:tcPr>
          <w:p w:rsidRPr="00356D2B" w:rsidR="00991599" w:rsidP="005F7F45" w:rsidRDefault="00991599" w14:paraId="028DD289" w14:textId="77777777">
            <w:pPr>
              <w:spacing w:after="90" w:line="180" w:lineRule="exact"/>
              <w:rPr>
                <w:sz w:val="13"/>
                <w:szCs w:val="13"/>
              </w:rPr>
            </w:pPr>
          </w:p>
        </w:tc>
      </w:tr>
      <w:tr w:rsidR="00991599" w:rsidTr="005F7F45" w14:paraId="2DF68078" w14:textId="77777777">
        <w:trPr>
          <w:trHeight w:val="450"/>
        </w:trPr>
        <w:tc>
          <w:tcPr>
            <w:tcW w:w="2160" w:type="dxa"/>
          </w:tcPr>
          <w:p w:rsidR="00991599" w:rsidP="005F7F45" w:rsidRDefault="00991599" w14:paraId="48E12CF7" w14:textId="77777777">
            <w:pPr>
              <w:spacing w:line="180" w:lineRule="exact"/>
              <w:rPr>
                <w:b/>
                <w:sz w:val="13"/>
                <w:szCs w:val="13"/>
              </w:rPr>
            </w:pPr>
            <w:r>
              <w:rPr>
                <w:b/>
                <w:sz w:val="13"/>
                <w:szCs w:val="13"/>
              </w:rPr>
              <w:t>Onze referentie</w:t>
            </w:r>
          </w:p>
          <w:p w:rsidRPr="00FA7882" w:rsidR="00991599" w:rsidP="005F7F45" w:rsidRDefault="00991599" w14:paraId="0186DDC5" w14:textId="77777777">
            <w:pPr>
              <w:spacing w:line="180" w:lineRule="exact"/>
              <w:rPr>
                <w:sz w:val="13"/>
                <w:szCs w:val="13"/>
              </w:rPr>
            </w:pPr>
            <w:r>
              <w:rPr>
                <w:sz w:val="13"/>
                <w:szCs w:val="13"/>
              </w:rPr>
              <w:t>49045913</w:t>
            </w:r>
          </w:p>
        </w:tc>
      </w:tr>
      <w:tr w:rsidR="00991599" w:rsidTr="005F7F45" w14:paraId="1BD12250" w14:textId="77777777">
        <w:trPr>
          <w:trHeight w:val="113"/>
        </w:trPr>
        <w:tc>
          <w:tcPr>
            <w:tcW w:w="2160" w:type="dxa"/>
          </w:tcPr>
          <w:p w:rsidRPr="00C5333A" w:rsidR="00991599" w:rsidP="005F7F45" w:rsidRDefault="00991599" w14:paraId="64AB5462" w14:textId="77777777">
            <w:pPr>
              <w:tabs>
                <w:tab w:val="center" w:pos="1080"/>
              </w:tabs>
              <w:spacing w:line="180" w:lineRule="exact"/>
              <w:rPr>
                <w:sz w:val="13"/>
                <w:szCs w:val="13"/>
              </w:rPr>
            </w:pPr>
            <w:r>
              <w:rPr>
                <w:b/>
                <w:sz w:val="13"/>
                <w:szCs w:val="13"/>
              </w:rPr>
              <w:t>Bijlagen</w:t>
            </w:r>
          </w:p>
        </w:tc>
      </w:tr>
      <w:tr w:rsidR="00991599" w:rsidTr="005F7F45" w14:paraId="37CC4A36" w14:textId="77777777">
        <w:trPr>
          <w:trHeight w:val="113"/>
        </w:trPr>
        <w:tc>
          <w:tcPr>
            <w:tcW w:w="2160" w:type="dxa"/>
          </w:tcPr>
          <w:p w:rsidRPr="00D74F66" w:rsidR="00991599" w:rsidP="005F7F45" w:rsidRDefault="004154DB" w14:paraId="411E05AB" w14:textId="0EC086EB">
            <w:pPr>
              <w:spacing w:after="90" w:line="180" w:lineRule="exact"/>
              <w:rPr>
                <w:sz w:val="13"/>
              </w:rPr>
            </w:pPr>
            <w:r>
              <w:rPr>
                <w:sz w:val="13"/>
              </w:rPr>
              <w:t>1</w:t>
            </w:r>
          </w:p>
        </w:tc>
      </w:tr>
    </w:tbl>
    <w:p w:rsidR="00991599" w:rsidP="00991599" w:rsidRDefault="00991599" w14:paraId="46616181" w14:textId="1E916277">
      <w:r>
        <w:t xml:space="preserve">losse opleidingen voor het jonge en oudere kind mogelijk maken. Eerder is ook door uw Kamer </w:t>
      </w:r>
      <w:r w:rsidRPr="005F28F1">
        <w:t>de motie De Kort c.s.</w:t>
      </w:r>
      <w:r>
        <w:rPr>
          <w:rStyle w:val="Voetnootmarkering"/>
        </w:rPr>
        <w:footnoteReference w:id="1"/>
      </w:r>
      <w:r w:rsidRPr="005F28F1">
        <w:t xml:space="preserve"> </w:t>
      </w:r>
      <w:r>
        <w:t>aangenomen met dezelfde strekking. In deze</w:t>
      </w:r>
      <w:r w:rsidR="000163CE">
        <w:t xml:space="preserve"> eerder toegezegde</w:t>
      </w:r>
      <w:r>
        <w:t xml:space="preserve"> hoofdlijnenbrief werken we deze opdracht uit en geven we richting aan de te maken keuzes in het (wetgevings-)traject. Hierover gaan we graag met uw Kamer in gesprek</w:t>
      </w:r>
      <w:r w:rsidR="00A17AC4">
        <w:t>, bijvoorbeeld bij het commissiedebat leraren op 22 januari 2025,</w:t>
      </w:r>
      <w:r>
        <w:t xml:space="preserve"> zodat u de gelegenheid heeft hier mede richting aan te geven.</w:t>
      </w:r>
    </w:p>
    <w:p w:rsidR="00991599" w:rsidP="00991599" w:rsidRDefault="00991599" w14:paraId="20E662DD" w14:textId="77777777"/>
    <w:p w:rsidR="00991599" w:rsidP="00991599" w:rsidRDefault="00991599" w14:paraId="416B7953" w14:textId="77777777">
      <w:r w:rsidRPr="005F7F45">
        <w:rPr>
          <w:b/>
          <w:bCs/>
        </w:rPr>
        <w:t xml:space="preserve">Te weinig aanmeldingen voor de opleiding leraar basisonderwijs </w:t>
      </w:r>
    </w:p>
    <w:p w:rsidR="00991599" w:rsidP="00991599" w:rsidRDefault="00991599" w14:paraId="531A321A" w14:textId="77777777">
      <w:r>
        <w:t>Het lerarentekort in het (primair) onderwijs is groot. Hoewel de instroom in de pabo dit jaar met ongeveer 3% stijgt, neemt de komende jaren het aantal afgestudeerden aan de pabo af.</w:t>
      </w:r>
      <w:r>
        <w:rPr>
          <w:rStyle w:val="Voetnootmarkering"/>
        </w:rPr>
        <w:footnoteReference w:id="2"/>
      </w:r>
      <w:r>
        <w:t xml:space="preserve"> Bovendien neemt de diversiteit van leraren voor de klas en in de pabo af. </w:t>
      </w:r>
      <w:r>
        <w:rPr>
          <w:rStyle w:val="cf01"/>
          <w:rFonts w:ascii="Verdana" w:hAnsi="Verdana"/>
        </w:rPr>
        <w:t xml:space="preserve">Het aantrekken van een zo groot en divers mogelijke groep voor het beroep van leraar is van belang om het tekort tegen te gaan en om te zorgen voor rolmodellen voor alle leerlingen. </w:t>
      </w:r>
      <w:r>
        <w:t>Zo is slechts 13% van de leraren man. De mannelijke leraren zijn relatief ouder, waardoor bij gelijke instroom dit percentage de komende jaren nog meer zal dalen. Dit speelt ook internationaal. In de OESO is gemiddeld gezien 83% van de docenten in het primair onderwijs vrouw en binnen de EU 86%.</w:t>
      </w:r>
      <w:r>
        <w:rPr>
          <w:rStyle w:val="Voetnootmarkering"/>
        </w:rPr>
        <w:footnoteReference w:id="3"/>
      </w:r>
      <w:r>
        <w:t xml:space="preserve"> </w:t>
      </w:r>
    </w:p>
    <w:p w:rsidR="00991599" w:rsidP="00991599" w:rsidRDefault="00991599" w14:paraId="2F00FE31" w14:textId="77777777"/>
    <w:p w:rsidR="00991599" w:rsidP="00991599" w:rsidRDefault="00991599" w14:paraId="5424631C" w14:textId="41CA061A">
      <w:pPr>
        <w:rPr>
          <w:szCs w:val="18"/>
        </w:rPr>
      </w:pPr>
      <w:r w:rsidRPr="005F7F45">
        <w:rPr>
          <w:rStyle w:val="cf01"/>
          <w:rFonts w:ascii="Verdana" w:hAnsi="Verdana"/>
        </w:rPr>
        <w:t xml:space="preserve">Eén van de mogelijke oorzaken voor de te kleine </w:t>
      </w:r>
      <w:r>
        <w:rPr>
          <w:rStyle w:val="cf01"/>
          <w:rFonts w:ascii="Verdana" w:hAnsi="Verdana"/>
        </w:rPr>
        <w:t xml:space="preserve">en weinig diverse </w:t>
      </w:r>
      <w:r w:rsidRPr="005F7F45">
        <w:rPr>
          <w:rStyle w:val="cf01"/>
          <w:rFonts w:ascii="Verdana" w:hAnsi="Verdana"/>
        </w:rPr>
        <w:t>instroom richting de pabo is het imago van het lerarenberoep</w:t>
      </w:r>
      <w:r w:rsidR="00B75370">
        <w:rPr>
          <w:rStyle w:val="Voetnootmarkering"/>
          <w:rFonts w:cs="Segoe UI"/>
          <w:szCs w:val="18"/>
        </w:rPr>
        <w:footnoteReference w:id="4"/>
      </w:r>
      <w:r w:rsidRPr="005F7F45">
        <w:rPr>
          <w:rStyle w:val="cf01"/>
          <w:rFonts w:ascii="Verdana" w:hAnsi="Verdana"/>
        </w:rPr>
        <w:t xml:space="preserve"> en de opleiding. </w:t>
      </w:r>
      <w:r>
        <w:rPr>
          <w:rStyle w:val="cf01"/>
          <w:rFonts w:ascii="Verdana" w:hAnsi="Verdana"/>
        </w:rPr>
        <w:t>Voor</w:t>
      </w:r>
      <w:r w:rsidRPr="005F7F45">
        <w:rPr>
          <w:rStyle w:val="cf01"/>
          <w:rFonts w:ascii="Verdana" w:hAnsi="Verdana"/>
        </w:rPr>
        <w:t xml:space="preserve"> mannen </w:t>
      </w:r>
      <w:r>
        <w:rPr>
          <w:rStyle w:val="cf01"/>
          <w:rFonts w:ascii="Verdana" w:hAnsi="Verdana"/>
        </w:rPr>
        <w:t xml:space="preserve">geldt </w:t>
      </w:r>
      <w:r w:rsidRPr="005F7F45">
        <w:rPr>
          <w:rStyle w:val="cf01"/>
          <w:rFonts w:ascii="Verdana" w:hAnsi="Verdana"/>
        </w:rPr>
        <w:t xml:space="preserve">dat zij zich </w:t>
      </w:r>
      <w:r>
        <w:rPr>
          <w:rStyle w:val="cf01"/>
          <w:rFonts w:ascii="Verdana" w:hAnsi="Verdana"/>
        </w:rPr>
        <w:t>over het algemeen meer</w:t>
      </w:r>
      <w:r w:rsidRPr="005F7F45">
        <w:rPr>
          <w:rStyle w:val="cf01"/>
          <w:rFonts w:ascii="Verdana" w:hAnsi="Verdana"/>
        </w:rPr>
        <w:t xml:space="preserve"> aangetrokken voelen tot het geven van onderwijs aan de </w:t>
      </w:r>
      <w:r>
        <w:rPr>
          <w:rStyle w:val="cf01"/>
          <w:rFonts w:ascii="Verdana" w:hAnsi="Verdana"/>
        </w:rPr>
        <w:t>bovenbouw</w:t>
      </w:r>
      <w:r w:rsidRPr="005F7F45">
        <w:rPr>
          <w:rStyle w:val="cf01"/>
          <w:rFonts w:ascii="Verdana" w:hAnsi="Verdana"/>
        </w:rPr>
        <w:t xml:space="preserve">. </w:t>
      </w:r>
      <w:r>
        <w:rPr>
          <w:rStyle w:val="cf01"/>
          <w:rFonts w:ascii="Verdana" w:hAnsi="Verdana"/>
        </w:rPr>
        <w:t xml:space="preserve">Voor andere doelgroepen, bijvoorbeeld de doorstroom vanuit </w:t>
      </w:r>
      <w:r w:rsidR="000163CE">
        <w:rPr>
          <w:rStyle w:val="cf01"/>
          <w:rFonts w:ascii="Verdana" w:hAnsi="Verdana"/>
        </w:rPr>
        <w:t>het mbo</w:t>
      </w:r>
      <w:r>
        <w:rPr>
          <w:rStyle w:val="cf01"/>
          <w:rFonts w:ascii="Verdana" w:hAnsi="Verdana"/>
        </w:rPr>
        <w:t>, geldt dat de affiniteit met het jonge kind</w:t>
      </w:r>
      <w:r w:rsidR="000163CE">
        <w:rPr>
          <w:rStyle w:val="cf01"/>
          <w:rFonts w:ascii="Verdana" w:hAnsi="Verdana"/>
        </w:rPr>
        <w:t xml:space="preserve"> relatief</w:t>
      </w:r>
      <w:r>
        <w:rPr>
          <w:rStyle w:val="cf01"/>
          <w:rFonts w:ascii="Verdana" w:hAnsi="Verdana"/>
        </w:rPr>
        <w:t xml:space="preserve"> groter is.</w:t>
      </w:r>
      <w:r>
        <w:rPr>
          <w:rStyle w:val="Voetnootmarkering"/>
          <w:rFonts w:cs="Segoe UI"/>
          <w:szCs w:val="18"/>
        </w:rPr>
        <w:footnoteReference w:id="5"/>
      </w:r>
      <w:r>
        <w:rPr>
          <w:rStyle w:val="cf01"/>
          <w:rFonts w:ascii="Verdana" w:hAnsi="Verdana"/>
        </w:rPr>
        <w:t xml:space="preserve"> De huidige breedte van de opleiding schrikt mogelijk af voor diegenen die heel gericht willen werken met één doelgroep.</w:t>
      </w:r>
      <w:r w:rsidRPr="005F7F45">
        <w:rPr>
          <w:rStyle w:val="cf01"/>
          <w:rFonts w:ascii="Verdana" w:hAnsi="Verdana"/>
        </w:rPr>
        <w:t xml:space="preserve"> </w:t>
      </w:r>
    </w:p>
    <w:p w:rsidR="00991599" w:rsidP="00991599" w:rsidRDefault="00991599" w14:paraId="12FB03B0" w14:textId="6EA7C133">
      <w:r>
        <w:rPr>
          <w:b/>
          <w:bCs/>
        </w:rPr>
        <w:lastRenderedPageBreak/>
        <w:t xml:space="preserve">Huidige inzet op leeftijdsprofilering brede pabo </w:t>
      </w:r>
      <w:r>
        <w:br/>
        <w:t xml:space="preserve">Leeftijdsprofilering op de pabo gebeurt al. Meestal door na twee jaar breed opgeleid te worden, in jaar drie en vier de focus in stages en (sommige) vakken naar óf het jonge kind óf het oudere kind te verleggen. Afgestudeerden zijn hiermee nog steeds bevoegd om les te geven aan groep 1 t/m 8. </w:t>
      </w:r>
      <w:r w:rsidRPr="002B4EA4">
        <w:t>In 2020 tot en met 2022 zijn pilots ingericht</w:t>
      </w:r>
      <w:r>
        <w:t xml:space="preserve"> om deze profilering te versterken</w:t>
      </w:r>
      <w:r w:rsidRPr="002B4EA4">
        <w:t xml:space="preserve">. </w:t>
      </w:r>
      <w:r w:rsidR="00657911">
        <w:t xml:space="preserve">Sindsdien werken </w:t>
      </w:r>
      <w:proofErr w:type="spellStart"/>
      <w:r w:rsidR="00657911">
        <w:t>pabo’s</w:t>
      </w:r>
      <w:proofErr w:type="spellEnd"/>
      <w:r w:rsidR="00657911">
        <w:t xml:space="preserve"> met een</w:t>
      </w:r>
      <w:r w:rsidRPr="002B4EA4">
        <w:t xml:space="preserve"> landelijk specialisatiemodel</w:t>
      </w:r>
      <w:r>
        <w:t xml:space="preserve"> waarin </w:t>
      </w:r>
      <w:r w:rsidRPr="002B4EA4">
        <w:t>minimaal de helft van de opleidingstijd</w:t>
      </w:r>
      <w:r>
        <w:t xml:space="preserve"> wordt</w:t>
      </w:r>
      <w:r w:rsidRPr="002B4EA4">
        <w:t xml:space="preserve"> </w:t>
      </w:r>
      <w:r>
        <w:t xml:space="preserve">toegespitst </w:t>
      </w:r>
      <w:r w:rsidRPr="00EE033A">
        <w:t xml:space="preserve">op </w:t>
      </w:r>
      <w:r w:rsidRPr="002B4EA4">
        <w:t xml:space="preserve">een leeftijdsgroep. Alle </w:t>
      </w:r>
      <w:proofErr w:type="spellStart"/>
      <w:r w:rsidRPr="002B4EA4">
        <w:t>pabo’s</w:t>
      </w:r>
      <w:proofErr w:type="spellEnd"/>
      <w:r w:rsidRPr="002B4EA4">
        <w:t xml:space="preserve"> bieden inmiddels een leeftijds</w:t>
      </w:r>
      <w:r>
        <w:t>profilering</w:t>
      </w:r>
      <w:r w:rsidRPr="002B4EA4">
        <w:t xml:space="preserve"> aan. De omvang</w:t>
      </w:r>
      <w:r>
        <w:t xml:space="preserve"> van de profilering </w:t>
      </w:r>
      <w:r w:rsidRPr="002B4EA4">
        <w:t>verschilt echter nog</w:t>
      </w:r>
      <w:r>
        <w:t xml:space="preserve"> sterk.</w:t>
      </w:r>
      <w:r w:rsidR="00DB23D8">
        <w:t xml:space="preserve"> We blijven </w:t>
      </w:r>
      <w:proofErr w:type="spellStart"/>
      <w:r w:rsidR="00DB23D8">
        <w:t>pabo’s</w:t>
      </w:r>
      <w:proofErr w:type="spellEnd"/>
      <w:r w:rsidR="00DB23D8">
        <w:t xml:space="preserve"> stimuleren hierop in te zetten.</w:t>
      </w:r>
      <w:r>
        <w:t xml:space="preserve"> Ook al </w:t>
      </w:r>
      <w:r w:rsidR="0083123F">
        <w:t>is</w:t>
      </w:r>
      <w:r>
        <w:t xml:space="preserve"> het verdiepen van de leeftijdsprofilering binnen de pabo een positieve ontwikkeling, toch leidt dit onvoldoende tot het verhogen en verbreden van de instroom. Aanvullende inzet is volgens ons dus noodzakelijk.</w:t>
      </w:r>
    </w:p>
    <w:p w:rsidR="00991599" w:rsidP="00991599" w:rsidRDefault="00991599" w14:paraId="42C93A99" w14:textId="77777777"/>
    <w:p w:rsidR="00991599" w:rsidP="00991599" w:rsidRDefault="00991599" w14:paraId="3CD9DA3F" w14:textId="77777777">
      <w:r w:rsidRPr="005F7F45">
        <w:rPr>
          <w:b/>
          <w:bCs/>
        </w:rPr>
        <w:t>Mogelijk maken van nieuwe opleidingen voor het jonge en oudere kind</w:t>
      </w:r>
    </w:p>
    <w:p w:rsidRPr="00C93081" w:rsidR="00991599" w:rsidP="00991599" w:rsidRDefault="00991599" w14:paraId="20964CF1" w14:textId="62908393">
      <w:pPr>
        <w:rPr>
          <w:color w:val="000000"/>
          <w:szCs w:val="18"/>
        </w:rPr>
      </w:pPr>
      <w:r>
        <w:t>Om bovenstaande reden maken we nieuwe losse gespecialiseerde opleidingen mogelijk, specifiek voor het jonge en oudere kind, naast de bestaande brede opleiding. In deze opleidingen wordt het mogelijk om je vanaf dag één te richten op een specifieke doelgroep en krijg je alleen een bevoegdheid voor die doelgroep.</w:t>
      </w:r>
      <w:r w:rsidR="00D84DD1">
        <w:t xml:space="preserve"> </w:t>
      </w:r>
      <w:r>
        <w:t>In 2018 is een onderzoek uitgevoerd naar leeftijdsprofilering in de pabo</w:t>
      </w:r>
      <w:r w:rsidR="0010751A">
        <w:t>, waarbij de brede of smalle bevoegdheid niet ter sprake is gekomen</w:t>
      </w:r>
      <w:r>
        <w:t xml:space="preserve">. Toen bleek dat </w:t>
      </w:r>
      <w:r w:rsidR="0010751A">
        <w:t>leeftijdsprofilering</w:t>
      </w:r>
      <w:r>
        <w:t xml:space="preserve"> een kleine extra groep naar de opleiding kan trekken.</w:t>
      </w:r>
      <w:r>
        <w:rPr>
          <w:rStyle w:val="Voetnootmarkering"/>
        </w:rPr>
        <w:footnoteReference w:id="6"/>
      </w:r>
      <w:r>
        <w:t xml:space="preserve"> </w:t>
      </w:r>
      <w:r w:rsidR="0010751A">
        <w:t xml:space="preserve">We voeren nu onderzoek uit naar hoeveel aankomende studenten geïnteresseerd zijn in gespecialiseerde opleidingen die leiden tot een smallere bevoegdheid. </w:t>
      </w:r>
      <w:r w:rsidRPr="005F28F1" w:rsidR="00AC256C">
        <w:t>We verwachten de resultaten in het voorjaar van 2025.</w:t>
      </w:r>
    </w:p>
    <w:p w:rsidR="00991599" w:rsidP="00991599" w:rsidRDefault="00991599" w14:paraId="411284EE" w14:textId="77777777"/>
    <w:p w:rsidRPr="00D32D05" w:rsidR="00991599" w:rsidP="00991599" w:rsidRDefault="00991599" w14:paraId="7E8284F6" w14:textId="77777777">
      <w:pPr>
        <w:rPr>
          <w:u w:val="single"/>
        </w:rPr>
      </w:pPr>
      <w:r w:rsidRPr="00D32D05">
        <w:rPr>
          <w:u w:val="single"/>
        </w:rPr>
        <w:t>Verkende alternatieven</w:t>
      </w:r>
    </w:p>
    <w:p w:rsidR="00991599" w:rsidP="00991599" w:rsidRDefault="00991599" w14:paraId="7033BDC9" w14:textId="69F80A1A">
      <w:r w:rsidRPr="00F52875">
        <w:t>We hebben ook alternatieve mogelijkheden onderzocht</w:t>
      </w:r>
      <w:r>
        <w:t>, zoals het inrichten van tracks (</w:t>
      </w:r>
      <w:r w:rsidRPr="00F52875">
        <w:t>trajecten</w:t>
      </w:r>
      <w:r>
        <w:t>)</w:t>
      </w:r>
      <w:r w:rsidRPr="00F52875">
        <w:t xml:space="preserve"> </w:t>
      </w:r>
      <w:r>
        <w:t xml:space="preserve">voor het </w:t>
      </w:r>
      <w:r w:rsidRPr="00F52875">
        <w:t xml:space="preserve">jonge en oudere kind </w:t>
      </w:r>
      <w:r>
        <w:t>binnen de bestaande pabo-opleiding</w:t>
      </w:r>
      <w:r w:rsidRPr="00F52875">
        <w:t xml:space="preserve"> die leiden tot smalle bevoegdheden. </w:t>
      </w:r>
      <w:r>
        <w:t>Dit heeft als voordeel dat dit eerder kan worden gerealiseerd en met minder administratieve last</w:t>
      </w:r>
      <w:r w:rsidRPr="00F52875">
        <w:t xml:space="preserve">. </w:t>
      </w:r>
      <w:r w:rsidR="00A17AC4">
        <w:t>Nadeel is dat dit alternatief te veel lijkt op de huidige profilering in de pabo</w:t>
      </w:r>
      <w:r w:rsidR="00975447">
        <w:t xml:space="preserve"> e</w:t>
      </w:r>
      <w:r w:rsidR="00A17AC4">
        <w:t xml:space="preserve">n dat deze variant </w:t>
      </w:r>
      <w:r w:rsidR="00975447">
        <w:t>onvoldoende</w:t>
      </w:r>
      <w:r w:rsidR="00A17AC4">
        <w:t xml:space="preserve"> ruimte geeft om van de huidige opleiding</w:t>
      </w:r>
      <w:r w:rsidR="00975447">
        <w:t xml:space="preserve"> af te wijken</w:t>
      </w:r>
      <w:r w:rsidR="00A17AC4">
        <w:t xml:space="preserve">. </w:t>
      </w:r>
      <w:r>
        <w:t xml:space="preserve">We kiezen </w:t>
      </w:r>
      <w:r w:rsidR="00657911">
        <w:t>hier niet voor.</w:t>
      </w:r>
    </w:p>
    <w:p w:rsidRPr="005F7F45" w:rsidR="00DB23D8" w:rsidP="00991599" w:rsidRDefault="00DB23D8" w14:paraId="3E305156" w14:textId="77777777"/>
    <w:p w:rsidRPr="005F7F45" w:rsidR="00991599" w:rsidP="00991599" w:rsidRDefault="00991599" w14:paraId="1DD6F7AF" w14:textId="77777777">
      <w:pPr>
        <w:rPr>
          <w:b/>
          <w:bCs/>
        </w:rPr>
      </w:pPr>
      <w:r w:rsidRPr="005F7F45">
        <w:rPr>
          <w:b/>
          <w:bCs/>
        </w:rPr>
        <w:t>Betrokkenheid onderwijsveld</w:t>
      </w:r>
    </w:p>
    <w:p w:rsidR="00BC71B1" w:rsidP="00991599" w:rsidRDefault="00991599" w14:paraId="38DEB883" w14:textId="77777777">
      <w:r>
        <w:t xml:space="preserve">Er heeft de afgelopen periode </w:t>
      </w:r>
      <w:r w:rsidRPr="005F28F1">
        <w:t xml:space="preserve">overleg plaatsgevonden met </w:t>
      </w:r>
      <w:r>
        <w:t>vertegenwoordigers</w:t>
      </w:r>
      <w:r w:rsidRPr="005F28F1">
        <w:t xml:space="preserve"> van de beroepsgroep, lerarenopleidingen en het </w:t>
      </w:r>
      <w:r>
        <w:t>werk</w:t>
      </w:r>
      <w:r w:rsidRPr="005F28F1">
        <w:t>veld.</w:t>
      </w:r>
      <w:r>
        <w:t xml:space="preserve"> Ook is er in 2020 een internetconsultatie uitgevoerd voor het toen voorbereide wetsvoorstel.</w:t>
      </w:r>
      <w:r>
        <w:rPr>
          <w:rStyle w:val="Voetnootmarkering"/>
        </w:rPr>
        <w:footnoteReference w:id="7"/>
      </w:r>
      <w:r w:rsidRPr="005F28F1">
        <w:t xml:space="preserve"> </w:t>
      </w:r>
      <w:r>
        <w:t xml:space="preserve">Er werd </w:t>
      </w:r>
      <w:r w:rsidR="00657911">
        <w:t>wisselend</w:t>
      </w:r>
      <w:r>
        <w:t xml:space="preserve"> gereageerd. Zo zijn er </w:t>
      </w:r>
      <w:r w:rsidRPr="005F28F1">
        <w:t xml:space="preserve">zorgen over de </w:t>
      </w:r>
      <w:r>
        <w:t xml:space="preserve">verminderde </w:t>
      </w:r>
      <w:r w:rsidRPr="005F28F1">
        <w:t>flexibele inzetbaarheid van leraren</w:t>
      </w:r>
      <w:r>
        <w:t xml:space="preserve"> met een smalle bevoegdheid</w:t>
      </w:r>
      <w:r w:rsidR="00C40568">
        <w:t xml:space="preserve"> en over de hoeveelheid routes naar het leraarschap</w:t>
      </w:r>
      <w:r w:rsidR="00205BC5">
        <w:t xml:space="preserve"> </w:t>
      </w:r>
      <w:r>
        <w:t xml:space="preserve">waardoor de organiseerbaarheid en overzichtelijkheid onder druk staat. </w:t>
      </w:r>
      <w:r w:rsidR="00C40568">
        <w:t xml:space="preserve">Ook wordt </w:t>
      </w:r>
      <w:r w:rsidRPr="005F28F1" w:rsidR="00C40568">
        <w:t>het belang van zicht op de volledige leerlijn</w:t>
      </w:r>
      <w:r w:rsidR="00C40568">
        <w:t xml:space="preserve"> benadrukt. </w:t>
      </w:r>
      <w:r>
        <w:t>Wij behouden de brede opleiding naast de nieuwe opleidingen en houden zo rekening met een aantal van deze risico’s. Bovendien moet er ook in de gespecialiseerde opleiding aandacht komen voor de doorgaande leerlijn</w:t>
      </w:r>
      <w:r w:rsidR="00C40568">
        <w:t>.</w:t>
      </w:r>
      <w:r w:rsidR="008E37EE">
        <w:t xml:space="preserve"> </w:t>
      </w:r>
      <w:r w:rsidR="00657911">
        <w:br/>
      </w:r>
      <w:r w:rsidRPr="005F28F1">
        <w:t xml:space="preserve">In de positieve reacties werd </w:t>
      </w:r>
      <w:r>
        <w:t xml:space="preserve">onder andere </w:t>
      </w:r>
      <w:r w:rsidRPr="005F28F1">
        <w:t xml:space="preserve">benoemd dat </w:t>
      </w:r>
      <w:r>
        <w:t>een deel van</w:t>
      </w:r>
      <w:r w:rsidRPr="005F28F1">
        <w:t xml:space="preserve"> </w:t>
      </w:r>
      <w:r>
        <w:t xml:space="preserve">de huidige </w:t>
      </w:r>
      <w:r>
        <w:lastRenderedPageBreak/>
        <w:t>pabo-leraren zich onvoldoende voorbereid voelt op het</w:t>
      </w:r>
      <w:r w:rsidRPr="005F28F1">
        <w:t xml:space="preserve"> jonge kind, en dat een gespecialiseerde opleiding hierin kan voorzien.</w:t>
      </w:r>
      <w:r>
        <w:t xml:space="preserve"> Bovendien zijn er respondenten die verwachten dat de instroom wordt verhoogd doordat de aantrekkelijkheid voor bepaalde groepen toeneemt.</w:t>
      </w:r>
      <w:r w:rsidR="00DB23D8">
        <w:t xml:space="preserve"> </w:t>
      </w:r>
    </w:p>
    <w:p w:rsidR="001837D8" w:rsidP="00991599" w:rsidRDefault="00991599" w14:paraId="24882689" w14:textId="31B2F145">
      <w:r>
        <w:t>Betrokkenheid en draagvlak bij leraren, opleidingen en scholen zijn belangrijk voor het slagen van dit plan. We blijven daarom in nauw contact bij de uitwerking van het vervolgtraject.</w:t>
      </w:r>
    </w:p>
    <w:p w:rsidR="00991599" w:rsidP="00991599" w:rsidRDefault="00991599" w14:paraId="6507066D" w14:textId="77777777"/>
    <w:p w:rsidRPr="00F52875" w:rsidR="00697608" w:rsidP="00697608" w:rsidRDefault="00697608" w14:paraId="5311F8FB" w14:textId="77777777">
      <w:pPr>
        <w:rPr>
          <w:b/>
          <w:bCs/>
        </w:rPr>
      </w:pPr>
      <w:r w:rsidRPr="00F52875">
        <w:rPr>
          <w:b/>
          <w:bCs/>
        </w:rPr>
        <w:t>Uitwerking wetsvoorstel</w:t>
      </w:r>
      <w:r>
        <w:rPr>
          <w:b/>
          <w:bCs/>
        </w:rPr>
        <w:t xml:space="preserve"> en vervolgtraject</w:t>
      </w:r>
    </w:p>
    <w:p w:rsidR="00697608" w:rsidP="00697608" w:rsidRDefault="009B1808" w14:paraId="738987FA" w14:textId="4C420EF6">
      <w:r>
        <w:t>De keuzes</w:t>
      </w:r>
      <w:r w:rsidR="00991599">
        <w:t xml:space="preserve"> in het vervolgtraject</w:t>
      </w:r>
      <w:r>
        <w:t xml:space="preserve"> die we op verschillende thema</w:t>
      </w:r>
      <w:r w:rsidR="00C80C29">
        <w:t>’</w:t>
      </w:r>
      <w:r>
        <w:t>s</w:t>
      </w:r>
      <w:r w:rsidR="00991599">
        <w:t xml:space="preserve"> moeten</w:t>
      </w:r>
      <w:r>
        <w:t xml:space="preserve"> maken, worden hieronder toegelicht en </w:t>
      </w:r>
      <w:r w:rsidR="00697608">
        <w:t>aan uw Kamer voorgelegd</w:t>
      </w:r>
      <w:r w:rsidR="00991599">
        <w:t>.</w:t>
      </w:r>
      <w:r>
        <w:t xml:space="preserve"> </w:t>
      </w:r>
      <w:r w:rsidR="008C2B6B">
        <w:t>Zo kunnen we deze keuzes in het</w:t>
      </w:r>
      <w:r>
        <w:t xml:space="preserve"> wetstraject </w:t>
      </w:r>
      <w:r w:rsidR="00697608">
        <w:t xml:space="preserve">gelijk </w:t>
      </w:r>
      <w:r>
        <w:t>uitwerken</w:t>
      </w:r>
      <w:r w:rsidR="00864A9F">
        <w:t xml:space="preserve"> en </w:t>
      </w:r>
      <w:r>
        <w:t>bespreken</w:t>
      </w:r>
      <w:r w:rsidR="00864A9F">
        <w:t xml:space="preserve"> met het </w:t>
      </w:r>
      <w:r w:rsidR="001537E6">
        <w:t>onderwijs</w:t>
      </w:r>
      <w:r w:rsidR="00864A9F">
        <w:t>veld</w:t>
      </w:r>
      <w:r w:rsidR="00697608">
        <w:t>.</w:t>
      </w:r>
    </w:p>
    <w:p w:rsidRPr="00046669" w:rsidR="00697608" w:rsidP="00697608" w:rsidRDefault="00B84780" w14:paraId="6D8E7E1D" w14:textId="2B838ED1">
      <w:pPr>
        <w:rPr>
          <w:u w:val="single"/>
        </w:rPr>
      </w:pPr>
      <w:r>
        <w:rPr>
          <w:u w:val="single"/>
        </w:rPr>
        <w:br/>
      </w:r>
      <w:r w:rsidR="00697608">
        <w:rPr>
          <w:u w:val="single"/>
        </w:rPr>
        <w:t>B</w:t>
      </w:r>
      <w:r w:rsidRPr="00046669" w:rsidR="00697608">
        <w:rPr>
          <w:u w:val="single"/>
        </w:rPr>
        <w:t>evoegdheden en bekwaamheidseisen</w:t>
      </w:r>
    </w:p>
    <w:p w:rsidR="00A17AC4" w:rsidP="009F0DB3" w:rsidRDefault="00FA6F25" w14:paraId="4F918EFF" w14:textId="6BA87357">
      <w:r>
        <w:t xml:space="preserve">Allereerst </w:t>
      </w:r>
      <w:r w:rsidR="00697608">
        <w:t>moet</w:t>
      </w:r>
      <w:r>
        <w:t xml:space="preserve"> er</w:t>
      </w:r>
      <w:r w:rsidR="00697608">
        <w:t xml:space="preserve"> een wijziging worden doorgevoerd in de bevoegdheden zoals deze zijn vastgelegd in de Wet op het primair onderwijs. We verwachten dat voor het wetstraject ruim twee jaar nodig zal zijn.</w:t>
      </w:r>
      <w:r w:rsidR="00C253BC">
        <w:t xml:space="preserve"> Het aanpassen van </w:t>
      </w:r>
      <w:r>
        <w:t>de</w:t>
      </w:r>
      <w:r w:rsidR="00C253BC">
        <w:t xml:space="preserve"> bekwaamheidseisen op de nieuwe situatie met brede en smalle bevoegdheden, starten we parallel aan het wetstrajec</w:t>
      </w:r>
      <w:r w:rsidR="00947108">
        <w:t xml:space="preserve">t. </w:t>
      </w:r>
      <w:r w:rsidRPr="005F28F1" w:rsidR="00697608">
        <w:t xml:space="preserve">De bekwaamheidseisen voor leraren beschrijven wat een </w:t>
      </w:r>
      <w:proofErr w:type="spellStart"/>
      <w:r w:rsidRPr="005F28F1" w:rsidR="00697608">
        <w:t>startbekwame</w:t>
      </w:r>
      <w:proofErr w:type="spellEnd"/>
      <w:r w:rsidRPr="005F28F1" w:rsidR="00697608">
        <w:t xml:space="preserve"> leraar moet kennen en kunnen</w:t>
      </w:r>
      <w:r w:rsidR="00697608">
        <w:t xml:space="preserve"> en </w:t>
      </w:r>
      <w:r w:rsidRPr="005F28F1" w:rsidR="00697608">
        <w:t xml:space="preserve">dienen als ijkpunt voor </w:t>
      </w:r>
      <w:r w:rsidR="00697608">
        <w:t xml:space="preserve">de </w:t>
      </w:r>
      <w:r w:rsidRPr="005F28F1" w:rsidR="00697608">
        <w:t xml:space="preserve">opleiding en bekwaamheidsonderhoud van leraren. </w:t>
      </w:r>
      <w:r w:rsidR="00697608">
        <w:t>D</w:t>
      </w:r>
      <w:r w:rsidRPr="005F28F1" w:rsidR="00697608">
        <w:t>eze</w:t>
      </w:r>
      <w:r w:rsidR="00697608">
        <w:t xml:space="preserve"> eisen</w:t>
      </w:r>
      <w:r w:rsidRPr="005F28F1" w:rsidR="00697608">
        <w:t xml:space="preserve"> </w:t>
      </w:r>
      <w:r w:rsidR="00697608">
        <w:t>worden</w:t>
      </w:r>
      <w:r w:rsidR="008C2B6B">
        <w:t xml:space="preserve"> in het Besluit bekwaamheidseisen onderwijspersoneel </w:t>
      </w:r>
      <w:r w:rsidR="00697608">
        <w:t xml:space="preserve">vastgelegd, in consultatie met de beroepsgroep. </w:t>
      </w:r>
      <w:r w:rsidR="00657911">
        <w:br/>
      </w:r>
    </w:p>
    <w:p w:rsidR="00657911" w:rsidP="00C253BC" w:rsidRDefault="00657911" w14:paraId="55CD1B45" w14:textId="61D55101">
      <w:r>
        <w:t>Figuur 1: schematische weergave nieuwe situatie bekwaamheidseisen</w:t>
      </w:r>
    </w:p>
    <w:p w:rsidR="00A17AC4" w:rsidP="00C253BC" w:rsidRDefault="00A17AC4" w14:paraId="09874D56" w14:textId="3E5EB41D">
      <w:r>
        <w:rPr>
          <w:noProof/>
        </w:rPr>
        <w:drawing>
          <wp:inline distT="0" distB="0" distL="0" distR="0" wp14:anchorId="29EE483A" wp14:editId="7A8B5D97">
            <wp:extent cx="4114800" cy="3747212"/>
            <wp:effectExtent l="0" t="0" r="0" b="5715"/>
            <wp:docPr id="79794003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6486" cy="3766960"/>
                    </a:xfrm>
                    <a:prstGeom prst="rect">
                      <a:avLst/>
                    </a:prstGeom>
                    <a:noFill/>
                    <a:ln>
                      <a:noFill/>
                    </a:ln>
                  </pic:spPr>
                </pic:pic>
              </a:graphicData>
            </a:graphic>
          </wp:inline>
        </w:drawing>
      </w:r>
    </w:p>
    <w:p w:rsidR="00991599" w:rsidP="00C253BC" w:rsidRDefault="00991599" w14:paraId="37377872" w14:textId="65CFC287"/>
    <w:p w:rsidR="00C253BC" w:rsidP="00C253BC" w:rsidRDefault="00C80C29" w14:paraId="227D7850" w14:textId="6C9AC777">
      <w:r>
        <w:t>We stellen ons</w:t>
      </w:r>
      <w:r w:rsidR="00657911">
        <w:t>, zoals hierboven schematisch weergegeven,</w:t>
      </w:r>
      <w:r>
        <w:t xml:space="preserve"> de nieuwe situatie het volgende voor: w</w:t>
      </w:r>
      <w:r w:rsidRPr="003D675D">
        <w:t xml:space="preserve">anneer een leraar voldoet aan de </w:t>
      </w:r>
      <w:r>
        <w:t>algemene</w:t>
      </w:r>
      <w:r w:rsidRPr="003D675D">
        <w:t xml:space="preserve"> set </w:t>
      </w:r>
      <w:r w:rsidRPr="003D675D">
        <w:lastRenderedPageBreak/>
        <w:t xml:space="preserve">bekwaamheidseisen voor een leraar po en de </w:t>
      </w:r>
      <w:r>
        <w:t xml:space="preserve">specifieke </w:t>
      </w:r>
      <w:r w:rsidRPr="003D675D">
        <w:t xml:space="preserve">eisen die gericht zijn op het jonge kind, krijgt deze een </w:t>
      </w:r>
      <w:r w:rsidR="00C253BC">
        <w:t>lesbevoegdheid voor het</w:t>
      </w:r>
      <w:r w:rsidRPr="003D675D">
        <w:t xml:space="preserve"> jonge kind. Ditzelfde principe </w:t>
      </w:r>
      <w:r>
        <w:t xml:space="preserve">geldt voor het </w:t>
      </w:r>
      <w:r w:rsidRPr="003D675D">
        <w:t xml:space="preserve">oudere kind. </w:t>
      </w:r>
      <w:r w:rsidR="004C5217">
        <w:t xml:space="preserve">In de gespecialiseerde opleidingen is meer ruimte voor de uitwerking van de specifieke eisen voor de gekozen doelgroep. </w:t>
      </w:r>
      <w:r w:rsidRPr="003D675D">
        <w:t xml:space="preserve">De brede opleiding, die opleidt tot </w:t>
      </w:r>
      <w:r w:rsidR="00C253BC">
        <w:t xml:space="preserve">een lesbevoegdheid voor alle </w:t>
      </w:r>
      <w:r w:rsidRPr="003D675D">
        <w:t xml:space="preserve">groepen in het basisonderwijs, blijft </w:t>
      </w:r>
      <w:r>
        <w:t xml:space="preserve">daarnaast </w:t>
      </w:r>
      <w:r w:rsidRPr="003D675D">
        <w:t xml:space="preserve">bestaan. Voor deze variant moet een </w:t>
      </w:r>
      <w:r>
        <w:t>algemene</w:t>
      </w:r>
      <w:r w:rsidRPr="003D675D">
        <w:t xml:space="preserve"> set bekwaamheidseisen als basis dienen, aangevuld door </w:t>
      </w:r>
      <w:r>
        <w:t xml:space="preserve">een kleiner aantal </w:t>
      </w:r>
      <w:r w:rsidRPr="003D675D">
        <w:t>eisen voor zowel het jonge als het oudere kind.</w:t>
      </w:r>
      <w:r w:rsidR="00C253BC">
        <w:t xml:space="preserve"> </w:t>
      </w:r>
      <w:r w:rsidR="00115AAF">
        <w:t>Vertegenwoordigers van de beroepsgroep zetten vraagtekens bij de voorgestelde systematiek waarbij in eenzelfde opleidingsduur een student zowel breed als smal bevoegd kan worden.</w:t>
      </w:r>
    </w:p>
    <w:p w:rsidR="00C253BC" w:rsidP="00C253BC" w:rsidRDefault="00C253BC" w14:paraId="2878EE71" w14:textId="77777777"/>
    <w:p w:rsidR="00FA6F25" w:rsidP="00657911" w:rsidRDefault="00C253BC" w14:paraId="27E2E418" w14:textId="47E47FB3">
      <w:r w:rsidRPr="005F28F1">
        <w:t>Indien een</w:t>
      </w:r>
      <w:r>
        <w:t xml:space="preserve"> </w:t>
      </w:r>
      <w:r w:rsidRPr="00D32D05">
        <w:t>specialistisch</w:t>
      </w:r>
      <w:r>
        <w:t xml:space="preserve"> opgeleide</w:t>
      </w:r>
      <w:r w:rsidRPr="005F28F1">
        <w:t xml:space="preserve"> leraar tijdens </w:t>
      </w:r>
      <w:r>
        <w:t>diens</w:t>
      </w:r>
      <w:r w:rsidRPr="005F28F1">
        <w:t xml:space="preserve"> loopbaan ook een bevoegdheid voor de andere </w:t>
      </w:r>
      <w:r>
        <w:t>leeftijds</w:t>
      </w:r>
      <w:r w:rsidRPr="005F28F1">
        <w:t xml:space="preserve">groep zou willen halen, moet deze een </w:t>
      </w:r>
      <w:r>
        <w:t>verbredingstraject</w:t>
      </w:r>
      <w:r w:rsidRPr="005F28F1">
        <w:t xml:space="preserve"> volgen waarna de leraar ook aan de bekwaamheidseisen voor het lesgeven aan de andere doelgroep voldoet.</w:t>
      </w:r>
      <w:r>
        <w:t xml:space="preserve"> Het doel is om een compact traject te realiseren dat niet langer dan een jaar duurt en dat (financieel) toegankelijk is. Dit is een uitdaging omdat voor een tweede lerarenopleiding het instellingscollegegeld van toepassing is. De komende tijd zullen we dit zorgvuldig uitzoeken en verder uitwerken in samenwerking met opleidingen en het werkveld en passend binnen de bestaande financiële kaders.</w:t>
      </w:r>
      <w:r w:rsidR="00FA6F25">
        <w:t xml:space="preserve"> </w:t>
      </w:r>
    </w:p>
    <w:p w:rsidR="00A17AC4" w:rsidP="00697608" w:rsidRDefault="00A17AC4" w14:paraId="7A4C6B3D" w14:textId="77777777">
      <w:pPr>
        <w:rPr>
          <w:u w:val="single"/>
        </w:rPr>
      </w:pPr>
    </w:p>
    <w:p w:rsidRPr="00AB4453" w:rsidR="00697608" w:rsidP="00697608" w:rsidRDefault="00697608" w14:paraId="584FAF4E" w14:textId="401ED7DF">
      <w:pPr>
        <w:rPr>
          <w:u w:val="single"/>
        </w:rPr>
      </w:pPr>
      <w:r w:rsidRPr="00AB4453">
        <w:rPr>
          <w:u w:val="single"/>
        </w:rPr>
        <w:t>Leeftijdsafbakening jonge en oude kind</w:t>
      </w:r>
    </w:p>
    <w:p w:rsidR="00DB23D8" w:rsidP="00697608" w:rsidRDefault="00697608" w14:paraId="47D4AE4E" w14:textId="2950DF46">
      <w:r>
        <w:t xml:space="preserve">We hebben de landelijke expertisecentra jonge kind en po-vo gevraagd wetenschappelijk onderbouwd advies te geven over </w:t>
      </w:r>
      <w:r w:rsidR="00C80C29">
        <w:t xml:space="preserve">de leeftijdsafbakening tussen de bevoegdheid voor het jonge en oude kind </w:t>
      </w:r>
      <w:r>
        <w:t>en de gevolgen voor de inrichting van de opleiding.</w:t>
      </w:r>
      <w:r w:rsidR="00C80C29">
        <w:t xml:space="preserve"> </w:t>
      </w:r>
      <w:r>
        <w:t xml:space="preserve">De expertisecentra </w:t>
      </w:r>
      <w:r w:rsidR="00C80C29">
        <w:t>schrijven in hun advies dat de grens, vanuit een ontwikkelingspsychologisch perspectief, ligt bij de leeftijd van 8 jaar.</w:t>
      </w:r>
      <w:r w:rsidR="00FA6F25">
        <w:t xml:space="preserve"> Dat zou een splitsing tussen groep 4 en 5 logisch maken.</w:t>
      </w:r>
      <w:r w:rsidR="00C80C29">
        <w:t xml:space="preserve"> Om ervoor te zorgen dat leraren zoveel mogelijk van de doorgaande leerlijn meekrijgen, </w:t>
      </w:r>
      <w:r>
        <w:t xml:space="preserve">adviseren </w:t>
      </w:r>
      <w:r w:rsidR="00C80C29">
        <w:t xml:space="preserve">de centra </w:t>
      </w:r>
      <w:r>
        <w:t xml:space="preserve">een </w:t>
      </w:r>
      <w:r w:rsidR="00FA6F25">
        <w:t xml:space="preserve">aanvullende </w:t>
      </w:r>
      <w:r>
        <w:t xml:space="preserve">brede, overlappende splitsing tussen de smalle bevoegdheden en opleidingen, door de jonge kind variant van groep 1 t/m 5 in te richten en de oudere kind variant van groep 4 t/m 8, met bijbehorende bevoegdheden. </w:t>
      </w:r>
      <w:r w:rsidR="00AD786F">
        <w:t xml:space="preserve">Voor het advies van de expertisecentra verwijzen </w:t>
      </w:r>
      <w:r w:rsidRPr="00947108" w:rsidR="00AD786F">
        <w:t xml:space="preserve">we u naar </w:t>
      </w:r>
      <w:r w:rsidR="00657911">
        <w:t xml:space="preserve">de </w:t>
      </w:r>
      <w:r w:rsidRPr="00947108" w:rsidR="00AD786F">
        <w:t>bijlage.</w:t>
      </w:r>
      <w:r w:rsidR="00472980">
        <w:rPr>
          <w:rStyle w:val="Voetnootmarkering"/>
        </w:rPr>
        <w:footnoteReference w:id="8"/>
      </w:r>
      <w:r w:rsidR="007D3979">
        <w:t xml:space="preserve"> Vanuit het ontwikkelingsperspectief voor jonge kinderen zoeken we op termijn naar meer verbinding tussen de opleidingen voor kinderopvang en het jonge kind.</w:t>
      </w:r>
    </w:p>
    <w:p w:rsidR="00697608" w:rsidP="00697608" w:rsidRDefault="00697608" w14:paraId="3D22C2E9" w14:textId="77777777">
      <w:pPr>
        <w:spacing w:line="240" w:lineRule="auto"/>
        <w:rPr>
          <w:u w:val="single"/>
        </w:rPr>
      </w:pPr>
    </w:p>
    <w:p w:rsidR="00697608" w:rsidP="00697608" w:rsidRDefault="00697608" w14:paraId="799C2EE5" w14:textId="77777777">
      <w:pPr>
        <w:rPr>
          <w:u w:val="single"/>
        </w:rPr>
      </w:pPr>
      <w:r>
        <w:rPr>
          <w:u w:val="single"/>
        </w:rPr>
        <w:t>O</w:t>
      </w:r>
      <w:r w:rsidRPr="00E21538">
        <w:rPr>
          <w:u w:val="single"/>
        </w:rPr>
        <w:t>ntwikkeling kennisbases en opleidingen</w:t>
      </w:r>
    </w:p>
    <w:p w:rsidRPr="00926E20" w:rsidR="00697608" w:rsidP="00697608" w:rsidRDefault="00697608" w14:paraId="735A9E4E" w14:textId="4A6C4DED">
      <w:r>
        <w:t>In het hbo worden door lerarenopleidingen kennisbases vastgesteld die</w:t>
      </w:r>
      <w:r w:rsidR="00A94AB7">
        <w:t xml:space="preserve">, </w:t>
      </w:r>
      <w:r w:rsidR="00991599">
        <w:t>naast de wettelijke</w:t>
      </w:r>
      <w:r w:rsidR="00A94AB7">
        <w:t xml:space="preserve"> bekwaamheidseisen, </w:t>
      </w:r>
      <w:r>
        <w:t xml:space="preserve">gemeenschappelijke uitgangspunten </w:t>
      </w:r>
      <w:r w:rsidR="00A94AB7">
        <w:t>voor de</w:t>
      </w:r>
      <w:r w:rsidR="00C26153">
        <w:t xml:space="preserve"> </w:t>
      </w:r>
      <w:r w:rsidR="00A94AB7">
        <w:t xml:space="preserve">opleidingen </w:t>
      </w:r>
      <w:r>
        <w:t xml:space="preserve">vormen. </w:t>
      </w:r>
      <w:r w:rsidR="00991599">
        <w:t xml:space="preserve">Lerarenopleidingen hebben </w:t>
      </w:r>
      <w:r w:rsidR="00C26153">
        <w:t xml:space="preserve">vervolgens zelf </w:t>
      </w:r>
      <w:r w:rsidR="00991599">
        <w:t xml:space="preserve">de autonomie </w:t>
      </w:r>
      <w:r>
        <w:t xml:space="preserve">om </w:t>
      </w:r>
      <w:r w:rsidR="00A94AB7">
        <w:t>hun</w:t>
      </w:r>
      <w:r>
        <w:t xml:space="preserve"> eigen </w:t>
      </w:r>
      <w:r w:rsidR="00C26153">
        <w:t>curriculum</w:t>
      </w:r>
      <w:r w:rsidR="00A94AB7">
        <w:t xml:space="preserve"> </w:t>
      </w:r>
      <w:r w:rsidR="00991599">
        <w:t xml:space="preserve">vorm te geven zodat elke student aan </w:t>
      </w:r>
      <w:r w:rsidR="00C26153">
        <w:t>deze eisen voldoet</w:t>
      </w:r>
      <w:r>
        <w:t xml:space="preserve">. Op dit moment wordt de kennisbasis herijkt </w:t>
      </w:r>
      <w:r w:rsidR="00C26153">
        <w:t>waarin</w:t>
      </w:r>
      <w:r w:rsidRPr="00926E20">
        <w:t xml:space="preserve"> </w:t>
      </w:r>
      <w:r>
        <w:t xml:space="preserve">al </w:t>
      </w:r>
      <w:r w:rsidRPr="00926E20">
        <w:t>onderscheid</w:t>
      </w:r>
      <w:r>
        <w:t xml:space="preserve"> </w:t>
      </w:r>
      <w:r w:rsidR="0052626A">
        <w:t xml:space="preserve">wordt </w:t>
      </w:r>
      <w:r>
        <w:t>gemaakt per vak naar onderdelen die specifiek zijn voor het</w:t>
      </w:r>
      <w:r w:rsidRPr="00926E20">
        <w:t xml:space="preserve"> jonge en het oudere kind.</w:t>
      </w:r>
      <w:r w:rsidR="00D84DD1">
        <w:rPr>
          <w:rStyle w:val="Voetnootmarkering"/>
        </w:rPr>
        <w:footnoteReference w:id="9"/>
      </w:r>
      <w:r w:rsidRPr="00926E20">
        <w:t xml:space="preserve"> </w:t>
      </w:r>
      <w:r w:rsidR="00C26153">
        <w:t xml:space="preserve">We bezien of deze slag al voldoende is voor de nieuwe opleidingen. </w:t>
      </w:r>
      <w:r>
        <w:t xml:space="preserve">Het is ook aan instellingen zelf om te bepalen of zij overgaan tot het ontwikkelen van de nieuwe opleidingen. </w:t>
      </w:r>
      <w:r w:rsidR="00991599">
        <w:t xml:space="preserve">Het is </w:t>
      </w:r>
      <w:r w:rsidR="00C26153">
        <w:t xml:space="preserve">nog </w:t>
      </w:r>
      <w:r w:rsidR="00991599">
        <w:t xml:space="preserve">onduidelijk hoeveel </w:t>
      </w:r>
      <w:proofErr w:type="spellStart"/>
      <w:r w:rsidR="00991599">
        <w:t>pabo’s</w:t>
      </w:r>
      <w:proofErr w:type="spellEnd"/>
      <w:r w:rsidR="00991599">
        <w:t xml:space="preserve"> hiertoe overgaan</w:t>
      </w:r>
      <w:r w:rsidR="00C26153">
        <w:t>, omdat zij eerst inzicht willen in de potentie en de randvoorwaarden</w:t>
      </w:r>
      <w:r>
        <w:t>.</w:t>
      </w:r>
    </w:p>
    <w:p w:rsidR="00697608" w:rsidP="00697608" w:rsidRDefault="00697608" w14:paraId="7677FF02" w14:textId="77777777">
      <w:pPr>
        <w:rPr>
          <w:b/>
          <w:bCs/>
          <w:color w:val="FF0000"/>
        </w:rPr>
      </w:pPr>
    </w:p>
    <w:p w:rsidR="00697608" w:rsidP="00697608" w:rsidRDefault="0042223D" w14:paraId="0B35AA90" w14:textId="78BD73AD">
      <w:bookmarkStart w:name="_Hlk181621057" w:id="0"/>
      <w:r w:rsidRPr="00D32D05">
        <w:lastRenderedPageBreak/>
        <w:t xml:space="preserve">Een instelling die een </w:t>
      </w:r>
      <w:r w:rsidR="00C26153">
        <w:t>opleiding</w:t>
      </w:r>
      <w:r w:rsidRPr="00D32D05" w:rsidR="00C26153">
        <w:t xml:space="preserve"> </w:t>
      </w:r>
      <w:r w:rsidRPr="00D32D05">
        <w:t xml:space="preserve">voor het jonge en/of oudere kind </w:t>
      </w:r>
      <w:r w:rsidR="00991599">
        <w:t>wil starten</w:t>
      </w:r>
      <w:r w:rsidRPr="00D32D05">
        <w:t xml:space="preserve"> moet bij de </w:t>
      </w:r>
      <w:r w:rsidR="00991599">
        <w:t>NVAO</w:t>
      </w:r>
      <w:r w:rsidRPr="00D32D05">
        <w:t xml:space="preserve"> een </w:t>
      </w:r>
      <w:r w:rsidR="00991599">
        <w:t>accreditatie</w:t>
      </w:r>
      <w:r w:rsidRPr="00D32D05">
        <w:t xml:space="preserve"> nieuwe opleiding aanvragen</w:t>
      </w:r>
      <w:r w:rsidR="00991599">
        <w:t>.</w:t>
      </w:r>
      <w:r w:rsidRPr="00D32D05">
        <w:t xml:space="preserve"> Voor de bekostiging van de opleiding is ook een macrodoelmatigheidstoets nodig waarin wordt getoetst of er een (niet reeds vervulde) arbeidsmarktbehoefte is. De Commissie Doelmatigheid Hoger Onderwijs (CDHO) adviseert de minister die vervolgens een besluit neemt over de bekostiging. Het traject inclusief voorbereiding kent normaliter een doorlooptijd van twee jaar.</w:t>
      </w:r>
      <w:r w:rsidR="00C26153">
        <w:t xml:space="preserve"> Als er tegelijk veel aanvragen worden gedaan, zet dit de uitvoeringscapaciteit en daarmee de termijnen onder druk.</w:t>
      </w:r>
      <w:r w:rsidRPr="00D32D05">
        <w:t xml:space="preserve"> De haalbaarheid </w:t>
      </w:r>
      <w:r w:rsidR="00C26153">
        <w:t xml:space="preserve">van deze doorlooptijd </w:t>
      </w:r>
      <w:r w:rsidRPr="00D32D05">
        <w:t>zal</w:t>
      </w:r>
      <w:r w:rsidR="00C26153">
        <w:t xml:space="preserve"> </w:t>
      </w:r>
      <w:r w:rsidRPr="00D32D05">
        <w:t xml:space="preserve">met </w:t>
      </w:r>
      <w:r w:rsidR="00C26153">
        <w:t>de CDHO, NVAO en opleidingen</w:t>
      </w:r>
      <w:r w:rsidRPr="00D32D05">
        <w:t xml:space="preserve"> worden besproken. </w:t>
      </w:r>
      <w:bookmarkEnd w:id="0"/>
      <w:r w:rsidR="00697608">
        <w:t>Na afronding van de noodzakelijke procedures kunnen instellingen aankomende studenten voorlichten, personeel werven en onderwijs organiseren. Ook hier verwachten we dat er minimaal een half jaar voor nodig is.</w:t>
      </w:r>
    </w:p>
    <w:p w:rsidR="00697608" w:rsidP="00697608" w:rsidRDefault="00697608" w14:paraId="24DD0F7C" w14:textId="77777777">
      <w:pPr>
        <w:rPr>
          <w:u w:val="single"/>
        </w:rPr>
      </w:pPr>
    </w:p>
    <w:p w:rsidRPr="00E43B5B" w:rsidR="00697608" w:rsidP="00697608" w:rsidRDefault="007306EC" w14:paraId="4FA7D23A" w14:textId="11B6889B">
      <w:pPr>
        <w:rPr>
          <w:u w:val="single"/>
        </w:rPr>
      </w:pPr>
      <w:r>
        <w:rPr>
          <w:u w:val="single"/>
        </w:rPr>
        <w:t>Geen d</w:t>
      </w:r>
      <w:r w:rsidR="00697608">
        <w:rPr>
          <w:u w:val="single"/>
        </w:rPr>
        <w:t>ifferentiatie bijzondere nadere vooropleidingseisen</w:t>
      </w:r>
    </w:p>
    <w:p w:rsidR="00697608" w:rsidP="00697608" w:rsidRDefault="00697608" w14:paraId="757828B5" w14:textId="3F2A9F8B">
      <w:r>
        <w:t xml:space="preserve">In het wetsvoorstel uit 2020 </w:t>
      </w:r>
      <w:r w:rsidRPr="005F28F1">
        <w:t>is</w:t>
      </w:r>
      <w:r>
        <w:t xml:space="preserve"> de mogelijkheid opgenomen om</w:t>
      </w:r>
      <w:r w:rsidRPr="005F28F1">
        <w:t xml:space="preserve"> de toelatingseisen aan te passen</w:t>
      </w:r>
      <w:r>
        <w:t xml:space="preserve"> voor de nieuwe opleidingen, met name die voor het jonge kind</w:t>
      </w:r>
      <w:r w:rsidRPr="005F28F1">
        <w:t>.</w:t>
      </w:r>
      <w:r>
        <w:t xml:space="preserve"> </w:t>
      </w:r>
      <w:r w:rsidR="00A21002">
        <w:t>Het onderwijs</w:t>
      </w:r>
      <w:r>
        <w:t>veld roept</w:t>
      </w:r>
      <w:r w:rsidR="00A21002">
        <w:t xml:space="preserve"> in gesprekken</w:t>
      </w:r>
      <w:r>
        <w:t xml:space="preserve"> op om de </w:t>
      </w:r>
      <w:r w:rsidRPr="005F28F1">
        <w:t>toelatingseisen</w:t>
      </w:r>
      <w:r>
        <w:t xml:space="preserve"> z</w:t>
      </w:r>
      <w:r w:rsidRPr="005F28F1">
        <w:t xml:space="preserve">owel </w:t>
      </w:r>
      <w:r>
        <w:t xml:space="preserve">in </w:t>
      </w:r>
      <w:r w:rsidRPr="005F28F1">
        <w:t xml:space="preserve">niveau als </w:t>
      </w:r>
      <w:r>
        <w:t xml:space="preserve">in </w:t>
      </w:r>
      <w:r w:rsidRPr="005F28F1">
        <w:t xml:space="preserve">inhoud niet </w:t>
      </w:r>
      <w:r>
        <w:t xml:space="preserve">te </w:t>
      </w:r>
      <w:r w:rsidRPr="005F28F1">
        <w:t xml:space="preserve">differentiëren. </w:t>
      </w:r>
      <w:r w:rsidR="00C26153">
        <w:t>Dit</w:t>
      </w:r>
      <w:r w:rsidR="00A21002">
        <w:t xml:space="preserve"> is in lijn met de ambities uit het herstelplan</w:t>
      </w:r>
      <w:r w:rsidR="00A21002">
        <w:rPr>
          <w:rStyle w:val="Voetnootmarkering"/>
        </w:rPr>
        <w:footnoteReference w:id="10"/>
      </w:r>
      <w:r w:rsidR="00991599">
        <w:t xml:space="preserve"> </w:t>
      </w:r>
      <w:r w:rsidR="00A21002">
        <w:t xml:space="preserve">ten behoeve van de </w:t>
      </w:r>
      <w:r w:rsidRPr="005F28F1">
        <w:t xml:space="preserve">kwaliteit van de opleidingen en toekomstige </w:t>
      </w:r>
      <w:r w:rsidR="00A21002">
        <w:t>leraren.</w:t>
      </w:r>
      <w:r w:rsidRPr="005F28F1">
        <w:t xml:space="preserve"> De benodigde kennis is niet één-op-één de kennis die moet worden overgebracht op leerlingen. Vakinhoudelijke bekwaamheid vergt boven de leerstof staan</w:t>
      </w:r>
      <w:r w:rsidRPr="00273FC9">
        <w:t>.</w:t>
      </w:r>
      <w:r>
        <w:t xml:space="preserve">  </w:t>
      </w:r>
    </w:p>
    <w:p w:rsidRPr="005F28F1" w:rsidR="00DB23D8" w:rsidP="00697608" w:rsidRDefault="00DB23D8" w14:paraId="169BA4C5" w14:textId="77777777"/>
    <w:p w:rsidRPr="005F28F1" w:rsidR="00697608" w:rsidP="00697608" w:rsidRDefault="00697608" w14:paraId="4F9AAE7E" w14:textId="77777777">
      <w:pPr>
        <w:rPr>
          <w:b/>
          <w:bCs/>
        </w:rPr>
      </w:pPr>
      <w:r w:rsidRPr="005F28F1">
        <w:rPr>
          <w:b/>
          <w:bCs/>
        </w:rPr>
        <w:t>Vervolgproces</w:t>
      </w:r>
    </w:p>
    <w:p w:rsidR="00697608" w:rsidP="00991599" w:rsidRDefault="00BC71B1" w14:paraId="2EE8D622" w14:textId="302DC526">
      <w:r>
        <w:t>Zoals beschreven duurt</w:t>
      </w:r>
      <w:r w:rsidR="00697608">
        <w:t xml:space="preserve"> het wet- en regelgevingstraject ruim twee jaar. De ontwikkeling van kennisbases, opleidingen, het doorlopen van bijbehorende procedures en voorlichting kost twee en een half jaar. Dat betekent dat studenten vanaf september 2029 zouden kunnen starten aan de nieuwe opleidingen</w:t>
      </w:r>
      <w:r w:rsidR="00EA1873">
        <w:t xml:space="preserve">. </w:t>
      </w:r>
    </w:p>
    <w:p w:rsidR="00991599" w:rsidP="00991599" w:rsidRDefault="00991599" w14:paraId="0E2E2AEB" w14:textId="77777777"/>
    <w:p w:rsidR="00697608" w:rsidP="00697608" w:rsidRDefault="00697608" w14:paraId="356BA21B" w14:textId="77777777"/>
    <w:p w:rsidR="00326F49" w:rsidP="00326F49" w:rsidRDefault="00326F49" w14:paraId="7CF6674A" w14:textId="77777777">
      <w:r>
        <w:t>De staatssecretaris van Onderwijs, Cultuur en Wetenschap,</w:t>
      </w:r>
    </w:p>
    <w:p w:rsidR="00326F49" w:rsidP="00326F49" w:rsidRDefault="00326F49" w14:paraId="13E5872F" w14:textId="77777777"/>
    <w:p w:rsidR="00326F49" w:rsidP="00326F49" w:rsidRDefault="00326F49" w14:paraId="677FCEF1" w14:textId="77777777"/>
    <w:p w:rsidR="00326F49" w:rsidP="00326F49" w:rsidRDefault="00326F49" w14:paraId="2D32EE96" w14:textId="77777777"/>
    <w:p w:rsidR="00326F49" w:rsidP="00326F49" w:rsidRDefault="00326F49" w14:paraId="15F7ADB6" w14:textId="77777777"/>
    <w:p w:rsidR="00326F49" w:rsidP="00326F49" w:rsidRDefault="00326F49" w14:paraId="59CFE1F4" w14:textId="77777777">
      <w:r>
        <w:t>Mariëlle Paul</w:t>
      </w:r>
    </w:p>
    <w:p w:rsidR="00326F49" w:rsidP="00697608" w:rsidRDefault="00326F49" w14:paraId="4C7C791F" w14:textId="77777777"/>
    <w:p w:rsidR="00326F49" w:rsidP="00697608" w:rsidRDefault="00326F49" w14:paraId="2A4E3955" w14:textId="77777777"/>
    <w:p w:rsidR="00697608" w:rsidP="00697608" w:rsidRDefault="00697608" w14:paraId="7D36B1C8" w14:textId="2D7CDD9A">
      <w:r>
        <w:t>De minister van Onderwijs, Cultuur en Wetenschap,</w:t>
      </w:r>
    </w:p>
    <w:p w:rsidR="00697608" w:rsidP="00697608" w:rsidRDefault="00697608" w14:paraId="364F4CE7" w14:textId="77777777"/>
    <w:p w:rsidR="00697608" w:rsidP="00697608" w:rsidRDefault="00697608" w14:paraId="1B460E84" w14:textId="77777777"/>
    <w:p w:rsidR="00697608" w:rsidP="00697608" w:rsidRDefault="00697608" w14:paraId="5CED55D9" w14:textId="77777777">
      <w:pPr>
        <w:pStyle w:val="standaard-tekst"/>
      </w:pPr>
    </w:p>
    <w:p w:rsidR="00BC71B1" w:rsidP="0079192C" w:rsidRDefault="00BC71B1" w14:paraId="59863E7E" w14:textId="77777777">
      <w:pPr>
        <w:pStyle w:val="standaard-tekst"/>
      </w:pPr>
    </w:p>
    <w:p w:rsidR="00697608" w:rsidP="0079192C" w:rsidRDefault="00697608" w14:paraId="237F61C8" w14:textId="2D98C9E6">
      <w:pPr>
        <w:pStyle w:val="standaard-tekst"/>
      </w:pPr>
      <w:proofErr w:type="spellStart"/>
      <w:r>
        <w:t>Eppo</w:t>
      </w:r>
      <w:proofErr w:type="spellEnd"/>
      <w:r>
        <w:t xml:space="preserve"> Bruins</w:t>
      </w:r>
    </w:p>
    <w:p w:rsidRPr="00820DDA" w:rsidR="00820DDA" w:rsidP="00215964" w:rsidRDefault="00820DDA" w14:paraId="00BB5D87" w14:textId="77777777">
      <w:pPr>
        <w:spacing w:line="240" w:lineRule="auto"/>
      </w:pPr>
    </w:p>
    <w:sectPr w:rsidRPr="00820DDA" w:rsidR="00820DDA" w:rsidSect="002F493B">
      <w:headerReference w:type="default"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244E4" w14:textId="77777777" w:rsidR="00C73F99" w:rsidRDefault="00C73F99">
      <w:r>
        <w:separator/>
      </w:r>
    </w:p>
    <w:p w14:paraId="1C39DAC3" w14:textId="77777777" w:rsidR="00C73F99" w:rsidRDefault="00C73F99"/>
  </w:endnote>
  <w:endnote w:type="continuationSeparator" w:id="0">
    <w:p w14:paraId="3A3DBE21" w14:textId="77777777" w:rsidR="00C73F99" w:rsidRDefault="00C73F99">
      <w:r>
        <w:continuationSeparator/>
      </w:r>
    </w:p>
    <w:p w14:paraId="6DB3CF21" w14:textId="77777777" w:rsidR="00C73F99" w:rsidRDefault="00C73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DB8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837D8" w14:paraId="4965A536" w14:textId="77777777" w:rsidTr="004C7E1D">
      <w:trPr>
        <w:trHeight w:hRule="exact" w:val="357"/>
      </w:trPr>
      <w:tc>
        <w:tcPr>
          <w:tcW w:w="7603" w:type="dxa"/>
          <w:shd w:val="clear" w:color="auto" w:fill="auto"/>
        </w:tcPr>
        <w:p w14:paraId="3DF7809F" w14:textId="77777777" w:rsidR="002F71BB" w:rsidRPr="004C7E1D" w:rsidRDefault="002F71BB" w:rsidP="004C7E1D">
          <w:pPr>
            <w:spacing w:line="180" w:lineRule="exact"/>
            <w:rPr>
              <w:sz w:val="13"/>
              <w:szCs w:val="13"/>
            </w:rPr>
          </w:pPr>
        </w:p>
      </w:tc>
      <w:tc>
        <w:tcPr>
          <w:tcW w:w="2172" w:type="dxa"/>
          <w:shd w:val="clear" w:color="auto" w:fill="auto"/>
        </w:tcPr>
        <w:p w14:paraId="5B0E29C7" w14:textId="32B4B69C" w:rsidR="002F71BB" w:rsidRPr="004C7E1D" w:rsidRDefault="00DD1C3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3184A">
            <w:rPr>
              <w:szCs w:val="13"/>
            </w:rPr>
            <w:t>5</w:t>
          </w:r>
          <w:r w:rsidRPr="004C7E1D">
            <w:rPr>
              <w:szCs w:val="13"/>
            </w:rPr>
            <w:fldChar w:fldCharType="end"/>
          </w:r>
        </w:p>
      </w:tc>
    </w:tr>
  </w:tbl>
  <w:p w14:paraId="5B7FF45D"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1837D8" w14:paraId="0102706E" w14:textId="77777777" w:rsidTr="004C7E1D">
      <w:trPr>
        <w:trHeight w:hRule="exact" w:val="357"/>
      </w:trPr>
      <w:tc>
        <w:tcPr>
          <w:tcW w:w="7709" w:type="dxa"/>
          <w:shd w:val="clear" w:color="auto" w:fill="auto"/>
        </w:tcPr>
        <w:p w14:paraId="6156DADD" w14:textId="77777777" w:rsidR="00D17084" w:rsidRPr="004C7E1D" w:rsidRDefault="00D17084" w:rsidP="004C7E1D">
          <w:pPr>
            <w:spacing w:line="180" w:lineRule="exact"/>
            <w:rPr>
              <w:sz w:val="13"/>
              <w:szCs w:val="13"/>
            </w:rPr>
          </w:pPr>
        </w:p>
      </w:tc>
      <w:tc>
        <w:tcPr>
          <w:tcW w:w="2060" w:type="dxa"/>
          <w:shd w:val="clear" w:color="auto" w:fill="auto"/>
        </w:tcPr>
        <w:p w14:paraId="5C1732BD" w14:textId="1FB5A5A6" w:rsidR="00D17084" w:rsidRPr="004C7E1D" w:rsidRDefault="00DD1C3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3184A">
            <w:rPr>
              <w:szCs w:val="13"/>
            </w:rPr>
            <w:t>5</w:t>
          </w:r>
          <w:r w:rsidRPr="004C7E1D">
            <w:rPr>
              <w:szCs w:val="13"/>
            </w:rPr>
            <w:fldChar w:fldCharType="end"/>
          </w:r>
        </w:p>
      </w:tc>
    </w:tr>
  </w:tbl>
  <w:p w14:paraId="559FD16D"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F3E6B" w14:textId="77777777" w:rsidR="00C73F99" w:rsidRDefault="00C73F99">
      <w:r>
        <w:separator/>
      </w:r>
    </w:p>
    <w:p w14:paraId="1B1A6531" w14:textId="77777777" w:rsidR="00C73F99" w:rsidRDefault="00C73F99"/>
  </w:footnote>
  <w:footnote w:type="continuationSeparator" w:id="0">
    <w:p w14:paraId="0BBBB0EA" w14:textId="77777777" w:rsidR="00C73F99" w:rsidRDefault="00C73F99">
      <w:r>
        <w:continuationSeparator/>
      </w:r>
    </w:p>
    <w:p w14:paraId="3A7EBDA0" w14:textId="77777777" w:rsidR="00C73F99" w:rsidRDefault="00C73F99"/>
  </w:footnote>
  <w:footnote w:id="1">
    <w:p w14:paraId="08372EBD" w14:textId="2A0A78D5" w:rsidR="00991599" w:rsidRDefault="00991599" w:rsidP="00991599">
      <w:pPr>
        <w:pStyle w:val="Voetnoottekst"/>
      </w:pPr>
      <w:r>
        <w:rPr>
          <w:rStyle w:val="Voetnootmarkering"/>
        </w:rPr>
        <w:footnoteRef/>
      </w:r>
      <w:r>
        <w:t xml:space="preserve"> </w:t>
      </w:r>
      <w:r w:rsidRPr="00353E11">
        <w:t>Kamerstukken II 2023/24, 27 923, nr. 473</w:t>
      </w:r>
      <w:r w:rsidR="004154DB">
        <w:t>.</w:t>
      </w:r>
    </w:p>
  </w:footnote>
  <w:footnote w:id="2">
    <w:p w14:paraId="4808B4F1" w14:textId="158341E2" w:rsidR="00991599" w:rsidRDefault="00991599" w:rsidP="00991599">
      <w:pPr>
        <w:pStyle w:val="Voetnoottekst"/>
      </w:pPr>
      <w:r>
        <w:rPr>
          <w:rStyle w:val="Voetnootmarkering"/>
        </w:rPr>
        <w:footnoteRef/>
      </w:r>
      <w:r>
        <w:t xml:space="preserve"> Arbeidsmarktramingen onderwijs, PM link december 2024</w:t>
      </w:r>
      <w:r w:rsidR="004154DB">
        <w:t>.</w:t>
      </w:r>
    </w:p>
  </w:footnote>
  <w:footnote w:id="3">
    <w:p w14:paraId="111268CE" w14:textId="12A552F1" w:rsidR="00991599" w:rsidRPr="00353E11" w:rsidRDefault="00991599" w:rsidP="00991599">
      <w:pPr>
        <w:pStyle w:val="Voetnoottekst"/>
        <w:rPr>
          <w:lang w:val="en-US"/>
        </w:rPr>
      </w:pPr>
      <w:r>
        <w:rPr>
          <w:rStyle w:val="Voetnootmarkering"/>
        </w:rPr>
        <w:footnoteRef/>
      </w:r>
      <w:r w:rsidRPr="00353E11">
        <w:rPr>
          <w:lang w:val="en-US"/>
        </w:rPr>
        <w:t xml:space="preserve"> Education at a Glance 2024, OESO, September 2024</w:t>
      </w:r>
      <w:r w:rsidR="004154DB">
        <w:rPr>
          <w:lang w:val="en-US"/>
        </w:rPr>
        <w:t>.</w:t>
      </w:r>
    </w:p>
  </w:footnote>
  <w:footnote w:id="4">
    <w:p w14:paraId="53D7F023" w14:textId="6F6166D1" w:rsidR="00B75370" w:rsidRPr="00657911" w:rsidRDefault="00B75370">
      <w:pPr>
        <w:pStyle w:val="Voetnoottekst"/>
        <w:rPr>
          <w:lang w:val="en-US"/>
        </w:rPr>
      </w:pPr>
      <w:r>
        <w:rPr>
          <w:rStyle w:val="Voetnootmarkering"/>
        </w:rPr>
        <w:footnoteRef/>
      </w:r>
      <w:r w:rsidRPr="00657911">
        <w:rPr>
          <w:lang w:val="en-US"/>
        </w:rPr>
        <w:t xml:space="preserve"> https://www.nro.nl/onderzoeksprojecten/imago-en-status-van-de-leraar-in-de-21e-eeuw</w:t>
      </w:r>
      <w:r w:rsidR="004154DB">
        <w:rPr>
          <w:lang w:val="en-US"/>
        </w:rPr>
        <w:t>.</w:t>
      </w:r>
    </w:p>
  </w:footnote>
  <w:footnote w:id="5">
    <w:p w14:paraId="0A4B65DB" w14:textId="1468F569" w:rsidR="00991599" w:rsidRDefault="00991599" w:rsidP="00991599">
      <w:pPr>
        <w:pStyle w:val="Voetnoottekst"/>
      </w:pPr>
      <w:r w:rsidRPr="00657911">
        <w:rPr>
          <w:rStyle w:val="Voetnootmarkering"/>
        </w:rPr>
        <w:footnoteRef/>
      </w:r>
      <w:r w:rsidRPr="00657911">
        <w:t xml:space="preserve"> </w:t>
      </w:r>
      <w:r w:rsidR="00472980" w:rsidRPr="00472980">
        <w:rPr>
          <w:szCs w:val="13"/>
        </w:rPr>
        <w:t xml:space="preserve">Optimale inrichting van lerarenopleidingen, </w:t>
      </w:r>
      <w:proofErr w:type="spellStart"/>
      <w:r w:rsidR="00472980" w:rsidRPr="00472980">
        <w:rPr>
          <w:szCs w:val="13"/>
        </w:rPr>
        <w:t>Qompas</w:t>
      </w:r>
      <w:proofErr w:type="spellEnd"/>
      <w:r w:rsidR="00472980" w:rsidRPr="00472980">
        <w:rPr>
          <w:szCs w:val="13"/>
        </w:rPr>
        <w:t>, Leiden, oktober 2018</w:t>
      </w:r>
      <w:r w:rsidR="00472980">
        <w:rPr>
          <w:szCs w:val="13"/>
        </w:rPr>
        <w:t>. Loopbaanmonitor onderwijs, MOOZ en Centerdata, december 2024.</w:t>
      </w:r>
    </w:p>
  </w:footnote>
  <w:footnote w:id="6">
    <w:p w14:paraId="140CBE64" w14:textId="2EFC1E5F" w:rsidR="00991599" w:rsidRDefault="00991599" w:rsidP="00991599">
      <w:pPr>
        <w:pStyle w:val="Voetnoottekst"/>
      </w:pPr>
      <w:r w:rsidRPr="00657911">
        <w:rPr>
          <w:rStyle w:val="Voetnootmarkering"/>
        </w:rPr>
        <w:footnoteRef/>
      </w:r>
      <w:r w:rsidRPr="00657911">
        <w:t xml:space="preserve"> </w:t>
      </w:r>
      <w:r w:rsidR="004154DB" w:rsidRPr="00472980">
        <w:rPr>
          <w:szCs w:val="13"/>
        </w:rPr>
        <w:t xml:space="preserve">Optimale inrichting van lerarenopleidingen, </w:t>
      </w:r>
      <w:proofErr w:type="spellStart"/>
      <w:r w:rsidR="004154DB" w:rsidRPr="00472980">
        <w:rPr>
          <w:szCs w:val="13"/>
        </w:rPr>
        <w:t>Qompas</w:t>
      </w:r>
      <w:proofErr w:type="spellEnd"/>
      <w:r w:rsidR="004154DB" w:rsidRPr="00472980">
        <w:rPr>
          <w:szCs w:val="13"/>
        </w:rPr>
        <w:t>, Leiden, oktober 2018</w:t>
      </w:r>
      <w:r w:rsidR="004154DB">
        <w:rPr>
          <w:szCs w:val="13"/>
        </w:rPr>
        <w:t>.</w:t>
      </w:r>
    </w:p>
  </w:footnote>
  <w:footnote w:id="7">
    <w:p w14:paraId="47F0C8D6" w14:textId="77777777" w:rsidR="00991599" w:rsidRDefault="00991599" w:rsidP="00991599">
      <w:pPr>
        <w:pStyle w:val="Voetnoottekst"/>
      </w:pPr>
      <w:r w:rsidRPr="00657911">
        <w:rPr>
          <w:rStyle w:val="Voetnootmarkering"/>
        </w:rPr>
        <w:footnoteRef/>
      </w:r>
      <w:r w:rsidRPr="00657911">
        <w:t xml:space="preserve"> </w:t>
      </w:r>
      <w:hyperlink r:id="rId1" w:history="1">
        <w:r w:rsidRPr="00657911">
          <w:rPr>
            <w:rStyle w:val="Hyperlink"/>
          </w:rPr>
          <w:t>Overheid.nl | Consultatie Wetsvoorstel bevoegdheden schoolonderwijs jonge en oudere kind (internetconsultatie.nl)</w:t>
        </w:r>
      </w:hyperlink>
    </w:p>
  </w:footnote>
  <w:footnote w:id="8">
    <w:p w14:paraId="468BA911" w14:textId="72856AF2" w:rsidR="00472980" w:rsidRDefault="00472980">
      <w:pPr>
        <w:pStyle w:val="Voetnoottekst"/>
      </w:pPr>
      <w:r>
        <w:rPr>
          <w:rStyle w:val="Voetnootmarkering"/>
        </w:rPr>
        <w:footnoteRef/>
      </w:r>
      <w:r>
        <w:t xml:space="preserve"> </w:t>
      </w:r>
      <w:r w:rsidR="004154DB">
        <w:t>Notitie differentiatie pabo, L</w:t>
      </w:r>
      <w:r>
        <w:t>andelijk</w:t>
      </w:r>
      <w:r w:rsidR="004154DB">
        <w:t xml:space="preserve">e expertisecentra jonge kind en po-vo, november 2024. </w:t>
      </w:r>
    </w:p>
  </w:footnote>
  <w:footnote w:id="9">
    <w:p w14:paraId="115FA7C1" w14:textId="5A0E3984" w:rsidR="00D84DD1" w:rsidRDefault="00D84DD1">
      <w:pPr>
        <w:pStyle w:val="Voetnoottekst"/>
      </w:pPr>
      <w:r>
        <w:rPr>
          <w:rStyle w:val="Voetnootmarkering"/>
        </w:rPr>
        <w:footnoteRef/>
      </w:r>
      <w:r>
        <w:t xml:space="preserve"> </w:t>
      </w:r>
      <w:r w:rsidR="00C26153">
        <w:t>De expertisecentra jonge kind en po-vo hebben deze verhouding in de hele breedte op hoofdlijnen beschreven in bijgevoegde notitie.</w:t>
      </w:r>
    </w:p>
  </w:footnote>
  <w:footnote w:id="10">
    <w:p w14:paraId="3B8FD624" w14:textId="5C2D11E2" w:rsidR="00A21002" w:rsidRDefault="00A21002" w:rsidP="00A21002">
      <w:pPr>
        <w:pStyle w:val="Voetnoottekst"/>
      </w:pPr>
      <w:r>
        <w:rPr>
          <w:rStyle w:val="Voetnootmarkering"/>
        </w:rPr>
        <w:footnoteRef/>
      </w:r>
      <w:r>
        <w:t xml:space="preserve"> </w:t>
      </w:r>
      <w:r w:rsidRPr="005C1970">
        <w:t>Kamerstukken II 202</w:t>
      </w:r>
      <w:r>
        <w:t>4</w:t>
      </w:r>
      <w:r w:rsidRPr="005C1970">
        <w:t>/2</w:t>
      </w:r>
      <w:r>
        <w:t xml:space="preserve">5, </w:t>
      </w:r>
      <w:r w:rsidRPr="005C1970">
        <w:t>31293</w:t>
      </w:r>
      <w:r>
        <w:t xml:space="preserve"> nr.</w:t>
      </w:r>
      <w:r w:rsidRPr="005C1970">
        <w:t>762</w:t>
      </w:r>
      <w:r w:rsidR="004154D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1837D8" w14:paraId="5E12E187" w14:textId="77777777" w:rsidTr="006D2D53">
      <w:trPr>
        <w:trHeight w:hRule="exact" w:val="400"/>
      </w:trPr>
      <w:tc>
        <w:tcPr>
          <w:tcW w:w="7518" w:type="dxa"/>
          <w:shd w:val="clear" w:color="auto" w:fill="auto"/>
        </w:tcPr>
        <w:p w14:paraId="4154677C" w14:textId="77777777" w:rsidR="00527BD4" w:rsidRPr="00275984" w:rsidRDefault="00527BD4" w:rsidP="00BF4427">
          <w:pPr>
            <w:pStyle w:val="Huisstijl-Rubricering"/>
          </w:pPr>
        </w:p>
      </w:tc>
    </w:tr>
  </w:tbl>
  <w:p w14:paraId="1562DDF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837D8" w14:paraId="7145C9B7" w14:textId="77777777" w:rsidTr="003B528D">
      <w:tc>
        <w:tcPr>
          <w:tcW w:w="2160" w:type="dxa"/>
          <w:shd w:val="clear" w:color="auto" w:fill="auto"/>
        </w:tcPr>
        <w:p w14:paraId="6CEDEC5B" w14:textId="77777777" w:rsidR="002F71BB" w:rsidRDefault="00DD1C3A" w:rsidP="005D283A">
          <w:pPr>
            <w:pStyle w:val="Colofonkop"/>
            <w:framePr w:hSpace="0" w:wrap="auto" w:vAnchor="margin" w:hAnchor="text" w:xAlign="left" w:yAlign="inline"/>
          </w:pPr>
          <w:r>
            <w:t>Onze referentie</w:t>
          </w:r>
        </w:p>
        <w:p w14:paraId="0CE967F5" w14:textId="075D696A" w:rsidR="00020CA9" w:rsidRPr="00020CA9" w:rsidRDefault="00020CA9" w:rsidP="005D283A">
          <w:pPr>
            <w:pStyle w:val="Colofonkop"/>
            <w:framePr w:hSpace="0" w:wrap="auto" w:vAnchor="margin" w:hAnchor="text" w:xAlign="left" w:yAlign="inline"/>
            <w:rPr>
              <w:b w:val="0"/>
              <w:bCs/>
            </w:rPr>
          </w:pPr>
          <w:r w:rsidRPr="00020CA9">
            <w:rPr>
              <w:b w:val="0"/>
              <w:bCs/>
            </w:rPr>
            <w:t>49045913</w:t>
          </w:r>
        </w:p>
      </w:tc>
    </w:tr>
    <w:tr w:rsidR="001837D8" w14:paraId="60DB08B0" w14:textId="77777777" w:rsidTr="002F71BB">
      <w:trPr>
        <w:trHeight w:val="259"/>
      </w:trPr>
      <w:tc>
        <w:tcPr>
          <w:tcW w:w="2160" w:type="dxa"/>
          <w:shd w:val="clear" w:color="auto" w:fill="auto"/>
        </w:tcPr>
        <w:p w14:paraId="1D5855A9" w14:textId="77777777" w:rsidR="00E35CF4" w:rsidRPr="005D283A" w:rsidRDefault="00E35CF4" w:rsidP="0049501A">
          <w:pPr>
            <w:spacing w:line="180" w:lineRule="exact"/>
            <w:rPr>
              <w:sz w:val="13"/>
              <w:szCs w:val="13"/>
            </w:rPr>
          </w:pPr>
        </w:p>
      </w:tc>
    </w:tr>
  </w:tbl>
  <w:p w14:paraId="4DE92F0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1837D8" w14:paraId="350CFDF6" w14:textId="77777777" w:rsidTr="001377D4">
      <w:trPr>
        <w:trHeight w:val="2636"/>
      </w:trPr>
      <w:tc>
        <w:tcPr>
          <w:tcW w:w="737" w:type="dxa"/>
          <w:shd w:val="clear" w:color="auto" w:fill="auto"/>
        </w:tcPr>
        <w:p w14:paraId="4975979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F45F059" w14:textId="77777777" w:rsidR="00704845" w:rsidRDefault="00DD1C3A" w:rsidP="0047126E">
          <w:pPr>
            <w:framePr w:w="3873" w:h="2625" w:hRule="exact" w:wrap="around" w:vAnchor="page" w:hAnchor="page" w:x="6323" w:y="1"/>
          </w:pPr>
          <w:r>
            <w:rPr>
              <w:noProof/>
              <w:lang w:val="en-US" w:eastAsia="en-US"/>
            </w:rPr>
            <w:drawing>
              <wp:inline distT="0" distB="0" distL="0" distR="0" wp14:anchorId="6B254F28" wp14:editId="115AA05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9225467" w14:textId="77777777" w:rsidR="00483ECA" w:rsidRDefault="00483ECA" w:rsidP="00D037A9"/>
      </w:tc>
    </w:tr>
  </w:tbl>
  <w:p w14:paraId="4E779AA9"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837D8" w14:paraId="7338DB93" w14:textId="77777777" w:rsidTr="0008539E">
      <w:trPr>
        <w:trHeight w:hRule="exact" w:val="572"/>
      </w:trPr>
      <w:tc>
        <w:tcPr>
          <w:tcW w:w="7520" w:type="dxa"/>
          <w:shd w:val="clear" w:color="auto" w:fill="auto"/>
        </w:tcPr>
        <w:p w14:paraId="5D752C7F" w14:textId="77777777" w:rsidR="00527BD4" w:rsidRPr="00963440" w:rsidRDefault="00DD1C3A" w:rsidP="00210BA3">
          <w:pPr>
            <w:pStyle w:val="Huisstijl-Adres"/>
            <w:spacing w:after="0"/>
          </w:pPr>
          <w:r w:rsidRPr="009E3B07">
            <w:t>&gt;Retouradres </w:t>
          </w:r>
          <w:r>
            <w:t>Postbus 16375 2500 BJ Den Haag</w:t>
          </w:r>
          <w:r w:rsidRPr="009E3B07">
            <w:t xml:space="preserve"> </w:t>
          </w:r>
        </w:p>
      </w:tc>
    </w:tr>
    <w:tr w:rsidR="001837D8" w14:paraId="00152BD1" w14:textId="77777777" w:rsidTr="00E776C6">
      <w:trPr>
        <w:cantSplit/>
        <w:trHeight w:hRule="exact" w:val="238"/>
      </w:trPr>
      <w:tc>
        <w:tcPr>
          <w:tcW w:w="7520" w:type="dxa"/>
          <w:shd w:val="clear" w:color="auto" w:fill="auto"/>
        </w:tcPr>
        <w:p w14:paraId="674C95A1" w14:textId="77777777" w:rsidR="00093ABC" w:rsidRPr="00963440" w:rsidRDefault="00093ABC" w:rsidP="00963440"/>
      </w:tc>
    </w:tr>
    <w:tr w:rsidR="001837D8" w14:paraId="47C305C6" w14:textId="77777777" w:rsidTr="00E776C6">
      <w:trPr>
        <w:cantSplit/>
        <w:trHeight w:hRule="exact" w:val="1520"/>
      </w:trPr>
      <w:tc>
        <w:tcPr>
          <w:tcW w:w="7520" w:type="dxa"/>
          <w:shd w:val="clear" w:color="auto" w:fill="auto"/>
        </w:tcPr>
        <w:p w14:paraId="473E9ABC" w14:textId="77777777" w:rsidR="00A604D3" w:rsidRPr="00963440" w:rsidRDefault="00A604D3" w:rsidP="00963440"/>
      </w:tc>
    </w:tr>
    <w:tr w:rsidR="001837D8" w14:paraId="5852A7EB" w14:textId="77777777" w:rsidTr="00E776C6">
      <w:trPr>
        <w:trHeight w:hRule="exact" w:val="1077"/>
      </w:trPr>
      <w:tc>
        <w:tcPr>
          <w:tcW w:w="7520" w:type="dxa"/>
          <w:shd w:val="clear" w:color="auto" w:fill="auto"/>
        </w:tcPr>
        <w:p w14:paraId="1FC15E7D" w14:textId="77777777" w:rsidR="00892BA5" w:rsidRPr="00035E67" w:rsidRDefault="00892BA5" w:rsidP="00892BA5">
          <w:pPr>
            <w:tabs>
              <w:tab w:val="left" w:pos="740"/>
            </w:tabs>
            <w:autoSpaceDE w:val="0"/>
            <w:autoSpaceDN w:val="0"/>
            <w:adjustRightInd w:val="0"/>
            <w:rPr>
              <w:rFonts w:cs="Verdana"/>
              <w:szCs w:val="18"/>
            </w:rPr>
          </w:pPr>
        </w:p>
      </w:tc>
    </w:tr>
  </w:tbl>
  <w:p w14:paraId="7600B949" w14:textId="77777777" w:rsidR="006F273B" w:rsidRDefault="006F273B" w:rsidP="00BC4AE3">
    <w:pPr>
      <w:pStyle w:val="Koptekst"/>
    </w:pPr>
  </w:p>
  <w:p w14:paraId="14D11A56" w14:textId="77777777" w:rsidR="00153BD0" w:rsidRDefault="00153BD0" w:rsidP="00BC4AE3">
    <w:pPr>
      <w:pStyle w:val="Koptekst"/>
    </w:pPr>
  </w:p>
  <w:p w14:paraId="34EC0F9D" w14:textId="77777777" w:rsidR="0044605E" w:rsidRDefault="0044605E" w:rsidP="00BC4AE3">
    <w:pPr>
      <w:pStyle w:val="Koptekst"/>
    </w:pPr>
  </w:p>
  <w:p w14:paraId="5F1FC09E" w14:textId="77777777" w:rsidR="0044605E" w:rsidRDefault="0044605E" w:rsidP="00BC4AE3">
    <w:pPr>
      <w:pStyle w:val="Koptekst"/>
    </w:pPr>
  </w:p>
  <w:p w14:paraId="602D4B4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4D206CE">
      <w:start w:val="1"/>
      <w:numFmt w:val="bullet"/>
      <w:pStyle w:val="Lijstopsomteken"/>
      <w:lvlText w:val="•"/>
      <w:lvlJc w:val="left"/>
      <w:pPr>
        <w:tabs>
          <w:tab w:val="num" w:pos="227"/>
        </w:tabs>
        <w:ind w:left="227" w:hanging="227"/>
      </w:pPr>
      <w:rPr>
        <w:rFonts w:ascii="Verdana" w:hAnsi="Verdana" w:hint="default"/>
        <w:sz w:val="18"/>
        <w:szCs w:val="18"/>
      </w:rPr>
    </w:lvl>
    <w:lvl w:ilvl="1" w:tplc="8C74B7DC" w:tentative="1">
      <w:start w:val="1"/>
      <w:numFmt w:val="bullet"/>
      <w:lvlText w:val="o"/>
      <w:lvlJc w:val="left"/>
      <w:pPr>
        <w:tabs>
          <w:tab w:val="num" w:pos="1440"/>
        </w:tabs>
        <w:ind w:left="1440" w:hanging="360"/>
      </w:pPr>
      <w:rPr>
        <w:rFonts w:ascii="Courier New" w:hAnsi="Courier New" w:cs="Courier New" w:hint="default"/>
      </w:rPr>
    </w:lvl>
    <w:lvl w:ilvl="2" w:tplc="0710444A" w:tentative="1">
      <w:start w:val="1"/>
      <w:numFmt w:val="bullet"/>
      <w:lvlText w:val=""/>
      <w:lvlJc w:val="left"/>
      <w:pPr>
        <w:tabs>
          <w:tab w:val="num" w:pos="2160"/>
        </w:tabs>
        <w:ind w:left="2160" w:hanging="360"/>
      </w:pPr>
      <w:rPr>
        <w:rFonts w:ascii="Wingdings" w:hAnsi="Wingdings" w:hint="default"/>
      </w:rPr>
    </w:lvl>
    <w:lvl w:ilvl="3" w:tplc="329284A4" w:tentative="1">
      <w:start w:val="1"/>
      <w:numFmt w:val="bullet"/>
      <w:lvlText w:val=""/>
      <w:lvlJc w:val="left"/>
      <w:pPr>
        <w:tabs>
          <w:tab w:val="num" w:pos="2880"/>
        </w:tabs>
        <w:ind w:left="2880" w:hanging="360"/>
      </w:pPr>
      <w:rPr>
        <w:rFonts w:ascii="Symbol" w:hAnsi="Symbol" w:hint="default"/>
      </w:rPr>
    </w:lvl>
    <w:lvl w:ilvl="4" w:tplc="2D14ABB2" w:tentative="1">
      <w:start w:val="1"/>
      <w:numFmt w:val="bullet"/>
      <w:lvlText w:val="o"/>
      <w:lvlJc w:val="left"/>
      <w:pPr>
        <w:tabs>
          <w:tab w:val="num" w:pos="3600"/>
        </w:tabs>
        <w:ind w:left="3600" w:hanging="360"/>
      </w:pPr>
      <w:rPr>
        <w:rFonts w:ascii="Courier New" w:hAnsi="Courier New" w:cs="Courier New" w:hint="default"/>
      </w:rPr>
    </w:lvl>
    <w:lvl w:ilvl="5" w:tplc="4D6483AA" w:tentative="1">
      <w:start w:val="1"/>
      <w:numFmt w:val="bullet"/>
      <w:lvlText w:val=""/>
      <w:lvlJc w:val="left"/>
      <w:pPr>
        <w:tabs>
          <w:tab w:val="num" w:pos="4320"/>
        </w:tabs>
        <w:ind w:left="4320" w:hanging="360"/>
      </w:pPr>
      <w:rPr>
        <w:rFonts w:ascii="Wingdings" w:hAnsi="Wingdings" w:hint="default"/>
      </w:rPr>
    </w:lvl>
    <w:lvl w:ilvl="6" w:tplc="7FE04F4A" w:tentative="1">
      <w:start w:val="1"/>
      <w:numFmt w:val="bullet"/>
      <w:lvlText w:val=""/>
      <w:lvlJc w:val="left"/>
      <w:pPr>
        <w:tabs>
          <w:tab w:val="num" w:pos="5040"/>
        </w:tabs>
        <w:ind w:left="5040" w:hanging="360"/>
      </w:pPr>
      <w:rPr>
        <w:rFonts w:ascii="Symbol" w:hAnsi="Symbol" w:hint="default"/>
      </w:rPr>
    </w:lvl>
    <w:lvl w:ilvl="7" w:tplc="28BC16B4" w:tentative="1">
      <w:start w:val="1"/>
      <w:numFmt w:val="bullet"/>
      <w:lvlText w:val="o"/>
      <w:lvlJc w:val="left"/>
      <w:pPr>
        <w:tabs>
          <w:tab w:val="num" w:pos="5760"/>
        </w:tabs>
        <w:ind w:left="5760" w:hanging="360"/>
      </w:pPr>
      <w:rPr>
        <w:rFonts w:ascii="Courier New" w:hAnsi="Courier New" w:cs="Courier New" w:hint="default"/>
      </w:rPr>
    </w:lvl>
    <w:lvl w:ilvl="8" w:tplc="7FEE2A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5BACB3A">
      <w:start w:val="1"/>
      <w:numFmt w:val="bullet"/>
      <w:pStyle w:val="Lijstopsomteken2"/>
      <w:lvlText w:val="–"/>
      <w:lvlJc w:val="left"/>
      <w:pPr>
        <w:tabs>
          <w:tab w:val="num" w:pos="227"/>
        </w:tabs>
        <w:ind w:left="227" w:firstLine="0"/>
      </w:pPr>
      <w:rPr>
        <w:rFonts w:ascii="Verdana" w:hAnsi="Verdana" w:hint="default"/>
      </w:rPr>
    </w:lvl>
    <w:lvl w:ilvl="1" w:tplc="F9DC18A4" w:tentative="1">
      <w:start w:val="1"/>
      <w:numFmt w:val="bullet"/>
      <w:lvlText w:val="o"/>
      <w:lvlJc w:val="left"/>
      <w:pPr>
        <w:tabs>
          <w:tab w:val="num" w:pos="1440"/>
        </w:tabs>
        <w:ind w:left="1440" w:hanging="360"/>
      </w:pPr>
      <w:rPr>
        <w:rFonts w:ascii="Courier New" w:hAnsi="Courier New" w:cs="Courier New" w:hint="default"/>
      </w:rPr>
    </w:lvl>
    <w:lvl w:ilvl="2" w:tplc="C3460952" w:tentative="1">
      <w:start w:val="1"/>
      <w:numFmt w:val="bullet"/>
      <w:lvlText w:val=""/>
      <w:lvlJc w:val="left"/>
      <w:pPr>
        <w:tabs>
          <w:tab w:val="num" w:pos="2160"/>
        </w:tabs>
        <w:ind w:left="2160" w:hanging="360"/>
      </w:pPr>
      <w:rPr>
        <w:rFonts w:ascii="Wingdings" w:hAnsi="Wingdings" w:hint="default"/>
      </w:rPr>
    </w:lvl>
    <w:lvl w:ilvl="3" w:tplc="0292DE5A" w:tentative="1">
      <w:start w:val="1"/>
      <w:numFmt w:val="bullet"/>
      <w:lvlText w:val=""/>
      <w:lvlJc w:val="left"/>
      <w:pPr>
        <w:tabs>
          <w:tab w:val="num" w:pos="2880"/>
        </w:tabs>
        <w:ind w:left="2880" w:hanging="360"/>
      </w:pPr>
      <w:rPr>
        <w:rFonts w:ascii="Symbol" w:hAnsi="Symbol" w:hint="default"/>
      </w:rPr>
    </w:lvl>
    <w:lvl w:ilvl="4" w:tplc="E56049E2" w:tentative="1">
      <w:start w:val="1"/>
      <w:numFmt w:val="bullet"/>
      <w:lvlText w:val="o"/>
      <w:lvlJc w:val="left"/>
      <w:pPr>
        <w:tabs>
          <w:tab w:val="num" w:pos="3600"/>
        </w:tabs>
        <w:ind w:left="3600" w:hanging="360"/>
      </w:pPr>
      <w:rPr>
        <w:rFonts w:ascii="Courier New" w:hAnsi="Courier New" w:cs="Courier New" w:hint="default"/>
      </w:rPr>
    </w:lvl>
    <w:lvl w:ilvl="5" w:tplc="F6E0AC88" w:tentative="1">
      <w:start w:val="1"/>
      <w:numFmt w:val="bullet"/>
      <w:lvlText w:val=""/>
      <w:lvlJc w:val="left"/>
      <w:pPr>
        <w:tabs>
          <w:tab w:val="num" w:pos="4320"/>
        </w:tabs>
        <w:ind w:left="4320" w:hanging="360"/>
      </w:pPr>
      <w:rPr>
        <w:rFonts w:ascii="Wingdings" w:hAnsi="Wingdings" w:hint="default"/>
      </w:rPr>
    </w:lvl>
    <w:lvl w:ilvl="6" w:tplc="9162D5D6" w:tentative="1">
      <w:start w:val="1"/>
      <w:numFmt w:val="bullet"/>
      <w:lvlText w:val=""/>
      <w:lvlJc w:val="left"/>
      <w:pPr>
        <w:tabs>
          <w:tab w:val="num" w:pos="5040"/>
        </w:tabs>
        <w:ind w:left="5040" w:hanging="360"/>
      </w:pPr>
      <w:rPr>
        <w:rFonts w:ascii="Symbol" w:hAnsi="Symbol" w:hint="default"/>
      </w:rPr>
    </w:lvl>
    <w:lvl w:ilvl="7" w:tplc="11A43BEC" w:tentative="1">
      <w:start w:val="1"/>
      <w:numFmt w:val="bullet"/>
      <w:lvlText w:val="o"/>
      <w:lvlJc w:val="left"/>
      <w:pPr>
        <w:tabs>
          <w:tab w:val="num" w:pos="5760"/>
        </w:tabs>
        <w:ind w:left="5760" w:hanging="360"/>
      </w:pPr>
      <w:rPr>
        <w:rFonts w:ascii="Courier New" w:hAnsi="Courier New" w:cs="Courier New" w:hint="default"/>
      </w:rPr>
    </w:lvl>
    <w:lvl w:ilvl="8" w:tplc="408A48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0D72B7"/>
    <w:multiLevelType w:val="hybridMultilevel"/>
    <w:tmpl w:val="6E4A674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98630884">
    <w:abstractNumId w:val="10"/>
  </w:num>
  <w:num w:numId="2" w16cid:durableId="638996742">
    <w:abstractNumId w:val="7"/>
  </w:num>
  <w:num w:numId="3" w16cid:durableId="2081903464">
    <w:abstractNumId w:val="6"/>
  </w:num>
  <w:num w:numId="4" w16cid:durableId="599066955">
    <w:abstractNumId w:val="5"/>
  </w:num>
  <w:num w:numId="5" w16cid:durableId="2140220645">
    <w:abstractNumId w:val="4"/>
  </w:num>
  <w:num w:numId="6" w16cid:durableId="1221552668">
    <w:abstractNumId w:val="8"/>
  </w:num>
  <w:num w:numId="7" w16cid:durableId="871454974">
    <w:abstractNumId w:val="3"/>
  </w:num>
  <w:num w:numId="8" w16cid:durableId="1213157236">
    <w:abstractNumId w:val="2"/>
  </w:num>
  <w:num w:numId="9" w16cid:durableId="838035166">
    <w:abstractNumId w:val="1"/>
  </w:num>
  <w:num w:numId="10" w16cid:durableId="1190873889">
    <w:abstractNumId w:val="0"/>
  </w:num>
  <w:num w:numId="11" w16cid:durableId="1382629599">
    <w:abstractNumId w:val="9"/>
  </w:num>
  <w:num w:numId="12" w16cid:durableId="1403403533">
    <w:abstractNumId w:val="11"/>
  </w:num>
  <w:num w:numId="13" w16cid:durableId="528227904">
    <w:abstractNumId w:val="14"/>
  </w:num>
  <w:num w:numId="14" w16cid:durableId="2129353291">
    <w:abstractNumId w:val="12"/>
  </w:num>
  <w:num w:numId="15" w16cid:durableId="189242434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015F"/>
    <w:rsid w:val="00003185"/>
    <w:rsid w:val="00006C55"/>
    <w:rsid w:val="00013862"/>
    <w:rsid w:val="00014599"/>
    <w:rsid w:val="00016012"/>
    <w:rsid w:val="000163CE"/>
    <w:rsid w:val="00020189"/>
    <w:rsid w:val="00020CA9"/>
    <w:rsid w:val="00020EE4"/>
    <w:rsid w:val="00020FCB"/>
    <w:rsid w:val="000217E8"/>
    <w:rsid w:val="00023E9A"/>
    <w:rsid w:val="00025A42"/>
    <w:rsid w:val="00033CDD"/>
    <w:rsid w:val="00034A84"/>
    <w:rsid w:val="00034D28"/>
    <w:rsid w:val="00035E67"/>
    <w:rsid w:val="000366F3"/>
    <w:rsid w:val="000407BB"/>
    <w:rsid w:val="00043143"/>
    <w:rsid w:val="0005404B"/>
    <w:rsid w:val="0005447D"/>
    <w:rsid w:val="000546DE"/>
    <w:rsid w:val="0006024D"/>
    <w:rsid w:val="00060913"/>
    <w:rsid w:val="00062055"/>
    <w:rsid w:val="000629F5"/>
    <w:rsid w:val="00065462"/>
    <w:rsid w:val="00071F28"/>
    <w:rsid w:val="00074079"/>
    <w:rsid w:val="000765B6"/>
    <w:rsid w:val="0008289C"/>
    <w:rsid w:val="0008539E"/>
    <w:rsid w:val="00090B32"/>
    <w:rsid w:val="000911E4"/>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49C2"/>
    <w:rsid w:val="000D6399"/>
    <w:rsid w:val="000E36D4"/>
    <w:rsid w:val="000E5886"/>
    <w:rsid w:val="000E6621"/>
    <w:rsid w:val="000E7895"/>
    <w:rsid w:val="000F161D"/>
    <w:rsid w:val="000F1B4E"/>
    <w:rsid w:val="000F1FFF"/>
    <w:rsid w:val="000F521E"/>
    <w:rsid w:val="00100203"/>
    <w:rsid w:val="001011C0"/>
    <w:rsid w:val="00104B4D"/>
    <w:rsid w:val="00105677"/>
    <w:rsid w:val="0010751A"/>
    <w:rsid w:val="00112B50"/>
    <w:rsid w:val="00115AAF"/>
    <w:rsid w:val="001177B4"/>
    <w:rsid w:val="00122CF9"/>
    <w:rsid w:val="00123704"/>
    <w:rsid w:val="001270C7"/>
    <w:rsid w:val="00132540"/>
    <w:rsid w:val="001377D4"/>
    <w:rsid w:val="00142E41"/>
    <w:rsid w:val="00144CF8"/>
    <w:rsid w:val="0014786A"/>
    <w:rsid w:val="001516A4"/>
    <w:rsid w:val="00151E5F"/>
    <w:rsid w:val="001537E6"/>
    <w:rsid w:val="00153BD0"/>
    <w:rsid w:val="001569AB"/>
    <w:rsid w:val="00164D63"/>
    <w:rsid w:val="0016725C"/>
    <w:rsid w:val="0016757A"/>
    <w:rsid w:val="00167DE5"/>
    <w:rsid w:val="0017008F"/>
    <w:rsid w:val="001726F3"/>
    <w:rsid w:val="00173C51"/>
    <w:rsid w:val="001740B9"/>
    <w:rsid w:val="00174CC2"/>
    <w:rsid w:val="00176CC6"/>
    <w:rsid w:val="00177B41"/>
    <w:rsid w:val="0018193C"/>
    <w:rsid w:val="00181BE4"/>
    <w:rsid w:val="001837D8"/>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C66C8"/>
    <w:rsid w:val="001E0256"/>
    <w:rsid w:val="001E34C6"/>
    <w:rsid w:val="001E5581"/>
    <w:rsid w:val="001F3BED"/>
    <w:rsid w:val="001F3C70"/>
    <w:rsid w:val="00200D88"/>
    <w:rsid w:val="00201C09"/>
    <w:rsid w:val="00201F68"/>
    <w:rsid w:val="00205BC5"/>
    <w:rsid w:val="00210BA3"/>
    <w:rsid w:val="00212128"/>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55052"/>
    <w:rsid w:val="002559CE"/>
    <w:rsid w:val="0026060B"/>
    <w:rsid w:val="00260BAF"/>
    <w:rsid w:val="002610A6"/>
    <w:rsid w:val="00263FD6"/>
    <w:rsid w:val="002650F7"/>
    <w:rsid w:val="0026686B"/>
    <w:rsid w:val="00273F3B"/>
    <w:rsid w:val="00274DB7"/>
    <w:rsid w:val="002754F1"/>
    <w:rsid w:val="00275984"/>
    <w:rsid w:val="00276199"/>
    <w:rsid w:val="002768F3"/>
    <w:rsid w:val="00276DA4"/>
    <w:rsid w:val="00280F74"/>
    <w:rsid w:val="00286415"/>
    <w:rsid w:val="00286998"/>
    <w:rsid w:val="00291AB7"/>
    <w:rsid w:val="0029422B"/>
    <w:rsid w:val="00294DCB"/>
    <w:rsid w:val="002A06CE"/>
    <w:rsid w:val="002A37B5"/>
    <w:rsid w:val="002A6722"/>
    <w:rsid w:val="002B153C"/>
    <w:rsid w:val="002B52FC"/>
    <w:rsid w:val="002B5C55"/>
    <w:rsid w:val="002C26D0"/>
    <w:rsid w:val="002C2830"/>
    <w:rsid w:val="002C3CE0"/>
    <w:rsid w:val="002C40AF"/>
    <w:rsid w:val="002C48A9"/>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2C97"/>
    <w:rsid w:val="00307B3C"/>
    <w:rsid w:val="00310EF2"/>
    <w:rsid w:val="003115A6"/>
    <w:rsid w:val="00312597"/>
    <w:rsid w:val="00313FEB"/>
    <w:rsid w:val="00320076"/>
    <w:rsid w:val="00322836"/>
    <w:rsid w:val="003241EC"/>
    <w:rsid w:val="00326F49"/>
    <w:rsid w:val="00327C04"/>
    <w:rsid w:val="00334154"/>
    <w:rsid w:val="003341D0"/>
    <w:rsid w:val="003372C4"/>
    <w:rsid w:val="00341FA0"/>
    <w:rsid w:val="00342374"/>
    <w:rsid w:val="00344F3D"/>
    <w:rsid w:val="00345299"/>
    <w:rsid w:val="00351A8D"/>
    <w:rsid w:val="003526BB"/>
    <w:rsid w:val="00352BCF"/>
    <w:rsid w:val="00353932"/>
    <w:rsid w:val="0035464B"/>
    <w:rsid w:val="00356D2B"/>
    <w:rsid w:val="00356D9C"/>
    <w:rsid w:val="00361A56"/>
    <w:rsid w:val="0036252A"/>
    <w:rsid w:val="00364D9D"/>
    <w:rsid w:val="00371048"/>
    <w:rsid w:val="0037396C"/>
    <w:rsid w:val="0037421D"/>
    <w:rsid w:val="00374412"/>
    <w:rsid w:val="00376093"/>
    <w:rsid w:val="00376B76"/>
    <w:rsid w:val="0037715E"/>
    <w:rsid w:val="00383DA1"/>
    <w:rsid w:val="00385F30"/>
    <w:rsid w:val="00387600"/>
    <w:rsid w:val="00393696"/>
    <w:rsid w:val="00393963"/>
    <w:rsid w:val="00395575"/>
    <w:rsid w:val="00395672"/>
    <w:rsid w:val="003A06C8"/>
    <w:rsid w:val="003A0BEF"/>
    <w:rsid w:val="003A0D7C"/>
    <w:rsid w:val="003A7160"/>
    <w:rsid w:val="003B0155"/>
    <w:rsid w:val="003B09DB"/>
    <w:rsid w:val="003B2917"/>
    <w:rsid w:val="003B4551"/>
    <w:rsid w:val="003B528D"/>
    <w:rsid w:val="003B7EE7"/>
    <w:rsid w:val="003C2CCB"/>
    <w:rsid w:val="003C4A1C"/>
    <w:rsid w:val="003C5BCB"/>
    <w:rsid w:val="003D39EC"/>
    <w:rsid w:val="003D40EA"/>
    <w:rsid w:val="003E1E2F"/>
    <w:rsid w:val="003E3DD5"/>
    <w:rsid w:val="003E727C"/>
    <w:rsid w:val="003F07C6"/>
    <w:rsid w:val="003F0816"/>
    <w:rsid w:val="003F1F6B"/>
    <w:rsid w:val="003F35B3"/>
    <w:rsid w:val="003F3757"/>
    <w:rsid w:val="003F44B7"/>
    <w:rsid w:val="003F7B59"/>
    <w:rsid w:val="004008E9"/>
    <w:rsid w:val="00406274"/>
    <w:rsid w:val="00407991"/>
    <w:rsid w:val="0041019E"/>
    <w:rsid w:val="00412025"/>
    <w:rsid w:val="00412C59"/>
    <w:rsid w:val="00413D48"/>
    <w:rsid w:val="004154DB"/>
    <w:rsid w:val="00421B81"/>
    <w:rsid w:val="0042223D"/>
    <w:rsid w:val="00424A60"/>
    <w:rsid w:val="00434042"/>
    <w:rsid w:val="00434500"/>
    <w:rsid w:val="00434D95"/>
    <w:rsid w:val="00441AC2"/>
    <w:rsid w:val="0044249B"/>
    <w:rsid w:val="004425A7"/>
    <w:rsid w:val="0044605E"/>
    <w:rsid w:val="0045023C"/>
    <w:rsid w:val="00451A5B"/>
    <w:rsid w:val="00452BCD"/>
    <w:rsid w:val="00452CEA"/>
    <w:rsid w:val="00462579"/>
    <w:rsid w:val="00463A63"/>
    <w:rsid w:val="00465B52"/>
    <w:rsid w:val="0046708E"/>
    <w:rsid w:val="00467D61"/>
    <w:rsid w:val="0047126E"/>
    <w:rsid w:val="004722BE"/>
    <w:rsid w:val="00472980"/>
    <w:rsid w:val="00472A65"/>
    <w:rsid w:val="00473CDE"/>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5217"/>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626A"/>
    <w:rsid w:val="00527BD4"/>
    <w:rsid w:val="00533061"/>
    <w:rsid w:val="00533FA1"/>
    <w:rsid w:val="00534C77"/>
    <w:rsid w:val="00535573"/>
    <w:rsid w:val="005403C8"/>
    <w:rsid w:val="00541AD9"/>
    <w:rsid w:val="005429DC"/>
    <w:rsid w:val="00544AB2"/>
    <w:rsid w:val="005565F9"/>
    <w:rsid w:val="005639D2"/>
    <w:rsid w:val="00565739"/>
    <w:rsid w:val="00573041"/>
    <w:rsid w:val="00574DA5"/>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1970"/>
    <w:rsid w:val="005C34E1"/>
    <w:rsid w:val="005C3FE0"/>
    <w:rsid w:val="005C4C82"/>
    <w:rsid w:val="005C740C"/>
    <w:rsid w:val="005D283A"/>
    <w:rsid w:val="005D625B"/>
    <w:rsid w:val="005E3322"/>
    <w:rsid w:val="005E436C"/>
    <w:rsid w:val="005E64E2"/>
    <w:rsid w:val="005F1152"/>
    <w:rsid w:val="005F1CD4"/>
    <w:rsid w:val="005F62D3"/>
    <w:rsid w:val="005F6D11"/>
    <w:rsid w:val="00600BCB"/>
    <w:rsid w:val="00600CF0"/>
    <w:rsid w:val="006048F4"/>
    <w:rsid w:val="0060660A"/>
    <w:rsid w:val="00610A24"/>
    <w:rsid w:val="00613B1D"/>
    <w:rsid w:val="00617311"/>
    <w:rsid w:val="00617706"/>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57911"/>
    <w:rsid w:val="006610E9"/>
    <w:rsid w:val="00661591"/>
    <w:rsid w:val="00662A78"/>
    <w:rsid w:val="00663187"/>
    <w:rsid w:val="006645BE"/>
    <w:rsid w:val="0066632F"/>
    <w:rsid w:val="00667B9E"/>
    <w:rsid w:val="00674A89"/>
    <w:rsid w:val="00674F3D"/>
    <w:rsid w:val="00682E02"/>
    <w:rsid w:val="00684F76"/>
    <w:rsid w:val="00685545"/>
    <w:rsid w:val="006864B3"/>
    <w:rsid w:val="00686AED"/>
    <w:rsid w:val="00687511"/>
    <w:rsid w:val="00692BA9"/>
    <w:rsid w:val="00692C30"/>
    <w:rsid w:val="00692D64"/>
    <w:rsid w:val="00697608"/>
    <w:rsid w:val="006A10F8"/>
    <w:rsid w:val="006A2100"/>
    <w:rsid w:val="006A57C4"/>
    <w:rsid w:val="006B0BF3"/>
    <w:rsid w:val="006B1521"/>
    <w:rsid w:val="006B1F39"/>
    <w:rsid w:val="006B2A77"/>
    <w:rsid w:val="006B3C09"/>
    <w:rsid w:val="006B421D"/>
    <w:rsid w:val="006B775E"/>
    <w:rsid w:val="006B7B87"/>
    <w:rsid w:val="006B7BC7"/>
    <w:rsid w:val="006C0013"/>
    <w:rsid w:val="006C2093"/>
    <w:rsid w:val="006C2278"/>
    <w:rsid w:val="006C2535"/>
    <w:rsid w:val="006C26BA"/>
    <w:rsid w:val="006C311B"/>
    <w:rsid w:val="006C441E"/>
    <w:rsid w:val="006C4B90"/>
    <w:rsid w:val="006C54E0"/>
    <w:rsid w:val="006D1016"/>
    <w:rsid w:val="006D17F2"/>
    <w:rsid w:val="006D2D53"/>
    <w:rsid w:val="006E3546"/>
    <w:rsid w:val="006E3FA9"/>
    <w:rsid w:val="006E634F"/>
    <w:rsid w:val="006E7D82"/>
    <w:rsid w:val="006F038F"/>
    <w:rsid w:val="006F0F93"/>
    <w:rsid w:val="006F273B"/>
    <w:rsid w:val="006F31F2"/>
    <w:rsid w:val="006F4809"/>
    <w:rsid w:val="00704845"/>
    <w:rsid w:val="00706AB3"/>
    <w:rsid w:val="00714DC5"/>
    <w:rsid w:val="00715237"/>
    <w:rsid w:val="007174F4"/>
    <w:rsid w:val="00721D2E"/>
    <w:rsid w:val="007242CC"/>
    <w:rsid w:val="00724A8B"/>
    <w:rsid w:val="007254A5"/>
    <w:rsid w:val="00725748"/>
    <w:rsid w:val="00727AAC"/>
    <w:rsid w:val="007306EC"/>
    <w:rsid w:val="00730E58"/>
    <w:rsid w:val="00731E3D"/>
    <w:rsid w:val="00735D88"/>
    <w:rsid w:val="0073720D"/>
    <w:rsid w:val="00737507"/>
    <w:rsid w:val="00740712"/>
    <w:rsid w:val="00741309"/>
    <w:rsid w:val="00742AB9"/>
    <w:rsid w:val="00745AE0"/>
    <w:rsid w:val="00751A6A"/>
    <w:rsid w:val="00754470"/>
    <w:rsid w:val="00754AD6"/>
    <w:rsid w:val="00754FBF"/>
    <w:rsid w:val="007615AC"/>
    <w:rsid w:val="00764585"/>
    <w:rsid w:val="00767FEF"/>
    <w:rsid w:val="007709EF"/>
    <w:rsid w:val="007744F7"/>
    <w:rsid w:val="00783559"/>
    <w:rsid w:val="007846ED"/>
    <w:rsid w:val="007851C4"/>
    <w:rsid w:val="00785C3B"/>
    <w:rsid w:val="0079192C"/>
    <w:rsid w:val="00797AA5"/>
    <w:rsid w:val="007A26BD"/>
    <w:rsid w:val="007A4105"/>
    <w:rsid w:val="007A4F0E"/>
    <w:rsid w:val="007A514C"/>
    <w:rsid w:val="007B0D8E"/>
    <w:rsid w:val="007B4503"/>
    <w:rsid w:val="007C016B"/>
    <w:rsid w:val="007C03C9"/>
    <w:rsid w:val="007C16D8"/>
    <w:rsid w:val="007C406E"/>
    <w:rsid w:val="007C5183"/>
    <w:rsid w:val="007C7573"/>
    <w:rsid w:val="007D3979"/>
    <w:rsid w:val="007D41FC"/>
    <w:rsid w:val="007D7526"/>
    <w:rsid w:val="007E105B"/>
    <w:rsid w:val="007E14E4"/>
    <w:rsid w:val="007E2B20"/>
    <w:rsid w:val="007F5331"/>
    <w:rsid w:val="00800CCA"/>
    <w:rsid w:val="008020F2"/>
    <w:rsid w:val="00806120"/>
    <w:rsid w:val="00810C93"/>
    <w:rsid w:val="00812028"/>
    <w:rsid w:val="00812DD8"/>
    <w:rsid w:val="00813082"/>
    <w:rsid w:val="00813527"/>
    <w:rsid w:val="00814120"/>
    <w:rsid w:val="008142AA"/>
    <w:rsid w:val="00814D03"/>
    <w:rsid w:val="00815C7E"/>
    <w:rsid w:val="00820DDA"/>
    <w:rsid w:val="00821114"/>
    <w:rsid w:val="008211EF"/>
    <w:rsid w:val="00821FC1"/>
    <w:rsid w:val="008267CC"/>
    <w:rsid w:val="0083123F"/>
    <w:rsid w:val="0083178B"/>
    <w:rsid w:val="00833695"/>
    <w:rsid w:val="008336B7"/>
    <w:rsid w:val="00833A8E"/>
    <w:rsid w:val="00836096"/>
    <w:rsid w:val="0084255A"/>
    <w:rsid w:val="00842CD8"/>
    <w:rsid w:val="008431FA"/>
    <w:rsid w:val="0085242E"/>
    <w:rsid w:val="008547BA"/>
    <w:rsid w:val="008553C7"/>
    <w:rsid w:val="00857A46"/>
    <w:rsid w:val="00857FEB"/>
    <w:rsid w:val="008601AF"/>
    <w:rsid w:val="00864A9F"/>
    <w:rsid w:val="00872271"/>
    <w:rsid w:val="008731F6"/>
    <w:rsid w:val="00874982"/>
    <w:rsid w:val="008762B6"/>
    <w:rsid w:val="00883137"/>
    <w:rsid w:val="00886E51"/>
    <w:rsid w:val="00892BA5"/>
    <w:rsid w:val="008A08AC"/>
    <w:rsid w:val="008A1F5D"/>
    <w:rsid w:val="008A28F5"/>
    <w:rsid w:val="008A35A4"/>
    <w:rsid w:val="008B0E6F"/>
    <w:rsid w:val="008B1198"/>
    <w:rsid w:val="008B2349"/>
    <w:rsid w:val="008B3471"/>
    <w:rsid w:val="008B3929"/>
    <w:rsid w:val="008B3BAB"/>
    <w:rsid w:val="008B4125"/>
    <w:rsid w:val="008B4CB3"/>
    <w:rsid w:val="008B567B"/>
    <w:rsid w:val="008B7B24"/>
    <w:rsid w:val="008C2B6B"/>
    <w:rsid w:val="008C356D"/>
    <w:rsid w:val="008C592E"/>
    <w:rsid w:val="008D1583"/>
    <w:rsid w:val="008E0B3F"/>
    <w:rsid w:val="008E1341"/>
    <w:rsid w:val="008E30EC"/>
    <w:rsid w:val="008E37EE"/>
    <w:rsid w:val="008E3932"/>
    <w:rsid w:val="008E49AD"/>
    <w:rsid w:val="008E698E"/>
    <w:rsid w:val="008F123F"/>
    <w:rsid w:val="008F148C"/>
    <w:rsid w:val="008F2584"/>
    <w:rsid w:val="008F3246"/>
    <w:rsid w:val="008F3C1B"/>
    <w:rsid w:val="008F508C"/>
    <w:rsid w:val="0090259D"/>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58F4"/>
    <w:rsid w:val="00946703"/>
    <w:rsid w:val="00947108"/>
    <w:rsid w:val="009528B2"/>
    <w:rsid w:val="009607C4"/>
    <w:rsid w:val="00962F2A"/>
    <w:rsid w:val="00963440"/>
    <w:rsid w:val="009716D8"/>
    <w:rsid w:val="009718F9"/>
    <w:rsid w:val="009724E4"/>
    <w:rsid w:val="00972FB9"/>
    <w:rsid w:val="00973B13"/>
    <w:rsid w:val="00975112"/>
    <w:rsid w:val="00975447"/>
    <w:rsid w:val="009812AA"/>
    <w:rsid w:val="009812EB"/>
    <w:rsid w:val="00981768"/>
    <w:rsid w:val="009838BB"/>
    <w:rsid w:val="00983E8F"/>
    <w:rsid w:val="00991599"/>
    <w:rsid w:val="00992338"/>
    <w:rsid w:val="009939B0"/>
    <w:rsid w:val="00994FDA"/>
    <w:rsid w:val="00997D15"/>
    <w:rsid w:val="009A31BF"/>
    <w:rsid w:val="009A3B71"/>
    <w:rsid w:val="009A5914"/>
    <w:rsid w:val="009A61BC"/>
    <w:rsid w:val="009A6FCE"/>
    <w:rsid w:val="009B0138"/>
    <w:rsid w:val="009B0FE9"/>
    <w:rsid w:val="009B173A"/>
    <w:rsid w:val="009B1808"/>
    <w:rsid w:val="009B5846"/>
    <w:rsid w:val="009B601B"/>
    <w:rsid w:val="009C3F20"/>
    <w:rsid w:val="009C64FB"/>
    <w:rsid w:val="009C7CA1"/>
    <w:rsid w:val="009D043D"/>
    <w:rsid w:val="009D51AA"/>
    <w:rsid w:val="009D69EF"/>
    <w:rsid w:val="009D716F"/>
    <w:rsid w:val="009E3B07"/>
    <w:rsid w:val="009F0DB3"/>
    <w:rsid w:val="009F3259"/>
    <w:rsid w:val="009F541F"/>
    <w:rsid w:val="009F61DE"/>
    <w:rsid w:val="00A00A09"/>
    <w:rsid w:val="00A056DE"/>
    <w:rsid w:val="00A0678A"/>
    <w:rsid w:val="00A10945"/>
    <w:rsid w:val="00A1289E"/>
    <w:rsid w:val="00A128AD"/>
    <w:rsid w:val="00A17AC4"/>
    <w:rsid w:val="00A20730"/>
    <w:rsid w:val="00A21002"/>
    <w:rsid w:val="00A21E76"/>
    <w:rsid w:val="00A22D7C"/>
    <w:rsid w:val="00A23BC8"/>
    <w:rsid w:val="00A2531F"/>
    <w:rsid w:val="00A30E68"/>
    <w:rsid w:val="00A31933"/>
    <w:rsid w:val="00A32073"/>
    <w:rsid w:val="00A34AA0"/>
    <w:rsid w:val="00A41FE2"/>
    <w:rsid w:val="00A421A1"/>
    <w:rsid w:val="00A46FEF"/>
    <w:rsid w:val="00A47948"/>
    <w:rsid w:val="00A50CF6"/>
    <w:rsid w:val="00A51C81"/>
    <w:rsid w:val="00A537F0"/>
    <w:rsid w:val="00A56850"/>
    <w:rsid w:val="00A56946"/>
    <w:rsid w:val="00A604D3"/>
    <w:rsid w:val="00A60B58"/>
    <w:rsid w:val="00A6170E"/>
    <w:rsid w:val="00A63B8C"/>
    <w:rsid w:val="00A65A92"/>
    <w:rsid w:val="00A67AC7"/>
    <w:rsid w:val="00A715F8"/>
    <w:rsid w:val="00A741BA"/>
    <w:rsid w:val="00A74931"/>
    <w:rsid w:val="00A773CC"/>
    <w:rsid w:val="00A77F6F"/>
    <w:rsid w:val="00A831FD"/>
    <w:rsid w:val="00A83352"/>
    <w:rsid w:val="00A850A2"/>
    <w:rsid w:val="00A91CCF"/>
    <w:rsid w:val="00A91FA3"/>
    <w:rsid w:val="00A927D3"/>
    <w:rsid w:val="00A9429A"/>
    <w:rsid w:val="00A94AB7"/>
    <w:rsid w:val="00AA1885"/>
    <w:rsid w:val="00AA52F3"/>
    <w:rsid w:val="00AA70B0"/>
    <w:rsid w:val="00AA7FC9"/>
    <w:rsid w:val="00AB237D"/>
    <w:rsid w:val="00AB50E6"/>
    <w:rsid w:val="00AB5933"/>
    <w:rsid w:val="00AC256C"/>
    <w:rsid w:val="00AD34B3"/>
    <w:rsid w:val="00AD5B44"/>
    <w:rsid w:val="00AD7608"/>
    <w:rsid w:val="00AD786F"/>
    <w:rsid w:val="00AD79E6"/>
    <w:rsid w:val="00AE013D"/>
    <w:rsid w:val="00AE11B7"/>
    <w:rsid w:val="00AE120D"/>
    <w:rsid w:val="00AE18BA"/>
    <w:rsid w:val="00AE7130"/>
    <w:rsid w:val="00AE7F68"/>
    <w:rsid w:val="00AF2321"/>
    <w:rsid w:val="00AF52F6"/>
    <w:rsid w:val="00AF7237"/>
    <w:rsid w:val="00B0043A"/>
    <w:rsid w:val="00B00D75"/>
    <w:rsid w:val="00B0690C"/>
    <w:rsid w:val="00B070CB"/>
    <w:rsid w:val="00B07557"/>
    <w:rsid w:val="00B12456"/>
    <w:rsid w:val="00B132B0"/>
    <w:rsid w:val="00B173C6"/>
    <w:rsid w:val="00B20109"/>
    <w:rsid w:val="00B21FF9"/>
    <w:rsid w:val="00B220A5"/>
    <w:rsid w:val="00B2317A"/>
    <w:rsid w:val="00B242DD"/>
    <w:rsid w:val="00B259C8"/>
    <w:rsid w:val="00B26CCF"/>
    <w:rsid w:val="00B30FC2"/>
    <w:rsid w:val="00B31BA0"/>
    <w:rsid w:val="00B331A2"/>
    <w:rsid w:val="00B33CF2"/>
    <w:rsid w:val="00B350A2"/>
    <w:rsid w:val="00B41CF8"/>
    <w:rsid w:val="00B425F0"/>
    <w:rsid w:val="00B42DFA"/>
    <w:rsid w:val="00B50571"/>
    <w:rsid w:val="00B50D66"/>
    <w:rsid w:val="00B531DD"/>
    <w:rsid w:val="00B536E0"/>
    <w:rsid w:val="00B55014"/>
    <w:rsid w:val="00B62232"/>
    <w:rsid w:val="00B626DD"/>
    <w:rsid w:val="00B70BF3"/>
    <w:rsid w:val="00B70D24"/>
    <w:rsid w:val="00B70E51"/>
    <w:rsid w:val="00B71DC2"/>
    <w:rsid w:val="00B75370"/>
    <w:rsid w:val="00B80DB6"/>
    <w:rsid w:val="00B81AD2"/>
    <w:rsid w:val="00B81AEC"/>
    <w:rsid w:val="00B84780"/>
    <w:rsid w:val="00B85444"/>
    <w:rsid w:val="00B85A66"/>
    <w:rsid w:val="00B85ED4"/>
    <w:rsid w:val="00B85F07"/>
    <w:rsid w:val="00B91CFC"/>
    <w:rsid w:val="00B93893"/>
    <w:rsid w:val="00B94E57"/>
    <w:rsid w:val="00BA02E8"/>
    <w:rsid w:val="00BA0F80"/>
    <w:rsid w:val="00BA17FE"/>
    <w:rsid w:val="00BA1EA0"/>
    <w:rsid w:val="00BA439D"/>
    <w:rsid w:val="00BA7E0A"/>
    <w:rsid w:val="00BB61B0"/>
    <w:rsid w:val="00BC0D9E"/>
    <w:rsid w:val="00BC3B53"/>
    <w:rsid w:val="00BC3B96"/>
    <w:rsid w:val="00BC4AE3"/>
    <w:rsid w:val="00BC5B28"/>
    <w:rsid w:val="00BC71B1"/>
    <w:rsid w:val="00BC7264"/>
    <w:rsid w:val="00BD0C97"/>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53BC"/>
    <w:rsid w:val="00C26153"/>
    <w:rsid w:val="00C2703D"/>
    <w:rsid w:val="00C352B6"/>
    <w:rsid w:val="00C4015B"/>
    <w:rsid w:val="00C4044E"/>
    <w:rsid w:val="00C40568"/>
    <w:rsid w:val="00C40C60"/>
    <w:rsid w:val="00C44487"/>
    <w:rsid w:val="00C47F04"/>
    <w:rsid w:val="00C50E87"/>
    <w:rsid w:val="00C5258E"/>
    <w:rsid w:val="00C5333A"/>
    <w:rsid w:val="00C53BD7"/>
    <w:rsid w:val="00C54329"/>
    <w:rsid w:val="00C54BE0"/>
    <w:rsid w:val="00C55923"/>
    <w:rsid w:val="00C619A7"/>
    <w:rsid w:val="00C64E34"/>
    <w:rsid w:val="00C6545E"/>
    <w:rsid w:val="00C7013F"/>
    <w:rsid w:val="00C7097A"/>
    <w:rsid w:val="00C736E8"/>
    <w:rsid w:val="00C73D5F"/>
    <w:rsid w:val="00C73F99"/>
    <w:rsid w:val="00C746CA"/>
    <w:rsid w:val="00C80C29"/>
    <w:rsid w:val="00C93081"/>
    <w:rsid w:val="00C965EF"/>
    <w:rsid w:val="00C97675"/>
    <w:rsid w:val="00C97C80"/>
    <w:rsid w:val="00CA1D00"/>
    <w:rsid w:val="00CA35E4"/>
    <w:rsid w:val="00CA47D3"/>
    <w:rsid w:val="00CA6533"/>
    <w:rsid w:val="00CA6A25"/>
    <w:rsid w:val="00CA6A3F"/>
    <w:rsid w:val="00CA7C99"/>
    <w:rsid w:val="00CA7DD6"/>
    <w:rsid w:val="00CC15DE"/>
    <w:rsid w:val="00CC2875"/>
    <w:rsid w:val="00CC2ECC"/>
    <w:rsid w:val="00CC6290"/>
    <w:rsid w:val="00CD233D"/>
    <w:rsid w:val="00CD362D"/>
    <w:rsid w:val="00CE101D"/>
    <w:rsid w:val="00CE1C84"/>
    <w:rsid w:val="00CE4E63"/>
    <w:rsid w:val="00CE5055"/>
    <w:rsid w:val="00CE5318"/>
    <w:rsid w:val="00CE6426"/>
    <w:rsid w:val="00CF053F"/>
    <w:rsid w:val="00CF1A17"/>
    <w:rsid w:val="00D0140D"/>
    <w:rsid w:val="00D01C92"/>
    <w:rsid w:val="00D030AB"/>
    <w:rsid w:val="00D037A9"/>
    <w:rsid w:val="00D04CB3"/>
    <w:rsid w:val="00D0609E"/>
    <w:rsid w:val="00D078E1"/>
    <w:rsid w:val="00D100E9"/>
    <w:rsid w:val="00D17084"/>
    <w:rsid w:val="00D1791D"/>
    <w:rsid w:val="00D21E4B"/>
    <w:rsid w:val="00D22588"/>
    <w:rsid w:val="00D22689"/>
    <w:rsid w:val="00D23522"/>
    <w:rsid w:val="00D264D6"/>
    <w:rsid w:val="00D30407"/>
    <w:rsid w:val="00D3132A"/>
    <w:rsid w:val="00D32D05"/>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6FCE"/>
    <w:rsid w:val="00D77870"/>
    <w:rsid w:val="00D80977"/>
    <w:rsid w:val="00D80CCE"/>
    <w:rsid w:val="00D849AF"/>
    <w:rsid w:val="00D84DD1"/>
    <w:rsid w:val="00D86CC6"/>
    <w:rsid w:val="00D86EEA"/>
    <w:rsid w:val="00D87D03"/>
    <w:rsid w:val="00D93170"/>
    <w:rsid w:val="00D9561B"/>
    <w:rsid w:val="00D95C88"/>
    <w:rsid w:val="00D97B2E"/>
    <w:rsid w:val="00DA1BA1"/>
    <w:rsid w:val="00DA241E"/>
    <w:rsid w:val="00DA51B5"/>
    <w:rsid w:val="00DA69A0"/>
    <w:rsid w:val="00DB23D8"/>
    <w:rsid w:val="00DB36FE"/>
    <w:rsid w:val="00DB38E3"/>
    <w:rsid w:val="00DB533A"/>
    <w:rsid w:val="00DB6307"/>
    <w:rsid w:val="00DC18F3"/>
    <w:rsid w:val="00DC2443"/>
    <w:rsid w:val="00DC691C"/>
    <w:rsid w:val="00DC7377"/>
    <w:rsid w:val="00DD1C3A"/>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184A"/>
    <w:rsid w:val="00E35710"/>
    <w:rsid w:val="00E35CF4"/>
    <w:rsid w:val="00E3731D"/>
    <w:rsid w:val="00E37811"/>
    <w:rsid w:val="00E37954"/>
    <w:rsid w:val="00E468E4"/>
    <w:rsid w:val="00E51469"/>
    <w:rsid w:val="00E54114"/>
    <w:rsid w:val="00E62709"/>
    <w:rsid w:val="00E634E3"/>
    <w:rsid w:val="00E717C4"/>
    <w:rsid w:val="00E74956"/>
    <w:rsid w:val="00E74D10"/>
    <w:rsid w:val="00E776C6"/>
    <w:rsid w:val="00E77F89"/>
    <w:rsid w:val="00E80E71"/>
    <w:rsid w:val="00E81589"/>
    <w:rsid w:val="00E850D3"/>
    <w:rsid w:val="00E853D6"/>
    <w:rsid w:val="00E8544F"/>
    <w:rsid w:val="00E876B9"/>
    <w:rsid w:val="00E90F8D"/>
    <w:rsid w:val="00E91748"/>
    <w:rsid w:val="00E91B40"/>
    <w:rsid w:val="00E91F7C"/>
    <w:rsid w:val="00E94D82"/>
    <w:rsid w:val="00E960C1"/>
    <w:rsid w:val="00E972A2"/>
    <w:rsid w:val="00EA1873"/>
    <w:rsid w:val="00EA5BA2"/>
    <w:rsid w:val="00EB1335"/>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69FE"/>
    <w:rsid w:val="00F172BB"/>
    <w:rsid w:val="00F17B10"/>
    <w:rsid w:val="00F17BFE"/>
    <w:rsid w:val="00F20147"/>
    <w:rsid w:val="00F20ACE"/>
    <w:rsid w:val="00F21A5C"/>
    <w:rsid w:val="00F21BEF"/>
    <w:rsid w:val="00F2315B"/>
    <w:rsid w:val="00F31111"/>
    <w:rsid w:val="00F37643"/>
    <w:rsid w:val="00F4036A"/>
    <w:rsid w:val="00F40F11"/>
    <w:rsid w:val="00F41A6F"/>
    <w:rsid w:val="00F41F5F"/>
    <w:rsid w:val="00F43645"/>
    <w:rsid w:val="00F45A25"/>
    <w:rsid w:val="00F50F86"/>
    <w:rsid w:val="00F51A76"/>
    <w:rsid w:val="00F53862"/>
    <w:rsid w:val="00F53C9D"/>
    <w:rsid w:val="00F53F91"/>
    <w:rsid w:val="00F54B9F"/>
    <w:rsid w:val="00F608E2"/>
    <w:rsid w:val="00F61569"/>
    <w:rsid w:val="00F61A72"/>
    <w:rsid w:val="00F62B67"/>
    <w:rsid w:val="00F66F13"/>
    <w:rsid w:val="00F67E8A"/>
    <w:rsid w:val="00F7145D"/>
    <w:rsid w:val="00F71B5E"/>
    <w:rsid w:val="00F74073"/>
    <w:rsid w:val="00F75603"/>
    <w:rsid w:val="00F77BE5"/>
    <w:rsid w:val="00F845B4"/>
    <w:rsid w:val="00F8713B"/>
    <w:rsid w:val="00F904FB"/>
    <w:rsid w:val="00F93F9E"/>
    <w:rsid w:val="00F950BC"/>
    <w:rsid w:val="00FA15F0"/>
    <w:rsid w:val="00FA2CD7"/>
    <w:rsid w:val="00FA5AD5"/>
    <w:rsid w:val="00FA6F25"/>
    <w:rsid w:val="00FA7882"/>
    <w:rsid w:val="00FB06ED"/>
    <w:rsid w:val="00FC08A4"/>
    <w:rsid w:val="00FC202F"/>
    <w:rsid w:val="00FC3165"/>
    <w:rsid w:val="00FC36AB"/>
    <w:rsid w:val="00FC4300"/>
    <w:rsid w:val="00FC7F66"/>
    <w:rsid w:val="00FD5776"/>
    <w:rsid w:val="00FD6A55"/>
    <w:rsid w:val="00FD6CF9"/>
    <w:rsid w:val="00FD7B8A"/>
    <w:rsid w:val="00FE1CB6"/>
    <w:rsid w:val="00FE486B"/>
    <w:rsid w:val="00FE4F08"/>
    <w:rsid w:val="00FE65E4"/>
    <w:rsid w:val="00FE7A1D"/>
    <w:rsid w:val="00FF192E"/>
    <w:rsid w:val="00FF2B7F"/>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8CEB8"/>
  <w15:docId w15:val="{12B576AF-5437-4099-B335-9A5FDCCD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oetnootmarkering">
    <w:name w:val="footnote reference"/>
    <w:basedOn w:val="Standaardalinea-lettertype"/>
    <w:rsid w:val="00697608"/>
    <w:rPr>
      <w:vertAlign w:val="superscript"/>
    </w:rPr>
  </w:style>
  <w:style w:type="paragraph" w:styleId="Revisie">
    <w:name w:val="Revision"/>
    <w:hidden/>
    <w:uiPriority w:val="99"/>
    <w:semiHidden/>
    <w:rsid w:val="00FF2B7F"/>
    <w:rPr>
      <w:rFonts w:ascii="Verdana" w:hAnsi="Verdana"/>
      <w:sz w:val="18"/>
      <w:szCs w:val="24"/>
      <w:lang w:val="nl-NL" w:eastAsia="nl-NL"/>
    </w:rPr>
  </w:style>
  <w:style w:type="character" w:styleId="Verwijzingopmerking">
    <w:name w:val="annotation reference"/>
    <w:basedOn w:val="Standaardalinea-lettertype"/>
    <w:rsid w:val="00412025"/>
    <w:rPr>
      <w:sz w:val="16"/>
      <w:szCs w:val="16"/>
    </w:rPr>
  </w:style>
  <w:style w:type="paragraph" w:styleId="Tekstopmerking">
    <w:name w:val="annotation text"/>
    <w:basedOn w:val="Standaard"/>
    <w:link w:val="TekstopmerkingChar"/>
    <w:rsid w:val="00412025"/>
    <w:pPr>
      <w:spacing w:line="240" w:lineRule="auto"/>
    </w:pPr>
    <w:rPr>
      <w:sz w:val="20"/>
      <w:szCs w:val="20"/>
    </w:rPr>
  </w:style>
  <w:style w:type="character" w:customStyle="1" w:styleId="TekstopmerkingChar">
    <w:name w:val="Tekst opmerking Char"/>
    <w:basedOn w:val="Standaardalinea-lettertype"/>
    <w:link w:val="Tekstopmerking"/>
    <w:rsid w:val="00412025"/>
    <w:rPr>
      <w:rFonts w:ascii="Verdana" w:hAnsi="Verdana"/>
      <w:lang w:val="nl-NL" w:eastAsia="nl-NL"/>
    </w:rPr>
  </w:style>
  <w:style w:type="paragraph" w:styleId="Onderwerpvanopmerking">
    <w:name w:val="annotation subject"/>
    <w:basedOn w:val="Tekstopmerking"/>
    <w:next w:val="Tekstopmerking"/>
    <w:link w:val="OnderwerpvanopmerkingChar"/>
    <w:rsid w:val="00412025"/>
    <w:rPr>
      <w:b/>
      <w:bCs/>
    </w:rPr>
  </w:style>
  <w:style w:type="character" w:customStyle="1" w:styleId="OnderwerpvanopmerkingChar">
    <w:name w:val="Onderwerp van opmerking Char"/>
    <w:basedOn w:val="TekstopmerkingChar"/>
    <w:link w:val="Onderwerpvanopmerking"/>
    <w:rsid w:val="00412025"/>
    <w:rPr>
      <w:rFonts w:ascii="Verdana" w:hAnsi="Verdana"/>
      <w:b/>
      <w:bCs/>
      <w:lang w:val="nl-NL" w:eastAsia="nl-NL"/>
    </w:rPr>
  </w:style>
  <w:style w:type="paragraph" w:styleId="Lijstalinea">
    <w:name w:val="List Paragraph"/>
    <w:basedOn w:val="Standaard"/>
    <w:uiPriority w:val="34"/>
    <w:qFormat/>
    <w:rsid w:val="00754470"/>
    <w:pPr>
      <w:spacing w:after="160" w:line="259" w:lineRule="auto"/>
      <w:ind w:left="720"/>
      <w:contextualSpacing/>
    </w:pPr>
    <w:rPr>
      <w:rFonts w:eastAsia="Calibri" w:cs="Arial"/>
      <w:szCs w:val="22"/>
      <w:lang w:eastAsia="en-US"/>
    </w:rPr>
  </w:style>
  <w:style w:type="paragraph" w:customStyle="1" w:styleId="pf0">
    <w:name w:val="pf0"/>
    <w:basedOn w:val="Standaard"/>
    <w:rsid w:val="001F3BED"/>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1F3B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471923">
      <w:bodyDiv w:val="1"/>
      <w:marLeft w:val="0"/>
      <w:marRight w:val="0"/>
      <w:marTop w:val="0"/>
      <w:marBottom w:val="0"/>
      <w:divBdr>
        <w:top w:val="none" w:sz="0" w:space="0" w:color="auto"/>
        <w:left w:val="none" w:sz="0" w:space="0" w:color="auto"/>
        <w:bottom w:val="none" w:sz="0" w:space="0" w:color="auto"/>
        <w:right w:val="none" w:sz="0" w:space="0" w:color="auto"/>
      </w:divBdr>
    </w:div>
    <w:div w:id="17934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bevoegdhedenschoolonderwijs/react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1825</ap:Words>
  <ap:Characters>10450</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12251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2024-12-17T09:05:00.0000000Z</lastPrinted>
  <dcterms:created xsi:type="dcterms:W3CDTF">2024-12-20T11:23:00.0000000Z</dcterms:created>
  <dcterms:modified xsi:type="dcterms:W3CDTF">2024-12-20T11:23:00.0000000Z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O215HOL</vt:lpwstr>
  </property>
  <property fmtid="{D5CDD505-2E9C-101B-9397-08002B2CF9AE}" pid="3" name="Author">
    <vt:lpwstr>O215HOL</vt:lpwstr>
  </property>
  <property fmtid="{D5CDD505-2E9C-101B-9397-08002B2CF9AE}" pid="4" name="cs_objectid">
    <vt:lpwstr>49239778</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Hoofdlijnenbrief wetsvoorstel differentiatie pabo</vt:lpwstr>
  </property>
  <property fmtid="{D5CDD505-2E9C-101B-9397-08002B2CF9AE}" pid="9" name="ocw_directie">
    <vt:lpwstr>HOENS/E</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O215HOL</vt:lpwstr>
  </property>
</Properties>
</file>