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46" w:rsidP="00806120" w:rsidRDefault="00317F46">
      <w:pPr>
        <w:autoSpaceDE w:val="0"/>
        <w:autoSpaceDN w:val="0"/>
        <w:adjustRightInd w:val="0"/>
        <w:rPr>
          <w:noProof w:val="0"/>
        </w:rPr>
      </w:pPr>
      <w:bookmarkStart w:name="_GoBack" w:id="0"/>
      <w:bookmarkEnd w:id="0"/>
    </w:p>
    <w:p w:rsidR="00864585" w:rsidP="00864585" w:rsidRDefault="00864585">
      <w:r>
        <w:t xml:space="preserve">Op 4 december </w:t>
      </w:r>
      <w:r w:rsidR="00F93A80">
        <w:t>stelde het lid Rajkowski vragen (</w:t>
      </w:r>
      <w:r w:rsidR="00D4566C">
        <w:t xml:space="preserve">kenmerk: </w:t>
      </w:r>
      <w:r w:rsidRPr="00772B2C" w:rsidR="00D4566C">
        <w:rPr>
          <w:rFonts w:eastAsia="DejaVuSerifCondensed-Bold" w:cs="DejaVuSerifCondensed-Bold"/>
          <w:bCs/>
          <w:noProof w:val="0"/>
          <w:szCs w:val="18"/>
          <w:lang w:eastAsia="en-US"/>
        </w:rPr>
        <w:t>2024Z20206</w:t>
      </w:r>
      <w:r w:rsidR="00F93A80">
        <w:t>)</w:t>
      </w:r>
      <w:r w:rsidR="00AE55EF">
        <w:t xml:space="preserve"> </w:t>
      </w:r>
      <w:r>
        <w:t>naar aanleiding van de brief ‘stand van zaken huisvesting CTIVD’</w:t>
      </w:r>
      <w:r w:rsidR="00D4566C">
        <w:t>.</w:t>
      </w:r>
      <w:r w:rsidR="00772B2C">
        <w:t xml:space="preserve"> </w:t>
      </w:r>
      <w:r>
        <w:t xml:space="preserve">De vragen zien op de timing van het </w:t>
      </w:r>
      <w:r w:rsidR="00460B08">
        <w:t>inzetten</w:t>
      </w:r>
      <w:r>
        <w:t xml:space="preserve"> van taken en bevoegdheden door de inlichtingen- en veiligheidsdiensten als gevolg van de invoering van de Tijdelijke Wet</w:t>
      </w:r>
      <w:r w:rsidR="00AE55EF">
        <w:t>,</w:t>
      </w:r>
      <w:r>
        <w:t xml:space="preserve"> nu de grootste facilitaire vragen rond de tijdelijke huisvesting van de CTIVD opgelost zijn. </w:t>
      </w:r>
    </w:p>
    <w:p w:rsidR="00864585" w:rsidP="00864585" w:rsidRDefault="00864585"/>
    <w:p w:rsidR="00864585" w:rsidP="00864585" w:rsidRDefault="00864585">
      <w:pPr>
        <w:autoSpaceDE w:val="0"/>
        <w:autoSpaceDN w:val="0"/>
        <w:adjustRightInd w:val="0"/>
        <w:rPr>
          <w:noProof w:val="0"/>
        </w:rPr>
      </w:pPr>
      <w:r>
        <w:t xml:space="preserve">De benodigde afstemming met de diverse betrokken partijen vergt meer tijd waardoor het niet mogelijk is </w:t>
      </w:r>
      <w:r w:rsidR="00772B2C">
        <w:t xml:space="preserve">gebleken </w:t>
      </w:r>
      <w:r>
        <w:t>deze vragen binnen de gestelde termijn te beantwoorden.</w:t>
      </w:r>
    </w:p>
    <w:p w:rsidR="00864585" w:rsidP="00806120" w:rsidRDefault="00864585">
      <w:pPr>
        <w:autoSpaceDE w:val="0"/>
        <w:autoSpaceDN w:val="0"/>
        <w:adjustRightInd w:val="0"/>
        <w:rPr>
          <w:noProof w:val="0"/>
        </w:rPr>
      </w:pPr>
    </w:p>
    <w:p w:rsidRPr="00FE4E02" w:rsidR="00864585" w:rsidP="00806120" w:rsidRDefault="00864585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EBE8ADB0-70B4-42B2-89AB-A473430BA715}"/>
              <w:text w:multiLine="1"/>
            </w:sdtPr>
            <w:sdtEndPr/>
            <w:sdtContent>
              <w:p w:rsidRPr="000423C3" w:rsidR="00317114" w:rsidP="006903AB" w:rsidRDefault="000D43AB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  <w:t>Dick Schoof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>
            <w:pPr>
              <w:rPr>
                <w:noProof w:val="0"/>
              </w:rPr>
            </w:pPr>
          </w:p>
        </w:tc>
      </w:tr>
    </w:tbl>
    <w:p w:rsidR="00A44FAC" w:rsidP="00C945B7" w:rsidRDefault="00A44FAC">
      <w:pPr>
        <w:rPr>
          <w:noProof w:val="0"/>
        </w:rPr>
      </w:pPr>
    </w:p>
    <w:p w:rsidR="00066F22" w:rsidRDefault="00066F22">
      <w:pPr>
        <w:spacing w:line="240" w:lineRule="auto"/>
      </w:pPr>
    </w:p>
    <w:p w:rsidRPr="00BD6F2E" w:rsidR="00F005D9" w:rsidP="00C945B7" w:rsidRDefault="00F005D9"/>
    <w:sectPr w:rsidRPr="00BD6F2E" w:rsidR="00F005D9" w:rsidSect="00005C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8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D3" w:rsidRDefault="00C542D3">
      <w:r>
        <w:separator/>
      </w:r>
    </w:p>
    <w:p w:rsidR="00C542D3" w:rsidRDefault="00C542D3"/>
  </w:endnote>
  <w:endnote w:type="continuationSeparator" w:id="0">
    <w:p w:rsidR="00C542D3" w:rsidRDefault="00C542D3">
      <w:r>
        <w:continuationSeparator/>
      </w:r>
    </w:p>
    <w:p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erifCondensed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Voettekst"/>
    </w:pPr>
  </w:p>
  <w:p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05C3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A54336" w:rsidRPr="00EC47BE" w:rsidRDefault="00005C30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EBE8ADB0-70B4-42B2-89AB-A473430BA715}"/>
              <w:text/>
            </w:sdtPr>
            <w:sdtEndPr/>
            <w:sdtContent>
              <w:r w:rsidR="000D43AB" w:rsidRPr="00860C39">
                <w:t xml:space="preserve"> </w:t>
              </w:r>
            </w:sdtContent>
          </w:sdt>
        </w:p>
        <w:p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:rsidR="00013862" w:rsidRDefault="00005C30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3C4DFF" w:rsidRPr="003C4DFF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A54336" w:rsidRPr="00860C39" w:rsidRDefault="00005C30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EBE8ADB0-70B4-42B2-89AB-A473430BA715}"/>
              <w:text/>
            </w:sdtPr>
            <w:sdtEndPr/>
            <w:sdtContent>
              <w:r w:rsidR="000D43AB" w:rsidRPr="00860C39">
                <w:t xml:space="preserve"> </w:t>
              </w:r>
            </w:sdtContent>
          </w:sdt>
        </w:p>
        <w:p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:rsidR="00013862" w:rsidRDefault="00005C30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Pr="00005C30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D3" w:rsidRDefault="00C542D3">
      <w:r>
        <w:separator/>
      </w:r>
    </w:p>
    <w:p w:rsidR="00C542D3" w:rsidRDefault="00C542D3"/>
  </w:footnote>
  <w:footnote w:type="continuationSeparator" w:id="0">
    <w:p w:rsidR="00C542D3" w:rsidRDefault="00C542D3">
      <w:r>
        <w:continuationSeparator/>
      </w:r>
    </w:p>
    <w:p w:rsidR="00C542D3" w:rsidRDefault="00C542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Koptekst"/>
    </w:pPr>
  </w:p>
  <w:p w:rsidR="00013862" w:rsidRDefault="000138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1B895396" wp14:editId="7E585BB5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C33421" wp14:editId="41B395C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EBE8ADB0-70B4-42B2-89AB-A473430BA715}"/>
                                  <w:text/>
                                </w:sdtPr>
                                <w:sdtEndPr/>
                                <w:sdtContent>
                                  <w:p w:rsidR="004F44C2" w:rsidRPr="00F93F9E" w:rsidRDefault="000D43AB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17EE4" w:rsidRPr="000A174A" w:rsidRDefault="00005C30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placeholder>
                                      <w:docPart w:val="DefaultPlaceholder_1082065158"/>
                                    </w:placeholder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:rsidR="00617EE4" w:rsidRDefault="00005C30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EBE8ADB0-70B4-42B2-89AB-A473430BA715}"/>
                                    <w:text/>
                                  </w:sdtPr>
                                  <w:sdtEndPr/>
                                  <w:sdtContent>
                                    <w:r w:rsidR="00E2101B">
                                      <w:t>20 december 2024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placeholder>
                                    <w:docPart w:val="DefaultPlaceholder_1082065158"/>
                                  </w:placeholder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617EE4" w:rsidRDefault="00EA5E52" w:rsidP="00617EE4">
                                    <w:pPr>
                                      <w:pStyle w:val="Huisstijl-Kopje"/>
                                    </w:pPr>
                                    <w:r>
                                      <w:t>Onze referentie</w:t>
                                    </w:r>
                                  </w:p>
                                </w:sdtContent>
                              </w:sdt>
                              <w:p w:rsidR="00565FDE" w:rsidRPr="00E076B8" w:rsidRDefault="00005C30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EBE8ADB0-70B4-42B2-89AB-A473430BA715}"/>
                                    <w:text/>
                                  </w:sdtPr>
                                  <w:sdtEndPr/>
                                  <w:sdtContent>
                                    <w:r w:rsidR="000D43AB">
                                      <w:t>4433820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EBE8ADB0-70B4-42B2-89AB-A473430BA715}"/>
                            <w:text/>
                          </w:sdtPr>
                          <w:sdtEndPr/>
                          <w:sdtContent>
                            <w:p w:rsidR="004F44C2" w:rsidRPr="00F93F9E" w:rsidRDefault="000D43AB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17EE4" w:rsidRPr="000A174A" w:rsidRDefault="00005C30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placeholder>
                                <w:docPart w:val="DefaultPlaceholder_1082065158"/>
                              </w:placeholder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:rsidR="00617EE4" w:rsidRDefault="00005C30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EBE8ADB0-70B4-42B2-89AB-A473430BA715}"/>
                              <w:text/>
                            </w:sdtPr>
                            <w:sdtEndPr/>
                            <w:sdtContent>
                              <w:r w:rsidR="00E2101B">
                                <w:t>20 december 2024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placeholder>
                              <w:docPart w:val="DefaultPlaceholder_1082065158"/>
                            </w:placeholder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:rsidR="00617EE4" w:rsidRDefault="00EA5E52" w:rsidP="00617EE4">
                              <w:pPr>
                                <w:pStyle w:val="Huisstijl-Kopje"/>
                              </w:pPr>
                              <w:r>
                                <w:t>Onze referentie</w:t>
                              </w:r>
                            </w:p>
                          </w:sdtContent>
                        </w:sdt>
                        <w:p w:rsidR="00565FDE" w:rsidRPr="00E076B8" w:rsidRDefault="00005C30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EBE8ADB0-70B4-42B2-89AB-A473430BA715}"/>
                              <w:text/>
                            </w:sdtPr>
                            <w:sdtEndPr/>
                            <w:sdtContent>
                              <w:r w:rsidR="000D43AB">
                                <w:t>4433820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54336" w:rsidRPr="00EC47BE" w:rsidRDefault="00005C30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EBE8ADB0-70B4-42B2-89AB-A473430BA715}"/>
        <w:text/>
      </w:sdtPr>
      <w:sdtEndPr/>
      <w:sdtContent>
        <w:r w:rsidR="000D43AB" w:rsidRPr="00860C39">
          <w:t xml:space="preserve"> </w:t>
        </w:r>
      </w:sdtContent>
    </w:sdt>
  </w:p>
  <w:p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:rsidR="004F44C2" w:rsidRDefault="004F44C2" w:rsidP="004F44C2"/>
  <w:p w:rsidR="00122800" w:rsidRPr="00740712" w:rsidRDefault="00122800" w:rsidP="004F44C2"/>
  <w:p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2184D6B2" wp14:editId="002D2C6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3D03" w:rsidRDefault="00005C30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EBE8ADB0-70B4-42B2-89AB-A473430BA715}"/>
                                    <w:text/>
                                  </w:sdtPr>
                                  <w:sdtEndPr/>
                                  <w:sdtContent>
                                    <w:r w:rsidR="000D43AB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</w:p>
                              <w:p w:rsidR="001934FD" w:rsidRPr="00136797" w:rsidRDefault="00005C30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straat[1]" w:storeItemID="{EBE8ADB0-70B4-42B2-89AB-A473430BA715}"/>
                                    <w:text/>
                                  </w:sdtPr>
                                  <w:sdtEndPr/>
                                  <w:sdtContent>
                                    <w:r w:rsidR="000D43AB">
                                      <w:t>Turfmarkt 147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postcode[1]" w:storeItemID="{EBE8ADB0-70B4-42B2-89AB-A473430BA715}"/>
                                    <w:text/>
                                  </w:sdtPr>
                                  <w:sdtEndPr/>
                                  <w:sdtContent>
                                    <w:r w:rsidR="000D43AB">
                                      <w:t>2511 DP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bus[1]" w:storeItemID="{EBE8ADB0-70B4-42B2-89AB-A473430BA715}"/>
                                    <w:text/>
                                  </w:sdtPr>
                                  <w:sdtEndPr/>
                                  <w:sdtContent>
                                    <w:r w:rsidR="000D43AB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code[1]" w:storeItemID="{EBE8ADB0-70B4-42B2-89AB-A473430BA715}"/>
                                    <w:text/>
                                  </w:sdtPr>
                                  <w:sdtEndPr/>
                                  <w:sdtContent>
                                    <w:r w:rsidR="000D43AB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internetadres[1]" w:storeItemID="{EBE8ADB0-70B4-42B2-89AB-A473430BA715}"/>
                                    <w:text/>
                                  </w:sdtPr>
                                  <w:sdtEndPr/>
                                  <w:sdtContent>
                                    <w:r w:rsidR="000D43AB">
                                      <w:t>www.rijksoverheid.nl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000AF3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005C30" w:rsidP="00000AF3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Onze referentie"/>
                                    <w:tag w:val="Onze referentie"/>
                                    <w:id w:val="1199205972"/>
                                    <w:dataBinding w:xpath="/TranslationItems[1]/onze_referentie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1934FD" w:rsidRPr="008A1F19">
                                      <w:t>Onze referentie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</w:p>
                              <w:p w:rsidR="001934FD" w:rsidRDefault="00005C30" w:rsidP="00136797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gegevens onze referentie"/>
                                    <w:tag w:val="referentie gegevens onze referentie"/>
                                    <w:id w:val="193963299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EBE8ADB0-70B4-42B2-89AB-A473430BA715}"/>
                                    <w:text/>
                                  </w:sdtPr>
                                  <w:sdtEndPr/>
                                  <w:sdtContent>
                                    <w:r w:rsidR="000D43AB">
                                      <w:t>4433820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B8431D">
                                <w:pPr>
                                  <w:pStyle w:val="Huisstijl-Kopje"/>
                                </w:pPr>
                              </w:p>
                            </w:tc>
                          </w:tr>
                        </w:tbl>
                        <w:p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>
                      <w:tc>
                        <w:tcPr>
                          <w:tcW w:w="2160" w:type="dxa"/>
                          <w:shd w:val="clear" w:color="auto" w:fill="auto"/>
                        </w:tcPr>
                        <w:p w:rsidR="00D53D03" w:rsidRDefault="00005C30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EBE8ADB0-70B4-42B2-89AB-A473430BA715}"/>
                              <w:text/>
                            </w:sdtPr>
                            <w:sdtEndPr/>
                            <w:sdtContent>
                              <w:r w:rsidR="000D43AB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</w:p>
                        <w:p w:rsidR="001934FD" w:rsidRPr="00136797" w:rsidRDefault="00005C30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placeholder>
                                <w:docPart w:val="DefaultPlaceholder_22675703"/>
                              </w:placeholder>
                              <w:dataBinding w:xpath="/Template[1]/afzendgegevens[1]/bezoekadres[1]/straat[1]" w:storeItemID="{EBE8ADB0-70B4-42B2-89AB-A473430BA715}"/>
                              <w:text/>
                            </w:sdtPr>
                            <w:sdtEndPr/>
                            <w:sdtContent>
                              <w:r w:rsidR="000D43AB">
                                <w:t>Turfmarkt 147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placeholder>
                                <w:docPart w:val="DefaultPlaceholder_22675703"/>
                              </w:placeholder>
                              <w:dataBinding w:xpath="/Template[1]/afzendgegevens[1]/bezoekadres[1]/postcode[1]" w:storeItemID="{EBE8ADB0-70B4-42B2-89AB-A473430BA715}"/>
                              <w:text/>
                            </w:sdtPr>
                            <w:sdtEndPr/>
                            <w:sdtContent>
                              <w:r w:rsidR="000D43AB">
                                <w:t>2511 DP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bus[1]" w:storeItemID="{EBE8ADB0-70B4-42B2-89AB-A473430BA715}"/>
                              <w:text/>
                            </w:sdtPr>
                            <w:sdtEndPr/>
                            <w:sdtContent>
                              <w:r w:rsidR="000D43AB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code[1]" w:storeItemID="{EBE8ADB0-70B4-42B2-89AB-A473430BA715}"/>
                              <w:text/>
                            </w:sdtPr>
                            <w:sdtEndPr/>
                            <w:sdtContent>
                              <w:r w:rsidR="000D43AB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placeholder>
                                <w:docPart w:val="DefaultPlaceholder_22675703"/>
                              </w:placeholder>
                              <w:dataBinding w:xpath="/Template[1]/afzendgegevens[1]/organisatie[1]/internetadres[1]" w:storeItemID="{EBE8ADB0-70B4-42B2-89AB-A473430BA715}"/>
                              <w:text/>
                            </w:sdtPr>
                            <w:sdtEndPr/>
                            <w:sdtContent>
                              <w:r w:rsidR="000D43AB">
                                <w:t>www.rijksoverheid.nl</w:t>
                              </w:r>
                            </w:sdtContent>
                          </w:sdt>
                        </w:p>
                        <w:p w:rsidR="001934FD" w:rsidRPr="008A1F19" w:rsidRDefault="001934FD" w:rsidP="00000AF3">
                          <w:pPr>
                            <w:pStyle w:val="Huisstijl-Adres"/>
                          </w:pPr>
                        </w:p>
                      </w:tc>
                    </w:tr>
                    <w:tr w:rsidR="001934FD" w:rsidRPr="008A1F1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1934FD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005C30" w:rsidP="00000AF3">
                          <w:pPr>
                            <w:pStyle w:val="Huisstijl-Kopje"/>
                          </w:pPr>
                          <w:sdt>
                            <w:sdtPr>
                              <w:alias w:val="Onze referentie"/>
                              <w:tag w:val="Onze referentie"/>
                              <w:id w:val="1199205972"/>
                              <w:dataBinding w:xpath="/TranslationItems[1]/onze_referentie[1]" w:storeItemID="{AF012829-E6A5-4649-9F09-720574B7D9D8}"/>
                              <w:text/>
                            </w:sdtPr>
                            <w:sdtEndPr/>
                            <w:sdtContent>
                              <w:r w:rsidR="001934FD" w:rsidRPr="008A1F19">
                                <w:t>Onze referentie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</w:p>
                        <w:p w:rsidR="001934FD" w:rsidRDefault="00005C30" w:rsidP="00136797">
                          <w:pPr>
                            <w:pStyle w:val="Huisstijl-Gegeven"/>
                          </w:pPr>
                          <w:sdt>
                            <w:sdtPr>
                              <w:alias w:val="referentie gegevens onze referentie"/>
                              <w:tag w:val="referentie gegevens onze referentie"/>
                              <w:id w:val="193963299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EBE8ADB0-70B4-42B2-89AB-A473430BA715}"/>
                              <w:text/>
                            </w:sdtPr>
                            <w:sdtEndPr/>
                            <w:sdtContent>
                              <w:r w:rsidR="000D43AB">
                                <w:t>4433820</w:t>
                              </w:r>
                            </w:sdtContent>
                          </w:sdt>
                        </w:p>
                        <w:p w:rsidR="001934FD" w:rsidRPr="008A1F19" w:rsidRDefault="001934FD" w:rsidP="00B8431D">
                          <w:pPr>
                            <w:pStyle w:val="Huisstijl-Kopje"/>
                          </w:pPr>
                        </w:p>
                      </w:tc>
                    </w:tr>
                  </w:tbl>
                  <w:p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600C442D" wp14:editId="51A0625E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61CB9F81" wp14:editId="5BB2F359">
                                      <wp:extent cx="2343150" cy="1581150"/>
                                      <wp:effectExtent l="19050" t="0" r="0" b="0"/>
                                      <wp:docPr id="8" name="Afbeelding 8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61CB9F81" wp14:editId="5BB2F359">
                                <wp:extent cx="2343150" cy="1581150"/>
                                <wp:effectExtent l="19050" t="0" r="0" b="0"/>
                                <wp:docPr id="8" name="Afbeelding 8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>
      <w:trPr>
        <w:trHeight w:val="400"/>
      </w:trPr>
      <w:tc>
        <w:tcPr>
          <w:tcW w:w="7520" w:type="dxa"/>
          <w:shd w:val="clear" w:color="auto" w:fill="auto"/>
        </w:tcPr>
        <w:p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EBE8ADB0-70B4-42B2-89AB-A473430BA715}"/>
              <w:text/>
            </w:sdtPr>
            <w:sdtEndPr/>
            <w:sdtContent>
              <w:r w:rsidR="000D43AB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EBE8ADB0-70B4-42B2-89AB-A473430BA715}"/>
              <w:text/>
            </w:sdtPr>
            <w:sdtEndPr/>
            <w:sdtContent>
              <w:r w:rsidR="000D43AB">
                <w:t>2500 EA  Den Haag</w:t>
              </w:r>
            </w:sdtContent>
          </w:sdt>
          <w:r w:rsidRPr="008A1F19">
            <w:t xml:space="preserve"> </w:t>
          </w:r>
        </w:p>
      </w:tc>
    </w:tr>
    <w:tr w:rsidR="00013862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54336" w:rsidRPr="00860C39" w:rsidRDefault="00005C30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EBE8ADB0-70B4-42B2-89AB-A473430BA715}"/>
              <w:text/>
            </w:sdtPr>
            <w:sdtEndPr/>
            <w:sdtContent>
              <w:r w:rsidR="000D43AB" w:rsidRPr="00860C39">
                <w:t xml:space="preserve"> </w:t>
              </w:r>
            </w:sdtContent>
          </w:sdt>
        </w:p>
        <w:p w:rsidR="00013862" w:rsidRPr="008A1F19" w:rsidRDefault="00005C30" w:rsidP="00317114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EBE8ADB0-70B4-42B2-89AB-A473430BA715}"/>
              <w:text w:multiLine="1"/>
            </w:sdtPr>
            <w:sdtEndPr/>
            <w:sdtContent>
              <w:r>
                <w:t>Aan de voorzitter van de</w:t>
              </w:r>
              <w:r>
                <w:br/>
              </w:r>
              <w:r w:rsidR="000D43AB">
                <w:t>Tweede Kamer der Staten Generaal</w:t>
              </w:r>
              <w:r w:rsidR="000D43AB">
                <w:br/>
                <w:t>Postbus 20018</w:t>
              </w:r>
              <w:r w:rsidR="000D43AB">
                <w:br/>
                <w:t>2500 EA DEN HAAG</w:t>
              </w:r>
              <w:r w:rsidR="000D43AB">
                <w:br/>
              </w:r>
            </w:sdtContent>
          </w:sdt>
        </w:p>
        <w:p w:rsidR="00F847E6" w:rsidRPr="008A1F19" w:rsidRDefault="00F847E6" w:rsidP="006B2A17">
          <w:pPr>
            <w:tabs>
              <w:tab w:val="left" w:pos="1470"/>
            </w:tabs>
          </w:pPr>
        </w:p>
      </w:tc>
    </w:tr>
    <w:tr w:rsidR="00013862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005C30" w:rsidP="00C2640F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EBE8ADB0-70B4-42B2-89AB-A473430BA715}"/>
              <w:text/>
            </w:sdtPr>
            <w:sdtEndPr/>
            <w:sdtContent>
              <w:r w:rsidR="00E2101B">
                <w:t>20</w:t>
              </w:r>
              <w:r w:rsidR="000D43AB">
                <w:t xml:space="preserve"> december 2024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013862" w:rsidP="00F847E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</w:p>
      </w:tc>
    </w:tr>
  </w:tbl>
  <w:p w:rsidR="00013862" w:rsidRPr="008A1F19" w:rsidRDefault="00013862" w:rsidP="00BC4AE3">
    <w:pPr>
      <w:pStyle w:val="Koptekst"/>
    </w:pPr>
  </w:p>
  <w:p w:rsidR="00013862" w:rsidRPr="008A1F19" w:rsidRDefault="00013862" w:rsidP="00BC4AE3">
    <w:pPr>
      <w:pStyle w:val="Koptekst"/>
    </w:pPr>
  </w:p>
  <w:p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227"/>
  <w:hyphenationZone w:val="425"/>
  <w:characterSpacingControl w:val="doNotCompress"/>
  <w:saveInvalidXml/>
  <w:ignoreMixedContent/>
  <w:doNotDemarcateInvalidXml/>
  <w:hdrShapeDefaults>
    <o:shapedefaults v:ext="edit" spidmax="245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33820"/>
    <w:docVar w:name="Locked" w:val="False"/>
    <w:docVar w:name="Organiekdeel" w:val="KMP"/>
    <w:docVar w:name="Taal" w:val="Nederlands"/>
    <w:docVar w:name="Template" w:val="Brief"/>
  </w:docVars>
  <w:rsids>
    <w:rsidRoot w:val="00050AA3"/>
    <w:rsid w:val="00005C30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66F22"/>
    <w:rsid w:val="00071F28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D43AB"/>
    <w:rsid w:val="000E240E"/>
    <w:rsid w:val="000F072D"/>
    <w:rsid w:val="000F1248"/>
    <w:rsid w:val="000F364D"/>
    <w:rsid w:val="00101A7C"/>
    <w:rsid w:val="00104F6E"/>
    <w:rsid w:val="00122800"/>
    <w:rsid w:val="00122E9C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5576"/>
    <w:rsid w:val="00185951"/>
    <w:rsid w:val="001934FD"/>
    <w:rsid w:val="0019520E"/>
    <w:rsid w:val="001A2BEA"/>
    <w:rsid w:val="001A617A"/>
    <w:rsid w:val="001A6D93"/>
    <w:rsid w:val="001B581B"/>
    <w:rsid w:val="001C25DA"/>
    <w:rsid w:val="001C5D7B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6C4E"/>
    <w:rsid w:val="002279DF"/>
    <w:rsid w:val="002428E3"/>
    <w:rsid w:val="00255C66"/>
    <w:rsid w:val="00260BAF"/>
    <w:rsid w:val="002650F7"/>
    <w:rsid w:val="00273F3B"/>
    <w:rsid w:val="00275984"/>
    <w:rsid w:val="00277DF7"/>
    <w:rsid w:val="00280F74"/>
    <w:rsid w:val="00286998"/>
    <w:rsid w:val="00291AB7"/>
    <w:rsid w:val="00295CDB"/>
    <w:rsid w:val="002A5902"/>
    <w:rsid w:val="002B153C"/>
    <w:rsid w:val="002C553C"/>
    <w:rsid w:val="002D1768"/>
    <w:rsid w:val="002D317B"/>
    <w:rsid w:val="002D3934"/>
    <w:rsid w:val="002D502D"/>
    <w:rsid w:val="002D511C"/>
    <w:rsid w:val="002E0F69"/>
    <w:rsid w:val="002E2E64"/>
    <w:rsid w:val="002F41AA"/>
    <w:rsid w:val="00312597"/>
    <w:rsid w:val="00317114"/>
    <w:rsid w:val="00317F46"/>
    <w:rsid w:val="00341E21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4100D6"/>
    <w:rsid w:val="00410A27"/>
    <w:rsid w:val="00413D48"/>
    <w:rsid w:val="00437B58"/>
    <w:rsid w:val="00441AC2"/>
    <w:rsid w:val="0044249B"/>
    <w:rsid w:val="00444E27"/>
    <w:rsid w:val="004478D3"/>
    <w:rsid w:val="00451A5B"/>
    <w:rsid w:val="00452BCD"/>
    <w:rsid w:val="00452CEA"/>
    <w:rsid w:val="00460B08"/>
    <w:rsid w:val="004658B1"/>
    <w:rsid w:val="00465B52"/>
    <w:rsid w:val="00467B01"/>
    <w:rsid w:val="00474B75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1A6C"/>
    <w:rsid w:val="00554FAD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B458E"/>
    <w:rsid w:val="005C3FE0"/>
    <w:rsid w:val="005C740C"/>
    <w:rsid w:val="005D0F7B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903AB"/>
    <w:rsid w:val="00696F90"/>
    <w:rsid w:val="006B2A17"/>
    <w:rsid w:val="006B3251"/>
    <w:rsid w:val="006B775E"/>
    <w:rsid w:val="006C2535"/>
    <w:rsid w:val="006C441E"/>
    <w:rsid w:val="006D595E"/>
    <w:rsid w:val="006E3546"/>
    <w:rsid w:val="006E7D82"/>
    <w:rsid w:val="006F0F93"/>
    <w:rsid w:val="006F31F2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54FBF"/>
    <w:rsid w:val="00770230"/>
    <w:rsid w:val="00770CC7"/>
    <w:rsid w:val="00772B2C"/>
    <w:rsid w:val="00783559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64585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440B"/>
    <w:rsid w:val="008D50D2"/>
    <w:rsid w:val="008E49AD"/>
    <w:rsid w:val="008E7256"/>
    <w:rsid w:val="008F3246"/>
    <w:rsid w:val="008F508C"/>
    <w:rsid w:val="00910642"/>
    <w:rsid w:val="009267FD"/>
    <w:rsid w:val="009311C8"/>
    <w:rsid w:val="00932DA1"/>
    <w:rsid w:val="00933376"/>
    <w:rsid w:val="00933A2F"/>
    <w:rsid w:val="009361FA"/>
    <w:rsid w:val="00952F4A"/>
    <w:rsid w:val="0095543F"/>
    <w:rsid w:val="009718F9"/>
    <w:rsid w:val="00975112"/>
    <w:rsid w:val="009751FC"/>
    <w:rsid w:val="00975DF5"/>
    <w:rsid w:val="00994FDA"/>
    <w:rsid w:val="00996B64"/>
    <w:rsid w:val="009A332F"/>
    <w:rsid w:val="009A3B71"/>
    <w:rsid w:val="009A61BC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E013D"/>
    <w:rsid w:val="00AE033B"/>
    <w:rsid w:val="00AE11B7"/>
    <w:rsid w:val="00AE55EF"/>
    <w:rsid w:val="00AF0DF7"/>
    <w:rsid w:val="00AF7237"/>
    <w:rsid w:val="00B00D75"/>
    <w:rsid w:val="00B070CB"/>
    <w:rsid w:val="00B17652"/>
    <w:rsid w:val="00B24D87"/>
    <w:rsid w:val="00B25EDE"/>
    <w:rsid w:val="00B26CC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3A3A"/>
    <w:rsid w:val="00CE763C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42E16"/>
    <w:rsid w:val="00D4566C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76B8"/>
    <w:rsid w:val="00E10DC6"/>
    <w:rsid w:val="00E11F8E"/>
    <w:rsid w:val="00E2101B"/>
    <w:rsid w:val="00E3731D"/>
    <w:rsid w:val="00E435A2"/>
    <w:rsid w:val="00E61751"/>
    <w:rsid w:val="00E62D69"/>
    <w:rsid w:val="00E634E3"/>
    <w:rsid w:val="00E77F89"/>
    <w:rsid w:val="00E829F8"/>
    <w:rsid w:val="00E95157"/>
    <w:rsid w:val="00EA5E52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713B"/>
    <w:rsid w:val="00F93A80"/>
    <w:rsid w:val="00F93F9E"/>
    <w:rsid w:val="00FA0C39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B17A27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erifCondensed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1109FD"/>
    <w:rsid w:val="001A03C8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A52459"/>
    <w:rsid w:val="00A55B83"/>
    <w:rsid w:val="00B17A27"/>
    <w:rsid w:val="00BB1AAC"/>
    <w:rsid w:val="00CE1A01"/>
    <w:rsid w:val="00D857E0"/>
    <w:rsid w:val="00DB1E32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325BB6A28224409B83DE60E77B52778B">
    <w:name w:val="325BB6A28224409B83DE60E77B52778B"/>
    <w:rsid w:val="00A5245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2024-12-19T12:28:00.0000000Z</lastPrinted>
  <dcterms:created xsi:type="dcterms:W3CDTF">2024-12-16T10:04:00.0000000Z</dcterms:created>
  <dcterms:modified xsi:type="dcterms:W3CDTF">2024-12-19T12:39:00.0000000Z</dcterms:modified>
  <version/>
  <category/>
</coreProperties>
</file>