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388C" w:rsidP="001F749E" w:rsidRDefault="00D3388C" w14:paraId="547D191C" w14:textId="77777777">
      <w:pPr>
        <w:rPr>
          <w:szCs w:val="18"/>
        </w:rPr>
      </w:pPr>
    </w:p>
    <w:p w:rsidR="001B77E0" w:rsidP="001F749E" w:rsidRDefault="001B77E0" w14:paraId="3A017D82" w14:textId="0D591995">
      <w:pPr>
        <w:rPr>
          <w:szCs w:val="18"/>
        </w:rPr>
      </w:pPr>
      <w:r>
        <w:rPr>
          <w:szCs w:val="18"/>
        </w:rPr>
        <w:t>Geachte Voorzitter,</w:t>
      </w:r>
    </w:p>
    <w:p w:rsidR="001B77E0" w:rsidP="001F749E" w:rsidRDefault="001B77E0" w14:paraId="02139590" w14:textId="77777777">
      <w:pPr>
        <w:rPr>
          <w:szCs w:val="18"/>
        </w:rPr>
      </w:pPr>
    </w:p>
    <w:p w:rsidR="00F67649" w:rsidP="001F749E" w:rsidRDefault="0077149C" w14:paraId="78AD9269" w14:textId="0A5AE0AD">
      <w:pPr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 xml:space="preserve">Op 13 december heeft het lid </w:t>
      </w:r>
      <w:proofErr w:type="spellStart"/>
      <w:r>
        <w:rPr>
          <w:rFonts w:ascii="Calibri" w:hAnsi="Calibri" w:eastAsia="Calibri"/>
          <w:sz w:val="22"/>
          <w:szCs w:val="22"/>
          <w:lang w:eastAsia="en-US"/>
        </w:rPr>
        <w:t>Kisteman</w:t>
      </w:r>
      <w:proofErr w:type="spellEnd"/>
      <w:r>
        <w:rPr>
          <w:rFonts w:ascii="Calibri" w:hAnsi="Calibri" w:eastAsia="Calibri"/>
          <w:sz w:val="22"/>
          <w:szCs w:val="22"/>
          <w:lang w:eastAsia="en-US"/>
        </w:rPr>
        <w:t xml:space="preserve"> (VVD) vragen gesteld </w:t>
      </w:r>
      <w:r w:rsidRPr="0077149C">
        <w:rPr>
          <w:rFonts w:ascii="Calibri" w:hAnsi="Calibri" w:eastAsia="Calibri"/>
          <w:sz w:val="22"/>
          <w:szCs w:val="22"/>
          <w:lang w:eastAsia="en-US"/>
        </w:rPr>
        <w:t>over het bericht 'Krap zesje voor ondernemersklimaat: 'Het gaat de verkeerde kant op''</w:t>
      </w:r>
      <w:r>
        <w:rPr>
          <w:rFonts w:ascii="Calibri" w:hAnsi="Calibri" w:eastAsia="Calibri"/>
          <w:sz w:val="22"/>
          <w:szCs w:val="22"/>
          <w:lang w:eastAsia="en-US"/>
        </w:rPr>
        <w:t>.</w:t>
      </w:r>
    </w:p>
    <w:p w:rsidRPr="0077149C" w:rsidR="001A488F" w:rsidP="001F749E" w:rsidRDefault="001A488F" w14:paraId="611B7150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="00EB3971" w:rsidP="001F749E" w:rsidRDefault="00EB3971" w14:paraId="2379BFB3" w14:textId="77777777">
      <w:r>
        <w:t xml:space="preserve">Deze vragen kunnen tot mijn spijt met het oog op een zorgvuldige beantwoording niet binnen de gebruikelijke termijn worden beantwoord. </w:t>
      </w:r>
    </w:p>
    <w:p w:rsidR="0077149C" w:rsidP="001F749E" w:rsidRDefault="00EB3971" w14:paraId="0AF1322E" w14:textId="184324FD">
      <w:pPr>
        <w:rPr>
          <w:szCs w:val="18"/>
        </w:rPr>
      </w:pPr>
      <w:r>
        <w:t>Het streven is om de antwoorden zo snel mogelijk aan uw Kamer te verzenden.</w:t>
      </w:r>
    </w:p>
    <w:p w:rsidR="0077149C" w:rsidP="001F749E" w:rsidRDefault="0077149C" w14:paraId="71294FA6" w14:textId="7351C20D">
      <w:pPr>
        <w:rPr>
          <w:szCs w:val="18"/>
        </w:rPr>
      </w:pPr>
    </w:p>
    <w:p w:rsidR="008C46C5" w:rsidP="001F749E" w:rsidRDefault="008C46C5" w14:paraId="5A085D9E" w14:textId="77777777">
      <w:pPr>
        <w:rPr>
          <w:szCs w:val="18"/>
        </w:rPr>
      </w:pPr>
    </w:p>
    <w:p w:rsidR="001F749E" w:rsidP="001F749E" w:rsidRDefault="001F749E" w14:paraId="75B379D4" w14:textId="2549F422">
      <w:pPr>
        <w:rPr>
          <w:szCs w:val="18"/>
        </w:rPr>
      </w:pPr>
    </w:p>
    <w:p w:rsidR="001F749E" w:rsidP="001F749E" w:rsidRDefault="001F749E" w14:paraId="2D967DDD" w14:textId="77777777">
      <w:pPr>
        <w:rPr>
          <w:szCs w:val="18"/>
        </w:rPr>
      </w:pPr>
    </w:p>
    <w:p w:rsidRPr="005E04E6" w:rsidR="005E04E6" w:rsidP="001F749E" w:rsidRDefault="005E04E6" w14:paraId="4E3E9B5A" w14:textId="77777777">
      <w:pPr>
        <w:rPr>
          <w:szCs w:val="18"/>
        </w:rPr>
      </w:pPr>
      <w:r w:rsidRPr="005E04E6">
        <w:rPr>
          <w:szCs w:val="18"/>
        </w:rPr>
        <w:t xml:space="preserve">Dirk </w:t>
      </w:r>
      <w:proofErr w:type="spellStart"/>
      <w:r w:rsidRPr="005E04E6">
        <w:rPr>
          <w:szCs w:val="18"/>
        </w:rPr>
        <w:t>Beljaarts</w:t>
      </w:r>
      <w:proofErr w:type="spellEnd"/>
    </w:p>
    <w:p w:rsidRPr="005E04E6" w:rsidR="00D7501D" w:rsidP="001F749E" w:rsidRDefault="005E04E6" w14:paraId="26145190" w14:textId="707FDF99">
      <w:pPr>
        <w:rPr>
          <w:szCs w:val="18"/>
        </w:rPr>
      </w:pPr>
      <w:r w:rsidRPr="005E04E6">
        <w:rPr>
          <w:szCs w:val="18"/>
        </w:rPr>
        <w:t>Minister van Economische Zaken</w:t>
      </w:r>
    </w:p>
    <w:sectPr w:rsidRPr="005E04E6" w:rsidR="00D7501D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5781A" w14:textId="77777777" w:rsidR="00A40BC5" w:rsidRDefault="00A40BC5">
      <w:r>
        <w:separator/>
      </w:r>
    </w:p>
    <w:p w14:paraId="423D3737" w14:textId="77777777" w:rsidR="00A40BC5" w:rsidRDefault="00A40BC5"/>
  </w:endnote>
  <w:endnote w:type="continuationSeparator" w:id="0">
    <w:p w14:paraId="502CF0FC" w14:textId="77777777" w:rsidR="00A40BC5" w:rsidRDefault="00A40BC5">
      <w:r>
        <w:continuationSeparator/>
      </w:r>
    </w:p>
    <w:p w14:paraId="6725E13D" w14:textId="77777777" w:rsidR="00A40BC5" w:rsidRDefault="00A40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21AB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B10C3" w14:paraId="58F88E3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F478D2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6FF3DF5" w14:textId="6F9CD59D" w:rsidR="00527BD4" w:rsidRPr="00645414" w:rsidRDefault="0078644F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77149C">
            <w:t>15</w:t>
          </w:r>
          <w:r w:rsidR="00721AE1">
            <w:fldChar w:fldCharType="end"/>
          </w:r>
        </w:p>
      </w:tc>
    </w:tr>
  </w:tbl>
  <w:p w14:paraId="52757068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B10C3" w14:paraId="1B29E31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4C80C9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998EF88" w14:textId="15AE4167" w:rsidR="00527BD4" w:rsidRPr="00ED539E" w:rsidRDefault="0078644F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3779BE">
            <w:fldChar w:fldCharType="begin"/>
          </w:r>
          <w:r>
            <w:instrText xml:space="preserve"> SECTIONPAGES   \* MERGEFORMAT </w:instrText>
          </w:r>
          <w:r w:rsidR="003779BE">
            <w:fldChar w:fldCharType="separate"/>
          </w:r>
          <w:r w:rsidR="0026510B">
            <w:t>1</w:t>
          </w:r>
          <w:r w:rsidR="003779BE">
            <w:fldChar w:fldCharType="end"/>
          </w:r>
        </w:p>
      </w:tc>
    </w:tr>
  </w:tbl>
  <w:p w14:paraId="30F9A30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3F0FE50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4AB94" w14:textId="77777777" w:rsidR="00A40BC5" w:rsidRDefault="00A40BC5">
      <w:r>
        <w:separator/>
      </w:r>
    </w:p>
    <w:p w14:paraId="46C71DB0" w14:textId="77777777" w:rsidR="00A40BC5" w:rsidRDefault="00A40BC5"/>
  </w:footnote>
  <w:footnote w:type="continuationSeparator" w:id="0">
    <w:p w14:paraId="019C1297" w14:textId="77777777" w:rsidR="00A40BC5" w:rsidRDefault="00A40BC5">
      <w:r>
        <w:continuationSeparator/>
      </w:r>
    </w:p>
    <w:p w14:paraId="5B81CC7F" w14:textId="77777777" w:rsidR="00A40BC5" w:rsidRDefault="00A40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B10C3" w14:paraId="4E20DDB2" w14:textId="77777777" w:rsidTr="00A50CF6">
      <w:tc>
        <w:tcPr>
          <w:tcW w:w="2156" w:type="dxa"/>
          <w:shd w:val="clear" w:color="auto" w:fill="auto"/>
        </w:tcPr>
        <w:p w14:paraId="5717FBB9" w14:textId="77777777" w:rsidR="00527BD4" w:rsidRPr="005819CE" w:rsidRDefault="0078644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Ondernemerschap</w:t>
          </w:r>
        </w:p>
      </w:tc>
    </w:tr>
    <w:tr w:rsidR="00EB10C3" w14:paraId="534265F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DE5C84F" w14:textId="77777777" w:rsidR="00527BD4" w:rsidRPr="005819CE" w:rsidRDefault="00527BD4" w:rsidP="00A50CF6"/>
      </w:tc>
    </w:tr>
    <w:tr w:rsidR="00EB10C3" w14:paraId="33D4B46A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54E00A8" w14:textId="77777777" w:rsidR="00527BD4" w:rsidRDefault="0078644F" w:rsidP="003A5290">
          <w:pPr>
            <w:pStyle w:val="Huisstijl-Kopje"/>
          </w:pPr>
          <w:r>
            <w:t>Ons kenmerk</w:t>
          </w:r>
        </w:p>
        <w:p w14:paraId="0C7BFDA8" w14:textId="5E98E828" w:rsidR="00502512" w:rsidRPr="00502512" w:rsidRDefault="0078644F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DGBI-O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D46579">
                <w:rPr>
                  <w:b w:val="0"/>
                </w:rPr>
                <w:t>89953020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0BBEDA98" w14:textId="77777777" w:rsidR="00527BD4" w:rsidRPr="005819CE" w:rsidRDefault="00527BD4" w:rsidP="00361A56">
          <w:pPr>
            <w:pStyle w:val="Huisstijl-Kopje"/>
          </w:pPr>
        </w:p>
      </w:tc>
    </w:tr>
  </w:tbl>
  <w:p w14:paraId="021A0D05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3C72295F" w14:textId="77777777" w:rsidR="00527BD4" w:rsidRDefault="00527BD4" w:rsidP="008C356D"/>
  <w:p w14:paraId="02A9EFF8" w14:textId="77777777" w:rsidR="00527BD4" w:rsidRPr="00740712" w:rsidRDefault="00527BD4" w:rsidP="008C356D"/>
  <w:p w14:paraId="4C67A807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FA5F175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C2CE8F9" w14:textId="77777777" w:rsidR="00527BD4" w:rsidRDefault="00527BD4" w:rsidP="004F44C2"/>
  <w:p w14:paraId="41F27FA2" w14:textId="77777777" w:rsidR="00527BD4" w:rsidRPr="00740712" w:rsidRDefault="00527BD4" w:rsidP="004F44C2"/>
  <w:p w14:paraId="0F17484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B10C3" w14:paraId="2BB4A83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1C346CF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B804F70" w14:textId="77777777" w:rsidR="00527BD4" w:rsidRDefault="0078644F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2D7CDF4C" wp14:editId="2A8F234E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474462A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CA6935C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D70058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B10C3" w:rsidRPr="0058787C" w14:paraId="3998334C" w14:textId="77777777" w:rsidTr="00A50CF6">
      <w:tc>
        <w:tcPr>
          <w:tcW w:w="2160" w:type="dxa"/>
          <w:shd w:val="clear" w:color="auto" w:fill="auto"/>
        </w:tcPr>
        <w:p w14:paraId="3D916629" w14:textId="57892568" w:rsidR="00527BD4" w:rsidRPr="005819CE" w:rsidRDefault="0078644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Ondernem</w:t>
          </w:r>
          <w:r w:rsidR="0058787C">
            <w:t>ingsklimaat</w:t>
          </w:r>
        </w:p>
        <w:p w14:paraId="0E09035F" w14:textId="77777777" w:rsidR="00527BD4" w:rsidRPr="00BE5ED9" w:rsidRDefault="0078644F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AD30A23" w14:textId="77777777" w:rsidR="00EF495B" w:rsidRDefault="0078644F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D38A426" w14:textId="77777777" w:rsidR="00EF495B" w:rsidRPr="005B3814" w:rsidRDefault="0078644F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0AF023C0" w14:textId="05D8D06C" w:rsidR="00527BD4" w:rsidRPr="00B5410D" w:rsidRDefault="0078644F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EB10C3" w:rsidRPr="0058787C" w14:paraId="307A31EE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EF4CD71" w14:textId="77777777" w:rsidR="00527BD4" w:rsidRPr="0058787C" w:rsidRDefault="00527BD4" w:rsidP="00A50CF6"/>
      </w:tc>
    </w:tr>
    <w:tr w:rsidR="00EB10C3" w14:paraId="1044F070" w14:textId="77777777" w:rsidTr="00A50CF6">
      <w:tc>
        <w:tcPr>
          <w:tcW w:w="2160" w:type="dxa"/>
          <w:shd w:val="clear" w:color="auto" w:fill="auto"/>
        </w:tcPr>
        <w:p w14:paraId="5ADA550C" w14:textId="77777777" w:rsidR="000C0163" w:rsidRPr="005819CE" w:rsidRDefault="0078644F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4FD822F" w14:textId="77777777" w:rsidR="000C0163" w:rsidRPr="005819CE" w:rsidRDefault="0078644F" w:rsidP="000C0163">
          <w:pPr>
            <w:pStyle w:val="Huisstijl-Gegeven"/>
          </w:pPr>
          <w:r>
            <w:t>DGBI-O</w:t>
          </w:r>
          <w:r w:rsidR="00926AE2">
            <w:t xml:space="preserve"> / </w:t>
          </w:r>
          <w:r>
            <w:t>89315377</w:t>
          </w:r>
        </w:p>
        <w:p w14:paraId="0C77E9DE" w14:textId="77777777" w:rsidR="00527BD4" w:rsidRPr="005819CE" w:rsidRDefault="0078644F" w:rsidP="00A50CF6">
          <w:pPr>
            <w:pStyle w:val="Huisstijl-Kopje"/>
          </w:pPr>
          <w:r>
            <w:t>Uw kenmerk</w:t>
          </w:r>
        </w:p>
        <w:p w14:paraId="6F53A43D" w14:textId="4F2634F5" w:rsidR="00527BD4" w:rsidRPr="005819CE" w:rsidRDefault="001F749E" w:rsidP="00A50CF6">
          <w:pPr>
            <w:pStyle w:val="Huisstijl-Gegeven"/>
          </w:pPr>
          <w:r w:rsidRPr="0077149C">
            <w:rPr>
              <w:rFonts w:eastAsia="Calibri"/>
            </w:rPr>
            <w:t>2024Z21100</w:t>
          </w:r>
        </w:p>
        <w:p w14:paraId="407CD6B0" w14:textId="77777777" w:rsidR="00527BD4" w:rsidRPr="005819CE" w:rsidRDefault="00527BD4" w:rsidP="00A50CF6">
          <w:pPr>
            <w:pStyle w:val="Huisstijl-Gegeven"/>
          </w:pPr>
        </w:p>
      </w:tc>
    </w:tr>
  </w:tbl>
  <w:p w14:paraId="3FC8ABA4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B10C3" w14:paraId="52E7D69D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06D79D7" w14:textId="77777777" w:rsidR="00527BD4" w:rsidRPr="00BC3B53" w:rsidRDefault="0078644F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B10C3" w14:paraId="4C47DF67" w14:textId="77777777" w:rsidTr="007610AA">
      <w:tc>
        <w:tcPr>
          <w:tcW w:w="7520" w:type="dxa"/>
          <w:gridSpan w:val="2"/>
          <w:shd w:val="clear" w:color="auto" w:fill="auto"/>
        </w:tcPr>
        <w:p w14:paraId="23213701" w14:textId="77777777" w:rsidR="00527BD4" w:rsidRPr="00983E8F" w:rsidRDefault="00527BD4" w:rsidP="00A50CF6">
          <w:pPr>
            <w:pStyle w:val="Huisstijl-Rubricering"/>
          </w:pPr>
        </w:p>
      </w:tc>
    </w:tr>
    <w:tr w:rsidR="00EB10C3" w14:paraId="3A2E7182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C525B8A" w14:textId="77777777" w:rsidR="00527BD4" w:rsidRDefault="0078644F" w:rsidP="00A50CF6">
          <w:pPr>
            <w:pStyle w:val="Huisstijl-NAW"/>
          </w:pPr>
          <w:r>
            <w:t>De Voorzitter van de Tweede Kamer</w:t>
          </w:r>
        </w:p>
        <w:p w14:paraId="7E8EB743" w14:textId="77777777" w:rsidR="00EB10C3" w:rsidRDefault="0078644F">
          <w:pPr>
            <w:pStyle w:val="Huisstijl-NAW"/>
          </w:pPr>
          <w:r>
            <w:t>der Staten Generaal</w:t>
          </w:r>
        </w:p>
        <w:p w14:paraId="4419888A" w14:textId="77777777" w:rsidR="00EB10C3" w:rsidRDefault="0078644F">
          <w:pPr>
            <w:pStyle w:val="Huisstijl-NAW"/>
          </w:pPr>
          <w:r>
            <w:t>Prinses Irenestraat 6</w:t>
          </w:r>
        </w:p>
        <w:p w14:paraId="2297F212" w14:textId="351B9844" w:rsidR="00EB10C3" w:rsidRDefault="0078644F">
          <w:pPr>
            <w:pStyle w:val="Huisstijl-NAW"/>
          </w:pPr>
          <w:r>
            <w:t xml:space="preserve">2595 BD </w:t>
          </w:r>
          <w:r w:rsidR="001F749E">
            <w:t xml:space="preserve"> </w:t>
          </w:r>
          <w:r>
            <w:t>DEN HAAG</w:t>
          </w:r>
        </w:p>
      </w:tc>
    </w:tr>
    <w:tr w:rsidR="00EB10C3" w14:paraId="09333925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2C56152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B10C3" w14:paraId="0E45CBE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D23F651" w14:textId="77777777" w:rsidR="00527BD4" w:rsidRPr="007709EF" w:rsidRDefault="0078644F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7AD4BE8" w14:textId="00414F0E" w:rsidR="00527BD4" w:rsidRPr="007709EF" w:rsidRDefault="00B5410D" w:rsidP="00A50CF6">
          <w:r>
            <w:t>20 december 2024</w:t>
          </w:r>
        </w:p>
      </w:tc>
    </w:tr>
    <w:tr w:rsidR="00EB10C3" w14:paraId="7047B69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6AB9DAE" w14:textId="77777777" w:rsidR="00527BD4" w:rsidRPr="007709EF" w:rsidRDefault="0078644F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0CCEA5D" w14:textId="3B6CAE93" w:rsidR="00527BD4" w:rsidRPr="0077149C" w:rsidRDefault="001F749E" w:rsidP="0077149C">
          <w:pPr>
            <w:pageBreakBefore/>
            <w:spacing w:line="254" w:lineRule="auto"/>
            <w:rPr>
              <w:rFonts w:ascii="Calibri" w:eastAsia="Calibri" w:hAnsi="Calibri"/>
              <w:sz w:val="22"/>
              <w:szCs w:val="22"/>
            </w:rPr>
          </w:pPr>
          <w:r>
            <w:t xml:space="preserve">Uitstel beantwoording </w:t>
          </w:r>
          <w:r w:rsidR="0077149C">
            <w:t xml:space="preserve">Kamervragen over het ondernemersklimaat </w:t>
          </w:r>
        </w:p>
      </w:tc>
    </w:tr>
  </w:tbl>
  <w:p w14:paraId="0A33CF2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F47C3E"/>
    <w:multiLevelType w:val="hybridMultilevel"/>
    <w:tmpl w:val="BF4AEF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A3F49"/>
    <w:multiLevelType w:val="hybridMultilevel"/>
    <w:tmpl w:val="3B7C9312"/>
    <w:lvl w:ilvl="0" w:tplc="0413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BC9ADF5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E2A9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69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8C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66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B64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05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AAA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241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C4BE0"/>
    <w:multiLevelType w:val="hybridMultilevel"/>
    <w:tmpl w:val="D454460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23C6A"/>
    <w:multiLevelType w:val="hybridMultilevel"/>
    <w:tmpl w:val="E4D4192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1692536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BE2EF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B81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24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C9F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24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04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05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F6C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B6D5D"/>
    <w:multiLevelType w:val="hybridMultilevel"/>
    <w:tmpl w:val="0658DDD4"/>
    <w:lvl w:ilvl="0" w:tplc="9162CAF8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93B6E"/>
    <w:multiLevelType w:val="hybridMultilevel"/>
    <w:tmpl w:val="992E10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D543B6"/>
    <w:multiLevelType w:val="hybridMultilevel"/>
    <w:tmpl w:val="B4582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F3FB9"/>
    <w:multiLevelType w:val="hybridMultilevel"/>
    <w:tmpl w:val="AD0AF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53F4B"/>
    <w:multiLevelType w:val="hybridMultilevel"/>
    <w:tmpl w:val="27287C5C"/>
    <w:lvl w:ilvl="0" w:tplc="54080F4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E0528"/>
    <w:multiLevelType w:val="hybridMultilevel"/>
    <w:tmpl w:val="223E0A1E"/>
    <w:lvl w:ilvl="0" w:tplc="0413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352B5"/>
    <w:multiLevelType w:val="hybridMultilevel"/>
    <w:tmpl w:val="78FAAB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B0505"/>
    <w:multiLevelType w:val="hybridMultilevel"/>
    <w:tmpl w:val="4C76C0A6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E0C98"/>
    <w:multiLevelType w:val="hybridMultilevel"/>
    <w:tmpl w:val="8F5AF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20B4B"/>
    <w:multiLevelType w:val="hybridMultilevel"/>
    <w:tmpl w:val="B9EE8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360ED"/>
    <w:multiLevelType w:val="hybridMultilevel"/>
    <w:tmpl w:val="A4665326"/>
    <w:lvl w:ilvl="0" w:tplc="28046E3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30118"/>
    <w:multiLevelType w:val="hybridMultilevel"/>
    <w:tmpl w:val="5EC2BF2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3188998">
    <w:abstractNumId w:val="12"/>
  </w:num>
  <w:num w:numId="2" w16cid:durableId="864487524">
    <w:abstractNumId w:val="7"/>
  </w:num>
  <w:num w:numId="3" w16cid:durableId="700594732">
    <w:abstractNumId w:val="6"/>
  </w:num>
  <w:num w:numId="4" w16cid:durableId="894510326">
    <w:abstractNumId w:val="5"/>
  </w:num>
  <w:num w:numId="5" w16cid:durableId="391276871">
    <w:abstractNumId w:val="4"/>
  </w:num>
  <w:num w:numId="6" w16cid:durableId="1342587096">
    <w:abstractNumId w:val="8"/>
  </w:num>
  <w:num w:numId="7" w16cid:durableId="1563515531">
    <w:abstractNumId w:val="3"/>
  </w:num>
  <w:num w:numId="8" w16cid:durableId="1670866395">
    <w:abstractNumId w:val="2"/>
  </w:num>
  <w:num w:numId="9" w16cid:durableId="983310977">
    <w:abstractNumId w:val="1"/>
  </w:num>
  <w:num w:numId="10" w16cid:durableId="357972071">
    <w:abstractNumId w:val="0"/>
  </w:num>
  <w:num w:numId="11" w16cid:durableId="1191383641">
    <w:abstractNumId w:val="11"/>
  </w:num>
  <w:num w:numId="12" w16cid:durableId="1506818569">
    <w:abstractNumId w:val="14"/>
  </w:num>
  <w:num w:numId="13" w16cid:durableId="870653565">
    <w:abstractNumId w:val="22"/>
  </w:num>
  <w:num w:numId="14" w16cid:durableId="1347175042">
    <w:abstractNumId w:val="16"/>
  </w:num>
  <w:num w:numId="15" w16cid:durableId="128133453">
    <w:abstractNumId w:val="19"/>
  </w:num>
  <w:num w:numId="16" w16cid:durableId="1332559152">
    <w:abstractNumId w:val="26"/>
  </w:num>
  <w:num w:numId="17" w16cid:durableId="669797028">
    <w:abstractNumId w:val="15"/>
  </w:num>
  <w:num w:numId="18" w16cid:durableId="1417630130">
    <w:abstractNumId w:val="20"/>
  </w:num>
  <w:num w:numId="19" w16cid:durableId="674310148">
    <w:abstractNumId w:val="18"/>
  </w:num>
  <w:num w:numId="20" w16cid:durableId="1694765607">
    <w:abstractNumId w:val="13"/>
  </w:num>
  <w:num w:numId="21" w16cid:durableId="1092051941">
    <w:abstractNumId w:val="9"/>
  </w:num>
  <w:num w:numId="22" w16cid:durableId="1181044692">
    <w:abstractNumId w:val="18"/>
  </w:num>
  <w:num w:numId="23" w16cid:durableId="1995794161">
    <w:abstractNumId w:val="27"/>
  </w:num>
  <w:num w:numId="24" w16cid:durableId="18239686">
    <w:abstractNumId w:val="23"/>
  </w:num>
  <w:num w:numId="25" w16cid:durableId="671496704">
    <w:abstractNumId w:val="24"/>
  </w:num>
  <w:num w:numId="26" w16cid:durableId="1259293226">
    <w:abstractNumId w:val="18"/>
  </w:num>
  <w:num w:numId="27" w16cid:durableId="1065764822">
    <w:abstractNumId w:val="21"/>
  </w:num>
  <w:num w:numId="28" w16cid:durableId="821892332">
    <w:abstractNumId w:val="17"/>
  </w:num>
  <w:num w:numId="29" w16cid:durableId="163135194">
    <w:abstractNumId w:val="28"/>
  </w:num>
  <w:num w:numId="30" w16cid:durableId="1469667791">
    <w:abstractNumId w:val="25"/>
  </w:num>
  <w:num w:numId="31" w16cid:durableId="1037775051">
    <w:abstractNumId w:val="10"/>
  </w:num>
  <w:num w:numId="32" w16cid:durableId="786895141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04A24"/>
    <w:rsid w:val="00004E42"/>
    <w:rsid w:val="00006613"/>
    <w:rsid w:val="00012B4F"/>
    <w:rsid w:val="00013252"/>
    <w:rsid w:val="00013862"/>
    <w:rsid w:val="00013F6D"/>
    <w:rsid w:val="00014AF8"/>
    <w:rsid w:val="00016012"/>
    <w:rsid w:val="0001644C"/>
    <w:rsid w:val="00020189"/>
    <w:rsid w:val="00020EE4"/>
    <w:rsid w:val="00023E9A"/>
    <w:rsid w:val="00033CDD"/>
    <w:rsid w:val="00034A84"/>
    <w:rsid w:val="00035E67"/>
    <w:rsid w:val="000366F3"/>
    <w:rsid w:val="00042A5B"/>
    <w:rsid w:val="00047DC4"/>
    <w:rsid w:val="00050CEB"/>
    <w:rsid w:val="00052E63"/>
    <w:rsid w:val="00053543"/>
    <w:rsid w:val="0006024D"/>
    <w:rsid w:val="00060861"/>
    <w:rsid w:val="00065E56"/>
    <w:rsid w:val="000701FF"/>
    <w:rsid w:val="00071F28"/>
    <w:rsid w:val="00074079"/>
    <w:rsid w:val="00074E47"/>
    <w:rsid w:val="000755B9"/>
    <w:rsid w:val="00076183"/>
    <w:rsid w:val="00080C6E"/>
    <w:rsid w:val="00092799"/>
    <w:rsid w:val="00092C5F"/>
    <w:rsid w:val="000930C2"/>
    <w:rsid w:val="00093BDB"/>
    <w:rsid w:val="00096680"/>
    <w:rsid w:val="000A0F36"/>
    <w:rsid w:val="000A174A"/>
    <w:rsid w:val="000A389C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D5127"/>
    <w:rsid w:val="000D6E2A"/>
    <w:rsid w:val="000E51C1"/>
    <w:rsid w:val="000E7895"/>
    <w:rsid w:val="000F161D"/>
    <w:rsid w:val="000F3CAA"/>
    <w:rsid w:val="000F7DF9"/>
    <w:rsid w:val="00102ABB"/>
    <w:rsid w:val="00106615"/>
    <w:rsid w:val="00110FA2"/>
    <w:rsid w:val="00121BF0"/>
    <w:rsid w:val="00123704"/>
    <w:rsid w:val="00124D4B"/>
    <w:rsid w:val="00124DC3"/>
    <w:rsid w:val="001267EE"/>
    <w:rsid w:val="001270C7"/>
    <w:rsid w:val="001316FC"/>
    <w:rsid w:val="00132540"/>
    <w:rsid w:val="0013256E"/>
    <w:rsid w:val="00133F0F"/>
    <w:rsid w:val="0013405E"/>
    <w:rsid w:val="00137955"/>
    <w:rsid w:val="00144CB0"/>
    <w:rsid w:val="00145982"/>
    <w:rsid w:val="0014786A"/>
    <w:rsid w:val="0015044B"/>
    <w:rsid w:val="001516A4"/>
    <w:rsid w:val="00151E5F"/>
    <w:rsid w:val="00153E28"/>
    <w:rsid w:val="00154C01"/>
    <w:rsid w:val="001569AB"/>
    <w:rsid w:val="001601EF"/>
    <w:rsid w:val="00163BCE"/>
    <w:rsid w:val="00164D63"/>
    <w:rsid w:val="00167107"/>
    <w:rsid w:val="0016725C"/>
    <w:rsid w:val="001726F3"/>
    <w:rsid w:val="00173C51"/>
    <w:rsid w:val="00174CC2"/>
    <w:rsid w:val="0017696B"/>
    <w:rsid w:val="00176CC6"/>
    <w:rsid w:val="00177F2D"/>
    <w:rsid w:val="00181BE4"/>
    <w:rsid w:val="00184360"/>
    <w:rsid w:val="00185576"/>
    <w:rsid w:val="00185951"/>
    <w:rsid w:val="00185971"/>
    <w:rsid w:val="00187172"/>
    <w:rsid w:val="00195FF5"/>
    <w:rsid w:val="00196B8B"/>
    <w:rsid w:val="001A01F6"/>
    <w:rsid w:val="001A2BEA"/>
    <w:rsid w:val="001A3F12"/>
    <w:rsid w:val="001A488F"/>
    <w:rsid w:val="001A4C90"/>
    <w:rsid w:val="001A4FC2"/>
    <w:rsid w:val="001A6D93"/>
    <w:rsid w:val="001B5A31"/>
    <w:rsid w:val="001B77E0"/>
    <w:rsid w:val="001C32EC"/>
    <w:rsid w:val="001C38BD"/>
    <w:rsid w:val="001C4D5A"/>
    <w:rsid w:val="001C51A6"/>
    <w:rsid w:val="001D6790"/>
    <w:rsid w:val="001E34C6"/>
    <w:rsid w:val="001E3537"/>
    <w:rsid w:val="001E5581"/>
    <w:rsid w:val="001E569D"/>
    <w:rsid w:val="001F2262"/>
    <w:rsid w:val="001F32F0"/>
    <w:rsid w:val="001F3C70"/>
    <w:rsid w:val="001F71B1"/>
    <w:rsid w:val="001F749E"/>
    <w:rsid w:val="001F7A34"/>
    <w:rsid w:val="00200D88"/>
    <w:rsid w:val="00201F68"/>
    <w:rsid w:val="002070F0"/>
    <w:rsid w:val="00212F2A"/>
    <w:rsid w:val="00214F2B"/>
    <w:rsid w:val="00217880"/>
    <w:rsid w:val="00222D66"/>
    <w:rsid w:val="00224A8A"/>
    <w:rsid w:val="002275AB"/>
    <w:rsid w:val="002309A8"/>
    <w:rsid w:val="00230A9C"/>
    <w:rsid w:val="002369BF"/>
    <w:rsid w:val="00236CFE"/>
    <w:rsid w:val="0023788D"/>
    <w:rsid w:val="00237FBB"/>
    <w:rsid w:val="002423F6"/>
    <w:rsid w:val="002428E3"/>
    <w:rsid w:val="00243031"/>
    <w:rsid w:val="00260BAF"/>
    <w:rsid w:val="002650F7"/>
    <w:rsid w:val="0026510B"/>
    <w:rsid w:val="00266A3D"/>
    <w:rsid w:val="002700EC"/>
    <w:rsid w:val="002703AF"/>
    <w:rsid w:val="00273F3B"/>
    <w:rsid w:val="00274DB7"/>
    <w:rsid w:val="00275984"/>
    <w:rsid w:val="00280F74"/>
    <w:rsid w:val="00281B1D"/>
    <w:rsid w:val="002822CA"/>
    <w:rsid w:val="00286998"/>
    <w:rsid w:val="00291AB7"/>
    <w:rsid w:val="0029217F"/>
    <w:rsid w:val="00292792"/>
    <w:rsid w:val="00292EB2"/>
    <w:rsid w:val="0029422B"/>
    <w:rsid w:val="002A0938"/>
    <w:rsid w:val="002A6916"/>
    <w:rsid w:val="002B153C"/>
    <w:rsid w:val="002B359B"/>
    <w:rsid w:val="002B35C5"/>
    <w:rsid w:val="002B52FC"/>
    <w:rsid w:val="002C2830"/>
    <w:rsid w:val="002C654C"/>
    <w:rsid w:val="002D001A"/>
    <w:rsid w:val="002D28E2"/>
    <w:rsid w:val="002D317B"/>
    <w:rsid w:val="002D3587"/>
    <w:rsid w:val="002D502D"/>
    <w:rsid w:val="002D54E1"/>
    <w:rsid w:val="002E0F69"/>
    <w:rsid w:val="002E69AE"/>
    <w:rsid w:val="002F4434"/>
    <w:rsid w:val="002F5147"/>
    <w:rsid w:val="002F687B"/>
    <w:rsid w:val="002F7ABD"/>
    <w:rsid w:val="00301E8F"/>
    <w:rsid w:val="003039A3"/>
    <w:rsid w:val="00312597"/>
    <w:rsid w:val="00315D5B"/>
    <w:rsid w:val="00322F4F"/>
    <w:rsid w:val="00323F0D"/>
    <w:rsid w:val="00324E0C"/>
    <w:rsid w:val="00325320"/>
    <w:rsid w:val="00327BA5"/>
    <w:rsid w:val="0033326F"/>
    <w:rsid w:val="00334154"/>
    <w:rsid w:val="003372C4"/>
    <w:rsid w:val="00340ECA"/>
    <w:rsid w:val="00341FA0"/>
    <w:rsid w:val="00344F3D"/>
    <w:rsid w:val="00345299"/>
    <w:rsid w:val="003467BB"/>
    <w:rsid w:val="00346C73"/>
    <w:rsid w:val="00351A8D"/>
    <w:rsid w:val="003526BB"/>
    <w:rsid w:val="00352BCF"/>
    <w:rsid w:val="00352DFB"/>
    <w:rsid w:val="00353932"/>
    <w:rsid w:val="0035464B"/>
    <w:rsid w:val="00361A56"/>
    <w:rsid w:val="00361B97"/>
    <w:rsid w:val="0036252A"/>
    <w:rsid w:val="003643D8"/>
    <w:rsid w:val="00364D9D"/>
    <w:rsid w:val="00371048"/>
    <w:rsid w:val="0037396C"/>
    <w:rsid w:val="0037421D"/>
    <w:rsid w:val="00376093"/>
    <w:rsid w:val="003765E1"/>
    <w:rsid w:val="003779BE"/>
    <w:rsid w:val="00377B69"/>
    <w:rsid w:val="00383DA1"/>
    <w:rsid w:val="00385F30"/>
    <w:rsid w:val="00393696"/>
    <w:rsid w:val="00393963"/>
    <w:rsid w:val="00395575"/>
    <w:rsid w:val="00395672"/>
    <w:rsid w:val="00397FD5"/>
    <w:rsid w:val="003A06C8"/>
    <w:rsid w:val="003A0D7C"/>
    <w:rsid w:val="003A5290"/>
    <w:rsid w:val="003B0155"/>
    <w:rsid w:val="003B6FD8"/>
    <w:rsid w:val="003B7EE7"/>
    <w:rsid w:val="003C26AF"/>
    <w:rsid w:val="003C2CCB"/>
    <w:rsid w:val="003D39EC"/>
    <w:rsid w:val="003D5DED"/>
    <w:rsid w:val="003E3A81"/>
    <w:rsid w:val="003E3DD5"/>
    <w:rsid w:val="003F07C6"/>
    <w:rsid w:val="003F1F6B"/>
    <w:rsid w:val="003F2CD0"/>
    <w:rsid w:val="003F3757"/>
    <w:rsid w:val="003F38BD"/>
    <w:rsid w:val="003F44B7"/>
    <w:rsid w:val="004008E9"/>
    <w:rsid w:val="00401FEB"/>
    <w:rsid w:val="00402D96"/>
    <w:rsid w:val="00410F09"/>
    <w:rsid w:val="00413D48"/>
    <w:rsid w:val="00426210"/>
    <w:rsid w:val="00436544"/>
    <w:rsid w:val="00441AC2"/>
    <w:rsid w:val="0044249B"/>
    <w:rsid w:val="00444294"/>
    <w:rsid w:val="0045023C"/>
    <w:rsid w:val="00451A5B"/>
    <w:rsid w:val="00452BCD"/>
    <w:rsid w:val="00452CEA"/>
    <w:rsid w:val="00460269"/>
    <w:rsid w:val="00461C3C"/>
    <w:rsid w:val="00465B52"/>
    <w:rsid w:val="0046708E"/>
    <w:rsid w:val="00467BC1"/>
    <w:rsid w:val="00470CC6"/>
    <w:rsid w:val="00472321"/>
    <w:rsid w:val="00472A65"/>
    <w:rsid w:val="00474463"/>
    <w:rsid w:val="00474B75"/>
    <w:rsid w:val="00483F0B"/>
    <w:rsid w:val="0048600C"/>
    <w:rsid w:val="00496319"/>
    <w:rsid w:val="00497279"/>
    <w:rsid w:val="004A163B"/>
    <w:rsid w:val="004A670A"/>
    <w:rsid w:val="004A7B3D"/>
    <w:rsid w:val="004B2375"/>
    <w:rsid w:val="004B368A"/>
    <w:rsid w:val="004B5248"/>
    <w:rsid w:val="004B5465"/>
    <w:rsid w:val="004B70F0"/>
    <w:rsid w:val="004C1978"/>
    <w:rsid w:val="004C21A8"/>
    <w:rsid w:val="004D079B"/>
    <w:rsid w:val="004D431E"/>
    <w:rsid w:val="004D505E"/>
    <w:rsid w:val="004D72CA"/>
    <w:rsid w:val="004E2242"/>
    <w:rsid w:val="004E342F"/>
    <w:rsid w:val="004E505E"/>
    <w:rsid w:val="004F42FF"/>
    <w:rsid w:val="004F44C2"/>
    <w:rsid w:val="004F7347"/>
    <w:rsid w:val="00500987"/>
    <w:rsid w:val="00502512"/>
    <w:rsid w:val="00503FD2"/>
    <w:rsid w:val="00505262"/>
    <w:rsid w:val="00515BE8"/>
    <w:rsid w:val="00516022"/>
    <w:rsid w:val="00521CEE"/>
    <w:rsid w:val="00524FB4"/>
    <w:rsid w:val="00527BD4"/>
    <w:rsid w:val="00537095"/>
    <w:rsid w:val="005403C8"/>
    <w:rsid w:val="0054197B"/>
    <w:rsid w:val="005429DC"/>
    <w:rsid w:val="005548EB"/>
    <w:rsid w:val="00554F96"/>
    <w:rsid w:val="005553B2"/>
    <w:rsid w:val="005565F9"/>
    <w:rsid w:val="005656EF"/>
    <w:rsid w:val="00573041"/>
    <w:rsid w:val="00575B80"/>
    <w:rsid w:val="0057620F"/>
    <w:rsid w:val="005804EC"/>
    <w:rsid w:val="005819CE"/>
    <w:rsid w:val="0058298D"/>
    <w:rsid w:val="005835C2"/>
    <w:rsid w:val="00584C1A"/>
    <w:rsid w:val="0058787C"/>
    <w:rsid w:val="00591E4A"/>
    <w:rsid w:val="00591F5D"/>
    <w:rsid w:val="00593C2B"/>
    <w:rsid w:val="00595231"/>
    <w:rsid w:val="00596166"/>
    <w:rsid w:val="00597F64"/>
    <w:rsid w:val="005A207F"/>
    <w:rsid w:val="005A2F35"/>
    <w:rsid w:val="005A7CC7"/>
    <w:rsid w:val="005B3814"/>
    <w:rsid w:val="005B463E"/>
    <w:rsid w:val="005C0798"/>
    <w:rsid w:val="005C1CB9"/>
    <w:rsid w:val="005C34E1"/>
    <w:rsid w:val="005C3FE0"/>
    <w:rsid w:val="005C65B5"/>
    <w:rsid w:val="005C740C"/>
    <w:rsid w:val="005D625B"/>
    <w:rsid w:val="005E04E6"/>
    <w:rsid w:val="005F06EC"/>
    <w:rsid w:val="005F412A"/>
    <w:rsid w:val="005F62D3"/>
    <w:rsid w:val="005F6D11"/>
    <w:rsid w:val="005F6DB6"/>
    <w:rsid w:val="00600CF0"/>
    <w:rsid w:val="006012C7"/>
    <w:rsid w:val="0060226A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220"/>
    <w:rsid w:val="00645414"/>
    <w:rsid w:val="00651CEE"/>
    <w:rsid w:val="00653527"/>
    <w:rsid w:val="00653606"/>
    <w:rsid w:val="006552AD"/>
    <w:rsid w:val="00660C21"/>
    <w:rsid w:val="006610E9"/>
    <w:rsid w:val="00661591"/>
    <w:rsid w:val="00662B73"/>
    <w:rsid w:val="00664678"/>
    <w:rsid w:val="00664A86"/>
    <w:rsid w:val="0066632F"/>
    <w:rsid w:val="00674A89"/>
    <w:rsid w:val="00674F3D"/>
    <w:rsid w:val="00675853"/>
    <w:rsid w:val="006776D2"/>
    <w:rsid w:val="00685545"/>
    <w:rsid w:val="006864B3"/>
    <w:rsid w:val="0069222F"/>
    <w:rsid w:val="00692443"/>
    <w:rsid w:val="00692D64"/>
    <w:rsid w:val="00695BA9"/>
    <w:rsid w:val="00697682"/>
    <w:rsid w:val="006A10F8"/>
    <w:rsid w:val="006A2100"/>
    <w:rsid w:val="006A5C3B"/>
    <w:rsid w:val="006A72E0"/>
    <w:rsid w:val="006B0BF3"/>
    <w:rsid w:val="006B4CA7"/>
    <w:rsid w:val="006B6553"/>
    <w:rsid w:val="006B775E"/>
    <w:rsid w:val="006B7BC7"/>
    <w:rsid w:val="006C2535"/>
    <w:rsid w:val="006C3145"/>
    <w:rsid w:val="006C441E"/>
    <w:rsid w:val="006C4B90"/>
    <w:rsid w:val="006C645C"/>
    <w:rsid w:val="006D1016"/>
    <w:rsid w:val="006D17F2"/>
    <w:rsid w:val="006D756F"/>
    <w:rsid w:val="006E3546"/>
    <w:rsid w:val="006E3FA9"/>
    <w:rsid w:val="006E7D82"/>
    <w:rsid w:val="006F038F"/>
    <w:rsid w:val="006F0F93"/>
    <w:rsid w:val="006F31F2"/>
    <w:rsid w:val="006F5761"/>
    <w:rsid w:val="006F7494"/>
    <w:rsid w:val="006F751F"/>
    <w:rsid w:val="00705433"/>
    <w:rsid w:val="0070665A"/>
    <w:rsid w:val="00714DC5"/>
    <w:rsid w:val="00715237"/>
    <w:rsid w:val="00721AE1"/>
    <w:rsid w:val="007254A5"/>
    <w:rsid w:val="00725748"/>
    <w:rsid w:val="007269E3"/>
    <w:rsid w:val="00733BC2"/>
    <w:rsid w:val="00735D88"/>
    <w:rsid w:val="0073720D"/>
    <w:rsid w:val="00737507"/>
    <w:rsid w:val="00740712"/>
    <w:rsid w:val="00742AB9"/>
    <w:rsid w:val="00746C31"/>
    <w:rsid w:val="00747877"/>
    <w:rsid w:val="00751A6A"/>
    <w:rsid w:val="0075223D"/>
    <w:rsid w:val="00754FBF"/>
    <w:rsid w:val="007610AA"/>
    <w:rsid w:val="0076625E"/>
    <w:rsid w:val="00770915"/>
    <w:rsid w:val="007709EF"/>
    <w:rsid w:val="0077149C"/>
    <w:rsid w:val="00772A9F"/>
    <w:rsid w:val="00782701"/>
    <w:rsid w:val="00783559"/>
    <w:rsid w:val="007851FE"/>
    <w:rsid w:val="0078644F"/>
    <w:rsid w:val="0079551B"/>
    <w:rsid w:val="00795C57"/>
    <w:rsid w:val="00797AA5"/>
    <w:rsid w:val="007A0C6F"/>
    <w:rsid w:val="007A26BD"/>
    <w:rsid w:val="007A4105"/>
    <w:rsid w:val="007B3330"/>
    <w:rsid w:val="007B4503"/>
    <w:rsid w:val="007C083A"/>
    <w:rsid w:val="007C406E"/>
    <w:rsid w:val="007C5183"/>
    <w:rsid w:val="007C7573"/>
    <w:rsid w:val="007D1213"/>
    <w:rsid w:val="007D71A1"/>
    <w:rsid w:val="007E2B20"/>
    <w:rsid w:val="007E68AE"/>
    <w:rsid w:val="007F1FE4"/>
    <w:rsid w:val="007F2829"/>
    <w:rsid w:val="007F439C"/>
    <w:rsid w:val="007F510A"/>
    <w:rsid w:val="007F5331"/>
    <w:rsid w:val="00800CCA"/>
    <w:rsid w:val="0080237B"/>
    <w:rsid w:val="00806120"/>
    <w:rsid w:val="00806F63"/>
    <w:rsid w:val="00810C93"/>
    <w:rsid w:val="00812028"/>
    <w:rsid w:val="00812DD8"/>
    <w:rsid w:val="00813082"/>
    <w:rsid w:val="00814D03"/>
    <w:rsid w:val="00820371"/>
    <w:rsid w:val="00820BDB"/>
    <w:rsid w:val="00821FC1"/>
    <w:rsid w:val="008231FE"/>
    <w:rsid w:val="00823AE2"/>
    <w:rsid w:val="008249E3"/>
    <w:rsid w:val="00825FFD"/>
    <w:rsid w:val="00827C12"/>
    <w:rsid w:val="0083178B"/>
    <w:rsid w:val="00831EE4"/>
    <w:rsid w:val="00833695"/>
    <w:rsid w:val="008336B7"/>
    <w:rsid w:val="00833A8E"/>
    <w:rsid w:val="00836ACA"/>
    <w:rsid w:val="0083703D"/>
    <w:rsid w:val="00842CD8"/>
    <w:rsid w:val="008431FA"/>
    <w:rsid w:val="00847444"/>
    <w:rsid w:val="008517C6"/>
    <w:rsid w:val="008547BA"/>
    <w:rsid w:val="008553C7"/>
    <w:rsid w:val="00857FEB"/>
    <w:rsid w:val="008601AF"/>
    <w:rsid w:val="00863116"/>
    <w:rsid w:val="00872037"/>
    <w:rsid w:val="00872271"/>
    <w:rsid w:val="00872E3F"/>
    <w:rsid w:val="00880ED8"/>
    <w:rsid w:val="00881D62"/>
    <w:rsid w:val="00882D3E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1180"/>
    <w:rsid w:val="008C356D"/>
    <w:rsid w:val="008C46C5"/>
    <w:rsid w:val="008D43B5"/>
    <w:rsid w:val="008D6F8A"/>
    <w:rsid w:val="008E0B3F"/>
    <w:rsid w:val="008E15B7"/>
    <w:rsid w:val="008E49AD"/>
    <w:rsid w:val="008E698E"/>
    <w:rsid w:val="008F2584"/>
    <w:rsid w:val="008F3246"/>
    <w:rsid w:val="008F34B2"/>
    <w:rsid w:val="008F3C1B"/>
    <w:rsid w:val="008F508C"/>
    <w:rsid w:val="00901BE9"/>
    <w:rsid w:val="00901F8F"/>
    <w:rsid w:val="0090271B"/>
    <w:rsid w:val="00910642"/>
    <w:rsid w:val="00910DDF"/>
    <w:rsid w:val="0091282D"/>
    <w:rsid w:val="00922290"/>
    <w:rsid w:val="009223F7"/>
    <w:rsid w:val="00923E55"/>
    <w:rsid w:val="00926AE2"/>
    <w:rsid w:val="00930B13"/>
    <w:rsid w:val="009311C8"/>
    <w:rsid w:val="009315D4"/>
    <w:rsid w:val="00933376"/>
    <w:rsid w:val="00933A2F"/>
    <w:rsid w:val="00935188"/>
    <w:rsid w:val="00940103"/>
    <w:rsid w:val="0094370C"/>
    <w:rsid w:val="00950EEE"/>
    <w:rsid w:val="00951665"/>
    <w:rsid w:val="009716D8"/>
    <w:rsid w:val="009718F9"/>
    <w:rsid w:val="00971F42"/>
    <w:rsid w:val="00972FB9"/>
    <w:rsid w:val="00975112"/>
    <w:rsid w:val="00981768"/>
    <w:rsid w:val="00983E8F"/>
    <w:rsid w:val="00984EC8"/>
    <w:rsid w:val="0098788A"/>
    <w:rsid w:val="00994FDA"/>
    <w:rsid w:val="00996031"/>
    <w:rsid w:val="009968D8"/>
    <w:rsid w:val="009A31BF"/>
    <w:rsid w:val="009A3B71"/>
    <w:rsid w:val="009A61BC"/>
    <w:rsid w:val="009B0138"/>
    <w:rsid w:val="009B0FE9"/>
    <w:rsid w:val="009B173A"/>
    <w:rsid w:val="009B58FD"/>
    <w:rsid w:val="009B6931"/>
    <w:rsid w:val="009C3F20"/>
    <w:rsid w:val="009C7CA1"/>
    <w:rsid w:val="009D043D"/>
    <w:rsid w:val="009D77CB"/>
    <w:rsid w:val="009E3C59"/>
    <w:rsid w:val="009E4CB1"/>
    <w:rsid w:val="009F3259"/>
    <w:rsid w:val="00A02973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372F6"/>
    <w:rsid w:val="00A40BC5"/>
    <w:rsid w:val="00A413B4"/>
    <w:rsid w:val="00A41FE2"/>
    <w:rsid w:val="00A4603B"/>
    <w:rsid w:val="00A46FEF"/>
    <w:rsid w:val="00A47948"/>
    <w:rsid w:val="00A506D7"/>
    <w:rsid w:val="00A50CF6"/>
    <w:rsid w:val="00A53DD6"/>
    <w:rsid w:val="00A5614B"/>
    <w:rsid w:val="00A56946"/>
    <w:rsid w:val="00A56F2E"/>
    <w:rsid w:val="00A6170E"/>
    <w:rsid w:val="00A631BE"/>
    <w:rsid w:val="00A63B8C"/>
    <w:rsid w:val="00A66F61"/>
    <w:rsid w:val="00A715F8"/>
    <w:rsid w:val="00A75224"/>
    <w:rsid w:val="00A77F6F"/>
    <w:rsid w:val="00A8188A"/>
    <w:rsid w:val="00A831FD"/>
    <w:rsid w:val="00A83352"/>
    <w:rsid w:val="00A850A2"/>
    <w:rsid w:val="00A91FA3"/>
    <w:rsid w:val="00A927D3"/>
    <w:rsid w:val="00A93D0A"/>
    <w:rsid w:val="00A93E05"/>
    <w:rsid w:val="00A95668"/>
    <w:rsid w:val="00AA426F"/>
    <w:rsid w:val="00AA6679"/>
    <w:rsid w:val="00AA7FC9"/>
    <w:rsid w:val="00AB1BAE"/>
    <w:rsid w:val="00AB237D"/>
    <w:rsid w:val="00AB5933"/>
    <w:rsid w:val="00AC2E55"/>
    <w:rsid w:val="00AE013D"/>
    <w:rsid w:val="00AE11B7"/>
    <w:rsid w:val="00AE7F68"/>
    <w:rsid w:val="00AF2321"/>
    <w:rsid w:val="00AF3FFC"/>
    <w:rsid w:val="00AF4DA8"/>
    <w:rsid w:val="00AF52F6"/>
    <w:rsid w:val="00AF52FD"/>
    <w:rsid w:val="00AF54A8"/>
    <w:rsid w:val="00AF7237"/>
    <w:rsid w:val="00B0043A"/>
    <w:rsid w:val="00B00D75"/>
    <w:rsid w:val="00B0311F"/>
    <w:rsid w:val="00B070CB"/>
    <w:rsid w:val="00B12456"/>
    <w:rsid w:val="00B145F0"/>
    <w:rsid w:val="00B259C8"/>
    <w:rsid w:val="00B26CCF"/>
    <w:rsid w:val="00B300CC"/>
    <w:rsid w:val="00B30FC2"/>
    <w:rsid w:val="00B331A2"/>
    <w:rsid w:val="00B334F1"/>
    <w:rsid w:val="00B36A39"/>
    <w:rsid w:val="00B425F0"/>
    <w:rsid w:val="00B42DFA"/>
    <w:rsid w:val="00B50A23"/>
    <w:rsid w:val="00B531DD"/>
    <w:rsid w:val="00B53DAA"/>
    <w:rsid w:val="00B5410D"/>
    <w:rsid w:val="00B55014"/>
    <w:rsid w:val="00B62232"/>
    <w:rsid w:val="00B643CE"/>
    <w:rsid w:val="00B70BF3"/>
    <w:rsid w:val="00B71DC2"/>
    <w:rsid w:val="00B74D44"/>
    <w:rsid w:val="00B825A8"/>
    <w:rsid w:val="00B849F5"/>
    <w:rsid w:val="00B86B9F"/>
    <w:rsid w:val="00B91CFC"/>
    <w:rsid w:val="00B93893"/>
    <w:rsid w:val="00BA1397"/>
    <w:rsid w:val="00BA7E0A"/>
    <w:rsid w:val="00BB643B"/>
    <w:rsid w:val="00BC2C00"/>
    <w:rsid w:val="00BC3B53"/>
    <w:rsid w:val="00BC3B96"/>
    <w:rsid w:val="00BC4AE3"/>
    <w:rsid w:val="00BC54E1"/>
    <w:rsid w:val="00BC574B"/>
    <w:rsid w:val="00BC5B28"/>
    <w:rsid w:val="00BC7C7A"/>
    <w:rsid w:val="00BD2370"/>
    <w:rsid w:val="00BE3F88"/>
    <w:rsid w:val="00BE4756"/>
    <w:rsid w:val="00BE5ED9"/>
    <w:rsid w:val="00BE7B41"/>
    <w:rsid w:val="00BF3B94"/>
    <w:rsid w:val="00BF5225"/>
    <w:rsid w:val="00C15A91"/>
    <w:rsid w:val="00C1721A"/>
    <w:rsid w:val="00C206F1"/>
    <w:rsid w:val="00C217E1"/>
    <w:rsid w:val="00C219B1"/>
    <w:rsid w:val="00C21C98"/>
    <w:rsid w:val="00C34F1D"/>
    <w:rsid w:val="00C35C2B"/>
    <w:rsid w:val="00C4015B"/>
    <w:rsid w:val="00C40C60"/>
    <w:rsid w:val="00C437C5"/>
    <w:rsid w:val="00C43826"/>
    <w:rsid w:val="00C43FE6"/>
    <w:rsid w:val="00C47014"/>
    <w:rsid w:val="00C5258E"/>
    <w:rsid w:val="00C530C9"/>
    <w:rsid w:val="00C536BA"/>
    <w:rsid w:val="00C54307"/>
    <w:rsid w:val="00C619A7"/>
    <w:rsid w:val="00C73D5F"/>
    <w:rsid w:val="00C7603C"/>
    <w:rsid w:val="00C821B1"/>
    <w:rsid w:val="00C82AFE"/>
    <w:rsid w:val="00C83DBC"/>
    <w:rsid w:val="00C85625"/>
    <w:rsid w:val="00C90702"/>
    <w:rsid w:val="00C91343"/>
    <w:rsid w:val="00C97906"/>
    <w:rsid w:val="00C97C80"/>
    <w:rsid w:val="00CA32AB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2838"/>
    <w:rsid w:val="00CE5055"/>
    <w:rsid w:val="00CF053F"/>
    <w:rsid w:val="00CF157E"/>
    <w:rsid w:val="00CF1A17"/>
    <w:rsid w:val="00CF65AC"/>
    <w:rsid w:val="00D00D21"/>
    <w:rsid w:val="00D0375A"/>
    <w:rsid w:val="00D03885"/>
    <w:rsid w:val="00D0609E"/>
    <w:rsid w:val="00D06687"/>
    <w:rsid w:val="00D078E1"/>
    <w:rsid w:val="00D100E9"/>
    <w:rsid w:val="00D11E65"/>
    <w:rsid w:val="00D1278C"/>
    <w:rsid w:val="00D132F5"/>
    <w:rsid w:val="00D141E3"/>
    <w:rsid w:val="00D15D82"/>
    <w:rsid w:val="00D17942"/>
    <w:rsid w:val="00D21E4B"/>
    <w:rsid w:val="00D22441"/>
    <w:rsid w:val="00D23522"/>
    <w:rsid w:val="00D247F6"/>
    <w:rsid w:val="00D25D97"/>
    <w:rsid w:val="00D264D6"/>
    <w:rsid w:val="00D27911"/>
    <w:rsid w:val="00D3388C"/>
    <w:rsid w:val="00D33BF0"/>
    <w:rsid w:val="00D33DE0"/>
    <w:rsid w:val="00D36447"/>
    <w:rsid w:val="00D46579"/>
    <w:rsid w:val="00D516BE"/>
    <w:rsid w:val="00D5423B"/>
    <w:rsid w:val="00D545AD"/>
    <w:rsid w:val="00D54E6A"/>
    <w:rsid w:val="00D54F4E"/>
    <w:rsid w:val="00D56E01"/>
    <w:rsid w:val="00D57A56"/>
    <w:rsid w:val="00D604B3"/>
    <w:rsid w:val="00D60BA4"/>
    <w:rsid w:val="00D60F77"/>
    <w:rsid w:val="00D62419"/>
    <w:rsid w:val="00D7501D"/>
    <w:rsid w:val="00D77870"/>
    <w:rsid w:val="00D80977"/>
    <w:rsid w:val="00D80CCE"/>
    <w:rsid w:val="00D83D09"/>
    <w:rsid w:val="00D85512"/>
    <w:rsid w:val="00D86EEA"/>
    <w:rsid w:val="00D87D03"/>
    <w:rsid w:val="00D87DF2"/>
    <w:rsid w:val="00D9360B"/>
    <w:rsid w:val="00D95C88"/>
    <w:rsid w:val="00D97B2E"/>
    <w:rsid w:val="00DA241E"/>
    <w:rsid w:val="00DB36FE"/>
    <w:rsid w:val="00DB481C"/>
    <w:rsid w:val="00DB533A"/>
    <w:rsid w:val="00DB5AC3"/>
    <w:rsid w:val="00DB60AE"/>
    <w:rsid w:val="00DB6307"/>
    <w:rsid w:val="00DD1DCD"/>
    <w:rsid w:val="00DD338F"/>
    <w:rsid w:val="00DD66F2"/>
    <w:rsid w:val="00DE00C8"/>
    <w:rsid w:val="00DE153F"/>
    <w:rsid w:val="00DE3FE0"/>
    <w:rsid w:val="00DE578A"/>
    <w:rsid w:val="00DF2583"/>
    <w:rsid w:val="00DF54D9"/>
    <w:rsid w:val="00DF7283"/>
    <w:rsid w:val="00E01A59"/>
    <w:rsid w:val="00E10DC6"/>
    <w:rsid w:val="00E10F81"/>
    <w:rsid w:val="00E1143C"/>
    <w:rsid w:val="00E11F8E"/>
    <w:rsid w:val="00E15881"/>
    <w:rsid w:val="00E16A8F"/>
    <w:rsid w:val="00E21DE3"/>
    <w:rsid w:val="00E2555F"/>
    <w:rsid w:val="00E273C5"/>
    <w:rsid w:val="00E307D1"/>
    <w:rsid w:val="00E3731D"/>
    <w:rsid w:val="00E51469"/>
    <w:rsid w:val="00E60BCC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59D2"/>
    <w:rsid w:val="00E876B9"/>
    <w:rsid w:val="00E930D2"/>
    <w:rsid w:val="00EA3290"/>
    <w:rsid w:val="00EA75FB"/>
    <w:rsid w:val="00EB10C3"/>
    <w:rsid w:val="00EB3971"/>
    <w:rsid w:val="00EC0DFF"/>
    <w:rsid w:val="00EC237D"/>
    <w:rsid w:val="00EC2918"/>
    <w:rsid w:val="00EC4D0E"/>
    <w:rsid w:val="00EC4E2B"/>
    <w:rsid w:val="00EC7AFD"/>
    <w:rsid w:val="00ED072A"/>
    <w:rsid w:val="00ED539E"/>
    <w:rsid w:val="00EE07FF"/>
    <w:rsid w:val="00EE4A1F"/>
    <w:rsid w:val="00EE4C2D"/>
    <w:rsid w:val="00EF01F9"/>
    <w:rsid w:val="00EF1B5A"/>
    <w:rsid w:val="00EF24FB"/>
    <w:rsid w:val="00EF2CCA"/>
    <w:rsid w:val="00EF41A3"/>
    <w:rsid w:val="00EF495B"/>
    <w:rsid w:val="00EF60DC"/>
    <w:rsid w:val="00F00F54"/>
    <w:rsid w:val="00F03963"/>
    <w:rsid w:val="00F059B7"/>
    <w:rsid w:val="00F11068"/>
    <w:rsid w:val="00F1256D"/>
    <w:rsid w:val="00F13A4E"/>
    <w:rsid w:val="00F15719"/>
    <w:rsid w:val="00F172BB"/>
    <w:rsid w:val="00F17B10"/>
    <w:rsid w:val="00F20714"/>
    <w:rsid w:val="00F21BEF"/>
    <w:rsid w:val="00F221A0"/>
    <w:rsid w:val="00F2315B"/>
    <w:rsid w:val="00F2577A"/>
    <w:rsid w:val="00F26666"/>
    <w:rsid w:val="00F34805"/>
    <w:rsid w:val="00F362AB"/>
    <w:rsid w:val="00F41A6F"/>
    <w:rsid w:val="00F45A25"/>
    <w:rsid w:val="00F4644D"/>
    <w:rsid w:val="00F50F86"/>
    <w:rsid w:val="00F539BE"/>
    <w:rsid w:val="00F53F91"/>
    <w:rsid w:val="00F56F59"/>
    <w:rsid w:val="00F60668"/>
    <w:rsid w:val="00F61569"/>
    <w:rsid w:val="00F61A72"/>
    <w:rsid w:val="00F62B67"/>
    <w:rsid w:val="00F62F87"/>
    <w:rsid w:val="00F66F13"/>
    <w:rsid w:val="00F67649"/>
    <w:rsid w:val="00F74073"/>
    <w:rsid w:val="00F75603"/>
    <w:rsid w:val="00F827CB"/>
    <w:rsid w:val="00F845B4"/>
    <w:rsid w:val="00F8713B"/>
    <w:rsid w:val="00F92C3A"/>
    <w:rsid w:val="00F93F9E"/>
    <w:rsid w:val="00F96C83"/>
    <w:rsid w:val="00F96D7A"/>
    <w:rsid w:val="00FA2CD7"/>
    <w:rsid w:val="00FA6CFF"/>
    <w:rsid w:val="00FB06ED"/>
    <w:rsid w:val="00FC20BD"/>
    <w:rsid w:val="00FC2311"/>
    <w:rsid w:val="00FC3165"/>
    <w:rsid w:val="00FC36AB"/>
    <w:rsid w:val="00FC4300"/>
    <w:rsid w:val="00FC7F66"/>
    <w:rsid w:val="00FD5776"/>
    <w:rsid w:val="00FE0CEB"/>
    <w:rsid w:val="00FE1CB6"/>
    <w:rsid w:val="00FE486B"/>
    <w:rsid w:val="00FE4F08"/>
    <w:rsid w:val="00FF192E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126B3"/>
  <w15:docId w15:val="{16B4148A-6129-41AB-BF83-679FCC1D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Lijstalinea">
    <w:name w:val="List Paragraph"/>
    <w:aliases w:val="Lijst meerdere niveaus,Dot pt,F5 List Paragraph,List Paragraph1,No Spacing1,List Paragraph Char Char Char,Indicator Text,Numbered Para 1,Bullet 1,Bullet Points,Párrafo de lista,MAIN CONTENT,Recommendation,List Paragraph2,Normal numbere,L,000"/>
    <w:basedOn w:val="Standaard"/>
    <w:link w:val="LijstalineaChar"/>
    <w:uiPriority w:val="34"/>
    <w:qFormat/>
    <w:rsid w:val="00D7501D"/>
    <w:pPr>
      <w:ind w:left="720"/>
      <w:contextualSpacing/>
    </w:pPr>
  </w:style>
  <w:style w:type="paragraph" w:customStyle="1" w:styleId="paragraph">
    <w:name w:val="paragraph"/>
    <w:basedOn w:val="Standaard"/>
    <w:rsid w:val="00D7501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7501D"/>
    <w:rPr>
      <w:vertAlign w:val="superscript"/>
    </w:rPr>
  </w:style>
  <w:style w:type="character" w:customStyle="1" w:styleId="normaltextrun">
    <w:name w:val="normaltextrun"/>
    <w:basedOn w:val="Standaardalinea-lettertype"/>
    <w:rsid w:val="00D7501D"/>
  </w:style>
  <w:style w:type="character" w:customStyle="1" w:styleId="eop">
    <w:name w:val="eop"/>
    <w:basedOn w:val="Standaardalinea-lettertype"/>
    <w:rsid w:val="00D7501D"/>
  </w:style>
  <w:style w:type="paragraph" w:styleId="Geenafstand">
    <w:name w:val="No Spacing"/>
    <w:uiPriority w:val="1"/>
    <w:qFormat/>
    <w:rsid w:val="00D7501D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E04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E04E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E04E6"/>
    <w:rPr>
      <w:rFonts w:ascii="Verdana" w:hAnsi="Verdana"/>
      <w:lang w:val="nl-NL" w:eastAsia="nl-NL"/>
    </w:rPr>
  </w:style>
  <w:style w:type="paragraph" w:styleId="Revisie">
    <w:name w:val="Revision"/>
    <w:hidden/>
    <w:uiPriority w:val="99"/>
    <w:semiHidden/>
    <w:rsid w:val="00EA75FB"/>
    <w:rPr>
      <w:rFonts w:ascii="Verdana" w:hAnsi="Verdana"/>
      <w:sz w:val="18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A75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A75FB"/>
    <w:rPr>
      <w:rFonts w:ascii="Verdana" w:hAnsi="Verdana"/>
      <w:b/>
      <w:bCs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4AF8"/>
    <w:rPr>
      <w:color w:val="605E5C"/>
      <w:shd w:val="clear" w:color="auto" w:fill="E1DFDD"/>
    </w:rPr>
  </w:style>
  <w:style w:type="paragraph" w:customStyle="1" w:styleId="pf0">
    <w:name w:val="pf0"/>
    <w:basedOn w:val="Standaard"/>
    <w:rsid w:val="0042621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ardalinea-lettertype"/>
    <w:rsid w:val="00426210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Standaard"/>
    <w:rsid w:val="005C1CB9"/>
    <w:pPr>
      <w:spacing w:line="240" w:lineRule="auto"/>
    </w:pPr>
    <w:rPr>
      <w:rFonts w:ascii="Aptos" w:eastAsiaTheme="minorHAnsi" w:hAnsi="Aptos" w:cs="Aptos"/>
      <w:sz w:val="24"/>
    </w:rPr>
  </w:style>
  <w:style w:type="character" w:customStyle="1" w:styleId="LijstalineaChar">
    <w:name w:val="Lijstalinea Char"/>
    <w:aliases w:val="Lijst meerdere niveaus Char,Dot pt Char,F5 List Paragraph Char,List Paragraph1 Char,No Spacing1 Char,List Paragraph Char Char Char Char,Indicator Text Char,Numbered Para 1 Char,Bullet 1 Char,Bullet Points Char,Párrafo de lista Char"/>
    <w:link w:val="Lijstalinea"/>
    <w:uiPriority w:val="34"/>
    <w:qFormat/>
    <w:locked/>
    <w:rsid w:val="00185971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7D1B75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04A24"/>
    <w:rsid w:val="00007AF8"/>
    <w:rsid w:val="0001644C"/>
    <w:rsid w:val="000342C8"/>
    <w:rsid w:val="00042A5B"/>
    <w:rsid w:val="00065E56"/>
    <w:rsid w:val="000835EB"/>
    <w:rsid w:val="00087B4D"/>
    <w:rsid w:val="000A79F0"/>
    <w:rsid w:val="001010C9"/>
    <w:rsid w:val="0013256E"/>
    <w:rsid w:val="0013405E"/>
    <w:rsid w:val="00142345"/>
    <w:rsid w:val="00167107"/>
    <w:rsid w:val="0017696B"/>
    <w:rsid w:val="00195FF5"/>
    <w:rsid w:val="001A3F12"/>
    <w:rsid w:val="001B4C1C"/>
    <w:rsid w:val="001C51A6"/>
    <w:rsid w:val="001D266F"/>
    <w:rsid w:val="001F71B1"/>
    <w:rsid w:val="002369BF"/>
    <w:rsid w:val="00252F87"/>
    <w:rsid w:val="002721AB"/>
    <w:rsid w:val="00280BE6"/>
    <w:rsid w:val="00292792"/>
    <w:rsid w:val="002A6916"/>
    <w:rsid w:val="002B359B"/>
    <w:rsid w:val="002F4E2E"/>
    <w:rsid w:val="003000CC"/>
    <w:rsid w:val="003643D8"/>
    <w:rsid w:val="003765E1"/>
    <w:rsid w:val="00377B69"/>
    <w:rsid w:val="003B2F9F"/>
    <w:rsid w:val="003B6FD8"/>
    <w:rsid w:val="003C0464"/>
    <w:rsid w:val="003C2533"/>
    <w:rsid w:val="00404F9E"/>
    <w:rsid w:val="00461C3C"/>
    <w:rsid w:val="00463AF9"/>
    <w:rsid w:val="0048600C"/>
    <w:rsid w:val="004A5F69"/>
    <w:rsid w:val="004B5248"/>
    <w:rsid w:val="00500987"/>
    <w:rsid w:val="005804EC"/>
    <w:rsid w:val="005836E5"/>
    <w:rsid w:val="00593692"/>
    <w:rsid w:val="005B3EA8"/>
    <w:rsid w:val="005D54F2"/>
    <w:rsid w:val="00641A2D"/>
    <w:rsid w:val="00653527"/>
    <w:rsid w:val="0066025F"/>
    <w:rsid w:val="00685469"/>
    <w:rsid w:val="00695BA9"/>
    <w:rsid w:val="006B6553"/>
    <w:rsid w:val="006C3145"/>
    <w:rsid w:val="006D756F"/>
    <w:rsid w:val="006E0314"/>
    <w:rsid w:val="00733BC2"/>
    <w:rsid w:val="00751D65"/>
    <w:rsid w:val="00770915"/>
    <w:rsid w:val="007D1B75"/>
    <w:rsid w:val="007D71A1"/>
    <w:rsid w:val="007F5514"/>
    <w:rsid w:val="0083703D"/>
    <w:rsid w:val="0086144E"/>
    <w:rsid w:val="00872E3F"/>
    <w:rsid w:val="00881A5F"/>
    <w:rsid w:val="00881D62"/>
    <w:rsid w:val="008C1180"/>
    <w:rsid w:val="008E15B7"/>
    <w:rsid w:val="0090055B"/>
    <w:rsid w:val="00901F8F"/>
    <w:rsid w:val="009968D8"/>
    <w:rsid w:val="009D77CB"/>
    <w:rsid w:val="009F7DB7"/>
    <w:rsid w:val="00A22FC5"/>
    <w:rsid w:val="00A37EF1"/>
    <w:rsid w:val="00A506D7"/>
    <w:rsid w:val="00A5614B"/>
    <w:rsid w:val="00A81696"/>
    <w:rsid w:val="00AA1157"/>
    <w:rsid w:val="00AA426F"/>
    <w:rsid w:val="00AF3FFC"/>
    <w:rsid w:val="00B004AF"/>
    <w:rsid w:val="00B0311F"/>
    <w:rsid w:val="00B80348"/>
    <w:rsid w:val="00B86B9F"/>
    <w:rsid w:val="00BB5744"/>
    <w:rsid w:val="00BB643B"/>
    <w:rsid w:val="00BE6A83"/>
    <w:rsid w:val="00C1495D"/>
    <w:rsid w:val="00C1721A"/>
    <w:rsid w:val="00C21C98"/>
    <w:rsid w:val="00C437C5"/>
    <w:rsid w:val="00CA3686"/>
    <w:rsid w:val="00CC0264"/>
    <w:rsid w:val="00CF157E"/>
    <w:rsid w:val="00DB7080"/>
    <w:rsid w:val="00E261F9"/>
    <w:rsid w:val="00E440DE"/>
    <w:rsid w:val="00E538F7"/>
    <w:rsid w:val="00EA39A9"/>
    <w:rsid w:val="00EA3BF1"/>
    <w:rsid w:val="00ED6A05"/>
    <w:rsid w:val="00F362AB"/>
    <w:rsid w:val="00F827CB"/>
    <w:rsid w:val="00F8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366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-</vt:lpstr>
      <vt:lpstr>-</vt:lpstr>
    </vt:vector>
  </ap:TitlesOfParts>
  <ap:LinksUpToDate>false</ap:LinksUpToDate>
  <ap:CharactersWithSpaces>431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2024-12-20T14:08:00.0000000Z</lastPrinted>
  <dcterms:created xsi:type="dcterms:W3CDTF">2024-12-20T14:07:00.0000000Z</dcterms:created>
  <dcterms:modified xsi:type="dcterms:W3CDTF">2024-12-20T14:07:00.0000000Z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toeringw</vt:lpwstr>
  </property>
  <property fmtid="{D5CDD505-2E9C-101B-9397-08002B2CF9AE}" pid="3" name="AUTHOR_ID">
    <vt:lpwstr>toeringw</vt:lpwstr>
  </property>
  <property fmtid="{D5CDD505-2E9C-101B-9397-08002B2CF9AE}" pid="4" name="A_ADRES">
    <vt:lpwstr>De Voorzitter van de Tweede Kamer
der Staten Generaal
Prinses Irenestraat 6
2595 BD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Actieprogramma Minder Druk Met Regels</vt:lpwstr>
  </property>
  <property fmtid="{D5CDD505-2E9C-101B-9397-08002B2CF9AE}" pid="9" name="documentId">
    <vt:lpwstr>89953020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toeringw</vt:lpwstr>
  </property>
</Properties>
</file>