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6480" w:rsidP="00856480" w:rsidRDefault="00856480" w14:paraId="2011B654" w14:textId="77777777">
      <w:bookmarkStart w:name="_Hlk185598712" w:id="0"/>
      <w:r>
        <w:t>Geachte Voorzitter,</w:t>
      </w:r>
      <w:r>
        <w:br/>
      </w:r>
    </w:p>
    <w:p w:rsidR="00856480" w:rsidP="00856480" w:rsidRDefault="00856480" w14:paraId="775EC0B8" w14:textId="6A20A9E6">
      <w:r>
        <w:t xml:space="preserve">Hierbij informeer ik de </w:t>
      </w:r>
      <w:r w:rsidRPr="00087C50" w:rsidR="00B82C9C">
        <w:t>Kamer over het feit dat het kabinet vandaag door de inspecteur-generaal der Mijnen is geïnformeerd over de beslissing van Staatstoezicht op de Mijnen (SodM)</w:t>
      </w:r>
      <w:r w:rsidR="00B82C9C">
        <w:t xml:space="preserve"> </w:t>
      </w:r>
      <w:r w:rsidRPr="00087C50" w:rsidR="00B82C9C">
        <w:t>om gaswinning vanuit het gasveld bij Warffum na 31 december 2024 niet te zullen gedogen.</w:t>
      </w:r>
    </w:p>
    <w:p w:rsidR="00B82C9C" w:rsidP="00856480" w:rsidRDefault="00B82C9C" w14:paraId="1F96C833" w14:textId="77777777"/>
    <w:p w:rsidR="00856480" w:rsidP="00856480" w:rsidRDefault="00B82C9C" w14:paraId="091445CA" w14:textId="554B7DD9">
      <w:r w:rsidRPr="00087C50">
        <w:t xml:space="preserve">Voorts heeft NAM </w:t>
      </w:r>
      <w:r>
        <w:t xml:space="preserve">aangegeven </w:t>
      </w:r>
      <w:r w:rsidR="00856480">
        <w:t>dat zij conform de beslissing van SodM het Warffumveld per 1 januari tijdelijk zullen sluiten, tot een definitieve vergunning in werking is getreden.</w:t>
      </w:r>
    </w:p>
    <w:p w:rsidR="00856480" w:rsidP="00856480" w:rsidRDefault="00856480" w14:paraId="69C5FC12" w14:textId="77777777"/>
    <w:p w:rsidR="00856480" w:rsidP="00856480" w:rsidRDefault="00856480" w14:paraId="6B642663" w14:textId="5DEBB547">
      <w:r>
        <w:t xml:space="preserve">Een toelichting op </w:t>
      </w:r>
      <w:r w:rsidR="00B82C9C">
        <w:t xml:space="preserve">de beslissing </w:t>
      </w:r>
      <w:r>
        <w:t>kunt u vinden op de website van SodM.</w:t>
      </w:r>
      <w:r>
        <w:rPr>
          <w:rStyle w:val="Voetnootmarkering"/>
        </w:rPr>
        <w:footnoteReference w:id="1"/>
      </w:r>
    </w:p>
    <w:p w:rsidRPr="00747885" w:rsidR="00856480" w:rsidP="00856480" w:rsidRDefault="00856480" w14:paraId="417DF5ED" w14:textId="77777777"/>
    <w:p w:rsidRPr="005C65B5" w:rsidR="00856480" w:rsidP="00856480" w:rsidRDefault="00856480" w14:paraId="185059D8" w14:textId="77777777">
      <w:pPr>
        <w:tabs>
          <w:tab w:val="left" w:pos="2235"/>
        </w:tabs>
      </w:pPr>
      <w:r>
        <w:tab/>
      </w:r>
    </w:p>
    <w:p w:rsidRPr="005C65B5" w:rsidR="00856480" w:rsidP="00856480" w:rsidRDefault="00856480" w14:paraId="5D9377A7" w14:textId="77777777"/>
    <w:p w:rsidR="00856480" w:rsidP="00856480" w:rsidRDefault="00856480" w14:paraId="7D6226BE" w14:textId="77777777"/>
    <w:p w:rsidRPr="005C65B5" w:rsidR="00856480" w:rsidP="00856480" w:rsidRDefault="00856480" w14:paraId="39754880" w14:textId="77777777"/>
    <w:p w:rsidRPr="005461DA" w:rsidR="00856480" w:rsidP="00856480" w:rsidRDefault="00856480" w14:paraId="636B2B8B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856480" w:rsidP="00856480" w:rsidRDefault="00856480" w14:paraId="2172538E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721AE1" w:rsidRDefault="00721AE1" w14:paraId="6FA6F627" w14:textId="77777777">
      <w:pPr>
        <w:spacing w:line="240" w:lineRule="auto"/>
      </w:pPr>
    </w:p>
    <w:p w:rsidR="00A50CF6" w:rsidP="00810C93" w:rsidRDefault="00A50CF6" w14:paraId="733E3073" w14:textId="77777777"/>
    <w:p w:rsidR="00D22441" w:rsidP="00810C93" w:rsidRDefault="00D22441" w14:paraId="33D59667" w14:textId="77777777"/>
    <w:p w:rsidR="00D22441" w:rsidP="00810C93" w:rsidRDefault="00D22441" w14:paraId="23F7B32E" w14:textId="77777777"/>
    <w:p w:rsidR="000652D4" w:rsidP="00810C93" w:rsidRDefault="000652D4" w14:paraId="70A1A34E" w14:textId="77777777"/>
    <w:p w:rsidR="000652D4" w:rsidP="00810C93" w:rsidRDefault="000652D4" w14:paraId="7D31B99F" w14:textId="77777777"/>
    <w:p w:rsidR="000652D4" w:rsidP="00810C93" w:rsidRDefault="000652D4" w14:paraId="77AAF28F" w14:textId="77777777"/>
    <w:bookmarkEnd w:id="0"/>
    <w:p w:rsidR="00664678" w:rsidP="00810C93" w:rsidRDefault="00664678" w14:paraId="5663C4F7" w14:textId="77777777"/>
    <w:sectPr w:rsidR="00664678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41C6" w14:textId="77777777" w:rsidR="00147869" w:rsidRDefault="00147869">
      <w:r>
        <w:separator/>
      </w:r>
    </w:p>
    <w:p w14:paraId="6EBCEF11" w14:textId="77777777" w:rsidR="00147869" w:rsidRDefault="00147869"/>
  </w:endnote>
  <w:endnote w:type="continuationSeparator" w:id="0">
    <w:p w14:paraId="7B31E1FD" w14:textId="77777777" w:rsidR="00147869" w:rsidRDefault="00147869">
      <w:r>
        <w:continuationSeparator/>
      </w:r>
    </w:p>
    <w:p w14:paraId="43B7A58A" w14:textId="77777777" w:rsidR="00147869" w:rsidRDefault="00147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E25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235AB" w14:paraId="7DB0881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5A1DEC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DED24FB" w14:textId="13B5F0E4" w:rsidR="00527BD4" w:rsidRPr="00645414" w:rsidRDefault="005C127A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856480">
              <w:t>2</w:t>
            </w:r>
          </w:fldSimple>
        </w:p>
      </w:tc>
    </w:tr>
  </w:tbl>
  <w:p w14:paraId="78621BE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235AB" w14:paraId="2E5F6C9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A0E6FF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6EA8790" w14:textId="39895779" w:rsidR="00527BD4" w:rsidRPr="00ED539E" w:rsidRDefault="005C127A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131F67">
              <w:t>1</w:t>
            </w:r>
          </w:fldSimple>
        </w:p>
      </w:tc>
    </w:tr>
  </w:tbl>
  <w:p w14:paraId="1DD4B49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41FF9D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CFB2C" w14:textId="77777777" w:rsidR="00147869" w:rsidRDefault="00147869">
      <w:r>
        <w:separator/>
      </w:r>
    </w:p>
    <w:p w14:paraId="065C82DB" w14:textId="77777777" w:rsidR="00147869" w:rsidRDefault="00147869"/>
  </w:footnote>
  <w:footnote w:type="continuationSeparator" w:id="0">
    <w:p w14:paraId="05B22548" w14:textId="77777777" w:rsidR="00147869" w:rsidRDefault="00147869">
      <w:r>
        <w:continuationSeparator/>
      </w:r>
    </w:p>
    <w:p w14:paraId="1E4CE69E" w14:textId="77777777" w:rsidR="00147869" w:rsidRDefault="00147869"/>
  </w:footnote>
  <w:footnote w:id="1">
    <w:p w14:paraId="387C23F5" w14:textId="2645476E" w:rsidR="00856480" w:rsidRDefault="0085648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BD1A4D">
          <w:rPr>
            <w:rStyle w:val="Hyperlink"/>
          </w:rPr>
          <w:t>https://www.sodm.nl/documenten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235AB" w14:paraId="40F3A165" w14:textId="77777777" w:rsidTr="00A50CF6">
      <w:tc>
        <w:tcPr>
          <w:tcW w:w="2156" w:type="dxa"/>
          <w:shd w:val="clear" w:color="auto" w:fill="auto"/>
        </w:tcPr>
        <w:p w14:paraId="1131DCE3" w14:textId="77777777" w:rsidR="00527BD4" w:rsidRPr="005819CE" w:rsidRDefault="005C127A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  <w:r w:rsidRPr="005819CE">
            <w:rPr>
              <w:b/>
            </w:rPr>
            <w:br/>
          </w:r>
          <w:r>
            <w:t>Directie Transitie Diepe Ondergrond</w:t>
          </w:r>
        </w:p>
      </w:tc>
    </w:tr>
    <w:tr w:rsidR="009235AB" w14:paraId="159E21D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D836A9E" w14:textId="77777777" w:rsidR="00527BD4" w:rsidRPr="005819CE" w:rsidRDefault="00527BD4" w:rsidP="00A50CF6"/>
      </w:tc>
    </w:tr>
    <w:tr w:rsidR="009235AB" w14:paraId="5848356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E841069" w14:textId="77777777" w:rsidR="00527BD4" w:rsidRDefault="005C127A" w:rsidP="003A5290">
          <w:pPr>
            <w:pStyle w:val="Huisstijl-Kopje"/>
          </w:pPr>
          <w:r>
            <w:t>Ons kenmerk</w:t>
          </w:r>
        </w:p>
        <w:p w14:paraId="5B7682E8" w14:textId="77777777" w:rsidR="00502512" w:rsidRPr="00502512" w:rsidRDefault="005C127A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PDGGO-DTDO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6C88D45F" w14:textId="77777777" w:rsidR="00527BD4" w:rsidRPr="005819CE" w:rsidRDefault="00527BD4" w:rsidP="00361A56">
          <w:pPr>
            <w:pStyle w:val="Huisstijl-Kopje"/>
          </w:pPr>
        </w:p>
      </w:tc>
    </w:tr>
  </w:tbl>
  <w:p w14:paraId="653571AE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E570211" w14:textId="77777777" w:rsidR="00527BD4" w:rsidRDefault="00527BD4" w:rsidP="008C356D"/>
  <w:p w14:paraId="7AF7288E" w14:textId="77777777" w:rsidR="00527BD4" w:rsidRPr="00740712" w:rsidRDefault="00527BD4" w:rsidP="008C356D"/>
  <w:p w14:paraId="76DBBC6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6D6CB8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94BB2DE" w14:textId="77777777" w:rsidR="00527BD4" w:rsidRDefault="00527BD4" w:rsidP="004F44C2"/>
  <w:p w14:paraId="4819D5E6" w14:textId="77777777" w:rsidR="00527BD4" w:rsidRPr="00740712" w:rsidRDefault="00527BD4" w:rsidP="004F44C2"/>
  <w:p w14:paraId="222FBDE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235AB" w14:paraId="2EE75D6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4914AC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4EDB2F8" w14:textId="77777777" w:rsidR="00527BD4" w:rsidRDefault="005C127A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51DD9D4" wp14:editId="053A7342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F79A4D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CF6312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BC9442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235AB" w14:paraId="60E1245B" w14:textId="77777777" w:rsidTr="00A50CF6">
      <w:tc>
        <w:tcPr>
          <w:tcW w:w="2160" w:type="dxa"/>
          <w:shd w:val="clear" w:color="auto" w:fill="auto"/>
        </w:tcPr>
        <w:p w14:paraId="43480D4B" w14:textId="77777777" w:rsidR="00527BD4" w:rsidRPr="005819CE" w:rsidRDefault="005C127A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  <w:r w:rsidRPr="005819CE">
            <w:rPr>
              <w:b/>
            </w:rPr>
            <w:br/>
          </w:r>
          <w:r>
            <w:t>Directie Transitie Diepe Ondergrond</w:t>
          </w:r>
        </w:p>
        <w:p w14:paraId="3E32C585" w14:textId="77777777" w:rsidR="00527BD4" w:rsidRPr="00BE5ED9" w:rsidRDefault="005C127A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CD05FE6" w14:textId="77777777" w:rsidR="00EF495B" w:rsidRDefault="005C127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0FBD991" w14:textId="77777777" w:rsidR="00EF495B" w:rsidRPr="005B3814" w:rsidRDefault="005C127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67D7E7B6" w14:textId="0B180F05" w:rsidR="00527BD4" w:rsidRPr="004A7A56" w:rsidRDefault="005C127A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9235AB" w14:paraId="08A6412D" w14:textId="77777777" w:rsidTr="004A7A56">
      <w:trPr>
        <w:trHeight w:hRule="exact" w:val="80"/>
      </w:trPr>
      <w:tc>
        <w:tcPr>
          <w:tcW w:w="2160" w:type="dxa"/>
          <w:shd w:val="clear" w:color="auto" w:fill="auto"/>
        </w:tcPr>
        <w:p w14:paraId="383C9ED6" w14:textId="77777777" w:rsidR="00527BD4" w:rsidRPr="005819CE" w:rsidRDefault="00527BD4" w:rsidP="00A50CF6"/>
      </w:tc>
    </w:tr>
    <w:tr w:rsidR="009235AB" w14:paraId="611A9A35" w14:textId="77777777" w:rsidTr="00A50CF6">
      <w:tc>
        <w:tcPr>
          <w:tcW w:w="2160" w:type="dxa"/>
          <w:shd w:val="clear" w:color="auto" w:fill="auto"/>
        </w:tcPr>
        <w:p w14:paraId="6D1F0F1F" w14:textId="77777777" w:rsidR="000C0163" w:rsidRPr="005819CE" w:rsidRDefault="005C127A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B9405CE" w14:textId="77777777" w:rsidR="000C0163" w:rsidRPr="005819CE" w:rsidRDefault="005C127A" w:rsidP="000C0163">
          <w:pPr>
            <w:pStyle w:val="Huisstijl-Gegeven"/>
          </w:pPr>
          <w:r>
            <w:t>PDGGO-DTDO</w:t>
          </w:r>
          <w:r w:rsidR="00926AE2">
            <w:t xml:space="preserve"> /</w:t>
          </w:r>
          <w:r w:rsidR="00EB4E8D">
            <w:t xml:space="preserve"> </w:t>
          </w:r>
          <w:r>
            <w:t>96186111</w:t>
          </w:r>
        </w:p>
        <w:p w14:paraId="009B4E61" w14:textId="77777777" w:rsidR="00527BD4" w:rsidRPr="005819CE" w:rsidRDefault="00527BD4" w:rsidP="004A7A56">
          <w:pPr>
            <w:pStyle w:val="Huisstijl-Kopje"/>
          </w:pPr>
        </w:p>
      </w:tc>
    </w:tr>
  </w:tbl>
  <w:p w14:paraId="549ABB3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235AB" w14:paraId="4AAD31AA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F0D4216" w14:textId="77777777" w:rsidR="00527BD4" w:rsidRPr="00BC3B53" w:rsidRDefault="005C127A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235AB" w14:paraId="36A43E17" w14:textId="77777777" w:rsidTr="007610AA">
      <w:tc>
        <w:tcPr>
          <w:tcW w:w="7520" w:type="dxa"/>
          <w:gridSpan w:val="2"/>
          <w:shd w:val="clear" w:color="auto" w:fill="auto"/>
        </w:tcPr>
        <w:p w14:paraId="71572145" w14:textId="77777777" w:rsidR="00527BD4" w:rsidRPr="00983E8F" w:rsidRDefault="00527BD4" w:rsidP="00A50CF6">
          <w:pPr>
            <w:pStyle w:val="Huisstijl-Rubricering"/>
          </w:pPr>
        </w:p>
      </w:tc>
    </w:tr>
    <w:tr w:rsidR="009235AB" w14:paraId="3DAA1FF2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5EED318" w14:textId="77777777" w:rsidR="00527BD4" w:rsidRDefault="005C127A" w:rsidP="00A50CF6">
          <w:pPr>
            <w:pStyle w:val="Huisstijl-NAW"/>
          </w:pPr>
          <w:r>
            <w:t xml:space="preserve">De Voorzitter van de Tweede Kamer </w:t>
          </w:r>
        </w:p>
        <w:p w14:paraId="46251849" w14:textId="77777777" w:rsidR="00D87195" w:rsidRDefault="005C127A" w:rsidP="00D87195">
          <w:pPr>
            <w:pStyle w:val="Huisstijl-NAW"/>
          </w:pPr>
          <w:r>
            <w:t>der Staten-Generaal</w:t>
          </w:r>
        </w:p>
        <w:p w14:paraId="182176D3" w14:textId="77777777" w:rsidR="00EA0F13" w:rsidRDefault="005C127A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6D82902" w14:textId="77777777" w:rsidR="00985E56" w:rsidRDefault="005C127A" w:rsidP="00EA0F13">
          <w:r>
            <w:rPr>
              <w:szCs w:val="18"/>
            </w:rPr>
            <w:t>2595 BD  DEN HAAG</w:t>
          </w:r>
        </w:p>
      </w:tc>
    </w:tr>
    <w:tr w:rsidR="009235AB" w14:paraId="6BE130FB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298682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235AB" w14:paraId="6E7C3CC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920F496" w14:textId="77777777" w:rsidR="00527BD4" w:rsidRPr="007709EF" w:rsidRDefault="005C127A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053EB72" w14:textId="1CBEFD0F" w:rsidR="00527BD4" w:rsidRPr="007709EF" w:rsidRDefault="004A7A56" w:rsidP="00A50CF6">
          <w:r>
            <w:t>20 december 2024</w:t>
          </w:r>
        </w:p>
      </w:tc>
    </w:tr>
    <w:tr w:rsidR="009235AB" w14:paraId="26DE6B7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F35236B" w14:textId="77777777" w:rsidR="00527BD4" w:rsidRPr="007709EF" w:rsidRDefault="005C127A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49C9A76" w14:textId="363156D1" w:rsidR="00527BD4" w:rsidRPr="007709EF" w:rsidRDefault="00856480" w:rsidP="00A50CF6">
          <w:r w:rsidRPr="00856480">
            <w:t>Beslissing SodM niet gedogen gaswinning Warffum</w:t>
          </w:r>
        </w:p>
      </w:tc>
    </w:tr>
  </w:tbl>
  <w:p w14:paraId="3DCEBDA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5A47A1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7BC9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50C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0B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E6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6A5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B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C0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025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7184A5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E8CB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CE0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A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01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32C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03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C3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F21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6547458">
    <w:abstractNumId w:val="10"/>
  </w:num>
  <w:num w:numId="2" w16cid:durableId="1550069994">
    <w:abstractNumId w:val="7"/>
  </w:num>
  <w:num w:numId="3" w16cid:durableId="1576238622">
    <w:abstractNumId w:val="6"/>
  </w:num>
  <w:num w:numId="4" w16cid:durableId="1290404870">
    <w:abstractNumId w:val="5"/>
  </w:num>
  <w:num w:numId="5" w16cid:durableId="1782725468">
    <w:abstractNumId w:val="4"/>
  </w:num>
  <w:num w:numId="6" w16cid:durableId="487399877">
    <w:abstractNumId w:val="8"/>
  </w:num>
  <w:num w:numId="7" w16cid:durableId="321546106">
    <w:abstractNumId w:val="3"/>
  </w:num>
  <w:num w:numId="8" w16cid:durableId="212234173">
    <w:abstractNumId w:val="2"/>
  </w:num>
  <w:num w:numId="9" w16cid:durableId="1162038330">
    <w:abstractNumId w:val="1"/>
  </w:num>
  <w:num w:numId="10" w16cid:durableId="776750258">
    <w:abstractNumId w:val="0"/>
  </w:num>
  <w:num w:numId="11" w16cid:durableId="1571695712">
    <w:abstractNumId w:val="9"/>
  </w:num>
  <w:num w:numId="12" w16cid:durableId="759762643">
    <w:abstractNumId w:val="11"/>
  </w:num>
  <w:num w:numId="13" w16cid:durableId="242640290">
    <w:abstractNumId w:val="13"/>
  </w:num>
  <w:num w:numId="14" w16cid:durableId="5597079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1F67"/>
    <w:rsid w:val="00132540"/>
    <w:rsid w:val="00133F0F"/>
    <w:rsid w:val="00147869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72C4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E3E81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A7A56"/>
    <w:rsid w:val="004B5465"/>
    <w:rsid w:val="004B70F0"/>
    <w:rsid w:val="004C21A8"/>
    <w:rsid w:val="004C4F26"/>
    <w:rsid w:val="004D505E"/>
    <w:rsid w:val="004D72CA"/>
    <w:rsid w:val="004E2242"/>
    <w:rsid w:val="004F42FF"/>
    <w:rsid w:val="004F44C2"/>
    <w:rsid w:val="00502512"/>
    <w:rsid w:val="00503FD2"/>
    <w:rsid w:val="00505262"/>
    <w:rsid w:val="00507814"/>
    <w:rsid w:val="00516022"/>
    <w:rsid w:val="00521CEE"/>
    <w:rsid w:val="00527BD4"/>
    <w:rsid w:val="00537095"/>
    <w:rsid w:val="00537F8F"/>
    <w:rsid w:val="005403C8"/>
    <w:rsid w:val="005429DC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127A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1DC0"/>
    <w:rsid w:val="00625CD0"/>
    <w:rsid w:val="0062627D"/>
    <w:rsid w:val="00627432"/>
    <w:rsid w:val="006448E4"/>
    <w:rsid w:val="00645414"/>
    <w:rsid w:val="00645D80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1C2B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6480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0D2D"/>
    <w:rsid w:val="00901BE9"/>
    <w:rsid w:val="0090271B"/>
    <w:rsid w:val="00910642"/>
    <w:rsid w:val="00910DDF"/>
    <w:rsid w:val="009235AB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2C9C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41A6F"/>
    <w:rsid w:val="00F4553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3E3B2"/>
  <w15:docId w15:val="{1436B67C-96A0-4779-88BA-6732DAE9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856480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6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dm.nl/document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0B3C5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B3C5A"/>
    <w:rsid w:val="001B72C4"/>
    <w:rsid w:val="003B3E22"/>
    <w:rsid w:val="003E3E81"/>
    <w:rsid w:val="004C4F26"/>
    <w:rsid w:val="007B1C2B"/>
    <w:rsid w:val="0082730C"/>
    <w:rsid w:val="00900D2D"/>
    <w:rsid w:val="00A22FC5"/>
    <w:rsid w:val="00AC4EB1"/>
    <w:rsid w:val="00AC59C4"/>
    <w:rsid w:val="00B23C77"/>
    <w:rsid w:val="00DC66E7"/>
    <w:rsid w:val="00E2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2024-12-20T14:45:00.0000000Z</dcterms:created>
  <dcterms:modified xsi:type="dcterms:W3CDTF">2024-12-20T15:06:00.0000000Z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GeversH</vt:lpwstr>
  </property>
  <property fmtid="{D5CDD505-2E9C-101B-9397-08002B2CF9AE}" pid="3" name="AUTHOR_ID">
    <vt:lpwstr>GeversH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/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GeversH</vt:lpwstr>
  </property>
</Properties>
</file>