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7426AA" w:rsidRDefault="00727515" w14:paraId="7A1731D5" w14:textId="6133B07A">
      <w:pPr>
        <w:rPr>
          <w:szCs w:val="18"/>
        </w:rPr>
      </w:pPr>
      <w:r>
        <w:rPr>
          <w:szCs w:val="18"/>
        </w:rPr>
        <w:t>Geachte Voorzitter,</w:t>
      </w:r>
    </w:p>
    <w:p w:rsidR="00727515" w:rsidP="007426AA" w:rsidRDefault="00727515" w14:paraId="39C41FEE" w14:textId="77777777">
      <w:pPr>
        <w:rPr>
          <w:szCs w:val="18"/>
        </w:rPr>
      </w:pPr>
    </w:p>
    <w:p w:rsidR="00727515" w:rsidP="007426AA" w:rsidRDefault="00727515" w14:paraId="2DC198D7" w14:textId="5CA2F38D">
      <w:pPr>
        <w:rPr>
          <w:szCs w:val="18"/>
        </w:rPr>
      </w:pPr>
      <w:r>
        <w:rPr>
          <w:szCs w:val="18"/>
        </w:rPr>
        <w:t xml:space="preserve">Met deze brief informeer ik </w:t>
      </w:r>
      <w:r w:rsidR="00A7620D">
        <w:rPr>
          <w:szCs w:val="18"/>
        </w:rPr>
        <w:t>u</w:t>
      </w:r>
      <w:r>
        <w:rPr>
          <w:szCs w:val="18"/>
        </w:rPr>
        <w:t xml:space="preserve">w Kamer over het besluit van het kabinet om extra middelen toe te kennen aan </w:t>
      </w:r>
      <w:r w:rsidR="00D6269A">
        <w:rPr>
          <w:szCs w:val="18"/>
        </w:rPr>
        <w:t xml:space="preserve">de </w:t>
      </w:r>
      <w:r>
        <w:rPr>
          <w:szCs w:val="18"/>
        </w:rPr>
        <w:t>provincies</w:t>
      </w:r>
      <w:r w:rsidR="00D6269A">
        <w:rPr>
          <w:szCs w:val="18"/>
        </w:rPr>
        <w:t xml:space="preserve"> </w:t>
      </w:r>
      <w:r w:rsidRPr="009061D7" w:rsidR="000C2DCF">
        <w:rPr>
          <w:szCs w:val="18"/>
        </w:rPr>
        <w:t>Zeeland, Flevoland en Noord-Holland</w:t>
      </w:r>
      <w:r w:rsidRPr="009061D7" w:rsidR="006302F6">
        <w:rPr>
          <w:szCs w:val="18"/>
        </w:rPr>
        <w:t xml:space="preserve"> </w:t>
      </w:r>
      <w:r w:rsidRPr="009061D7">
        <w:rPr>
          <w:szCs w:val="18"/>
        </w:rPr>
        <w:t>voor de uitvoering van maatregelpakketten in h</w:t>
      </w:r>
      <w:r w:rsidRPr="009061D7" w:rsidR="00EF1D83">
        <w:rPr>
          <w:szCs w:val="18"/>
        </w:rPr>
        <w:t>un</w:t>
      </w:r>
      <w:r w:rsidRPr="009061D7">
        <w:rPr>
          <w:szCs w:val="18"/>
        </w:rPr>
        <w:t xml:space="preserve"> landelijk gebied. Het betreft </w:t>
      </w:r>
      <w:r w:rsidRPr="009061D7" w:rsidR="008279A1">
        <w:rPr>
          <w:szCs w:val="18"/>
        </w:rPr>
        <w:t>drie</w:t>
      </w:r>
      <w:r w:rsidRPr="009061D7">
        <w:rPr>
          <w:szCs w:val="18"/>
        </w:rPr>
        <w:t xml:space="preserve"> provincies die tot </w:t>
      </w:r>
      <w:r w:rsidRPr="009061D7" w:rsidR="006302F6">
        <w:rPr>
          <w:szCs w:val="18"/>
        </w:rPr>
        <w:t xml:space="preserve">op </w:t>
      </w:r>
      <w:r w:rsidRPr="009061D7">
        <w:rPr>
          <w:szCs w:val="18"/>
        </w:rPr>
        <w:t>heden minder</w:t>
      </w:r>
      <w:r>
        <w:rPr>
          <w:szCs w:val="18"/>
        </w:rPr>
        <w:t xml:space="preserve"> middelen </w:t>
      </w:r>
      <w:r w:rsidR="0056381D">
        <w:rPr>
          <w:szCs w:val="18"/>
        </w:rPr>
        <w:t xml:space="preserve">toegekend </w:t>
      </w:r>
      <w:r>
        <w:rPr>
          <w:szCs w:val="18"/>
        </w:rPr>
        <w:t xml:space="preserve">hebben </w:t>
      </w:r>
      <w:r w:rsidR="006302F6">
        <w:rPr>
          <w:szCs w:val="18"/>
        </w:rPr>
        <w:t xml:space="preserve">gekregen </w:t>
      </w:r>
      <w:r>
        <w:rPr>
          <w:szCs w:val="18"/>
        </w:rPr>
        <w:t>voor de uitvoering van hun maatregelpakketten.</w:t>
      </w:r>
      <w:r w:rsidR="00C0242C">
        <w:rPr>
          <w:szCs w:val="18"/>
        </w:rPr>
        <w:t xml:space="preserve"> In de LVVN-begroting 2025 is hiervoor </w:t>
      </w:r>
      <w:r w:rsidRPr="00B81A38" w:rsidR="00C0242C">
        <w:rPr>
          <w:bCs/>
          <w:szCs w:val="18"/>
        </w:rPr>
        <w:t>€</w:t>
      </w:r>
      <w:r w:rsidR="00C0242C">
        <w:rPr>
          <w:bCs/>
          <w:szCs w:val="18"/>
        </w:rPr>
        <w:t xml:space="preserve"> 45,5 mln. gereserveerd.</w:t>
      </w:r>
      <w:r>
        <w:rPr>
          <w:szCs w:val="18"/>
        </w:rPr>
        <w:t xml:space="preserve"> Deze brief gaat in op het proces </w:t>
      </w:r>
      <w:r w:rsidR="00EF1D83">
        <w:rPr>
          <w:szCs w:val="18"/>
        </w:rPr>
        <w:t xml:space="preserve">van </w:t>
      </w:r>
      <w:r>
        <w:rPr>
          <w:szCs w:val="18"/>
        </w:rPr>
        <w:t xml:space="preserve">de </w:t>
      </w:r>
      <w:r w:rsidR="00EF1D83">
        <w:rPr>
          <w:szCs w:val="18"/>
        </w:rPr>
        <w:t xml:space="preserve">aanvullende integrale </w:t>
      </w:r>
      <w:r w:rsidR="009B35C3">
        <w:rPr>
          <w:szCs w:val="18"/>
        </w:rPr>
        <w:t xml:space="preserve">beoordeling van de </w:t>
      </w:r>
      <w:r>
        <w:rPr>
          <w:szCs w:val="18"/>
        </w:rPr>
        <w:t xml:space="preserve">maatregelpakketten, op welke wijze de toekenning van </w:t>
      </w:r>
      <w:r w:rsidR="00EF1D83">
        <w:rPr>
          <w:szCs w:val="18"/>
        </w:rPr>
        <w:t xml:space="preserve">extra </w:t>
      </w:r>
      <w:r>
        <w:rPr>
          <w:szCs w:val="18"/>
        </w:rPr>
        <w:t xml:space="preserve">middelen </w:t>
      </w:r>
      <w:r w:rsidR="000C2DCF">
        <w:rPr>
          <w:szCs w:val="18"/>
        </w:rPr>
        <w:t>is verlopen</w:t>
      </w:r>
      <w:r>
        <w:rPr>
          <w:szCs w:val="18"/>
        </w:rPr>
        <w:t xml:space="preserve"> en hoe de middelen worden verdeeld over de betreffende provincies.</w:t>
      </w:r>
    </w:p>
    <w:p w:rsidR="00D6269A" w:rsidP="007426AA" w:rsidRDefault="00D6269A" w14:paraId="0687A983" w14:textId="77777777">
      <w:pPr>
        <w:rPr>
          <w:szCs w:val="18"/>
        </w:rPr>
      </w:pPr>
    </w:p>
    <w:p w:rsidR="009B35C3" w:rsidP="007426AA" w:rsidRDefault="009B35C3" w14:paraId="1FE2A7BF" w14:textId="1BC7BF51">
      <w:pPr>
        <w:rPr>
          <w:szCs w:val="18"/>
        </w:rPr>
      </w:pPr>
      <w:r>
        <w:rPr>
          <w:szCs w:val="18"/>
        </w:rPr>
        <w:t xml:space="preserve">Het vorige kabinet heeft </w:t>
      </w:r>
      <w:r w:rsidR="008D10D5">
        <w:rPr>
          <w:szCs w:val="18"/>
        </w:rPr>
        <w:t>op 7 juni jl.</w:t>
      </w:r>
      <w:r w:rsidR="008D10D5">
        <w:rPr>
          <w:rStyle w:val="Voetnootmarkering"/>
          <w:szCs w:val="18"/>
        </w:rPr>
        <w:footnoteReference w:id="1"/>
      </w:r>
      <w:r w:rsidR="008D10D5">
        <w:rPr>
          <w:szCs w:val="18"/>
        </w:rPr>
        <w:t xml:space="preserve"> besloten om </w:t>
      </w:r>
      <w:r w:rsidRPr="00B81A38" w:rsidR="008D10D5">
        <w:rPr>
          <w:bCs/>
          <w:szCs w:val="18"/>
        </w:rPr>
        <w:t>€ 1,541 mld. beschikbaar te stellen voor provinciale koplopermaatregelpakketten voor de periode 2024-2026, op basis van een integrale beoordeling van ingediende maatregelpakketten. Provincies hadden daarvoor in 2022 reeds middelen ontvangen voor zogeheten versnellingsmaatregelen.</w:t>
      </w:r>
      <w:r>
        <w:rPr>
          <w:szCs w:val="18"/>
        </w:rPr>
        <w:t xml:space="preserve"> Ik constateer dat grote verschillen zijn ontstaan tussen de rijksbijdragen die verschillende provincies hebben ontvangen voor de uitvoering van hun maatregel</w:t>
      </w:r>
      <w:r w:rsidR="00EF1D83">
        <w:rPr>
          <w:szCs w:val="18"/>
        </w:rPr>
        <w:t>pakkett</w:t>
      </w:r>
      <w:r>
        <w:rPr>
          <w:szCs w:val="18"/>
        </w:rPr>
        <w:t xml:space="preserve">en. Hoewel er grote verschillen zijn tussen de opgaven </w:t>
      </w:r>
      <w:r w:rsidR="00EF1D83">
        <w:rPr>
          <w:szCs w:val="18"/>
        </w:rPr>
        <w:t xml:space="preserve">in elke </w:t>
      </w:r>
      <w:r>
        <w:rPr>
          <w:szCs w:val="18"/>
        </w:rPr>
        <w:t xml:space="preserve">provincie, wil ik oog houden voor de evenredigheid van de verdeling. </w:t>
      </w:r>
      <w:r w:rsidR="008D10D5">
        <w:rPr>
          <w:szCs w:val="18"/>
        </w:rPr>
        <w:t xml:space="preserve">Daarom heb ik besloten om de door de </w:t>
      </w:r>
      <w:r w:rsidRPr="009061D7" w:rsidR="008D10D5">
        <w:rPr>
          <w:szCs w:val="18"/>
        </w:rPr>
        <w:t xml:space="preserve">provincies </w:t>
      </w:r>
      <w:r w:rsidRPr="009061D7" w:rsidR="000C2DCF">
        <w:rPr>
          <w:szCs w:val="18"/>
        </w:rPr>
        <w:t>Zeeland, Flevoland en Noord-Holland</w:t>
      </w:r>
      <w:r w:rsidRPr="009061D7" w:rsidR="006302F6">
        <w:rPr>
          <w:szCs w:val="18"/>
        </w:rPr>
        <w:t xml:space="preserve"> </w:t>
      </w:r>
      <w:r w:rsidRPr="009061D7" w:rsidR="008D10D5">
        <w:rPr>
          <w:szCs w:val="18"/>
        </w:rPr>
        <w:t>ingediende maar</w:t>
      </w:r>
      <w:r w:rsidR="008D10D5">
        <w:rPr>
          <w:szCs w:val="18"/>
        </w:rPr>
        <w:t xml:space="preserve"> </w:t>
      </w:r>
      <w:r w:rsidR="00EF1D83">
        <w:rPr>
          <w:szCs w:val="18"/>
        </w:rPr>
        <w:t xml:space="preserve">nog </w:t>
      </w:r>
      <w:r w:rsidR="008D10D5">
        <w:rPr>
          <w:szCs w:val="18"/>
        </w:rPr>
        <w:t xml:space="preserve">niet eerder beoordeelde maatregelpakketten alsnog </w:t>
      </w:r>
      <w:r w:rsidR="00EF1D83">
        <w:rPr>
          <w:szCs w:val="18"/>
        </w:rPr>
        <w:t xml:space="preserve">integraal </w:t>
      </w:r>
      <w:r w:rsidR="008D10D5">
        <w:rPr>
          <w:szCs w:val="18"/>
        </w:rPr>
        <w:t xml:space="preserve">te beoordelen. </w:t>
      </w:r>
      <w:r w:rsidRPr="00EE2D0C" w:rsidR="005509CD">
        <w:rPr>
          <w:szCs w:val="18"/>
        </w:rPr>
        <w:t xml:space="preserve">Dit zijn de drie provincies die bij de verdeling van de </w:t>
      </w:r>
      <w:r w:rsidRPr="00EE2D0C" w:rsidR="005509CD">
        <w:rPr>
          <w:bCs/>
          <w:szCs w:val="18"/>
        </w:rPr>
        <w:t>€ 1,541 mld. een duidelijk lager bedrag hebben gekregen dan de andere negen provincies.</w:t>
      </w:r>
      <w:r w:rsidR="008D10D5">
        <w:rPr>
          <w:szCs w:val="18"/>
        </w:rPr>
        <w:t xml:space="preserve"> </w:t>
      </w:r>
    </w:p>
    <w:p w:rsidR="00727515" w:rsidP="007426AA" w:rsidRDefault="00727515" w14:paraId="7F26A298" w14:textId="77777777">
      <w:pPr>
        <w:rPr>
          <w:szCs w:val="18"/>
        </w:rPr>
      </w:pPr>
    </w:p>
    <w:p w:rsidR="009B35C3" w:rsidP="009B35C3" w:rsidRDefault="008D10D5" w14:paraId="3A46A72B" w14:textId="13968B3B">
      <w:pPr>
        <w:rPr>
          <w:szCs w:val="18"/>
        </w:rPr>
      </w:pPr>
      <w:r>
        <w:rPr>
          <w:szCs w:val="18"/>
        </w:rPr>
        <w:t xml:space="preserve">De maatregelpakketten </w:t>
      </w:r>
      <w:r w:rsidR="006302F6">
        <w:rPr>
          <w:szCs w:val="18"/>
        </w:rPr>
        <w:t xml:space="preserve">zijn </w:t>
      </w:r>
      <w:r w:rsidR="00D659B9">
        <w:rPr>
          <w:szCs w:val="18"/>
        </w:rPr>
        <w:t xml:space="preserve">integraal </w:t>
      </w:r>
      <w:r>
        <w:rPr>
          <w:szCs w:val="18"/>
        </w:rPr>
        <w:t xml:space="preserve">beoordeeld door interdepartementale rijkstoetsteams. </w:t>
      </w:r>
      <w:r w:rsidR="009B35C3">
        <w:rPr>
          <w:szCs w:val="18"/>
        </w:rPr>
        <w:t xml:space="preserve">De integrale beoordelingen tonen aan dat </w:t>
      </w:r>
      <w:r>
        <w:rPr>
          <w:szCs w:val="18"/>
        </w:rPr>
        <w:t>de</w:t>
      </w:r>
      <w:r w:rsidR="009B35C3">
        <w:rPr>
          <w:szCs w:val="18"/>
        </w:rPr>
        <w:t xml:space="preserve"> pakketten met een positieve beoordeling </w:t>
      </w:r>
      <w:r w:rsidR="008F09CC">
        <w:rPr>
          <w:szCs w:val="18"/>
        </w:rPr>
        <w:t xml:space="preserve">bijdragen </w:t>
      </w:r>
      <w:r w:rsidR="009B35C3">
        <w:rPr>
          <w:szCs w:val="18"/>
        </w:rPr>
        <w:t xml:space="preserve">aan het realiseren van de opgaven voor landbouw, natuur, water en klimaat in het landelijk gebied. Het gaat hierbij bijvoorbeeld om </w:t>
      </w:r>
      <w:r>
        <w:rPr>
          <w:szCs w:val="18"/>
        </w:rPr>
        <w:t xml:space="preserve">maatregelen </w:t>
      </w:r>
      <w:r w:rsidR="004A2DE4">
        <w:rPr>
          <w:szCs w:val="18"/>
        </w:rPr>
        <w:t>gericht op doelsturing, waterinfiltratiesystemen en natuurherstel.</w:t>
      </w:r>
    </w:p>
    <w:p w:rsidR="009B35C3" w:rsidP="007426AA" w:rsidRDefault="009B35C3" w14:paraId="436CF010" w14:textId="77777777">
      <w:pPr>
        <w:rPr>
          <w:szCs w:val="18"/>
          <w:highlight w:val="yellow"/>
        </w:rPr>
      </w:pPr>
    </w:p>
    <w:p w:rsidRPr="007426AA" w:rsidR="00727515" w:rsidP="007426AA" w:rsidRDefault="00D659B9" w14:paraId="2B6041CE" w14:textId="37DDFEC5">
      <w:pPr>
        <w:rPr>
          <w:szCs w:val="18"/>
        </w:rPr>
      </w:pPr>
      <w:r>
        <w:rPr>
          <w:szCs w:val="18"/>
        </w:rPr>
        <w:t>I</w:t>
      </w:r>
      <w:r w:rsidR="00D6269A">
        <w:rPr>
          <w:szCs w:val="18"/>
        </w:rPr>
        <w:t xml:space="preserve">n totaal </w:t>
      </w:r>
      <w:r>
        <w:rPr>
          <w:szCs w:val="18"/>
        </w:rPr>
        <w:t xml:space="preserve">wordt </w:t>
      </w:r>
      <w:r w:rsidR="00727515">
        <w:rPr>
          <w:szCs w:val="18"/>
        </w:rPr>
        <w:t xml:space="preserve">€ 45,5 </w:t>
      </w:r>
      <w:r w:rsidR="0056381D">
        <w:rPr>
          <w:szCs w:val="18"/>
        </w:rPr>
        <w:t>ml</w:t>
      </w:r>
      <w:r w:rsidR="00727515">
        <w:rPr>
          <w:szCs w:val="18"/>
        </w:rPr>
        <w:t>n</w:t>
      </w:r>
      <w:r w:rsidR="0056381D">
        <w:rPr>
          <w:szCs w:val="18"/>
        </w:rPr>
        <w:t>.</w:t>
      </w:r>
      <w:r w:rsidR="00727515">
        <w:rPr>
          <w:szCs w:val="18"/>
        </w:rPr>
        <w:t xml:space="preserve"> beschikbaar gesteld voor de provincies </w:t>
      </w:r>
      <w:r w:rsidRPr="009061D7" w:rsidR="000B2D16">
        <w:rPr>
          <w:szCs w:val="18"/>
        </w:rPr>
        <w:t>Zeeland, Flevoland en Noord-Holland</w:t>
      </w:r>
      <w:r w:rsidRPr="009061D7" w:rsidR="00727515">
        <w:rPr>
          <w:szCs w:val="18"/>
        </w:rPr>
        <w:t>.</w:t>
      </w:r>
      <w:r w:rsidRPr="009061D7" w:rsidR="00D6269A">
        <w:rPr>
          <w:szCs w:val="18"/>
        </w:rPr>
        <w:t xml:space="preserve"> In</w:t>
      </w:r>
      <w:r w:rsidR="00D6269A">
        <w:rPr>
          <w:szCs w:val="18"/>
        </w:rPr>
        <w:t xml:space="preserve"> totaal </w:t>
      </w:r>
      <w:r w:rsidR="008D10D5">
        <w:rPr>
          <w:szCs w:val="18"/>
        </w:rPr>
        <w:t>is</w:t>
      </w:r>
      <w:r w:rsidR="00D6269A">
        <w:rPr>
          <w:szCs w:val="18"/>
        </w:rPr>
        <w:t xml:space="preserve"> voor </w:t>
      </w:r>
      <w:r w:rsidRPr="009061D7" w:rsidR="00D6269A">
        <w:rPr>
          <w:szCs w:val="18"/>
        </w:rPr>
        <w:t xml:space="preserve">€ </w:t>
      </w:r>
      <w:r w:rsidRPr="009061D7" w:rsidR="00C415EF">
        <w:rPr>
          <w:szCs w:val="18"/>
        </w:rPr>
        <w:t>98</w:t>
      </w:r>
      <w:r w:rsidR="00000D04">
        <w:rPr>
          <w:szCs w:val="18"/>
        </w:rPr>
        <w:t xml:space="preserve"> </w:t>
      </w:r>
      <w:r w:rsidR="00D6269A">
        <w:rPr>
          <w:szCs w:val="18"/>
        </w:rPr>
        <w:t xml:space="preserve">mln. aan maatregelen positief beoordeeld. </w:t>
      </w:r>
      <w:r>
        <w:rPr>
          <w:szCs w:val="18"/>
        </w:rPr>
        <w:t xml:space="preserve">Dit </w:t>
      </w:r>
      <w:r w:rsidR="00D6269A">
        <w:rPr>
          <w:szCs w:val="18"/>
        </w:rPr>
        <w:t xml:space="preserve">betekent dat keuzes moeten worden gemaakt </w:t>
      </w:r>
      <w:r>
        <w:rPr>
          <w:szCs w:val="18"/>
        </w:rPr>
        <w:t xml:space="preserve">welke </w:t>
      </w:r>
      <w:r w:rsidR="00D6269A">
        <w:rPr>
          <w:szCs w:val="18"/>
        </w:rPr>
        <w:t>maatregelen</w:t>
      </w:r>
      <w:r>
        <w:rPr>
          <w:szCs w:val="18"/>
        </w:rPr>
        <w:t xml:space="preserve"> uitgevoerd gaa</w:t>
      </w:r>
      <w:r w:rsidR="004A2DE4">
        <w:rPr>
          <w:szCs w:val="18"/>
        </w:rPr>
        <w:t>n</w:t>
      </w:r>
      <w:r>
        <w:rPr>
          <w:szCs w:val="18"/>
        </w:rPr>
        <w:t xml:space="preserve"> worden</w:t>
      </w:r>
      <w:r w:rsidR="00D6269A">
        <w:rPr>
          <w:szCs w:val="18"/>
        </w:rPr>
        <w:t>.</w:t>
      </w:r>
      <w:r w:rsidR="009B35C3">
        <w:rPr>
          <w:szCs w:val="18"/>
        </w:rPr>
        <w:t xml:space="preserve"> Provincies kennen de gebieden en gebiedspartijen goed, weten wat er speelt en kunnen afwegen welke maatregelen het meest kansrijk zijn om te realiseren binnen de gestelde termijn. Ik vraag daarom de provincies om, binnen het voor hun beschikbaar gestelde maximale bedrag, een keuze te maken welke van de positief beoordeelde maatregelen zij bij </w:t>
      </w:r>
      <w:r w:rsidR="008D10D5">
        <w:rPr>
          <w:szCs w:val="18"/>
        </w:rPr>
        <w:t>het Rijk</w:t>
      </w:r>
      <w:r w:rsidR="009B35C3">
        <w:rPr>
          <w:szCs w:val="18"/>
        </w:rPr>
        <w:t xml:space="preserve"> indienen voor een aanvraag voor een rijksbijdrage.</w:t>
      </w:r>
      <w:r w:rsidR="00D6269A">
        <w:rPr>
          <w:szCs w:val="18"/>
        </w:rPr>
        <w:t xml:space="preserve"> </w:t>
      </w:r>
      <w:r w:rsidRPr="00C0242C" w:rsidR="00C0242C">
        <w:rPr>
          <w:szCs w:val="18"/>
        </w:rPr>
        <w:t xml:space="preserve">De afgelopen maanden is door de </w:t>
      </w:r>
      <w:r w:rsidR="00C0242C">
        <w:rPr>
          <w:szCs w:val="18"/>
        </w:rPr>
        <w:t>interdepartementale rijkstoets</w:t>
      </w:r>
      <w:r w:rsidRPr="00C0242C" w:rsidR="00C0242C">
        <w:rPr>
          <w:szCs w:val="18"/>
        </w:rPr>
        <w:t xml:space="preserve">teams een integrale beoordeling uitgevoerd op de ingediende </w:t>
      </w:r>
      <w:r w:rsidR="00C0242C">
        <w:rPr>
          <w:szCs w:val="18"/>
        </w:rPr>
        <w:t>maatregel</w:t>
      </w:r>
      <w:r w:rsidRPr="00C0242C" w:rsidR="00C0242C">
        <w:rPr>
          <w:szCs w:val="18"/>
        </w:rPr>
        <w:t xml:space="preserve">pakketten. </w:t>
      </w:r>
      <w:r w:rsidR="00C0242C">
        <w:rPr>
          <w:szCs w:val="18"/>
        </w:rPr>
        <w:t>O</w:t>
      </w:r>
      <w:r w:rsidRPr="00C0242C" w:rsidR="00C0242C">
        <w:rPr>
          <w:szCs w:val="18"/>
        </w:rPr>
        <w:t>p basis van die beoordelingen is vastgesteld welke bedragen maximaal toe te kennen zijn. </w:t>
      </w:r>
      <w:r w:rsidR="00D6269A">
        <w:rPr>
          <w:szCs w:val="18"/>
        </w:rPr>
        <w:t xml:space="preserve">Onderstaande tabel laat </w:t>
      </w:r>
      <w:r>
        <w:rPr>
          <w:szCs w:val="18"/>
        </w:rPr>
        <w:t>het</w:t>
      </w:r>
      <w:r w:rsidR="00D6269A">
        <w:rPr>
          <w:szCs w:val="18"/>
        </w:rPr>
        <w:t xml:space="preserve"> </w:t>
      </w:r>
      <w:r w:rsidR="009B35C3">
        <w:rPr>
          <w:szCs w:val="18"/>
        </w:rPr>
        <w:t xml:space="preserve">maximale </w:t>
      </w:r>
      <w:r w:rsidR="00D6269A">
        <w:rPr>
          <w:szCs w:val="18"/>
        </w:rPr>
        <w:t xml:space="preserve">bedrag </w:t>
      </w:r>
      <w:r>
        <w:rPr>
          <w:szCs w:val="18"/>
        </w:rPr>
        <w:t xml:space="preserve">voor elk van de </w:t>
      </w:r>
      <w:r w:rsidRPr="009061D7" w:rsidR="002C5235">
        <w:rPr>
          <w:szCs w:val="18"/>
        </w:rPr>
        <w:t>drie</w:t>
      </w:r>
      <w:r w:rsidR="002C5235">
        <w:rPr>
          <w:szCs w:val="18"/>
        </w:rPr>
        <w:t xml:space="preserve"> </w:t>
      </w:r>
      <w:r>
        <w:rPr>
          <w:szCs w:val="18"/>
        </w:rPr>
        <w:t>provincies zien, waarvoor ik extra middelen beschikbaar stel voor de uitvoering van maatregelpakketten in hun landelijk gebied</w:t>
      </w:r>
      <w:r w:rsidR="00D6269A">
        <w:rPr>
          <w:szCs w:val="18"/>
        </w:rPr>
        <w:t>.</w:t>
      </w:r>
    </w:p>
    <w:p w:rsidR="00A94535" w:rsidP="00F90A14" w:rsidRDefault="00A94535" w14:paraId="1005433D" w14:textId="77777777"/>
    <w:tbl>
      <w:tblPr>
        <w:tblStyle w:val="Tabelraster"/>
        <w:tblW w:w="8075" w:type="dxa"/>
        <w:tblCellMar>
          <w:left w:w="28" w:type="dxa"/>
          <w:right w:w="0" w:type="dxa"/>
        </w:tblCellMar>
        <w:tblLook w:val="04A0" w:firstRow="1" w:lastRow="0" w:firstColumn="1" w:lastColumn="0" w:noHBand="0" w:noVBand="1"/>
      </w:tblPr>
      <w:tblGrid>
        <w:gridCol w:w="2312"/>
        <w:gridCol w:w="2132"/>
        <w:gridCol w:w="2132"/>
        <w:gridCol w:w="1499"/>
      </w:tblGrid>
      <w:tr w:rsidRPr="00A94535" w:rsidR="0056381D" w:rsidTr="004D1ADB" w14:paraId="7FD4A729" w14:textId="77777777">
        <w:tc>
          <w:tcPr>
            <w:tcW w:w="2312" w:type="dxa"/>
          </w:tcPr>
          <w:p w:rsidRPr="00A94535" w:rsidR="0056381D" w:rsidP="0056381D" w:rsidRDefault="0056381D" w14:paraId="01B66BB9" w14:textId="77CA7167">
            <w:pPr>
              <w:rPr>
                <w:sz w:val="16"/>
                <w:szCs w:val="16"/>
              </w:rPr>
            </w:pPr>
            <w:r w:rsidRPr="00A94535">
              <w:rPr>
                <w:b/>
                <w:bCs/>
                <w:sz w:val="16"/>
                <w:szCs w:val="16"/>
              </w:rPr>
              <w:t xml:space="preserve">Bedragen x </w:t>
            </w:r>
            <w:r>
              <w:rPr>
                <w:b/>
                <w:bCs/>
                <w:sz w:val="16"/>
                <w:szCs w:val="16"/>
              </w:rPr>
              <w:t xml:space="preserve">€ </w:t>
            </w:r>
            <w:r w:rsidRPr="00A94535">
              <w:rPr>
                <w:b/>
                <w:bCs/>
                <w:sz w:val="16"/>
                <w:szCs w:val="16"/>
              </w:rPr>
              <w:t>1</w:t>
            </w:r>
            <w:r>
              <w:rPr>
                <w:b/>
                <w:bCs/>
                <w:sz w:val="16"/>
                <w:szCs w:val="16"/>
              </w:rPr>
              <w:t xml:space="preserve"> </w:t>
            </w:r>
            <w:r w:rsidRPr="00A94535">
              <w:rPr>
                <w:b/>
                <w:bCs/>
                <w:sz w:val="16"/>
                <w:szCs w:val="16"/>
              </w:rPr>
              <w:t>mln.</w:t>
            </w:r>
          </w:p>
        </w:tc>
        <w:tc>
          <w:tcPr>
            <w:tcW w:w="2132" w:type="dxa"/>
            <w:shd w:val="clear" w:color="auto" w:fill="215868" w:themeFill="accent5" w:themeFillShade="80"/>
          </w:tcPr>
          <w:p w:rsidR="0056381D" w:rsidP="0056381D" w:rsidRDefault="0056381D" w14:paraId="28799FDF" w14:textId="7327C59F">
            <w:pPr>
              <w:rPr>
                <w:b/>
                <w:bCs/>
                <w:color w:val="FFFFFF" w:themeColor="background1"/>
                <w:sz w:val="16"/>
                <w:szCs w:val="16"/>
              </w:rPr>
            </w:pPr>
            <w:r w:rsidRPr="00A94535">
              <w:rPr>
                <w:b/>
                <w:bCs/>
                <w:color w:val="FFFFFF" w:themeColor="background1"/>
                <w:sz w:val="16"/>
                <w:szCs w:val="16"/>
              </w:rPr>
              <w:t xml:space="preserve">Aangevraagd (eerder </w:t>
            </w:r>
            <w:r>
              <w:rPr>
                <w:b/>
                <w:bCs/>
                <w:color w:val="FFFFFF" w:themeColor="background1"/>
                <w:sz w:val="16"/>
                <w:szCs w:val="16"/>
              </w:rPr>
              <w:t xml:space="preserve">nog </w:t>
            </w:r>
            <w:r w:rsidRPr="00A94535">
              <w:rPr>
                <w:b/>
                <w:bCs/>
                <w:color w:val="FFFFFF" w:themeColor="background1"/>
                <w:sz w:val="16"/>
                <w:szCs w:val="16"/>
              </w:rPr>
              <w:t>niet beoordeeld</w:t>
            </w:r>
            <w:r>
              <w:rPr>
                <w:b/>
                <w:bCs/>
                <w:color w:val="FFFFFF" w:themeColor="background1"/>
                <w:sz w:val="16"/>
                <w:szCs w:val="16"/>
              </w:rPr>
              <w:t>e maatregelpakketten</w:t>
            </w:r>
            <w:r w:rsidRPr="00A94535">
              <w:rPr>
                <w:b/>
                <w:bCs/>
                <w:color w:val="FFFFFF" w:themeColor="background1"/>
                <w:sz w:val="16"/>
                <w:szCs w:val="16"/>
              </w:rPr>
              <w:t>)</w:t>
            </w:r>
          </w:p>
        </w:tc>
        <w:tc>
          <w:tcPr>
            <w:tcW w:w="2132" w:type="dxa"/>
            <w:shd w:val="clear" w:color="auto" w:fill="215868" w:themeFill="accent5" w:themeFillShade="80"/>
          </w:tcPr>
          <w:p w:rsidR="0056381D" w:rsidP="0056381D" w:rsidRDefault="0056381D" w14:paraId="79A1423B" w14:textId="27B27757">
            <w:pPr>
              <w:rPr>
                <w:b/>
                <w:bCs/>
                <w:color w:val="FFFFFF" w:themeColor="background1"/>
                <w:sz w:val="16"/>
                <w:szCs w:val="16"/>
              </w:rPr>
            </w:pPr>
            <w:r w:rsidRPr="00A94535">
              <w:rPr>
                <w:b/>
                <w:bCs/>
                <w:color w:val="FFFFFF" w:themeColor="background1"/>
                <w:sz w:val="16"/>
                <w:szCs w:val="16"/>
              </w:rPr>
              <w:t>Omvang positief beoordeelde maatregel</w:t>
            </w:r>
            <w:r>
              <w:rPr>
                <w:b/>
                <w:bCs/>
                <w:color w:val="FFFFFF" w:themeColor="background1"/>
                <w:sz w:val="16"/>
                <w:szCs w:val="16"/>
              </w:rPr>
              <w:t>pakkett</w:t>
            </w:r>
            <w:r w:rsidRPr="00A94535">
              <w:rPr>
                <w:b/>
                <w:bCs/>
                <w:color w:val="FFFFFF" w:themeColor="background1"/>
                <w:sz w:val="16"/>
                <w:szCs w:val="16"/>
              </w:rPr>
              <w:t>en</w:t>
            </w:r>
          </w:p>
        </w:tc>
        <w:tc>
          <w:tcPr>
            <w:tcW w:w="1499" w:type="dxa"/>
            <w:shd w:val="clear" w:color="auto" w:fill="215868" w:themeFill="accent5" w:themeFillShade="80"/>
          </w:tcPr>
          <w:p w:rsidRPr="00A94535" w:rsidR="0056381D" w:rsidP="0056381D" w:rsidRDefault="0056381D" w14:paraId="4E4F57D2" w14:textId="15336415">
            <w:pPr>
              <w:rPr>
                <w:b/>
                <w:bCs/>
                <w:color w:val="FFFFFF" w:themeColor="background1"/>
                <w:sz w:val="16"/>
                <w:szCs w:val="16"/>
              </w:rPr>
            </w:pPr>
            <w:r>
              <w:rPr>
                <w:b/>
                <w:bCs/>
                <w:color w:val="FFFFFF" w:themeColor="background1"/>
                <w:sz w:val="16"/>
                <w:szCs w:val="16"/>
              </w:rPr>
              <w:t>Maximale Rijksbijdrage (plafond)</w:t>
            </w:r>
          </w:p>
        </w:tc>
      </w:tr>
      <w:tr w:rsidRPr="00A94535" w:rsidR="0056381D" w:rsidTr="004D1ADB" w14:paraId="1B47E027" w14:textId="77777777">
        <w:tc>
          <w:tcPr>
            <w:tcW w:w="2312" w:type="dxa"/>
          </w:tcPr>
          <w:p w:rsidRPr="00A94535" w:rsidR="0056381D" w:rsidP="0056381D" w:rsidRDefault="000B2D16" w14:paraId="1C1DC7C8" w14:textId="733CD7E9">
            <w:pPr>
              <w:rPr>
                <w:sz w:val="16"/>
                <w:szCs w:val="16"/>
              </w:rPr>
            </w:pPr>
            <w:r>
              <w:rPr>
                <w:sz w:val="16"/>
                <w:szCs w:val="16"/>
              </w:rPr>
              <w:t>Zeeland</w:t>
            </w:r>
          </w:p>
        </w:tc>
        <w:tc>
          <w:tcPr>
            <w:tcW w:w="2132" w:type="dxa"/>
          </w:tcPr>
          <w:p w:rsidRPr="008279A1" w:rsidR="0056381D" w:rsidP="0056381D" w:rsidRDefault="000B2D16" w14:paraId="0A4B9B03" w14:textId="173401AF">
            <w:pPr>
              <w:jc w:val="right"/>
              <w:rPr>
                <w:sz w:val="16"/>
                <w:szCs w:val="16"/>
                <w:highlight w:val="yellow"/>
              </w:rPr>
            </w:pPr>
            <w:r>
              <w:rPr>
                <w:szCs w:val="18"/>
              </w:rPr>
              <w:t>54,</w:t>
            </w:r>
            <w:r w:rsidR="00E64804">
              <w:rPr>
                <w:szCs w:val="18"/>
              </w:rPr>
              <w:t>3</w:t>
            </w:r>
          </w:p>
        </w:tc>
        <w:tc>
          <w:tcPr>
            <w:tcW w:w="2132" w:type="dxa"/>
          </w:tcPr>
          <w:p w:rsidRPr="009061D7" w:rsidR="0056381D" w:rsidP="0056381D" w:rsidRDefault="005409AE" w14:paraId="7C18A32A" w14:textId="6CE65DF1">
            <w:pPr>
              <w:jc w:val="right"/>
              <w:rPr>
                <w:sz w:val="16"/>
                <w:szCs w:val="16"/>
              </w:rPr>
            </w:pPr>
            <w:r w:rsidRPr="009061D7">
              <w:rPr>
                <w:szCs w:val="18"/>
              </w:rPr>
              <w:t>40,0</w:t>
            </w:r>
          </w:p>
        </w:tc>
        <w:tc>
          <w:tcPr>
            <w:tcW w:w="1499" w:type="dxa"/>
          </w:tcPr>
          <w:p w:rsidRPr="009061D7" w:rsidR="0056381D" w:rsidP="0056381D" w:rsidRDefault="000B2D16" w14:paraId="3D860F1C" w14:textId="14AE940A">
            <w:pPr>
              <w:jc w:val="right"/>
              <w:rPr>
                <w:sz w:val="16"/>
                <w:szCs w:val="16"/>
              </w:rPr>
            </w:pPr>
            <w:r w:rsidRPr="009061D7">
              <w:rPr>
                <w:szCs w:val="18"/>
              </w:rPr>
              <w:t>21,</w:t>
            </w:r>
            <w:r w:rsidRPr="009061D7" w:rsidR="00E64804">
              <w:rPr>
                <w:szCs w:val="18"/>
              </w:rPr>
              <w:t>1</w:t>
            </w:r>
          </w:p>
        </w:tc>
      </w:tr>
      <w:tr w:rsidRPr="00A94535" w:rsidR="0056381D" w:rsidTr="004D1ADB" w14:paraId="24C1201D" w14:textId="77777777">
        <w:tc>
          <w:tcPr>
            <w:tcW w:w="2312" w:type="dxa"/>
          </w:tcPr>
          <w:p w:rsidRPr="00A94535" w:rsidR="0056381D" w:rsidP="0056381D" w:rsidRDefault="000B2D16" w14:paraId="2F6EF589" w14:textId="4EA0EFE0">
            <w:pPr>
              <w:rPr>
                <w:sz w:val="16"/>
                <w:szCs w:val="16"/>
              </w:rPr>
            </w:pPr>
            <w:r>
              <w:rPr>
                <w:sz w:val="16"/>
                <w:szCs w:val="16"/>
              </w:rPr>
              <w:t>Flevoland</w:t>
            </w:r>
          </w:p>
        </w:tc>
        <w:tc>
          <w:tcPr>
            <w:tcW w:w="2132" w:type="dxa"/>
          </w:tcPr>
          <w:p w:rsidRPr="008279A1" w:rsidR="0056381D" w:rsidP="0056381D" w:rsidRDefault="000B2D16" w14:paraId="6DB254D9" w14:textId="28127026">
            <w:pPr>
              <w:jc w:val="right"/>
              <w:rPr>
                <w:sz w:val="16"/>
                <w:szCs w:val="16"/>
                <w:highlight w:val="yellow"/>
              </w:rPr>
            </w:pPr>
            <w:r>
              <w:rPr>
                <w:szCs w:val="18"/>
              </w:rPr>
              <w:t>11,6</w:t>
            </w:r>
          </w:p>
        </w:tc>
        <w:tc>
          <w:tcPr>
            <w:tcW w:w="2132" w:type="dxa"/>
          </w:tcPr>
          <w:p w:rsidRPr="009061D7" w:rsidR="0056381D" w:rsidP="0056381D" w:rsidRDefault="000B2D16" w14:paraId="0A2B639E" w14:textId="2299E9FE">
            <w:pPr>
              <w:jc w:val="right"/>
              <w:rPr>
                <w:sz w:val="16"/>
                <w:szCs w:val="16"/>
              </w:rPr>
            </w:pPr>
            <w:r w:rsidRPr="009061D7">
              <w:rPr>
                <w:szCs w:val="18"/>
              </w:rPr>
              <w:t>3,3</w:t>
            </w:r>
          </w:p>
        </w:tc>
        <w:tc>
          <w:tcPr>
            <w:tcW w:w="1499" w:type="dxa"/>
          </w:tcPr>
          <w:p w:rsidRPr="009061D7" w:rsidR="0056381D" w:rsidP="0056381D" w:rsidRDefault="000B2D16" w14:paraId="4ECE598B" w14:textId="113A2203">
            <w:pPr>
              <w:jc w:val="right"/>
              <w:rPr>
                <w:sz w:val="16"/>
                <w:szCs w:val="16"/>
              </w:rPr>
            </w:pPr>
            <w:r w:rsidRPr="009061D7">
              <w:rPr>
                <w:szCs w:val="18"/>
              </w:rPr>
              <w:t>3,3</w:t>
            </w:r>
          </w:p>
        </w:tc>
      </w:tr>
      <w:tr w:rsidRPr="00A94535" w:rsidR="0056381D" w:rsidTr="004D1ADB" w14:paraId="495DCB12" w14:textId="77777777">
        <w:tc>
          <w:tcPr>
            <w:tcW w:w="2312" w:type="dxa"/>
          </w:tcPr>
          <w:p w:rsidRPr="00A94535" w:rsidR="0056381D" w:rsidP="0056381D" w:rsidRDefault="000B2D16" w14:paraId="1FF9C869" w14:textId="18C8EB9B">
            <w:pPr>
              <w:rPr>
                <w:sz w:val="16"/>
                <w:szCs w:val="16"/>
              </w:rPr>
            </w:pPr>
            <w:r>
              <w:rPr>
                <w:sz w:val="16"/>
                <w:szCs w:val="16"/>
              </w:rPr>
              <w:t>Noord-Holland</w:t>
            </w:r>
          </w:p>
        </w:tc>
        <w:tc>
          <w:tcPr>
            <w:tcW w:w="2132" w:type="dxa"/>
          </w:tcPr>
          <w:p w:rsidRPr="008279A1" w:rsidR="0056381D" w:rsidP="0056381D" w:rsidRDefault="000B2D16" w14:paraId="2CDFA3C0" w14:textId="702729EA">
            <w:pPr>
              <w:jc w:val="right"/>
              <w:rPr>
                <w:sz w:val="16"/>
                <w:szCs w:val="16"/>
                <w:highlight w:val="yellow"/>
              </w:rPr>
            </w:pPr>
            <w:r>
              <w:rPr>
                <w:szCs w:val="18"/>
              </w:rPr>
              <w:t>143,9</w:t>
            </w:r>
          </w:p>
        </w:tc>
        <w:tc>
          <w:tcPr>
            <w:tcW w:w="2132" w:type="dxa"/>
          </w:tcPr>
          <w:p w:rsidRPr="009061D7" w:rsidR="0056381D" w:rsidP="0056381D" w:rsidRDefault="005409AE" w14:paraId="3D712DB2" w14:textId="3CC3B839">
            <w:pPr>
              <w:jc w:val="right"/>
              <w:rPr>
                <w:sz w:val="16"/>
                <w:szCs w:val="16"/>
              </w:rPr>
            </w:pPr>
            <w:r w:rsidRPr="009061D7">
              <w:rPr>
                <w:szCs w:val="18"/>
              </w:rPr>
              <w:t>54,9</w:t>
            </w:r>
          </w:p>
        </w:tc>
        <w:tc>
          <w:tcPr>
            <w:tcW w:w="1499" w:type="dxa"/>
          </w:tcPr>
          <w:p w:rsidRPr="009061D7" w:rsidR="0056381D" w:rsidP="0056381D" w:rsidRDefault="000B2D16" w14:paraId="4C8A2FBF" w14:textId="0D2C641D">
            <w:pPr>
              <w:jc w:val="right"/>
              <w:rPr>
                <w:sz w:val="16"/>
                <w:szCs w:val="16"/>
              </w:rPr>
            </w:pPr>
            <w:r w:rsidRPr="009061D7">
              <w:rPr>
                <w:szCs w:val="18"/>
              </w:rPr>
              <w:t>21,</w:t>
            </w:r>
            <w:r w:rsidRPr="009061D7" w:rsidR="00E64804">
              <w:rPr>
                <w:szCs w:val="18"/>
              </w:rPr>
              <w:t>1</w:t>
            </w:r>
          </w:p>
        </w:tc>
      </w:tr>
      <w:tr w:rsidRPr="00A94535" w:rsidR="0056381D" w:rsidTr="004D1ADB" w14:paraId="6E8157ED" w14:textId="77777777">
        <w:tc>
          <w:tcPr>
            <w:tcW w:w="2312" w:type="dxa"/>
            <w:tcBorders>
              <w:top w:val="single" w:color="auto" w:sz="12" w:space="0"/>
            </w:tcBorders>
          </w:tcPr>
          <w:p w:rsidRPr="00A94535" w:rsidR="0056381D" w:rsidP="0056381D" w:rsidRDefault="0056381D" w14:paraId="616FBF30" w14:textId="1C389BCF">
            <w:pPr>
              <w:rPr>
                <w:b/>
                <w:bCs/>
                <w:sz w:val="16"/>
                <w:szCs w:val="16"/>
              </w:rPr>
            </w:pPr>
            <w:r>
              <w:rPr>
                <w:b/>
                <w:bCs/>
                <w:sz w:val="16"/>
                <w:szCs w:val="16"/>
              </w:rPr>
              <w:t>Totaal</w:t>
            </w:r>
          </w:p>
        </w:tc>
        <w:tc>
          <w:tcPr>
            <w:tcW w:w="2132" w:type="dxa"/>
            <w:tcBorders>
              <w:top w:val="single" w:color="auto" w:sz="12" w:space="0"/>
            </w:tcBorders>
          </w:tcPr>
          <w:p w:rsidRPr="008279A1" w:rsidR="0056381D" w:rsidP="0056381D" w:rsidRDefault="000B2D16" w14:paraId="521F8B55" w14:textId="260F1667">
            <w:pPr>
              <w:jc w:val="right"/>
              <w:rPr>
                <w:rStyle w:val="Verwijzingopmerking"/>
                <w:b/>
                <w:bCs/>
                <w:highlight w:val="yellow"/>
              </w:rPr>
            </w:pPr>
            <w:r>
              <w:rPr>
                <w:b/>
                <w:bCs/>
                <w:i/>
                <w:iCs/>
                <w:szCs w:val="18"/>
              </w:rPr>
              <w:t>209,8</w:t>
            </w:r>
          </w:p>
        </w:tc>
        <w:tc>
          <w:tcPr>
            <w:tcW w:w="2132" w:type="dxa"/>
            <w:tcBorders>
              <w:top w:val="single" w:color="auto" w:sz="12" w:space="0"/>
            </w:tcBorders>
          </w:tcPr>
          <w:p w:rsidRPr="009061D7" w:rsidR="0056381D" w:rsidP="0056381D" w:rsidRDefault="00C415EF" w14:paraId="62C52FB3" w14:textId="76B87955">
            <w:pPr>
              <w:jc w:val="right"/>
              <w:rPr>
                <w:rStyle w:val="Verwijzingopmerking"/>
                <w:b/>
                <w:bCs/>
              </w:rPr>
            </w:pPr>
            <w:r w:rsidRPr="009061D7">
              <w:rPr>
                <w:b/>
                <w:bCs/>
                <w:i/>
                <w:iCs/>
                <w:szCs w:val="18"/>
              </w:rPr>
              <w:t>98,2</w:t>
            </w:r>
          </w:p>
        </w:tc>
        <w:tc>
          <w:tcPr>
            <w:tcW w:w="1499" w:type="dxa"/>
            <w:tcBorders>
              <w:top w:val="single" w:color="auto" w:sz="12" w:space="0"/>
            </w:tcBorders>
          </w:tcPr>
          <w:p w:rsidRPr="009061D7" w:rsidR="0056381D" w:rsidP="0056381D" w:rsidRDefault="0056381D" w14:paraId="17069099" w14:textId="0D78B6CC">
            <w:pPr>
              <w:jc w:val="right"/>
              <w:rPr>
                <w:rStyle w:val="Verwijzingopmerking"/>
                <w:b/>
                <w:bCs/>
              </w:rPr>
            </w:pPr>
            <w:r w:rsidRPr="009061D7">
              <w:rPr>
                <w:rStyle w:val="Verwijzingopmerking"/>
                <w:b/>
                <w:bCs/>
              </w:rPr>
              <w:t>45,5</w:t>
            </w:r>
          </w:p>
        </w:tc>
      </w:tr>
    </w:tbl>
    <w:p w:rsidRPr="007C3F96" w:rsidR="00D659B9" w:rsidP="00F90A14" w:rsidRDefault="007C3F96" w14:paraId="5E61637D" w14:textId="1EBCA0B7">
      <w:pPr>
        <w:rPr>
          <w:szCs w:val="18"/>
        </w:rPr>
      </w:pPr>
      <w:r w:rsidRPr="00EE2D0C">
        <w:rPr>
          <w:szCs w:val="18"/>
        </w:rPr>
        <w:t>Voor de provincie Flevoland is € 3,3 mln. aan maatregelen positief beoordeeld door het rijkstoetsteam. Daarmee is dit bedrag ook gelijk het maximale bedrag wat de provincie extra mag aanvragen op basis van deze extra beoordeling.</w:t>
      </w:r>
      <w:r>
        <w:rPr>
          <w:szCs w:val="18"/>
        </w:rPr>
        <w:t xml:space="preserve"> </w:t>
      </w:r>
    </w:p>
    <w:p w:rsidR="007C3F96" w:rsidP="00D6269A" w:rsidRDefault="007C3F96" w14:paraId="4CD86740" w14:textId="77777777"/>
    <w:p w:rsidR="00D6269A" w:rsidP="00D6269A" w:rsidRDefault="00D6269A" w14:paraId="5680B9C6" w14:textId="33CFFAE1">
      <w:r>
        <w:t xml:space="preserve">Gelijktijdig met deze Kamerbrief stuur ik afzonderlijke brieven naar de </w:t>
      </w:r>
      <w:r w:rsidRPr="009061D7" w:rsidR="000B2D16">
        <w:t>drie</w:t>
      </w:r>
      <w:r>
        <w:t xml:space="preserve"> provincies met de uitkomsten van de integrale beoordeling van hun maatregelpakketten en de toekenning van middelen daarvoor. Deze brieven worden openbaar gemaakt op</w:t>
      </w:r>
      <w:r>
        <w:rPr>
          <w:i/>
          <w:iCs/>
        </w:rPr>
        <w:t xml:space="preserve"> www.onsleven</w:t>
      </w:r>
      <w:r w:rsidR="000B2D16">
        <w:rPr>
          <w:i/>
          <w:iCs/>
        </w:rPr>
        <w:t>d</w:t>
      </w:r>
      <w:r>
        <w:rPr>
          <w:i/>
          <w:iCs/>
        </w:rPr>
        <w:t>landschap.nl</w:t>
      </w:r>
      <w:r>
        <w:t>. Het streven is om de beschikkingen van de op de begroting gereserveerde middelen in h</w:t>
      </w:r>
      <w:r w:rsidRPr="00D659B9">
        <w:t xml:space="preserve">et </w:t>
      </w:r>
      <w:r w:rsidRPr="004A2DE4">
        <w:t>eerste kwartaal van 2025</w:t>
      </w:r>
      <w:r w:rsidRPr="00D659B9">
        <w:t xml:space="preserve"> aan de provincies te doen toekomen, zodat de u</w:t>
      </w:r>
      <w:r>
        <w:t>itvoering van deze maatregelen kan starten.</w:t>
      </w:r>
    </w:p>
    <w:p w:rsidR="00D6269A" w:rsidP="00810C93" w:rsidRDefault="00D6269A" w14:paraId="150983AF" w14:textId="77777777"/>
    <w:p w:rsidR="00584BAC" w:rsidP="00810C93" w:rsidRDefault="005B0476" w14:paraId="29E12B06" w14:textId="581E149C">
      <w:r>
        <w:t>Hoogachtend,</w:t>
      </w:r>
    </w:p>
    <w:p w:rsidRPr="00EC58D9" w:rsidR="00F71F9E" w:rsidP="007255FC" w:rsidRDefault="00F71F9E" w14:paraId="3E3C60F8" w14:textId="77777777"/>
    <w:p w:rsidRPr="00EC58D9" w:rsidR="007239A1" w:rsidP="007255FC" w:rsidRDefault="007239A1" w14:paraId="2D60D121" w14:textId="77777777"/>
    <w:p w:rsidR="007239A1" w:rsidP="007255FC" w:rsidRDefault="007239A1" w14:paraId="764399F4" w14:textId="77777777"/>
    <w:p w:rsidR="00A7620D" w:rsidP="007255FC" w:rsidRDefault="00A7620D" w14:paraId="3AF452F4" w14:textId="77777777"/>
    <w:p w:rsidRPr="00EC58D9" w:rsidR="00A7620D" w:rsidP="007255FC" w:rsidRDefault="00A7620D" w14:paraId="7F23D888" w14:textId="77777777"/>
    <w:p w:rsidRPr="006A15A5" w:rsidR="007239A1" w:rsidP="007255FC" w:rsidRDefault="005B0476" w14:paraId="1A7623F9" w14:textId="77777777">
      <w:pPr>
        <w:rPr>
          <w:szCs w:val="18"/>
        </w:rPr>
      </w:pPr>
      <w:r w:rsidRPr="00B11DD6">
        <w:t>Femke Marije Wiersma</w:t>
      </w:r>
    </w:p>
    <w:p w:rsidR="004E505E" w:rsidP="00524FB4" w:rsidRDefault="005B0476" w14:paraId="414EC486" w14:textId="77777777">
      <w:r w:rsidRPr="00EC58D9">
        <w:t xml:space="preserve">Minister van </w:t>
      </w:r>
      <w:r w:rsidR="00704E60">
        <w:rPr>
          <w:rFonts w:cs="Calibri"/>
          <w:szCs w:val="18"/>
        </w:rPr>
        <w:t>Landbouw, Visserij, Voedselzekerheid en Natuur</w:t>
      </w:r>
    </w:p>
    <w:p w:rsidRPr="00006C01" w:rsidR="00481085" w:rsidP="00524FB4" w:rsidRDefault="00481085" w14:paraId="05D623F2" w14:textId="77777777"/>
    <w:p w:rsidR="00377C58" w:rsidP="00810C93" w:rsidRDefault="00377C58" w14:paraId="032DB789" w14:textId="77777777"/>
    <w:sectPr w:rsidR="00377C5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9E903" w14:textId="77777777" w:rsidR="00C354F7" w:rsidRDefault="00C354F7">
      <w:r>
        <w:separator/>
      </w:r>
    </w:p>
    <w:p w14:paraId="72BCDE38" w14:textId="77777777" w:rsidR="00C354F7" w:rsidRDefault="00C354F7"/>
  </w:endnote>
  <w:endnote w:type="continuationSeparator" w:id="0">
    <w:p w14:paraId="47066D92" w14:textId="77777777" w:rsidR="00C354F7" w:rsidRDefault="00C354F7">
      <w:r>
        <w:continuationSeparator/>
      </w:r>
    </w:p>
    <w:p w14:paraId="5CA65FCA" w14:textId="77777777" w:rsidR="00C354F7" w:rsidRDefault="00C35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4D918" w14:textId="77777777" w:rsidR="00A7620D" w:rsidRDefault="00A762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98E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D1F1B" w14:paraId="2F1927CD" w14:textId="77777777" w:rsidTr="00CA6A25">
      <w:trPr>
        <w:trHeight w:hRule="exact" w:val="240"/>
      </w:trPr>
      <w:tc>
        <w:tcPr>
          <w:tcW w:w="7601" w:type="dxa"/>
          <w:shd w:val="clear" w:color="auto" w:fill="auto"/>
        </w:tcPr>
        <w:p w14:paraId="5C5F7788" w14:textId="77777777" w:rsidR="00527BD4" w:rsidRDefault="00527BD4" w:rsidP="003F1F6B">
          <w:pPr>
            <w:pStyle w:val="Huisstijl-Rubricering"/>
          </w:pPr>
        </w:p>
      </w:tc>
      <w:tc>
        <w:tcPr>
          <w:tcW w:w="2156" w:type="dxa"/>
        </w:tcPr>
        <w:p w14:paraId="5579720C" w14:textId="0693DF86" w:rsidR="00527BD4" w:rsidRPr="00645414" w:rsidRDefault="005B047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691817">
              <w:t>2</w:t>
            </w:r>
          </w:fldSimple>
        </w:p>
      </w:tc>
    </w:tr>
  </w:tbl>
  <w:p w14:paraId="7318BD7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D1F1B" w14:paraId="3A08AD5B" w14:textId="77777777" w:rsidTr="00CA6A25">
      <w:trPr>
        <w:trHeight w:hRule="exact" w:val="240"/>
      </w:trPr>
      <w:tc>
        <w:tcPr>
          <w:tcW w:w="7601" w:type="dxa"/>
          <w:shd w:val="clear" w:color="auto" w:fill="auto"/>
        </w:tcPr>
        <w:p w14:paraId="1BE890EE" w14:textId="77777777" w:rsidR="00527BD4" w:rsidRDefault="00527BD4" w:rsidP="008C356D">
          <w:pPr>
            <w:pStyle w:val="Huisstijl-Rubricering"/>
          </w:pPr>
        </w:p>
      </w:tc>
      <w:tc>
        <w:tcPr>
          <w:tcW w:w="2170" w:type="dxa"/>
        </w:tcPr>
        <w:p w14:paraId="440CCC5C" w14:textId="3756894F" w:rsidR="00527BD4" w:rsidRPr="00ED539E" w:rsidRDefault="005B047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691817">
              <w:t>2</w:t>
            </w:r>
          </w:fldSimple>
        </w:p>
      </w:tc>
    </w:tr>
  </w:tbl>
  <w:p w14:paraId="79EF3DEB" w14:textId="77777777" w:rsidR="00527BD4" w:rsidRPr="00BC3B53" w:rsidRDefault="00527BD4" w:rsidP="008C356D">
    <w:pPr>
      <w:pStyle w:val="Voettekst"/>
      <w:spacing w:line="240" w:lineRule="auto"/>
      <w:rPr>
        <w:sz w:val="2"/>
        <w:szCs w:val="2"/>
      </w:rPr>
    </w:pPr>
  </w:p>
  <w:p w14:paraId="6A27539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F7AD4" w14:textId="77777777" w:rsidR="00C354F7" w:rsidRDefault="00C354F7">
      <w:r>
        <w:separator/>
      </w:r>
    </w:p>
    <w:p w14:paraId="211800AB" w14:textId="77777777" w:rsidR="00C354F7" w:rsidRDefault="00C354F7"/>
  </w:footnote>
  <w:footnote w:type="continuationSeparator" w:id="0">
    <w:p w14:paraId="5CE09EC0" w14:textId="77777777" w:rsidR="00C354F7" w:rsidRDefault="00C354F7">
      <w:r>
        <w:continuationSeparator/>
      </w:r>
    </w:p>
    <w:p w14:paraId="303722AA" w14:textId="77777777" w:rsidR="00C354F7" w:rsidRDefault="00C354F7"/>
  </w:footnote>
  <w:footnote w:id="1">
    <w:p w14:paraId="0C48084B" w14:textId="0F0007EB" w:rsidR="008D10D5" w:rsidRDefault="008D10D5">
      <w:pPr>
        <w:pStyle w:val="Voetnoottekst"/>
      </w:pPr>
      <w:r>
        <w:rPr>
          <w:rStyle w:val="Voetnootmarkering"/>
        </w:rPr>
        <w:footnoteRef/>
      </w:r>
      <w:r>
        <w:t xml:space="preserve"> Kamerbrief nr. </w:t>
      </w:r>
      <w:r w:rsidR="00DD15C0" w:rsidRPr="00DD15C0">
        <w:t>34682-192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366BC" w14:textId="77777777" w:rsidR="00A7620D" w:rsidRDefault="00A762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D1F1B" w14:paraId="67F850C7" w14:textId="77777777" w:rsidTr="00A50CF6">
      <w:tc>
        <w:tcPr>
          <w:tcW w:w="2156" w:type="dxa"/>
          <w:shd w:val="clear" w:color="auto" w:fill="auto"/>
        </w:tcPr>
        <w:p w14:paraId="0B80D1AB" w14:textId="1961F43C" w:rsidR="00527BD4" w:rsidRPr="005819CE" w:rsidRDefault="005B0476" w:rsidP="00A50CF6">
          <w:pPr>
            <w:pStyle w:val="Huisstijl-Adres"/>
            <w:rPr>
              <w:b/>
            </w:rPr>
          </w:pPr>
          <w:r>
            <w:rPr>
              <w:b/>
            </w:rPr>
            <w:t>Directoraat-generaal Regieorganisatie Transitie Landelijke Gebied</w:t>
          </w:r>
          <w:r w:rsidRPr="005819CE">
            <w:rPr>
              <w:b/>
            </w:rPr>
            <w:br/>
          </w:r>
        </w:p>
      </w:tc>
    </w:tr>
    <w:tr w:rsidR="007D1F1B" w14:paraId="7A009262" w14:textId="77777777" w:rsidTr="00A50CF6">
      <w:trPr>
        <w:trHeight w:hRule="exact" w:val="200"/>
      </w:trPr>
      <w:tc>
        <w:tcPr>
          <w:tcW w:w="2156" w:type="dxa"/>
          <w:shd w:val="clear" w:color="auto" w:fill="auto"/>
        </w:tcPr>
        <w:p w14:paraId="3C3FE352" w14:textId="77777777" w:rsidR="00527BD4" w:rsidRPr="005819CE" w:rsidRDefault="00527BD4" w:rsidP="00A50CF6"/>
      </w:tc>
    </w:tr>
    <w:tr w:rsidR="007D1F1B" w14:paraId="44E69271" w14:textId="77777777" w:rsidTr="00502512">
      <w:trPr>
        <w:trHeight w:hRule="exact" w:val="774"/>
      </w:trPr>
      <w:tc>
        <w:tcPr>
          <w:tcW w:w="2156" w:type="dxa"/>
          <w:shd w:val="clear" w:color="auto" w:fill="auto"/>
        </w:tcPr>
        <w:p w14:paraId="02FCB264" w14:textId="77777777" w:rsidR="00527BD4" w:rsidRDefault="005B0476" w:rsidP="003A5290">
          <w:pPr>
            <w:pStyle w:val="Huisstijl-Kopje"/>
          </w:pPr>
          <w:r>
            <w:t>Ons kenmerk</w:t>
          </w:r>
        </w:p>
        <w:p w14:paraId="33545250" w14:textId="1371A307" w:rsidR="00527BD4" w:rsidRPr="005819CE" w:rsidRDefault="005B0476" w:rsidP="001E6117">
          <w:pPr>
            <w:pStyle w:val="Huisstijl-Kopje"/>
          </w:pPr>
          <w:r>
            <w:rPr>
              <w:b w:val="0"/>
            </w:rPr>
            <w:t>DGRTLG</w:t>
          </w:r>
          <w:r w:rsidRPr="00502512">
            <w:rPr>
              <w:b w:val="0"/>
            </w:rPr>
            <w:t xml:space="preserve"> / </w:t>
          </w:r>
          <w:r w:rsidR="00A7620D" w:rsidRPr="00A7620D">
            <w:rPr>
              <w:rFonts w:cs="Helvetica"/>
              <w:b w:val="0"/>
              <w:bCs/>
              <w:color w:val="000000"/>
              <w:szCs w:val="13"/>
              <w:shd w:val="clear" w:color="auto" w:fill="FFFFFF"/>
            </w:rPr>
            <w:t>95831545</w:t>
          </w:r>
        </w:p>
      </w:tc>
    </w:tr>
  </w:tbl>
  <w:p w14:paraId="58FC6C52" w14:textId="0FB384BE" w:rsidR="00527BD4" w:rsidRDefault="00527BD4" w:rsidP="004F44C2">
    <w:pPr>
      <w:pStyle w:val="Koptekst"/>
      <w:rPr>
        <w:rFonts w:cs="Verdana-Bold"/>
        <w:b/>
        <w:bCs/>
        <w:smallCaps/>
        <w:szCs w:val="18"/>
      </w:rPr>
    </w:pPr>
  </w:p>
  <w:p w14:paraId="66D46432" w14:textId="77777777" w:rsidR="00527BD4" w:rsidRDefault="00527BD4" w:rsidP="004F44C2"/>
  <w:p w14:paraId="7D14CD45" w14:textId="77777777" w:rsidR="00527BD4" w:rsidRPr="00740712" w:rsidRDefault="00527BD4" w:rsidP="004F44C2"/>
  <w:p w14:paraId="2213BA9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D1F1B" w14:paraId="6AF3BBBF" w14:textId="77777777" w:rsidTr="00751A6A">
      <w:trPr>
        <w:trHeight w:val="2636"/>
      </w:trPr>
      <w:tc>
        <w:tcPr>
          <w:tcW w:w="737" w:type="dxa"/>
          <w:shd w:val="clear" w:color="auto" w:fill="auto"/>
        </w:tcPr>
        <w:p w14:paraId="23421478" w14:textId="2162EFBB"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9180E92" w14:textId="77777777" w:rsidR="00527BD4" w:rsidRDefault="005B047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B88972D" wp14:editId="521C784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3767DE2" w14:textId="61FE2ED6" w:rsidR="00527BD4" w:rsidRDefault="00527BD4" w:rsidP="00D0609E">
    <w:pPr>
      <w:framePr w:w="6340" w:h="2750" w:hRule="exact" w:hSpace="180" w:wrap="around" w:vAnchor="page" w:hAnchor="text" w:x="3873" w:y="-140"/>
    </w:pPr>
  </w:p>
  <w:p w14:paraId="13C8055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D1F1B" w14:paraId="0E9E2B57" w14:textId="77777777" w:rsidTr="00A50CF6">
      <w:tc>
        <w:tcPr>
          <w:tcW w:w="2160" w:type="dxa"/>
          <w:shd w:val="clear" w:color="auto" w:fill="auto"/>
        </w:tcPr>
        <w:p w14:paraId="7B82BED0" w14:textId="77777777" w:rsidR="00527BD4" w:rsidRPr="005819CE" w:rsidRDefault="005B0476" w:rsidP="00A50CF6">
          <w:pPr>
            <w:pStyle w:val="Huisstijl-Adres"/>
            <w:rPr>
              <w:b/>
            </w:rPr>
          </w:pPr>
          <w:r>
            <w:rPr>
              <w:b/>
            </w:rPr>
            <w:t>Directoraat-generaal Regieorganisatie Transitie Landelijke Gebied</w:t>
          </w:r>
          <w:r w:rsidRPr="005819CE">
            <w:rPr>
              <w:b/>
            </w:rPr>
            <w:br/>
          </w:r>
        </w:p>
        <w:p w14:paraId="61DF1F55" w14:textId="77777777" w:rsidR="00527BD4" w:rsidRPr="00BE5ED9" w:rsidRDefault="005B0476" w:rsidP="00A50CF6">
          <w:pPr>
            <w:pStyle w:val="Huisstijl-Adres"/>
          </w:pPr>
          <w:r>
            <w:rPr>
              <w:b/>
            </w:rPr>
            <w:t>Bezoekadres</w:t>
          </w:r>
          <w:r>
            <w:rPr>
              <w:b/>
            </w:rPr>
            <w:br/>
          </w:r>
          <w:r>
            <w:t>Bezuidenhoutseweg 73</w:t>
          </w:r>
          <w:r w:rsidRPr="005819CE">
            <w:br/>
          </w:r>
          <w:r>
            <w:t>2594 AC Den Haag</w:t>
          </w:r>
        </w:p>
        <w:p w14:paraId="47C1DDC4" w14:textId="77777777" w:rsidR="00EF495B" w:rsidRDefault="005B0476" w:rsidP="0098788A">
          <w:pPr>
            <w:pStyle w:val="Huisstijl-Adres"/>
          </w:pPr>
          <w:r>
            <w:rPr>
              <w:b/>
            </w:rPr>
            <w:t>Postadres</w:t>
          </w:r>
          <w:r>
            <w:rPr>
              <w:b/>
            </w:rPr>
            <w:br/>
          </w:r>
          <w:r>
            <w:t>Postbus 20401</w:t>
          </w:r>
          <w:r w:rsidRPr="005819CE">
            <w:br/>
            <w:t>2500 E</w:t>
          </w:r>
          <w:r>
            <w:t>K</w:t>
          </w:r>
          <w:r w:rsidRPr="005819CE">
            <w:t xml:space="preserve"> Den Haag</w:t>
          </w:r>
        </w:p>
        <w:p w14:paraId="73657287" w14:textId="77777777" w:rsidR="00556BEE" w:rsidRPr="005B3814" w:rsidRDefault="005B0476" w:rsidP="0098788A">
          <w:pPr>
            <w:pStyle w:val="Huisstijl-Adres"/>
          </w:pPr>
          <w:r>
            <w:rPr>
              <w:b/>
            </w:rPr>
            <w:t>Overheidsidentificatienr</w:t>
          </w:r>
          <w:r>
            <w:rPr>
              <w:b/>
            </w:rPr>
            <w:br/>
          </w:r>
          <w:r w:rsidR="00BA129E">
            <w:rPr>
              <w:rFonts w:cs="Agrofont"/>
              <w:iCs/>
            </w:rPr>
            <w:t>00000001858272854000</w:t>
          </w:r>
        </w:p>
        <w:p w14:paraId="6D2063B6" w14:textId="0D4A4CDF" w:rsidR="00527BD4" w:rsidRPr="00A7620D" w:rsidRDefault="005B0476"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7D1F1B" w14:paraId="1B85D65F" w14:textId="77777777" w:rsidTr="00A7620D">
      <w:trPr>
        <w:trHeight w:hRule="exact" w:val="80"/>
      </w:trPr>
      <w:tc>
        <w:tcPr>
          <w:tcW w:w="2160" w:type="dxa"/>
          <w:shd w:val="clear" w:color="auto" w:fill="auto"/>
        </w:tcPr>
        <w:p w14:paraId="64F16392" w14:textId="77777777" w:rsidR="00527BD4" w:rsidRPr="005819CE" w:rsidRDefault="00527BD4" w:rsidP="00A50CF6"/>
      </w:tc>
    </w:tr>
    <w:tr w:rsidR="007D1F1B" w14:paraId="221E296B" w14:textId="77777777" w:rsidTr="00A50CF6">
      <w:tc>
        <w:tcPr>
          <w:tcW w:w="2160" w:type="dxa"/>
          <w:shd w:val="clear" w:color="auto" w:fill="auto"/>
        </w:tcPr>
        <w:p w14:paraId="787DB76D" w14:textId="77777777" w:rsidR="000C0163" w:rsidRPr="005819CE" w:rsidRDefault="005B0476" w:rsidP="000C0163">
          <w:pPr>
            <w:pStyle w:val="Huisstijl-Kopje"/>
          </w:pPr>
          <w:r>
            <w:t>Ons kenmerk</w:t>
          </w:r>
          <w:r w:rsidRPr="005819CE">
            <w:t xml:space="preserve"> </w:t>
          </w:r>
        </w:p>
        <w:p w14:paraId="09F2C44A" w14:textId="19903812" w:rsidR="000C0163" w:rsidRPr="005819CE" w:rsidRDefault="005B0476" w:rsidP="000C0163">
          <w:pPr>
            <w:pStyle w:val="Huisstijl-Gegeven"/>
          </w:pPr>
          <w:r>
            <w:t>DGRTLG /</w:t>
          </w:r>
          <w:r w:rsidR="00486354">
            <w:t xml:space="preserve"> </w:t>
          </w:r>
          <w:r w:rsidR="00A7620D" w:rsidRPr="00A7620D">
            <w:rPr>
              <w:rFonts w:cs="Helvetica"/>
              <w:color w:val="000000"/>
              <w:szCs w:val="13"/>
              <w:shd w:val="clear" w:color="auto" w:fill="FFFFFF"/>
            </w:rPr>
            <w:t>95831545</w:t>
          </w:r>
        </w:p>
        <w:p w14:paraId="493A25BE" w14:textId="3B393399" w:rsidR="00527BD4" w:rsidRPr="005819CE" w:rsidRDefault="00527BD4" w:rsidP="00A50CF6">
          <w:pPr>
            <w:pStyle w:val="Huisstijl-Kopje"/>
          </w:pPr>
        </w:p>
        <w:p w14:paraId="56C6C270" w14:textId="77777777" w:rsidR="00527BD4" w:rsidRPr="005819CE" w:rsidRDefault="00527BD4" w:rsidP="00A50CF6">
          <w:pPr>
            <w:pStyle w:val="Huisstijl-Gegeven"/>
          </w:pPr>
        </w:p>
      </w:tc>
    </w:tr>
  </w:tbl>
  <w:p w14:paraId="7A27A27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D1F1B" w14:paraId="15982531" w14:textId="77777777" w:rsidTr="009E2051">
      <w:trPr>
        <w:trHeight w:val="400"/>
      </w:trPr>
      <w:tc>
        <w:tcPr>
          <w:tcW w:w="7520" w:type="dxa"/>
          <w:gridSpan w:val="2"/>
          <w:shd w:val="clear" w:color="auto" w:fill="auto"/>
        </w:tcPr>
        <w:p w14:paraId="5D90C310" w14:textId="77777777" w:rsidR="00527BD4" w:rsidRPr="00BC3B53" w:rsidRDefault="005B0476" w:rsidP="00A50CF6">
          <w:pPr>
            <w:pStyle w:val="Huisstijl-Retouradres"/>
          </w:pPr>
          <w:r>
            <w:t>&gt; Retouradres Postbus 20401 2500 EK Den Haag</w:t>
          </w:r>
        </w:p>
      </w:tc>
    </w:tr>
    <w:tr w:rsidR="007D1F1B" w14:paraId="4DECDFC8" w14:textId="77777777" w:rsidTr="009E2051">
      <w:tc>
        <w:tcPr>
          <w:tcW w:w="7520" w:type="dxa"/>
          <w:gridSpan w:val="2"/>
          <w:shd w:val="clear" w:color="auto" w:fill="auto"/>
        </w:tcPr>
        <w:p w14:paraId="08D77D41" w14:textId="77777777" w:rsidR="00527BD4" w:rsidRPr="00983E8F" w:rsidRDefault="00527BD4" w:rsidP="00A50CF6">
          <w:pPr>
            <w:pStyle w:val="Huisstijl-Rubricering"/>
          </w:pPr>
        </w:p>
      </w:tc>
    </w:tr>
    <w:tr w:rsidR="007D1F1B" w14:paraId="02C89D31" w14:textId="77777777" w:rsidTr="009E2051">
      <w:trPr>
        <w:trHeight w:hRule="exact" w:val="2440"/>
      </w:trPr>
      <w:tc>
        <w:tcPr>
          <w:tcW w:w="7520" w:type="dxa"/>
          <w:gridSpan w:val="2"/>
          <w:shd w:val="clear" w:color="auto" w:fill="auto"/>
        </w:tcPr>
        <w:p w14:paraId="1351EC34" w14:textId="77777777" w:rsidR="00527BD4" w:rsidRDefault="005B0476" w:rsidP="00A50CF6">
          <w:pPr>
            <w:pStyle w:val="Huisstijl-NAW"/>
          </w:pPr>
          <w:r>
            <w:t>De Voorzitter van de Tweede Kamer</w:t>
          </w:r>
        </w:p>
        <w:p w14:paraId="48DF339F" w14:textId="77777777" w:rsidR="007D1F1B" w:rsidRDefault="005B0476">
          <w:pPr>
            <w:pStyle w:val="Huisstijl-NAW"/>
          </w:pPr>
          <w:r>
            <w:t>der Staten-Generaal</w:t>
          </w:r>
        </w:p>
        <w:p w14:paraId="35CC4576" w14:textId="77777777" w:rsidR="007D1F1B" w:rsidRDefault="005B0476">
          <w:pPr>
            <w:pStyle w:val="Huisstijl-NAW"/>
          </w:pPr>
          <w:r>
            <w:t>Prinses Irenestraat 6</w:t>
          </w:r>
        </w:p>
        <w:p w14:paraId="78918C84" w14:textId="4D371696" w:rsidR="007D1F1B" w:rsidRDefault="005B0476">
          <w:pPr>
            <w:pStyle w:val="Huisstijl-NAW"/>
          </w:pPr>
          <w:r>
            <w:t xml:space="preserve">2595 BD </w:t>
          </w:r>
          <w:r w:rsidR="00A7620D">
            <w:t xml:space="preserve"> DEN HAAG</w:t>
          </w:r>
        </w:p>
      </w:tc>
    </w:tr>
    <w:tr w:rsidR="007D1F1B" w14:paraId="58D84031" w14:textId="77777777" w:rsidTr="009E2051">
      <w:trPr>
        <w:trHeight w:hRule="exact" w:val="400"/>
      </w:trPr>
      <w:tc>
        <w:tcPr>
          <w:tcW w:w="7520" w:type="dxa"/>
          <w:gridSpan w:val="2"/>
          <w:shd w:val="clear" w:color="auto" w:fill="auto"/>
        </w:tcPr>
        <w:p w14:paraId="6543106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D1F1B" w14:paraId="0365AAFD" w14:textId="77777777" w:rsidTr="009E2051">
      <w:trPr>
        <w:trHeight w:val="240"/>
      </w:trPr>
      <w:tc>
        <w:tcPr>
          <w:tcW w:w="900" w:type="dxa"/>
          <w:shd w:val="clear" w:color="auto" w:fill="auto"/>
        </w:tcPr>
        <w:p w14:paraId="7B23784E" w14:textId="77777777" w:rsidR="00527BD4" w:rsidRPr="007709EF" w:rsidRDefault="005B0476" w:rsidP="00A50CF6">
          <w:pPr>
            <w:rPr>
              <w:szCs w:val="18"/>
            </w:rPr>
          </w:pPr>
          <w:r>
            <w:rPr>
              <w:szCs w:val="18"/>
            </w:rPr>
            <w:t>Datum</w:t>
          </w:r>
        </w:p>
      </w:tc>
      <w:tc>
        <w:tcPr>
          <w:tcW w:w="6620" w:type="dxa"/>
          <w:shd w:val="clear" w:color="auto" w:fill="auto"/>
        </w:tcPr>
        <w:p w14:paraId="1ACB46BE" w14:textId="70B519A0" w:rsidR="00527BD4" w:rsidRPr="007709EF" w:rsidRDefault="00777A5F" w:rsidP="00A50CF6">
          <w:r>
            <w:t>20 december 2024</w:t>
          </w:r>
        </w:p>
      </w:tc>
    </w:tr>
    <w:tr w:rsidR="007D1F1B" w14:paraId="74F22CC8" w14:textId="77777777" w:rsidTr="009E2051">
      <w:trPr>
        <w:trHeight w:val="240"/>
      </w:trPr>
      <w:tc>
        <w:tcPr>
          <w:tcW w:w="900" w:type="dxa"/>
          <w:shd w:val="clear" w:color="auto" w:fill="auto"/>
        </w:tcPr>
        <w:p w14:paraId="6E5D55B8" w14:textId="77777777" w:rsidR="00527BD4" w:rsidRPr="007709EF" w:rsidRDefault="005B0476" w:rsidP="00A50CF6">
          <w:pPr>
            <w:rPr>
              <w:szCs w:val="18"/>
            </w:rPr>
          </w:pPr>
          <w:r>
            <w:rPr>
              <w:szCs w:val="18"/>
            </w:rPr>
            <w:t>Betreft</w:t>
          </w:r>
        </w:p>
      </w:tc>
      <w:tc>
        <w:tcPr>
          <w:tcW w:w="6620" w:type="dxa"/>
          <w:shd w:val="clear" w:color="auto" w:fill="auto"/>
        </w:tcPr>
        <w:p w14:paraId="0DAE5B53" w14:textId="18044A1F" w:rsidR="00527BD4" w:rsidRPr="007709EF" w:rsidRDefault="00D6269A" w:rsidP="00A50CF6">
          <w:r>
            <w:t>B</w:t>
          </w:r>
          <w:r w:rsidR="005B0476">
            <w:t>eschikbaarstelling extra middelen voor uitvoering maatregelpakketten landelijk gebied</w:t>
          </w:r>
        </w:p>
      </w:tc>
    </w:tr>
  </w:tbl>
  <w:p w14:paraId="09ACE64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35C3CE4">
      <w:start w:val="1"/>
      <w:numFmt w:val="bullet"/>
      <w:pStyle w:val="Lijstopsomteken"/>
      <w:lvlText w:val="•"/>
      <w:lvlJc w:val="left"/>
      <w:pPr>
        <w:tabs>
          <w:tab w:val="num" w:pos="227"/>
        </w:tabs>
        <w:ind w:left="227" w:hanging="227"/>
      </w:pPr>
      <w:rPr>
        <w:rFonts w:ascii="Verdana" w:hAnsi="Verdana" w:hint="default"/>
        <w:sz w:val="18"/>
        <w:szCs w:val="18"/>
      </w:rPr>
    </w:lvl>
    <w:lvl w:ilvl="1" w:tplc="584CC384" w:tentative="1">
      <w:start w:val="1"/>
      <w:numFmt w:val="bullet"/>
      <w:lvlText w:val="o"/>
      <w:lvlJc w:val="left"/>
      <w:pPr>
        <w:tabs>
          <w:tab w:val="num" w:pos="1440"/>
        </w:tabs>
        <w:ind w:left="1440" w:hanging="360"/>
      </w:pPr>
      <w:rPr>
        <w:rFonts w:ascii="Courier New" w:hAnsi="Courier New" w:cs="Courier New" w:hint="default"/>
      </w:rPr>
    </w:lvl>
    <w:lvl w:ilvl="2" w:tplc="28161F2E" w:tentative="1">
      <w:start w:val="1"/>
      <w:numFmt w:val="bullet"/>
      <w:lvlText w:val=""/>
      <w:lvlJc w:val="left"/>
      <w:pPr>
        <w:tabs>
          <w:tab w:val="num" w:pos="2160"/>
        </w:tabs>
        <w:ind w:left="2160" w:hanging="360"/>
      </w:pPr>
      <w:rPr>
        <w:rFonts w:ascii="Wingdings" w:hAnsi="Wingdings" w:hint="default"/>
      </w:rPr>
    </w:lvl>
    <w:lvl w:ilvl="3" w:tplc="8E8AF18C" w:tentative="1">
      <w:start w:val="1"/>
      <w:numFmt w:val="bullet"/>
      <w:lvlText w:val=""/>
      <w:lvlJc w:val="left"/>
      <w:pPr>
        <w:tabs>
          <w:tab w:val="num" w:pos="2880"/>
        </w:tabs>
        <w:ind w:left="2880" w:hanging="360"/>
      </w:pPr>
      <w:rPr>
        <w:rFonts w:ascii="Symbol" w:hAnsi="Symbol" w:hint="default"/>
      </w:rPr>
    </w:lvl>
    <w:lvl w:ilvl="4" w:tplc="0C4ADEB4" w:tentative="1">
      <w:start w:val="1"/>
      <w:numFmt w:val="bullet"/>
      <w:lvlText w:val="o"/>
      <w:lvlJc w:val="left"/>
      <w:pPr>
        <w:tabs>
          <w:tab w:val="num" w:pos="3600"/>
        </w:tabs>
        <w:ind w:left="3600" w:hanging="360"/>
      </w:pPr>
      <w:rPr>
        <w:rFonts w:ascii="Courier New" w:hAnsi="Courier New" w:cs="Courier New" w:hint="default"/>
      </w:rPr>
    </w:lvl>
    <w:lvl w:ilvl="5" w:tplc="44C00952" w:tentative="1">
      <w:start w:val="1"/>
      <w:numFmt w:val="bullet"/>
      <w:lvlText w:val=""/>
      <w:lvlJc w:val="left"/>
      <w:pPr>
        <w:tabs>
          <w:tab w:val="num" w:pos="4320"/>
        </w:tabs>
        <w:ind w:left="4320" w:hanging="360"/>
      </w:pPr>
      <w:rPr>
        <w:rFonts w:ascii="Wingdings" w:hAnsi="Wingdings" w:hint="default"/>
      </w:rPr>
    </w:lvl>
    <w:lvl w:ilvl="6" w:tplc="DDEE98E2" w:tentative="1">
      <w:start w:val="1"/>
      <w:numFmt w:val="bullet"/>
      <w:lvlText w:val=""/>
      <w:lvlJc w:val="left"/>
      <w:pPr>
        <w:tabs>
          <w:tab w:val="num" w:pos="5040"/>
        </w:tabs>
        <w:ind w:left="5040" w:hanging="360"/>
      </w:pPr>
      <w:rPr>
        <w:rFonts w:ascii="Symbol" w:hAnsi="Symbol" w:hint="default"/>
      </w:rPr>
    </w:lvl>
    <w:lvl w:ilvl="7" w:tplc="B906D44C" w:tentative="1">
      <w:start w:val="1"/>
      <w:numFmt w:val="bullet"/>
      <w:lvlText w:val="o"/>
      <w:lvlJc w:val="left"/>
      <w:pPr>
        <w:tabs>
          <w:tab w:val="num" w:pos="5760"/>
        </w:tabs>
        <w:ind w:left="5760" w:hanging="360"/>
      </w:pPr>
      <w:rPr>
        <w:rFonts w:ascii="Courier New" w:hAnsi="Courier New" w:cs="Courier New" w:hint="default"/>
      </w:rPr>
    </w:lvl>
    <w:lvl w:ilvl="8" w:tplc="EC7A9C3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C40E7D0">
      <w:start w:val="1"/>
      <w:numFmt w:val="bullet"/>
      <w:pStyle w:val="Lijstopsomteken2"/>
      <w:lvlText w:val="–"/>
      <w:lvlJc w:val="left"/>
      <w:pPr>
        <w:tabs>
          <w:tab w:val="num" w:pos="227"/>
        </w:tabs>
        <w:ind w:left="227" w:firstLine="0"/>
      </w:pPr>
      <w:rPr>
        <w:rFonts w:ascii="Verdana" w:hAnsi="Verdana" w:hint="default"/>
      </w:rPr>
    </w:lvl>
    <w:lvl w:ilvl="1" w:tplc="A7725190" w:tentative="1">
      <w:start w:val="1"/>
      <w:numFmt w:val="bullet"/>
      <w:lvlText w:val="o"/>
      <w:lvlJc w:val="left"/>
      <w:pPr>
        <w:tabs>
          <w:tab w:val="num" w:pos="1440"/>
        </w:tabs>
        <w:ind w:left="1440" w:hanging="360"/>
      </w:pPr>
      <w:rPr>
        <w:rFonts w:ascii="Courier New" w:hAnsi="Courier New" w:cs="Courier New" w:hint="default"/>
      </w:rPr>
    </w:lvl>
    <w:lvl w:ilvl="2" w:tplc="841480BA" w:tentative="1">
      <w:start w:val="1"/>
      <w:numFmt w:val="bullet"/>
      <w:lvlText w:val=""/>
      <w:lvlJc w:val="left"/>
      <w:pPr>
        <w:tabs>
          <w:tab w:val="num" w:pos="2160"/>
        </w:tabs>
        <w:ind w:left="2160" w:hanging="360"/>
      </w:pPr>
      <w:rPr>
        <w:rFonts w:ascii="Wingdings" w:hAnsi="Wingdings" w:hint="default"/>
      </w:rPr>
    </w:lvl>
    <w:lvl w:ilvl="3" w:tplc="E8907F3C" w:tentative="1">
      <w:start w:val="1"/>
      <w:numFmt w:val="bullet"/>
      <w:lvlText w:val=""/>
      <w:lvlJc w:val="left"/>
      <w:pPr>
        <w:tabs>
          <w:tab w:val="num" w:pos="2880"/>
        </w:tabs>
        <w:ind w:left="2880" w:hanging="360"/>
      </w:pPr>
      <w:rPr>
        <w:rFonts w:ascii="Symbol" w:hAnsi="Symbol" w:hint="default"/>
      </w:rPr>
    </w:lvl>
    <w:lvl w:ilvl="4" w:tplc="8EDC3472" w:tentative="1">
      <w:start w:val="1"/>
      <w:numFmt w:val="bullet"/>
      <w:lvlText w:val="o"/>
      <w:lvlJc w:val="left"/>
      <w:pPr>
        <w:tabs>
          <w:tab w:val="num" w:pos="3600"/>
        </w:tabs>
        <w:ind w:left="3600" w:hanging="360"/>
      </w:pPr>
      <w:rPr>
        <w:rFonts w:ascii="Courier New" w:hAnsi="Courier New" w:cs="Courier New" w:hint="default"/>
      </w:rPr>
    </w:lvl>
    <w:lvl w:ilvl="5" w:tplc="6B4E045C" w:tentative="1">
      <w:start w:val="1"/>
      <w:numFmt w:val="bullet"/>
      <w:lvlText w:val=""/>
      <w:lvlJc w:val="left"/>
      <w:pPr>
        <w:tabs>
          <w:tab w:val="num" w:pos="4320"/>
        </w:tabs>
        <w:ind w:left="4320" w:hanging="360"/>
      </w:pPr>
      <w:rPr>
        <w:rFonts w:ascii="Wingdings" w:hAnsi="Wingdings" w:hint="default"/>
      </w:rPr>
    </w:lvl>
    <w:lvl w:ilvl="6" w:tplc="B8F64C16" w:tentative="1">
      <w:start w:val="1"/>
      <w:numFmt w:val="bullet"/>
      <w:lvlText w:val=""/>
      <w:lvlJc w:val="left"/>
      <w:pPr>
        <w:tabs>
          <w:tab w:val="num" w:pos="5040"/>
        </w:tabs>
        <w:ind w:left="5040" w:hanging="360"/>
      </w:pPr>
      <w:rPr>
        <w:rFonts w:ascii="Symbol" w:hAnsi="Symbol" w:hint="default"/>
      </w:rPr>
    </w:lvl>
    <w:lvl w:ilvl="7" w:tplc="81483A42" w:tentative="1">
      <w:start w:val="1"/>
      <w:numFmt w:val="bullet"/>
      <w:lvlText w:val="o"/>
      <w:lvlJc w:val="left"/>
      <w:pPr>
        <w:tabs>
          <w:tab w:val="num" w:pos="5760"/>
        </w:tabs>
        <w:ind w:left="5760" w:hanging="360"/>
      </w:pPr>
      <w:rPr>
        <w:rFonts w:ascii="Courier New" w:hAnsi="Courier New" w:cs="Courier New" w:hint="default"/>
      </w:rPr>
    </w:lvl>
    <w:lvl w:ilvl="8" w:tplc="8500EF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9719005">
    <w:abstractNumId w:val="10"/>
  </w:num>
  <w:num w:numId="2" w16cid:durableId="754865751">
    <w:abstractNumId w:val="7"/>
  </w:num>
  <w:num w:numId="3" w16cid:durableId="905385107">
    <w:abstractNumId w:val="6"/>
  </w:num>
  <w:num w:numId="4" w16cid:durableId="1046299801">
    <w:abstractNumId w:val="5"/>
  </w:num>
  <w:num w:numId="5" w16cid:durableId="115685455">
    <w:abstractNumId w:val="4"/>
  </w:num>
  <w:num w:numId="6" w16cid:durableId="191770519">
    <w:abstractNumId w:val="8"/>
  </w:num>
  <w:num w:numId="7" w16cid:durableId="1739546909">
    <w:abstractNumId w:val="3"/>
  </w:num>
  <w:num w:numId="8" w16cid:durableId="1461800394">
    <w:abstractNumId w:val="2"/>
  </w:num>
  <w:num w:numId="9" w16cid:durableId="435179009">
    <w:abstractNumId w:val="1"/>
  </w:num>
  <w:num w:numId="10" w16cid:durableId="236403280">
    <w:abstractNumId w:val="0"/>
  </w:num>
  <w:num w:numId="11" w16cid:durableId="1541168063">
    <w:abstractNumId w:val="9"/>
  </w:num>
  <w:num w:numId="12" w16cid:durableId="798883999">
    <w:abstractNumId w:val="11"/>
  </w:num>
  <w:num w:numId="13" w16cid:durableId="1522666978">
    <w:abstractNumId w:val="13"/>
  </w:num>
  <w:num w:numId="14" w16cid:durableId="61744480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D04"/>
    <w:rsid w:val="000049FB"/>
    <w:rsid w:val="00006C01"/>
    <w:rsid w:val="00013862"/>
    <w:rsid w:val="00016012"/>
    <w:rsid w:val="00020189"/>
    <w:rsid w:val="00020EE4"/>
    <w:rsid w:val="00023E8D"/>
    <w:rsid w:val="00023E9A"/>
    <w:rsid w:val="000301C7"/>
    <w:rsid w:val="00033CDD"/>
    <w:rsid w:val="00034A84"/>
    <w:rsid w:val="00035E67"/>
    <w:rsid w:val="000366F3"/>
    <w:rsid w:val="00056698"/>
    <w:rsid w:val="0006024D"/>
    <w:rsid w:val="00064021"/>
    <w:rsid w:val="00071F28"/>
    <w:rsid w:val="00074079"/>
    <w:rsid w:val="00092799"/>
    <w:rsid w:val="00092C5F"/>
    <w:rsid w:val="00096680"/>
    <w:rsid w:val="000A0F36"/>
    <w:rsid w:val="000A174A"/>
    <w:rsid w:val="000A3E0A"/>
    <w:rsid w:val="000A65AC"/>
    <w:rsid w:val="000B01CA"/>
    <w:rsid w:val="000B2D16"/>
    <w:rsid w:val="000B7281"/>
    <w:rsid w:val="000B7FAB"/>
    <w:rsid w:val="000C0163"/>
    <w:rsid w:val="000C1BA1"/>
    <w:rsid w:val="000C2DCF"/>
    <w:rsid w:val="000C3EA9"/>
    <w:rsid w:val="000D0225"/>
    <w:rsid w:val="000D73D7"/>
    <w:rsid w:val="000E7895"/>
    <w:rsid w:val="000F1558"/>
    <w:rsid w:val="000F161D"/>
    <w:rsid w:val="001045C6"/>
    <w:rsid w:val="00121BF0"/>
    <w:rsid w:val="00123704"/>
    <w:rsid w:val="001270C7"/>
    <w:rsid w:val="00132540"/>
    <w:rsid w:val="0013295C"/>
    <w:rsid w:val="0014786A"/>
    <w:rsid w:val="001516A4"/>
    <w:rsid w:val="00151E5F"/>
    <w:rsid w:val="001536B3"/>
    <w:rsid w:val="001569AB"/>
    <w:rsid w:val="00164D63"/>
    <w:rsid w:val="0016725C"/>
    <w:rsid w:val="001726F3"/>
    <w:rsid w:val="00173C51"/>
    <w:rsid w:val="00173F18"/>
    <w:rsid w:val="00174CC2"/>
    <w:rsid w:val="00174D27"/>
    <w:rsid w:val="00176CC6"/>
    <w:rsid w:val="00181BE4"/>
    <w:rsid w:val="00182087"/>
    <w:rsid w:val="00185576"/>
    <w:rsid w:val="00185951"/>
    <w:rsid w:val="00195952"/>
    <w:rsid w:val="00196B8B"/>
    <w:rsid w:val="001A2BEA"/>
    <w:rsid w:val="001A6D93"/>
    <w:rsid w:val="001C32EC"/>
    <w:rsid w:val="001C38BD"/>
    <w:rsid w:val="001C4D5A"/>
    <w:rsid w:val="001D620C"/>
    <w:rsid w:val="001E34C6"/>
    <w:rsid w:val="001E5581"/>
    <w:rsid w:val="001E6117"/>
    <w:rsid w:val="001F3C70"/>
    <w:rsid w:val="00200D88"/>
    <w:rsid w:val="00201F68"/>
    <w:rsid w:val="00212F2A"/>
    <w:rsid w:val="00214F2B"/>
    <w:rsid w:val="00217880"/>
    <w:rsid w:val="00222D66"/>
    <w:rsid w:val="002241AB"/>
    <w:rsid w:val="00224A8A"/>
    <w:rsid w:val="00225022"/>
    <w:rsid w:val="002309A8"/>
    <w:rsid w:val="00236CFE"/>
    <w:rsid w:val="002428E3"/>
    <w:rsid w:val="00242AB7"/>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C5235"/>
    <w:rsid w:val="002D001A"/>
    <w:rsid w:val="002D1A8A"/>
    <w:rsid w:val="002D28E2"/>
    <w:rsid w:val="002D317B"/>
    <w:rsid w:val="002D3587"/>
    <w:rsid w:val="002D502D"/>
    <w:rsid w:val="002E0F69"/>
    <w:rsid w:val="002E3D7F"/>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3AD0"/>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C3D0C"/>
    <w:rsid w:val="003D39EC"/>
    <w:rsid w:val="003E3DD5"/>
    <w:rsid w:val="003E45AB"/>
    <w:rsid w:val="003F07C6"/>
    <w:rsid w:val="003F1F6B"/>
    <w:rsid w:val="003F3757"/>
    <w:rsid w:val="003F38BD"/>
    <w:rsid w:val="003F44B7"/>
    <w:rsid w:val="004008E9"/>
    <w:rsid w:val="00413D48"/>
    <w:rsid w:val="00430777"/>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298"/>
    <w:rsid w:val="00486354"/>
    <w:rsid w:val="00494237"/>
    <w:rsid w:val="00496319"/>
    <w:rsid w:val="00497279"/>
    <w:rsid w:val="004A0877"/>
    <w:rsid w:val="004A2DE4"/>
    <w:rsid w:val="004A670A"/>
    <w:rsid w:val="004B5465"/>
    <w:rsid w:val="004B70F0"/>
    <w:rsid w:val="004D1ADB"/>
    <w:rsid w:val="004D505E"/>
    <w:rsid w:val="004D72CA"/>
    <w:rsid w:val="004E2242"/>
    <w:rsid w:val="004E505E"/>
    <w:rsid w:val="004F0126"/>
    <w:rsid w:val="004F42FF"/>
    <w:rsid w:val="004F44C2"/>
    <w:rsid w:val="00502512"/>
    <w:rsid w:val="00505262"/>
    <w:rsid w:val="0051132F"/>
    <w:rsid w:val="00516022"/>
    <w:rsid w:val="00521CEE"/>
    <w:rsid w:val="00524FB4"/>
    <w:rsid w:val="00527BD4"/>
    <w:rsid w:val="005403C8"/>
    <w:rsid w:val="005409AE"/>
    <w:rsid w:val="005429DC"/>
    <w:rsid w:val="005509CD"/>
    <w:rsid w:val="005565F9"/>
    <w:rsid w:val="00556BEE"/>
    <w:rsid w:val="0056381D"/>
    <w:rsid w:val="00564B8B"/>
    <w:rsid w:val="005654C3"/>
    <w:rsid w:val="00573041"/>
    <w:rsid w:val="00575B80"/>
    <w:rsid w:val="0057620F"/>
    <w:rsid w:val="005819CE"/>
    <w:rsid w:val="0058298D"/>
    <w:rsid w:val="00584BAC"/>
    <w:rsid w:val="00593C2B"/>
    <w:rsid w:val="00595231"/>
    <w:rsid w:val="00596166"/>
    <w:rsid w:val="00597F64"/>
    <w:rsid w:val="005A207F"/>
    <w:rsid w:val="005A2F35"/>
    <w:rsid w:val="005B0476"/>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302F6"/>
    <w:rsid w:val="006448E4"/>
    <w:rsid w:val="00645414"/>
    <w:rsid w:val="00653606"/>
    <w:rsid w:val="006610E9"/>
    <w:rsid w:val="00661591"/>
    <w:rsid w:val="00661B2A"/>
    <w:rsid w:val="0066632F"/>
    <w:rsid w:val="00674A89"/>
    <w:rsid w:val="00674F3D"/>
    <w:rsid w:val="0068159E"/>
    <w:rsid w:val="00683B87"/>
    <w:rsid w:val="00685545"/>
    <w:rsid w:val="006864B3"/>
    <w:rsid w:val="00691817"/>
    <w:rsid w:val="00692605"/>
    <w:rsid w:val="00692D64"/>
    <w:rsid w:val="006A10F8"/>
    <w:rsid w:val="006A15A5"/>
    <w:rsid w:val="006A2100"/>
    <w:rsid w:val="006A2573"/>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9A5"/>
    <w:rsid w:val="00714DC5"/>
    <w:rsid w:val="00715237"/>
    <w:rsid w:val="00716F49"/>
    <w:rsid w:val="007239A1"/>
    <w:rsid w:val="007254A5"/>
    <w:rsid w:val="007255FC"/>
    <w:rsid w:val="00725748"/>
    <w:rsid w:val="00727515"/>
    <w:rsid w:val="00735D88"/>
    <w:rsid w:val="0073720D"/>
    <w:rsid w:val="00737507"/>
    <w:rsid w:val="00740712"/>
    <w:rsid w:val="007426AA"/>
    <w:rsid w:val="00742AB9"/>
    <w:rsid w:val="00751A6A"/>
    <w:rsid w:val="00754FBF"/>
    <w:rsid w:val="00760553"/>
    <w:rsid w:val="007709EF"/>
    <w:rsid w:val="00777A5F"/>
    <w:rsid w:val="00783559"/>
    <w:rsid w:val="0079551B"/>
    <w:rsid w:val="00797AA5"/>
    <w:rsid w:val="007A26BD"/>
    <w:rsid w:val="007A4105"/>
    <w:rsid w:val="007B2BF6"/>
    <w:rsid w:val="007B4503"/>
    <w:rsid w:val="007C3F96"/>
    <w:rsid w:val="007C406E"/>
    <w:rsid w:val="007C5183"/>
    <w:rsid w:val="007C7573"/>
    <w:rsid w:val="007D1F1B"/>
    <w:rsid w:val="007E2B20"/>
    <w:rsid w:val="007E2B88"/>
    <w:rsid w:val="007F5331"/>
    <w:rsid w:val="00800CCA"/>
    <w:rsid w:val="00802433"/>
    <w:rsid w:val="00803000"/>
    <w:rsid w:val="00806120"/>
    <w:rsid w:val="00810C93"/>
    <w:rsid w:val="00812028"/>
    <w:rsid w:val="00812DD8"/>
    <w:rsid w:val="00813082"/>
    <w:rsid w:val="008131C3"/>
    <w:rsid w:val="00814D03"/>
    <w:rsid w:val="00820FBF"/>
    <w:rsid w:val="00821FC1"/>
    <w:rsid w:val="00823AE2"/>
    <w:rsid w:val="008279A1"/>
    <w:rsid w:val="0083178B"/>
    <w:rsid w:val="00833695"/>
    <w:rsid w:val="008336B7"/>
    <w:rsid w:val="00833A8E"/>
    <w:rsid w:val="00836FC0"/>
    <w:rsid w:val="00842CD8"/>
    <w:rsid w:val="008431FA"/>
    <w:rsid w:val="00843A3A"/>
    <w:rsid w:val="00846BAA"/>
    <w:rsid w:val="00847444"/>
    <w:rsid w:val="008547BA"/>
    <w:rsid w:val="008553C7"/>
    <w:rsid w:val="00857FEB"/>
    <w:rsid w:val="008601AF"/>
    <w:rsid w:val="00872271"/>
    <w:rsid w:val="00883137"/>
    <w:rsid w:val="008A1F5D"/>
    <w:rsid w:val="008A28F5"/>
    <w:rsid w:val="008B1198"/>
    <w:rsid w:val="008B14C9"/>
    <w:rsid w:val="008B3471"/>
    <w:rsid w:val="008B3929"/>
    <w:rsid w:val="008B4125"/>
    <w:rsid w:val="008B4CB3"/>
    <w:rsid w:val="008B567B"/>
    <w:rsid w:val="008B7B24"/>
    <w:rsid w:val="008C29E3"/>
    <w:rsid w:val="008C313D"/>
    <w:rsid w:val="008C356D"/>
    <w:rsid w:val="008D10D5"/>
    <w:rsid w:val="008E0271"/>
    <w:rsid w:val="008E0B3F"/>
    <w:rsid w:val="008E3DD9"/>
    <w:rsid w:val="008E49AD"/>
    <w:rsid w:val="008E51E7"/>
    <w:rsid w:val="008E698E"/>
    <w:rsid w:val="008F09CC"/>
    <w:rsid w:val="008F2584"/>
    <w:rsid w:val="008F3246"/>
    <w:rsid w:val="008F3C1B"/>
    <w:rsid w:val="008F508C"/>
    <w:rsid w:val="0090271B"/>
    <w:rsid w:val="009061D7"/>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A7078"/>
    <w:rsid w:val="009A7543"/>
    <w:rsid w:val="009B0138"/>
    <w:rsid w:val="009B0EC1"/>
    <w:rsid w:val="009B0FE9"/>
    <w:rsid w:val="009B173A"/>
    <w:rsid w:val="009B35C3"/>
    <w:rsid w:val="009C3F20"/>
    <w:rsid w:val="009C7CA1"/>
    <w:rsid w:val="009D043D"/>
    <w:rsid w:val="009E2051"/>
    <w:rsid w:val="009F3259"/>
    <w:rsid w:val="00A056DE"/>
    <w:rsid w:val="00A128AD"/>
    <w:rsid w:val="00A21E76"/>
    <w:rsid w:val="00A23BC8"/>
    <w:rsid w:val="00A30E68"/>
    <w:rsid w:val="00A31725"/>
    <w:rsid w:val="00A31933"/>
    <w:rsid w:val="00A329D2"/>
    <w:rsid w:val="00A34AA0"/>
    <w:rsid w:val="00A3715C"/>
    <w:rsid w:val="00A41FE2"/>
    <w:rsid w:val="00A452B0"/>
    <w:rsid w:val="00A46FEF"/>
    <w:rsid w:val="00A47948"/>
    <w:rsid w:val="00A50CF6"/>
    <w:rsid w:val="00A54939"/>
    <w:rsid w:val="00A55803"/>
    <w:rsid w:val="00A56946"/>
    <w:rsid w:val="00A6170E"/>
    <w:rsid w:val="00A63B8C"/>
    <w:rsid w:val="00A715F8"/>
    <w:rsid w:val="00A71E71"/>
    <w:rsid w:val="00A75525"/>
    <w:rsid w:val="00A7620D"/>
    <w:rsid w:val="00A77F6F"/>
    <w:rsid w:val="00A831FD"/>
    <w:rsid w:val="00A83352"/>
    <w:rsid w:val="00A850A2"/>
    <w:rsid w:val="00A91FA3"/>
    <w:rsid w:val="00A927D3"/>
    <w:rsid w:val="00A94535"/>
    <w:rsid w:val="00AA7FC9"/>
    <w:rsid w:val="00AB237D"/>
    <w:rsid w:val="00AB5933"/>
    <w:rsid w:val="00AD6655"/>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5575B"/>
    <w:rsid w:val="00B62232"/>
    <w:rsid w:val="00B70BF3"/>
    <w:rsid w:val="00B71DC2"/>
    <w:rsid w:val="00B8135D"/>
    <w:rsid w:val="00B91CFC"/>
    <w:rsid w:val="00B9300F"/>
    <w:rsid w:val="00B93893"/>
    <w:rsid w:val="00BA11F9"/>
    <w:rsid w:val="00BA129E"/>
    <w:rsid w:val="00BA6EB2"/>
    <w:rsid w:val="00BA7E0A"/>
    <w:rsid w:val="00BB3395"/>
    <w:rsid w:val="00BC3B53"/>
    <w:rsid w:val="00BC3B96"/>
    <w:rsid w:val="00BC4AE3"/>
    <w:rsid w:val="00BC5B28"/>
    <w:rsid w:val="00BE3F88"/>
    <w:rsid w:val="00BE4756"/>
    <w:rsid w:val="00BE5ED9"/>
    <w:rsid w:val="00BE7B41"/>
    <w:rsid w:val="00C0242C"/>
    <w:rsid w:val="00C073B8"/>
    <w:rsid w:val="00C15A91"/>
    <w:rsid w:val="00C206F1"/>
    <w:rsid w:val="00C217E1"/>
    <w:rsid w:val="00C219B1"/>
    <w:rsid w:val="00C2422F"/>
    <w:rsid w:val="00C354F7"/>
    <w:rsid w:val="00C4015B"/>
    <w:rsid w:val="00C40C60"/>
    <w:rsid w:val="00C415EF"/>
    <w:rsid w:val="00C5258E"/>
    <w:rsid w:val="00C530C9"/>
    <w:rsid w:val="00C619A7"/>
    <w:rsid w:val="00C73D5F"/>
    <w:rsid w:val="00C74612"/>
    <w:rsid w:val="00C8584E"/>
    <w:rsid w:val="00C97C80"/>
    <w:rsid w:val="00CA0E3D"/>
    <w:rsid w:val="00CA47D3"/>
    <w:rsid w:val="00CA6533"/>
    <w:rsid w:val="00CA6A25"/>
    <w:rsid w:val="00CA6A3F"/>
    <w:rsid w:val="00CA6B05"/>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6269A"/>
    <w:rsid w:val="00D659B9"/>
    <w:rsid w:val="00D70F4B"/>
    <w:rsid w:val="00D75078"/>
    <w:rsid w:val="00D77870"/>
    <w:rsid w:val="00D80977"/>
    <w:rsid w:val="00D80CCE"/>
    <w:rsid w:val="00D86EEA"/>
    <w:rsid w:val="00D87D03"/>
    <w:rsid w:val="00D95C88"/>
    <w:rsid w:val="00D97B2E"/>
    <w:rsid w:val="00DA1FAE"/>
    <w:rsid w:val="00DA241E"/>
    <w:rsid w:val="00DB195E"/>
    <w:rsid w:val="00DB36FE"/>
    <w:rsid w:val="00DB533A"/>
    <w:rsid w:val="00DB6307"/>
    <w:rsid w:val="00DD15C0"/>
    <w:rsid w:val="00DD1DCD"/>
    <w:rsid w:val="00DD338F"/>
    <w:rsid w:val="00DD66F2"/>
    <w:rsid w:val="00DE35B7"/>
    <w:rsid w:val="00DE3FE0"/>
    <w:rsid w:val="00DE578A"/>
    <w:rsid w:val="00DF2583"/>
    <w:rsid w:val="00DF3240"/>
    <w:rsid w:val="00DF54D9"/>
    <w:rsid w:val="00DF7283"/>
    <w:rsid w:val="00E01A59"/>
    <w:rsid w:val="00E10DC6"/>
    <w:rsid w:val="00E11F8E"/>
    <w:rsid w:val="00E15881"/>
    <w:rsid w:val="00E16A8F"/>
    <w:rsid w:val="00E21DE3"/>
    <w:rsid w:val="00E307D1"/>
    <w:rsid w:val="00E3731D"/>
    <w:rsid w:val="00E51469"/>
    <w:rsid w:val="00E634E3"/>
    <w:rsid w:val="00E64804"/>
    <w:rsid w:val="00E717C4"/>
    <w:rsid w:val="00E77E18"/>
    <w:rsid w:val="00E77F89"/>
    <w:rsid w:val="00E80330"/>
    <w:rsid w:val="00E806C5"/>
    <w:rsid w:val="00E8087A"/>
    <w:rsid w:val="00E80E71"/>
    <w:rsid w:val="00E850D3"/>
    <w:rsid w:val="00E853D6"/>
    <w:rsid w:val="00E876B9"/>
    <w:rsid w:val="00EA491C"/>
    <w:rsid w:val="00EC0DFF"/>
    <w:rsid w:val="00EC237D"/>
    <w:rsid w:val="00EC4D0E"/>
    <w:rsid w:val="00EC4E2B"/>
    <w:rsid w:val="00EC58D9"/>
    <w:rsid w:val="00ED072A"/>
    <w:rsid w:val="00ED539E"/>
    <w:rsid w:val="00ED62CF"/>
    <w:rsid w:val="00EE2D0C"/>
    <w:rsid w:val="00EE4A1F"/>
    <w:rsid w:val="00EE4C2D"/>
    <w:rsid w:val="00EF1B5A"/>
    <w:rsid w:val="00EF1D83"/>
    <w:rsid w:val="00EF24FB"/>
    <w:rsid w:val="00EF2CCA"/>
    <w:rsid w:val="00EF495B"/>
    <w:rsid w:val="00EF60DC"/>
    <w:rsid w:val="00EF61FB"/>
    <w:rsid w:val="00F00F54"/>
    <w:rsid w:val="00F03963"/>
    <w:rsid w:val="00F10AFC"/>
    <w:rsid w:val="00F11068"/>
    <w:rsid w:val="00F1256D"/>
    <w:rsid w:val="00F13A4E"/>
    <w:rsid w:val="00F172BB"/>
    <w:rsid w:val="00F17B10"/>
    <w:rsid w:val="00F21BEF"/>
    <w:rsid w:val="00F2315B"/>
    <w:rsid w:val="00F26529"/>
    <w:rsid w:val="00F41A6F"/>
    <w:rsid w:val="00F41B49"/>
    <w:rsid w:val="00F45A25"/>
    <w:rsid w:val="00F4660B"/>
    <w:rsid w:val="00F50F86"/>
    <w:rsid w:val="00F53F91"/>
    <w:rsid w:val="00F61569"/>
    <w:rsid w:val="00F61A72"/>
    <w:rsid w:val="00F62B67"/>
    <w:rsid w:val="00F66F13"/>
    <w:rsid w:val="00F71F9E"/>
    <w:rsid w:val="00F74073"/>
    <w:rsid w:val="00F75603"/>
    <w:rsid w:val="00F845B4"/>
    <w:rsid w:val="00F8713B"/>
    <w:rsid w:val="00F90A14"/>
    <w:rsid w:val="00F93F9E"/>
    <w:rsid w:val="00F960E2"/>
    <w:rsid w:val="00FA2CD7"/>
    <w:rsid w:val="00FB06ED"/>
    <w:rsid w:val="00FC02F0"/>
    <w:rsid w:val="00FC3165"/>
    <w:rsid w:val="00FC36AB"/>
    <w:rsid w:val="00FC4300"/>
    <w:rsid w:val="00FC7F66"/>
    <w:rsid w:val="00FD5776"/>
    <w:rsid w:val="00FE1CB6"/>
    <w:rsid w:val="00FE486B"/>
    <w:rsid w:val="00FE4F08"/>
    <w:rsid w:val="00FF192E"/>
    <w:rsid w:val="00FF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98E20"/>
  <w15:docId w15:val="{DFF06429-1A15-40AE-A2D9-C288A051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Onopgelostemelding">
    <w:name w:val="Unresolved Mention"/>
    <w:basedOn w:val="Standaardalinea-lettertype"/>
    <w:uiPriority w:val="99"/>
    <w:semiHidden/>
    <w:unhideWhenUsed/>
    <w:rsid w:val="00A94535"/>
    <w:rPr>
      <w:color w:val="605E5C"/>
      <w:shd w:val="clear" w:color="auto" w:fill="E1DFDD"/>
    </w:rPr>
  </w:style>
  <w:style w:type="character" w:styleId="Verwijzingopmerking">
    <w:name w:val="annotation reference"/>
    <w:basedOn w:val="Standaardalinea-lettertype"/>
    <w:semiHidden/>
    <w:unhideWhenUsed/>
    <w:rsid w:val="00A94535"/>
    <w:rPr>
      <w:sz w:val="16"/>
      <w:szCs w:val="16"/>
    </w:rPr>
  </w:style>
  <w:style w:type="paragraph" w:styleId="Tekstopmerking">
    <w:name w:val="annotation text"/>
    <w:basedOn w:val="Standaard"/>
    <w:link w:val="TekstopmerkingChar"/>
    <w:unhideWhenUsed/>
    <w:rsid w:val="00A94535"/>
    <w:pPr>
      <w:spacing w:line="240" w:lineRule="auto"/>
    </w:pPr>
    <w:rPr>
      <w:sz w:val="20"/>
      <w:szCs w:val="20"/>
    </w:rPr>
  </w:style>
  <w:style w:type="character" w:customStyle="1" w:styleId="TekstopmerkingChar">
    <w:name w:val="Tekst opmerking Char"/>
    <w:basedOn w:val="Standaardalinea-lettertype"/>
    <w:link w:val="Tekstopmerking"/>
    <w:rsid w:val="00A9453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94535"/>
    <w:rPr>
      <w:b/>
      <w:bCs/>
    </w:rPr>
  </w:style>
  <w:style w:type="character" w:customStyle="1" w:styleId="OnderwerpvanopmerkingChar">
    <w:name w:val="Onderwerp van opmerking Char"/>
    <w:basedOn w:val="TekstopmerkingChar"/>
    <w:link w:val="Onderwerpvanopmerking"/>
    <w:semiHidden/>
    <w:rsid w:val="00A94535"/>
    <w:rPr>
      <w:rFonts w:ascii="Verdana" w:hAnsi="Verdana"/>
      <w:b/>
      <w:bCs/>
      <w:lang w:val="nl-NL" w:eastAsia="nl-NL"/>
    </w:rPr>
  </w:style>
  <w:style w:type="character" w:styleId="Voetnootmarkering">
    <w:name w:val="footnote reference"/>
    <w:basedOn w:val="Standaardalinea-lettertype"/>
    <w:semiHidden/>
    <w:unhideWhenUsed/>
    <w:rsid w:val="008D10D5"/>
    <w:rPr>
      <w:vertAlign w:val="superscript"/>
    </w:rPr>
  </w:style>
  <w:style w:type="paragraph" w:styleId="Revisie">
    <w:name w:val="Revision"/>
    <w:hidden/>
    <w:uiPriority w:val="99"/>
    <w:semiHidden/>
    <w:rsid w:val="008C313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483785">
      <w:bodyDiv w:val="1"/>
      <w:marLeft w:val="0"/>
      <w:marRight w:val="0"/>
      <w:marTop w:val="0"/>
      <w:marBottom w:val="0"/>
      <w:divBdr>
        <w:top w:val="none" w:sz="0" w:space="0" w:color="auto"/>
        <w:left w:val="none" w:sz="0" w:space="0" w:color="auto"/>
        <w:bottom w:val="none" w:sz="0" w:space="0" w:color="auto"/>
        <w:right w:val="none" w:sz="0" w:space="0" w:color="auto"/>
      </w:divBdr>
    </w:div>
    <w:div w:id="14382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643</ap:Words>
  <ap:Characters>3537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2024-12-20T13:06:00.0000000Z</dcterms:created>
  <dcterms:modified xsi:type="dcterms:W3CDTF">2024-12-20T13:06:00.0000000Z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HannayS</vt:lpwstr>
  </property>
  <property fmtid="{D5CDD505-2E9C-101B-9397-08002B2CF9AE}" pid="3" name="AUTHOR_ID">
    <vt:lpwstr>HannayS</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Uitwerking van het kabinetsbesluit voor beschikbaarstelling extra middelen voor uitvoering maatregelpakketten landelijk gebied</vt:lpwstr>
  </property>
  <property fmtid="{D5CDD505-2E9C-101B-9397-08002B2CF9AE}" pid="9" name="documentId">
    <vt:lpwstr>87003333</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HannayS</vt:lpwstr>
  </property>
</Properties>
</file>