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825" w:rsidR="009F20DB" w:rsidP="009F20DB" w:rsidRDefault="009F20DB" w14:paraId="2A569D96" w14:textId="77777777">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Geachte voorzitter,</w:t>
      </w:r>
    </w:p>
    <w:p w:rsidRPr="004A6825" w:rsidR="009F20DB" w:rsidP="009F20DB" w:rsidRDefault="009F20DB" w14:paraId="57E84427" w14:textId="77EAB1DD">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Zoals aangekondigd in de Energienota 2024</w:t>
      </w:r>
      <w:r w:rsidRPr="004A6825">
        <w:rPr>
          <w:rFonts w:eastAsia="Aptos" w:cs="Arial"/>
          <w:kern w:val="2"/>
          <w:szCs w:val="18"/>
          <w:vertAlign w:val="superscript"/>
          <w:lang w:eastAsia="en-US"/>
          <w14:ligatures w14:val="standardContextual"/>
        </w:rPr>
        <w:footnoteReference w:id="2"/>
      </w:r>
      <w:r w:rsidRPr="004A6825">
        <w:rPr>
          <w:rFonts w:eastAsia="Aptos" w:cs="Arial"/>
          <w:kern w:val="2"/>
          <w:szCs w:val="18"/>
          <w:lang w:eastAsia="en-US"/>
          <w14:ligatures w14:val="standardContextual"/>
        </w:rPr>
        <w:t xml:space="preserve"> is het afgelopen jaar een verkenning gestart naar de toekomstige ontwikkeling van de SDE++. Die verkenning leidt tot een aantal conclusies en vervolgacties</w:t>
      </w:r>
      <w:r>
        <w:rPr>
          <w:rFonts w:eastAsia="Aptos" w:cs="Arial"/>
          <w:kern w:val="2"/>
          <w:szCs w:val="18"/>
          <w:lang w:eastAsia="en-US"/>
          <w14:ligatures w14:val="standardContextual"/>
        </w:rPr>
        <w:t xml:space="preserve"> ter verbetering van de SDE++</w:t>
      </w:r>
      <w:r w:rsidRPr="004A6825">
        <w:rPr>
          <w:rFonts w:eastAsia="Aptos" w:cs="Arial"/>
          <w:kern w:val="2"/>
          <w:szCs w:val="18"/>
          <w:lang w:eastAsia="en-US"/>
          <w14:ligatures w14:val="standardContextual"/>
        </w:rPr>
        <w:t xml:space="preserve"> die </w:t>
      </w:r>
      <w:r w:rsidR="002C1139">
        <w:rPr>
          <w:rFonts w:eastAsia="Aptos" w:cs="Arial"/>
          <w:kern w:val="2"/>
          <w:szCs w:val="18"/>
          <w:lang w:eastAsia="en-US"/>
          <w14:ligatures w14:val="standardContextual"/>
        </w:rPr>
        <w:t>het kabinet</w:t>
      </w:r>
      <w:r w:rsidRPr="004A6825">
        <w:rPr>
          <w:rFonts w:eastAsia="Aptos" w:cs="Arial"/>
          <w:kern w:val="2"/>
          <w:szCs w:val="18"/>
          <w:lang w:eastAsia="en-US"/>
          <w14:ligatures w14:val="standardContextual"/>
        </w:rPr>
        <w:t xml:space="preserve"> graag met </w:t>
      </w:r>
      <w:r w:rsidR="00E17FC5">
        <w:rPr>
          <w:rFonts w:eastAsia="Aptos" w:cs="Arial"/>
          <w:kern w:val="2"/>
          <w:szCs w:val="18"/>
          <w:lang w:eastAsia="en-US"/>
          <w14:ligatures w14:val="standardContextual"/>
        </w:rPr>
        <w:t>de</w:t>
      </w:r>
      <w:r w:rsidRPr="004A6825">
        <w:rPr>
          <w:rFonts w:eastAsia="Aptos" w:cs="Arial"/>
          <w:kern w:val="2"/>
          <w:szCs w:val="18"/>
          <w:lang w:eastAsia="en-US"/>
          <w14:ligatures w14:val="standardContextual"/>
        </w:rPr>
        <w:t xml:space="preserve"> Kamer deel</w:t>
      </w:r>
      <w:r w:rsidR="002C1139">
        <w:rPr>
          <w:rFonts w:eastAsia="Aptos" w:cs="Arial"/>
          <w:kern w:val="2"/>
          <w:szCs w:val="18"/>
          <w:lang w:eastAsia="en-US"/>
          <w14:ligatures w14:val="standardContextual"/>
        </w:rPr>
        <w:t>t</w:t>
      </w:r>
      <w:r w:rsidRPr="004A6825">
        <w:rPr>
          <w:rFonts w:eastAsia="Aptos" w:cs="Arial"/>
          <w:kern w:val="2"/>
          <w:szCs w:val="18"/>
          <w:lang w:eastAsia="en-US"/>
          <w14:ligatures w14:val="standardContextual"/>
        </w:rPr>
        <w:t xml:space="preserve">. </w:t>
      </w:r>
    </w:p>
    <w:p w:rsidRPr="004A6825" w:rsidR="009F20DB" w:rsidP="009F20DB" w:rsidRDefault="009F20DB" w14:paraId="048B8302" w14:textId="77777777">
      <w:pPr>
        <w:spacing w:after="160" w:line="259" w:lineRule="auto"/>
        <w:rPr>
          <w:rFonts w:eastAsia="Aptos" w:cs="Arial"/>
          <w:b/>
          <w:bCs/>
          <w:kern w:val="2"/>
          <w:szCs w:val="18"/>
          <w:lang w:eastAsia="en-US"/>
          <w14:ligatures w14:val="standardContextual"/>
        </w:rPr>
      </w:pPr>
      <w:r w:rsidRPr="004A6825">
        <w:rPr>
          <w:rFonts w:eastAsia="Aptos" w:cs="Arial"/>
          <w:b/>
          <w:bCs/>
          <w:kern w:val="2"/>
          <w:szCs w:val="18"/>
          <w:lang w:eastAsia="en-US"/>
          <w14:ligatures w14:val="standardContextual"/>
        </w:rPr>
        <w:t>Traject Toekomst SDE++</w:t>
      </w:r>
    </w:p>
    <w:p w:rsidR="00914CE3" w:rsidP="009F20DB" w:rsidRDefault="00155E0D" w14:paraId="72037C67" w14:textId="7155CC88">
      <w:pPr>
        <w:spacing w:after="160" w:line="259" w:lineRule="auto"/>
        <w:rPr>
          <w:rFonts w:eastAsia="Aptos" w:cs="Arial"/>
          <w:kern w:val="2"/>
          <w:szCs w:val="18"/>
          <w:lang w:eastAsia="en-US"/>
          <w14:ligatures w14:val="standardContextual"/>
        </w:rPr>
      </w:pPr>
      <w:r>
        <w:rPr>
          <w:rFonts w:eastAsia="Aptos" w:cs="Arial"/>
          <w:kern w:val="2"/>
          <w:szCs w:val="18"/>
          <w:lang w:eastAsia="en-US"/>
          <w14:ligatures w14:val="standardContextual"/>
        </w:rPr>
        <w:t>De SDE++ en haar voorgangers zijn in het verleden herhaaldelijk aangepast om goed aan te sluiten bij wat in elke fase van de klimaat- en energietransitie nodig en gewenst is</w:t>
      </w:r>
      <w:r w:rsidR="006F4C31">
        <w:rPr>
          <w:rFonts w:eastAsia="Aptos" w:cs="Arial"/>
          <w:kern w:val="2"/>
          <w:szCs w:val="18"/>
          <w:lang w:eastAsia="en-US"/>
          <w14:ligatures w14:val="standardContextual"/>
        </w:rPr>
        <w:t>.</w:t>
      </w:r>
      <w:r>
        <w:rPr>
          <w:rFonts w:eastAsia="Aptos" w:cs="Arial"/>
          <w:kern w:val="2"/>
          <w:szCs w:val="18"/>
          <w:lang w:eastAsia="en-US"/>
          <w14:ligatures w14:val="standardContextual"/>
        </w:rPr>
        <w:t xml:space="preserve"> In de afgelopen jaren lag de nadruk op</w:t>
      </w:r>
      <w:r w:rsidR="00C62042">
        <w:rPr>
          <w:rFonts w:eastAsia="Aptos" w:cs="Arial"/>
          <w:kern w:val="2"/>
          <w:szCs w:val="18"/>
          <w:lang w:eastAsia="en-US"/>
          <w14:ligatures w14:val="standardContextual"/>
        </w:rPr>
        <w:t xml:space="preserve"> het versneld uitrollen van het aanbod</w:t>
      </w:r>
      <w:r w:rsidR="00FF4300">
        <w:rPr>
          <w:rFonts w:eastAsia="Aptos" w:cs="Arial"/>
          <w:kern w:val="2"/>
          <w:szCs w:val="18"/>
          <w:lang w:eastAsia="en-US"/>
          <w14:ligatures w14:val="standardContextual"/>
        </w:rPr>
        <w:t xml:space="preserve"> aan</w:t>
      </w:r>
      <w:r w:rsidR="00C62042">
        <w:rPr>
          <w:rFonts w:eastAsia="Aptos" w:cs="Arial"/>
          <w:kern w:val="2"/>
          <w:szCs w:val="18"/>
          <w:lang w:eastAsia="en-US"/>
          <w14:ligatures w14:val="standardContextual"/>
        </w:rPr>
        <w:t xml:space="preserve"> hernieuwbare energie </w:t>
      </w:r>
      <w:r w:rsidR="00EB6BA4">
        <w:rPr>
          <w:rFonts w:eastAsia="Aptos" w:cs="Arial"/>
          <w:kern w:val="2"/>
          <w:szCs w:val="18"/>
          <w:lang w:eastAsia="en-US"/>
          <w14:ligatures w14:val="standardContextual"/>
        </w:rPr>
        <w:t>en</w:t>
      </w:r>
      <w:r w:rsidR="00C62042">
        <w:rPr>
          <w:rFonts w:eastAsia="Aptos" w:cs="Arial"/>
          <w:kern w:val="2"/>
          <w:szCs w:val="18"/>
          <w:lang w:eastAsia="en-US"/>
          <w14:ligatures w14:val="standardContextual"/>
        </w:rPr>
        <w:t xml:space="preserve"> het </w:t>
      </w:r>
      <w:r w:rsidR="00E758C0">
        <w:rPr>
          <w:rFonts w:eastAsia="Aptos" w:cs="Arial"/>
          <w:kern w:val="2"/>
          <w:szCs w:val="18"/>
          <w:lang w:eastAsia="en-US"/>
          <w14:ligatures w14:val="standardContextual"/>
        </w:rPr>
        <w:t>opschalen van</w:t>
      </w:r>
      <w:r w:rsidR="00C62042">
        <w:rPr>
          <w:rFonts w:eastAsia="Aptos" w:cs="Arial"/>
          <w:kern w:val="2"/>
          <w:szCs w:val="18"/>
          <w:lang w:eastAsia="en-US"/>
          <w14:ligatures w14:val="standardContextual"/>
        </w:rPr>
        <w:t xml:space="preserve"> technieken om in alle sectoren broeikasgassen te reduceren. Bijvoorbeeld met groen gas voor de gebouwde omgeving, hogetemperatuur</w:t>
      </w:r>
      <w:r w:rsidR="00EB6BA4">
        <w:rPr>
          <w:rFonts w:eastAsia="Aptos" w:cs="Arial"/>
          <w:kern w:val="2"/>
          <w:szCs w:val="18"/>
          <w:lang w:eastAsia="en-US"/>
          <w14:ligatures w14:val="standardContextual"/>
        </w:rPr>
        <w:t xml:space="preserve">processen </w:t>
      </w:r>
      <w:r w:rsidR="00C62042">
        <w:rPr>
          <w:rFonts w:eastAsia="Aptos" w:cs="Arial"/>
          <w:kern w:val="2"/>
          <w:szCs w:val="18"/>
          <w:lang w:eastAsia="en-US"/>
          <w14:ligatures w14:val="standardContextual"/>
        </w:rPr>
        <w:t xml:space="preserve">voor de industrie, hernieuwbare warmte voor de glastuinbouw en </w:t>
      </w:r>
      <w:r w:rsidR="00EB6BA4">
        <w:rPr>
          <w:rFonts w:eastAsia="Aptos" w:cs="Arial"/>
          <w:kern w:val="2"/>
          <w:szCs w:val="18"/>
          <w:lang w:eastAsia="en-US"/>
          <w14:ligatures w14:val="standardContextual"/>
        </w:rPr>
        <w:t>duurzame brandstofproductie</w:t>
      </w:r>
      <w:r w:rsidR="00C62042">
        <w:rPr>
          <w:rFonts w:eastAsia="Aptos" w:cs="Arial"/>
          <w:kern w:val="2"/>
          <w:szCs w:val="18"/>
          <w:lang w:eastAsia="en-US"/>
          <w14:ligatures w14:val="standardContextual"/>
        </w:rPr>
        <w:t xml:space="preserve"> voor de mobiliteit. Met de SDE++ hebben we belangrijke stappen kunnen zetten. </w:t>
      </w:r>
      <w:r w:rsidR="00392CDF">
        <w:rPr>
          <w:rFonts w:eastAsia="Aptos" w:cs="Arial"/>
          <w:kern w:val="2"/>
          <w:szCs w:val="18"/>
          <w:lang w:eastAsia="en-US"/>
          <w14:ligatures w14:val="standardContextual"/>
        </w:rPr>
        <w:t>Zo is het</w:t>
      </w:r>
      <w:r w:rsidR="00C62042">
        <w:rPr>
          <w:rFonts w:eastAsia="Aptos" w:cs="Arial"/>
          <w:kern w:val="2"/>
          <w:szCs w:val="18"/>
          <w:lang w:eastAsia="en-US"/>
          <w14:ligatures w14:val="standardContextual"/>
        </w:rPr>
        <w:t xml:space="preserve"> aandeel hernieuwbare </w:t>
      </w:r>
      <w:r w:rsidR="00EB6BA4">
        <w:rPr>
          <w:rFonts w:eastAsia="Aptos" w:cs="Arial"/>
          <w:kern w:val="2"/>
          <w:szCs w:val="18"/>
          <w:lang w:eastAsia="en-US"/>
          <w14:ligatures w14:val="standardContextual"/>
        </w:rPr>
        <w:t xml:space="preserve">elektriciteit inmiddels meer dan 50% </w:t>
      </w:r>
      <w:r w:rsidR="00C62042">
        <w:rPr>
          <w:rFonts w:eastAsia="Aptos" w:cs="Arial"/>
          <w:kern w:val="2"/>
          <w:szCs w:val="18"/>
          <w:lang w:eastAsia="en-US"/>
          <w14:ligatures w14:val="standardContextual"/>
        </w:rPr>
        <w:t xml:space="preserve">en </w:t>
      </w:r>
      <w:r w:rsidR="00392CDF">
        <w:rPr>
          <w:rFonts w:eastAsia="Aptos" w:cs="Arial"/>
          <w:kern w:val="2"/>
          <w:szCs w:val="18"/>
          <w:lang w:eastAsia="en-US"/>
          <w14:ligatures w14:val="standardContextual"/>
        </w:rPr>
        <w:t xml:space="preserve">zijn </w:t>
      </w:r>
      <w:r w:rsidR="00C62042">
        <w:rPr>
          <w:rFonts w:eastAsia="Aptos" w:cs="Arial"/>
          <w:kern w:val="2"/>
          <w:szCs w:val="18"/>
          <w:lang w:eastAsia="en-US"/>
          <w14:ligatures w14:val="standardContextual"/>
        </w:rPr>
        <w:t xml:space="preserve">de kosten voor </w:t>
      </w:r>
      <w:r w:rsidR="00564410">
        <w:rPr>
          <w:rFonts w:eastAsia="Aptos" w:cs="Arial"/>
          <w:kern w:val="2"/>
          <w:szCs w:val="18"/>
          <w:lang w:eastAsia="en-US"/>
          <w14:ligatures w14:val="standardContextual"/>
        </w:rPr>
        <w:t xml:space="preserve">veel </w:t>
      </w:r>
      <w:r w:rsidR="00C62042">
        <w:rPr>
          <w:rFonts w:eastAsia="Aptos" w:cs="Arial"/>
          <w:kern w:val="2"/>
          <w:szCs w:val="18"/>
          <w:lang w:eastAsia="en-US"/>
          <w14:ligatures w14:val="standardContextual"/>
        </w:rPr>
        <w:t xml:space="preserve">duurzame technieken gedaald. </w:t>
      </w:r>
      <w:r w:rsidR="00914CE3">
        <w:rPr>
          <w:rFonts w:eastAsia="Aptos" w:cs="Arial"/>
          <w:kern w:val="2"/>
          <w:szCs w:val="18"/>
          <w:lang w:eastAsia="en-US"/>
          <w14:ligatures w14:val="standardContextual"/>
        </w:rPr>
        <w:t>De SDE++ is daarmee een unieke en succesvolle regeling</w:t>
      </w:r>
      <w:r w:rsidR="00897E5F">
        <w:rPr>
          <w:rFonts w:eastAsia="Aptos" w:cs="Arial"/>
          <w:kern w:val="2"/>
          <w:szCs w:val="18"/>
          <w:lang w:eastAsia="en-US"/>
          <w14:ligatures w14:val="standardContextual"/>
        </w:rPr>
        <w:t xml:space="preserve">. </w:t>
      </w:r>
      <w:r w:rsidRPr="004A6825" w:rsidR="00897E5F">
        <w:rPr>
          <w:rFonts w:eastAsia="Aptos" w:cs="Arial"/>
          <w:kern w:val="2"/>
          <w:szCs w:val="18"/>
          <w:lang w:eastAsia="en-US"/>
          <w14:ligatures w14:val="standardContextual"/>
        </w:rPr>
        <w:t>Uit de evaluatie van de SDE++ die eind 2023 is uitgevoerd, blijkt dat de doeltreffendheid en de doelmatigheid van de SDE++ hoog zijn.</w:t>
      </w:r>
      <w:r w:rsidRPr="004A6825" w:rsidR="00897E5F">
        <w:rPr>
          <w:rFonts w:eastAsia="Aptos" w:cs="Arial"/>
          <w:kern w:val="2"/>
          <w:szCs w:val="18"/>
          <w:vertAlign w:val="superscript"/>
          <w:lang w:eastAsia="en-US"/>
          <w14:ligatures w14:val="standardContextual"/>
        </w:rPr>
        <w:footnoteReference w:id="3"/>
      </w:r>
    </w:p>
    <w:p w:rsidR="001B2AC5" w:rsidP="00EB6BA4" w:rsidRDefault="00EB6BA4" w14:paraId="49F39060" w14:textId="57D15ABA">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Inmiddels is de</w:t>
      </w:r>
      <w:r w:rsidR="00573D31">
        <w:rPr>
          <w:rFonts w:eastAsia="Aptos" w:cs="Arial"/>
          <w:kern w:val="2"/>
          <w:szCs w:val="18"/>
          <w:lang w:eastAsia="en-US"/>
          <w14:ligatures w14:val="standardContextual"/>
        </w:rPr>
        <w:t xml:space="preserve"> </w:t>
      </w:r>
      <w:r w:rsidRPr="004A6825">
        <w:rPr>
          <w:rFonts w:eastAsia="Aptos" w:cs="Arial"/>
          <w:kern w:val="2"/>
          <w:szCs w:val="18"/>
          <w:lang w:eastAsia="en-US"/>
          <w14:ligatures w14:val="standardContextual"/>
        </w:rPr>
        <w:t xml:space="preserve">transitie in een </w:t>
      </w:r>
      <w:r>
        <w:rPr>
          <w:rFonts w:eastAsia="Aptos" w:cs="Arial"/>
          <w:kern w:val="2"/>
          <w:szCs w:val="18"/>
          <w:lang w:eastAsia="en-US"/>
          <w14:ligatures w14:val="standardContextual"/>
        </w:rPr>
        <w:t>volgende</w:t>
      </w:r>
      <w:r w:rsidRPr="004A6825">
        <w:rPr>
          <w:rFonts w:eastAsia="Aptos" w:cs="Arial"/>
          <w:kern w:val="2"/>
          <w:szCs w:val="18"/>
          <w:lang w:eastAsia="en-US"/>
          <w14:ligatures w14:val="standardContextual"/>
        </w:rPr>
        <w:t xml:space="preserve"> fase beland waarin </w:t>
      </w:r>
      <w:r>
        <w:rPr>
          <w:rFonts w:eastAsia="Aptos" w:cs="Arial"/>
          <w:kern w:val="2"/>
          <w:szCs w:val="18"/>
          <w:lang w:eastAsia="en-US"/>
          <w14:ligatures w14:val="standardContextual"/>
        </w:rPr>
        <w:t xml:space="preserve">er </w:t>
      </w:r>
      <w:r w:rsidR="001B2AC5">
        <w:rPr>
          <w:rFonts w:eastAsia="Aptos" w:cs="Arial"/>
          <w:kern w:val="2"/>
          <w:szCs w:val="18"/>
          <w:lang w:eastAsia="en-US"/>
          <w14:ligatures w14:val="standardContextual"/>
        </w:rPr>
        <w:t>uitdagingen</w:t>
      </w:r>
      <w:r>
        <w:rPr>
          <w:rFonts w:eastAsia="Aptos" w:cs="Arial"/>
          <w:kern w:val="2"/>
          <w:szCs w:val="18"/>
          <w:lang w:eastAsia="en-US"/>
          <w14:ligatures w14:val="standardContextual"/>
        </w:rPr>
        <w:t xml:space="preserve"> zijn die zich met de huidige SDE++ niet altijd laten oplossen. </w:t>
      </w:r>
      <w:r w:rsidR="001B2AC5">
        <w:rPr>
          <w:rFonts w:eastAsia="Aptos" w:cs="Arial"/>
          <w:kern w:val="2"/>
          <w:szCs w:val="18"/>
          <w:lang w:eastAsia="en-US"/>
          <w14:ligatures w14:val="standardContextual"/>
        </w:rPr>
        <w:t xml:space="preserve">De eerste uitdaging is dat de vraag naar elektriciteit achterblijft bij het aanbod. Netcongestie speelt </w:t>
      </w:r>
      <w:r w:rsidR="00FF4300">
        <w:rPr>
          <w:rFonts w:eastAsia="Aptos" w:cs="Arial"/>
          <w:kern w:val="2"/>
          <w:szCs w:val="18"/>
          <w:lang w:eastAsia="en-US"/>
          <w14:ligatures w14:val="standardContextual"/>
        </w:rPr>
        <w:t xml:space="preserve">daarin </w:t>
      </w:r>
      <w:r w:rsidR="001B2AC5">
        <w:rPr>
          <w:rFonts w:eastAsia="Aptos" w:cs="Arial"/>
          <w:kern w:val="2"/>
          <w:szCs w:val="18"/>
          <w:lang w:eastAsia="en-US"/>
          <w14:ligatures w14:val="standardContextual"/>
        </w:rPr>
        <w:t>de komende jaren een belangrijk</w:t>
      </w:r>
      <w:r w:rsidR="00897E5F">
        <w:rPr>
          <w:rFonts w:eastAsia="Aptos" w:cs="Arial"/>
          <w:kern w:val="2"/>
          <w:szCs w:val="18"/>
          <w:lang w:eastAsia="en-US"/>
          <w14:ligatures w14:val="standardContextual"/>
        </w:rPr>
        <w:t>e</w:t>
      </w:r>
      <w:r w:rsidR="001B2AC5">
        <w:rPr>
          <w:rFonts w:eastAsia="Aptos" w:cs="Arial"/>
          <w:kern w:val="2"/>
          <w:szCs w:val="18"/>
          <w:lang w:eastAsia="en-US"/>
          <w14:ligatures w14:val="standardContextual"/>
        </w:rPr>
        <w:t xml:space="preserve"> rol, maar ook op langere termijn blijft elektrificatie achter. </w:t>
      </w:r>
      <w:r w:rsidR="003A5CCA">
        <w:rPr>
          <w:rFonts w:eastAsia="Aptos" w:cs="Arial"/>
          <w:kern w:val="2"/>
          <w:szCs w:val="18"/>
          <w:lang w:eastAsia="en-US"/>
          <w14:ligatures w14:val="standardContextual"/>
        </w:rPr>
        <w:t>Er ontstaan nu steeds grotere pieken in de elektriciteitsproductie</w:t>
      </w:r>
      <w:r w:rsidR="00914CE3">
        <w:rPr>
          <w:rFonts w:eastAsia="Aptos" w:cs="Arial"/>
          <w:kern w:val="2"/>
          <w:szCs w:val="18"/>
          <w:lang w:eastAsia="en-US"/>
          <w14:ligatures w14:val="standardContextual"/>
        </w:rPr>
        <w:t xml:space="preserve">. Daarmee wordt het net </w:t>
      </w:r>
      <w:r w:rsidR="00E758C0">
        <w:rPr>
          <w:rFonts w:eastAsia="Aptos" w:cs="Arial"/>
          <w:kern w:val="2"/>
          <w:szCs w:val="18"/>
          <w:lang w:eastAsia="en-US"/>
          <w14:ligatures w14:val="standardContextual"/>
        </w:rPr>
        <w:t xml:space="preserve">zwaar </w:t>
      </w:r>
      <w:r w:rsidR="00914CE3">
        <w:rPr>
          <w:rFonts w:eastAsia="Aptos" w:cs="Arial"/>
          <w:kern w:val="2"/>
          <w:szCs w:val="18"/>
          <w:lang w:eastAsia="en-US"/>
          <w14:ligatures w14:val="standardContextual"/>
        </w:rPr>
        <w:t xml:space="preserve">belast en </w:t>
      </w:r>
      <w:r w:rsidR="003079E1">
        <w:rPr>
          <w:rFonts w:eastAsia="Aptos" w:cs="Arial"/>
          <w:kern w:val="2"/>
          <w:szCs w:val="18"/>
          <w:lang w:eastAsia="en-US"/>
          <w14:ligatures w14:val="standardContextual"/>
        </w:rPr>
        <w:t>worden verdere</w:t>
      </w:r>
      <w:r w:rsidR="00914CE3">
        <w:rPr>
          <w:rFonts w:eastAsia="Aptos" w:cs="Arial"/>
          <w:kern w:val="2"/>
          <w:szCs w:val="18"/>
          <w:lang w:eastAsia="en-US"/>
          <w14:ligatures w14:val="standardContextual"/>
        </w:rPr>
        <w:t xml:space="preserve"> investering</w:t>
      </w:r>
      <w:r w:rsidR="003079E1">
        <w:rPr>
          <w:rFonts w:eastAsia="Aptos" w:cs="Arial"/>
          <w:kern w:val="2"/>
          <w:szCs w:val="18"/>
          <w:lang w:eastAsia="en-US"/>
          <w14:ligatures w14:val="standardContextual"/>
        </w:rPr>
        <w:t>en</w:t>
      </w:r>
      <w:r w:rsidR="00914CE3">
        <w:rPr>
          <w:rFonts w:eastAsia="Aptos" w:cs="Arial"/>
          <w:kern w:val="2"/>
          <w:szCs w:val="18"/>
          <w:lang w:eastAsia="en-US"/>
          <w14:ligatures w14:val="standardContextual"/>
        </w:rPr>
        <w:t xml:space="preserve"> </w:t>
      </w:r>
      <w:r w:rsidR="00E758C0">
        <w:rPr>
          <w:rFonts w:eastAsia="Aptos" w:cs="Arial"/>
          <w:kern w:val="2"/>
          <w:szCs w:val="18"/>
          <w:lang w:eastAsia="en-US"/>
          <w14:ligatures w14:val="standardContextual"/>
        </w:rPr>
        <w:t xml:space="preserve">in de opwek van elektriciteit </w:t>
      </w:r>
      <w:r w:rsidR="00914CE3">
        <w:rPr>
          <w:rFonts w:eastAsia="Aptos" w:cs="Arial"/>
          <w:kern w:val="2"/>
          <w:szCs w:val="18"/>
          <w:lang w:eastAsia="en-US"/>
          <w14:ligatures w14:val="standardContextual"/>
        </w:rPr>
        <w:t xml:space="preserve">ook minder aantrekkelijk. </w:t>
      </w:r>
      <w:r w:rsidR="003A5CCA">
        <w:rPr>
          <w:rFonts w:eastAsia="Aptos" w:cs="Arial"/>
          <w:kern w:val="2"/>
          <w:szCs w:val="18"/>
          <w:lang w:eastAsia="en-US"/>
          <w14:ligatures w14:val="standardContextual"/>
        </w:rPr>
        <w:t xml:space="preserve">De vraag naar en het aanbod van elektriciteit moeten </w:t>
      </w:r>
      <w:r w:rsidR="00914CE3">
        <w:rPr>
          <w:rFonts w:eastAsia="Aptos" w:cs="Arial"/>
          <w:kern w:val="2"/>
          <w:szCs w:val="18"/>
          <w:lang w:eastAsia="en-US"/>
          <w14:ligatures w14:val="standardContextual"/>
        </w:rPr>
        <w:t xml:space="preserve">daarom </w:t>
      </w:r>
      <w:r w:rsidR="003A5CCA">
        <w:rPr>
          <w:rFonts w:eastAsia="Aptos" w:cs="Arial"/>
          <w:kern w:val="2"/>
          <w:szCs w:val="18"/>
          <w:lang w:eastAsia="en-US"/>
          <w14:ligatures w14:val="standardContextual"/>
        </w:rPr>
        <w:t xml:space="preserve">meer in evenwicht </w:t>
      </w:r>
      <w:r w:rsidR="00FF4300">
        <w:rPr>
          <w:rFonts w:eastAsia="Aptos" w:cs="Arial"/>
          <w:kern w:val="2"/>
          <w:szCs w:val="18"/>
          <w:lang w:eastAsia="en-US"/>
          <w14:ligatures w14:val="standardContextual"/>
        </w:rPr>
        <w:t>komen</w:t>
      </w:r>
      <w:r w:rsidR="003A5CCA">
        <w:rPr>
          <w:rFonts w:eastAsia="Aptos" w:cs="Arial"/>
          <w:kern w:val="2"/>
          <w:szCs w:val="18"/>
          <w:lang w:eastAsia="en-US"/>
          <w14:ligatures w14:val="standardContextual"/>
        </w:rPr>
        <w:t xml:space="preserve"> met elkaar</w:t>
      </w:r>
      <w:r w:rsidR="00914CE3">
        <w:rPr>
          <w:rFonts w:eastAsia="Aptos" w:cs="Arial"/>
          <w:kern w:val="2"/>
          <w:szCs w:val="18"/>
          <w:lang w:eastAsia="en-US"/>
          <w14:ligatures w14:val="standardContextual"/>
        </w:rPr>
        <w:t xml:space="preserve">. </w:t>
      </w:r>
      <w:r w:rsidR="0074127D">
        <w:rPr>
          <w:rFonts w:eastAsia="Aptos" w:cs="Arial"/>
          <w:kern w:val="2"/>
          <w:szCs w:val="18"/>
          <w:lang w:eastAsia="en-US"/>
          <w14:ligatures w14:val="standardContextual"/>
        </w:rPr>
        <w:t xml:space="preserve">Een </w:t>
      </w:r>
      <w:r w:rsidR="001B2AC5">
        <w:rPr>
          <w:rFonts w:eastAsia="Aptos" w:cs="Arial"/>
          <w:kern w:val="2"/>
          <w:szCs w:val="18"/>
          <w:lang w:eastAsia="en-US"/>
          <w14:ligatures w14:val="standardContextual"/>
        </w:rPr>
        <w:t xml:space="preserve">tweede uitdaging is dat </w:t>
      </w:r>
      <w:r>
        <w:rPr>
          <w:rFonts w:eastAsia="Aptos" w:cs="Arial"/>
          <w:kern w:val="2"/>
          <w:szCs w:val="18"/>
          <w:lang w:eastAsia="en-US"/>
          <w14:ligatures w14:val="standardContextual"/>
        </w:rPr>
        <w:t xml:space="preserve">het Europees en nationaal klimaat- en energiebeleid </w:t>
      </w:r>
      <w:r w:rsidR="001B2AC5">
        <w:rPr>
          <w:rFonts w:eastAsia="Aptos" w:cs="Arial"/>
          <w:kern w:val="2"/>
          <w:szCs w:val="18"/>
          <w:lang w:eastAsia="en-US"/>
          <w14:ligatures w14:val="standardContextual"/>
        </w:rPr>
        <w:t xml:space="preserve">in de afgelopen jaren </w:t>
      </w:r>
      <w:r>
        <w:rPr>
          <w:rFonts w:eastAsia="Aptos" w:cs="Arial"/>
          <w:kern w:val="2"/>
          <w:szCs w:val="18"/>
          <w:lang w:eastAsia="en-US"/>
          <w14:ligatures w14:val="standardContextual"/>
        </w:rPr>
        <w:t xml:space="preserve">sterk </w:t>
      </w:r>
      <w:r w:rsidR="001B2AC5">
        <w:rPr>
          <w:rFonts w:eastAsia="Aptos" w:cs="Arial"/>
          <w:kern w:val="2"/>
          <w:szCs w:val="18"/>
          <w:lang w:eastAsia="en-US"/>
          <w14:ligatures w14:val="standardContextual"/>
        </w:rPr>
        <w:t xml:space="preserve">is </w:t>
      </w:r>
      <w:r>
        <w:rPr>
          <w:rFonts w:eastAsia="Aptos" w:cs="Arial"/>
          <w:kern w:val="2"/>
          <w:szCs w:val="18"/>
          <w:lang w:eastAsia="en-US"/>
          <w14:ligatures w14:val="standardContextual"/>
        </w:rPr>
        <w:t xml:space="preserve">uitgebreid. </w:t>
      </w:r>
      <w:r w:rsidR="00392CDF">
        <w:rPr>
          <w:rFonts w:eastAsia="Aptos" w:cs="Arial"/>
          <w:kern w:val="2"/>
          <w:szCs w:val="18"/>
          <w:lang w:eastAsia="en-US"/>
          <w14:ligatures w14:val="standardContextual"/>
        </w:rPr>
        <w:t>Dit beleid zorgt er ook voor dat</w:t>
      </w:r>
      <w:r w:rsidR="000913CF">
        <w:rPr>
          <w:rFonts w:eastAsia="Aptos" w:cs="Arial"/>
          <w:kern w:val="2"/>
          <w:szCs w:val="18"/>
          <w:lang w:eastAsia="en-US"/>
          <w14:ligatures w14:val="standardContextual"/>
        </w:rPr>
        <w:t xml:space="preserve"> de behoefte aan subsidie vermindert</w:t>
      </w:r>
      <w:r w:rsidR="001B2AC5">
        <w:rPr>
          <w:rFonts w:eastAsia="Aptos" w:cs="Arial"/>
          <w:kern w:val="2"/>
          <w:szCs w:val="18"/>
          <w:lang w:eastAsia="en-US"/>
          <w14:ligatures w14:val="standardContextual"/>
        </w:rPr>
        <w:t>, want bedrijven krijgen</w:t>
      </w:r>
      <w:r w:rsidR="00E758C0">
        <w:rPr>
          <w:rFonts w:eastAsia="Aptos" w:cs="Arial"/>
          <w:kern w:val="2"/>
          <w:szCs w:val="18"/>
          <w:lang w:eastAsia="en-US"/>
          <w14:ligatures w14:val="standardContextual"/>
        </w:rPr>
        <w:t xml:space="preserve"> als gevolg van</w:t>
      </w:r>
      <w:r w:rsidR="001B2AC5">
        <w:rPr>
          <w:rFonts w:eastAsia="Aptos" w:cs="Arial"/>
          <w:kern w:val="2"/>
          <w:szCs w:val="18"/>
          <w:lang w:eastAsia="en-US"/>
          <w14:ligatures w14:val="standardContextual"/>
        </w:rPr>
        <w:t xml:space="preserve"> norme</w:t>
      </w:r>
      <w:r w:rsidR="00C62ED9">
        <w:rPr>
          <w:rFonts w:eastAsia="Aptos" w:cs="Arial"/>
          <w:kern w:val="2"/>
          <w:szCs w:val="18"/>
          <w:lang w:eastAsia="en-US"/>
          <w14:ligatures w14:val="standardContextual"/>
        </w:rPr>
        <w:t xml:space="preserve">rend beleid </w:t>
      </w:r>
      <w:r w:rsidR="000913CF">
        <w:rPr>
          <w:rFonts w:eastAsia="Aptos" w:cs="Arial"/>
          <w:kern w:val="2"/>
          <w:szCs w:val="18"/>
          <w:lang w:eastAsia="en-US"/>
          <w14:ligatures w14:val="standardContextual"/>
        </w:rPr>
        <w:t xml:space="preserve">steeds </w:t>
      </w:r>
      <w:r w:rsidR="00E758C0">
        <w:rPr>
          <w:rFonts w:eastAsia="Aptos" w:cs="Arial"/>
          <w:kern w:val="2"/>
          <w:szCs w:val="18"/>
          <w:lang w:eastAsia="en-US"/>
          <w14:ligatures w14:val="standardContextual"/>
        </w:rPr>
        <w:t>meer inkomsten uit de markt</w:t>
      </w:r>
      <w:r w:rsidR="001B2AC5">
        <w:rPr>
          <w:rFonts w:eastAsia="Aptos" w:cs="Arial"/>
          <w:kern w:val="2"/>
          <w:szCs w:val="18"/>
          <w:lang w:eastAsia="en-US"/>
          <w14:ligatures w14:val="standardContextual"/>
        </w:rPr>
        <w:t xml:space="preserve">. </w:t>
      </w:r>
      <w:r w:rsidR="006F4C31">
        <w:rPr>
          <w:rFonts w:eastAsia="Aptos" w:cs="Arial"/>
          <w:kern w:val="2"/>
          <w:szCs w:val="18"/>
          <w:lang w:eastAsia="en-US"/>
          <w14:ligatures w14:val="standardContextual"/>
        </w:rPr>
        <w:t>Omdat</w:t>
      </w:r>
      <w:r w:rsidR="00FD228E">
        <w:rPr>
          <w:rFonts w:eastAsia="Aptos" w:cs="Arial"/>
          <w:kern w:val="2"/>
          <w:szCs w:val="18"/>
          <w:lang w:eastAsia="en-US"/>
          <w14:ligatures w14:val="standardContextual"/>
        </w:rPr>
        <w:t xml:space="preserve"> dit </w:t>
      </w:r>
      <w:r w:rsidR="00564410">
        <w:rPr>
          <w:rFonts w:eastAsia="Aptos" w:cs="Arial"/>
          <w:kern w:val="2"/>
          <w:szCs w:val="18"/>
          <w:lang w:eastAsia="en-US"/>
          <w14:ligatures w14:val="standardContextual"/>
        </w:rPr>
        <w:t>beleid</w:t>
      </w:r>
      <w:r w:rsidR="00392CDF">
        <w:rPr>
          <w:rFonts w:eastAsia="Aptos" w:cs="Arial"/>
          <w:kern w:val="2"/>
          <w:szCs w:val="18"/>
          <w:lang w:eastAsia="en-US"/>
          <w14:ligatures w14:val="standardContextual"/>
        </w:rPr>
        <w:t xml:space="preserve"> </w:t>
      </w:r>
      <w:r w:rsidR="00C62ED9">
        <w:rPr>
          <w:rFonts w:eastAsia="Aptos" w:cs="Arial"/>
          <w:kern w:val="2"/>
          <w:szCs w:val="18"/>
          <w:lang w:eastAsia="en-US"/>
          <w14:ligatures w14:val="standardContextual"/>
        </w:rPr>
        <w:lastRenderedPageBreak/>
        <w:t>vooralsnog</w:t>
      </w:r>
      <w:r w:rsidR="000913CF">
        <w:rPr>
          <w:rFonts w:eastAsia="Aptos" w:cs="Arial"/>
          <w:kern w:val="2"/>
          <w:szCs w:val="18"/>
          <w:lang w:eastAsia="en-US"/>
          <w14:ligatures w14:val="standardContextual"/>
        </w:rPr>
        <w:t xml:space="preserve"> </w:t>
      </w:r>
      <w:r w:rsidR="00392CDF">
        <w:rPr>
          <w:rFonts w:eastAsia="Aptos" w:cs="Arial"/>
          <w:kern w:val="2"/>
          <w:szCs w:val="18"/>
          <w:lang w:eastAsia="en-US"/>
          <w14:ligatures w14:val="standardContextual"/>
        </w:rPr>
        <w:t>on</w:t>
      </w:r>
      <w:r w:rsidR="00FD228E">
        <w:rPr>
          <w:rFonts w:eastAsia="Aptos" w:cs="Arial"/>
          <w:kern w:val="2"/>
          <w:szCs w:val="18"/>
          <w:lang w:eastAsia="en-US"/>
          <w14:ligatures w14:val="standardContextual"/>
        </w:rPr>
        <w:t>voldoende investerings</w:t>
      </w:r>
      <w:r w:rsidR="001B2AC5">
        <w:rPr>
          <w:rFonts w:eastAsia="Aptos" w:cs="Arial"/>
          <w:kern w:val="2"/>
          <w:szCs w:val="18"/>
          <w:lang w:eastAsia="en-US"/>
          <w14:ligatures w14:val="standardContextual"/>
        </w:rPr>
        <w:t>zekerheid</w:t>
      </w:r>
      <w:r w:rsidR="006F4C31">
        <w:rPr>
          <w:rFonts w:eastAsia="Aptos" w:cs="Arial"/>
          <w:kern w:val="2"/>
          <w:szCs w:val="18"/>
          <w:lang w:eastAsia="en-US"/>
          <w14:ligatures w14:val="standardContextual"/>
        </w:rPr>
        <w:t xml:space="preserve"> biedt, vult d</w:t>
      </w:r>
      <w:r w:rsidR="001B2AC5">
        <w:rPr>
          <w:rFonts w:eastAsia="Aptos" w:cs="Arial"/>
          <w:kern w:val="2"/>
          <w:szCs w:val="18"/>
          <w:lang w:eastAsia="en-US"/>
          <w14:ligatures w14:val="standardContextual"/>
        </w:rPr>
        <w:t>e SDE++ dit beleid aan</w:t>
      </w:r>
      <w:r w:rsidR="006F4C31">
        <w:rPr>
          <w:rFonts w:eastAsia="Aptos" w:cs="Arial"/>
          <w:kern w:val="2"/>
          <w:szCs w:val="18"/>
          <w:lang w:eastAsia="en-US"/>
          <w14:ligatures w14:val="standardContextual"/>
        </w:rPr>
        <w:t>.</w:t>
      </w:r>
      <w:r w:rsidR="001B2AC5">
        <w:rPr>
          <w:rFonts w:eastAsia="Aptos" w:cs="Arial"/>
          <w:kern w:val="2"/>
          <w:szCs w:val="18"/>
          <w:lang w:eastAsia="en-US"/>
          <w14:ligatures w14:val="standardContextual"/>
        </w:rPr>
        <w:t xml:space="preserve"> </w:t>
      </w:r>
      <w:r w:rsidR="006F4C31">
        <w:rPr>
          <w:rFonts w:eastAsia="Aptos" w:cs="Arial"/>
          <w:kern w:val="2"/>
          <w:szCs w:val="18"/>
          <w:lang w:eastAsia="en-US"/>
          <w14:ligatures w14:val="standardContextual"/>
        </w:rPr>
        <w:t>D</w:t>
      </w:r>
      <w:r w:rsidR="00914CE3">
        <w:rPr>
          <w:rFonts w:eastAsia="Aptos" w:cs="Arial"/>
          <w:kern w:val="2"/>
          <w:szCs w:val="18"/>
          <w:lang w:eastAsia="en-US"/>
          <w14:ligatures w14:val="standardContextual"/>
        </w:rPr>
        <w:t xml:space="preserve">oor die combinatie </w:t>
      </w:r>
      <w:r w:rsidR="001B2AC5">
        <w:rPr>
          <w:rFonts w:eastAsia="Aptos" w:cs="Arial"/>
          <w:kern w:val="2"/>
          <w:szCs w:val="18"/>
          <w:lang w:eastAsia="en-US"/>
          <w14:ligatures w14:val="standardContextual"/>
        </w:rPr>
        <w:t xml:space="preserve">kan </w:t>
      </w:r>
      <w:r w:rsidR="00392CDF">
        <w:rPr>
          <w:rFonts w:eastAsia="Aptos" w:cs="Arial"/>
          <w:kern w:val="2"/>
          <w:szCs w:val="18"/>
          <w:lang w:eastAsia="en-US"/>
          <w14:ligatures w14:val="standardContextual"/>
        </w:rPr>
        <w:t>er</w:t>
      </w:r>
      <w:r w:rsidR="006F4C31">
        <w:rPr>
          <w:rFonts w:eastAsia="Aptos" w:cs="Arial"/>
          <w:kern w:val="2"/>
          <w:szCs w:val="18"/>
          <w:lang w:eastAsia="en-US"/>
          <w14:ligatures w14:val="standardContextual"/>
        </w:rPr>
        <w:t xml:space="preserve"> </w:t>
      </w:r>
      <w:r w:rsidR="001B2AC5">
        <w:rPr>
          <w:rFonts w:eastAsia="Aptos" w:cs="Arial"/>
          <w:kern w:val="2"/>
          <w:szCs w:val="18"/>
          <w:lang w:eastAsia="en-US"/>
          <w14:ligatures w14:val="standardContextual"/>
        </w:rPr>
        <w:t>een risico op over- of onderstimulering ontstaan</w:t>
      </w:r>
      <w:r w:rsidR="0074127D">
        <w:rPr>
          <w:rFonts w:eastAsia="Aptos" w:cs="Arial"/>
          <w:kern w:val="2"/>
          <w:szCs w:val="18"/>
          <w:lang w:eastAsia="en-US"/>
          <w14:ligatures w14:val="standardContextual"/>
        </w:rPr>
        <w:t>, b</w:t>
      </w:r>
      <w:r w:rsidR="001B2AC5">
        <w:rPr>
          <w:rFonts w:eastAsia="Aptos" w:cs="Arial"/>
          <w:kern w:val="2"/>
          <w:szCs w:val="18"/>
          <w:lang w:eastAsia="en-US"/>
          <w14:ligatures w14:val="standardContextual"/>
        </w:rPr>
        <w:t>ijv</w:t>
      </w:r>
      <w:r w:rsidR="00FD228E">
        <w:rPr>
          <w:rFonts w:eastAsia="Aptos" w:cs="Arial"/>
          <w:kern w:val="2"/>
          <w:szCs w:val="18"/>
          <w:lang w:eastAsia="en-US"/>
          <w14:ligatures w14:val="standardContextual"/>
        </w:rPr>
        <w:t xml:space="preserve">oorbeeld </w:t>
      </w:r>
      <w:r w:rsidR="00914CE3">
        <w:rPr>
          <w:rFonts w:eastAsia="Aptos" w:cs="Arial"/>
          <w:kern w:val="2"/>
          <w:szCs w:val="18"/>
          <w:lang w:eastAsia="en-US"/>
          <w14:ligatures w14:val="standardContextual"/>
        </w:rPr>
        <w:t>bij</w:t>
      </w:r>
      <w:r w:rsidR="00FD228E">
        <w:rPr>
          <w:rFonts w:eastAsia="Aptos" w:cs="Arial"/>
          <w:kern w:val="2"/>
          <w:szCs w:val="18"/>
          <w:lang w:eastAsia="en-US"/>
          <w14:ligatures w14:val="standardContextual"/>
        </w:rPr>
        <w:t xml:space="preserve"> </w:t>
      </w:r>
      <w:r w:rsidR="001F4946">
        <w:rPr>
          <w:rFonts w:eastAsia="Aptos" w:cs="Arial"/>
          <w:kern w:val="2"/>
          <w:szCs w:val="18"/>
          <w:lang w:eastAsia="en-US"/>
          <w14:ligatures w14:val="standardContextual"/>
        </w:rPr>
        <w:t xml:space="preserve">bijmengverplichtingen </w:t>
      </w:r>
      <w:r w:rsidR="00897E5F">
        <w:rPr>
          <w:rFonts w:eastAsia="Aptos" w:cs="Arial"/>
          <w:kern w:val="2"/>
          <w:szCs w:val="18"/>
          <w:lang w:eastAsia="en-US"/>
          <w14:ligatures w14:val="standardContextual"/>
        </w:rPr>
        <w:t>waar</w:t>
      </w:r>
      <w:r w:rsidR="001F4946">
        <w:rPr>
          <w:rFonts w:eastAsia="Aptos" w:cs="Arial"/>
          <w:kern w:val="2"/>
          <w:szCs w:val="18"/>
          <w:lang w:eastAsia="en-US"/>
          <w14:ligatures w14:val="standardContextual"/>
        </w:rPr>
        <w:t xml:space="preserve"> de markinkomsten </w:t>
      </w:r>
      <w:r w:rsidR="00FD228E">
        <w:rPr>
          <w:rFonts w:eastAsia="Aptos" w:cs="Arial"/>
          <w:kern w:val="2"/>
          <w:szCs w:val="18"/>
          <w:lang w:eastAsia="en-US"/>
          <w14:ligatures w14:val="standardContextual"/>
        </w:rPr>
        <w:t>nog lastig</w:t>
      </w:r>
      <w:r w:rsidR="001F4946">
        <w:rPr>
          <w:rFonts w:eastAsia="Aptos" w:cs="Arial"/>
          <w:kern w:val="2"/>
          <w:szCs w:val="18"/>
          <w:lang w:eastAsia="en-US"/>
          <w14:ligatures w14:val="standardContextual"/>
        </w:rPr>
        <w:t xml:space="preserve"> in te schatten zijn</w:t>
      </w:r>
      <w:r w:rsidR="001B2AC5">
        <w:rPr>
          <w:rFonts w:eastAsia="Aptos" w:cs="Arial"/>
          <w:kern w:val="2"/>
          <w:szCs w:val="18"/>
          <w:lang w:eastAsia="en-US"/>
          <w14:ligatures w14:val="standardContextual"/>
        </w:rPr>
        <w:t>.</w:t>
      </w:r>
      <w:r w:rsidR="000913CF">
        <w:rPr>
          <w:rFonts w:eastAsia="Aptos" w:cs="Arial"/>
          <w:kern w:val="2"/>
          <w:szCs w:val="18"/>
          <w:lang w:eastAsia="en-US"/>
          <w14:ligatures w14:val="standardContextual"/>
        </w:rPr>
        <w:t xml:space="preserve"> </w:t>
      </w:r>
      <w:r w:rsidR="0074127D">
        <w:rPr>
          <w:rFonts w:eastAsia="Aptos" w:cs="Arial"/>
          <w:kern w:val="2"/>
          <w:szCs w:val="18"/>
          <w:lang w:eastAsia="en-US"/>
          <w14:ligatures w14:val="standardContextual"/>
        </w:rPr>
        <w:t xml:space="preserve">Een </w:t>
      </w:r>
      <w:r w:rsidR="003A5CCA">
        <w:rPr>
          <w:rFonts w:eastAsia="Aptos" w:cs="Arial"/>
          <w:kern w:val="2"/>
          <w:szCs w:val="18"/>
          <w:lang w:eastAsia="en-US"/>
          <w14:ligatures w14:val="standardContextual"/>
        </w:rPr>
        <w:t>derde uitdaging is dat het Nationaal Plan Energiesysteem de ontwikkelrichting voor het energiesysteem richting 2050 heeft geschetst, maar dat voor veel duurzame technieken de kosten nog te hoog zijn</w:t>
      </w:r>
      <w:r w:rsidR="00914CE3">
        <w:rPr>
          <w:rFonts w:eastAsia="Aptos" w:cs="Arial"/>
          <w:kern w:val="2"/>
          <w:szCs w:val="18"/>
          <w:lang w:eastAsia="en-US"/>
          <w14:ligatures w14:val="standardContextual"/>
        </w:rPr>
        <w:t xml:space="preserve">. Dit gaat ten koste van de </w:t>
      </w:r>
      <w:r w:rsidR="00DC4115">
        <w:rPr>
          <w:rFonts w:eastAsia="Aptos" w:cs="Arial"/>
          <w:kern w:val="2"/>
          <w:szCs w:val="18"/>
          <w:lang w:eastAsia="en-US"/>
          <w14:ligatures w14:val="standardContextual"/>
        </w:rPr>
        <w:t>energiezekerheid</w:t>
      </w:r>
      <w:r w:rsidR="00914CE3">
        <w:rPr>
          <w:rFonts w:eastAsia="Aptos" w:cs="Arial"/>
          <w:kern w:val="2"/>
          <w:szCs w:val="18"/>
          <w:lang w:eastAsia="en-US"/>
          <w14:ligatures w14:val="standardContextual"/>
        </w:rPr>
        <w:t xml:space="preserve"> van Nederland en van de mogelijkheden voor bedrijven om hier te verduurzamen. </w:t>
      </w:r>
      <w:r w:rsidR="001F4946">
        <w:rPr>
          <w:rFonts w:eastAsia="Aptos" w:cs="Arial"/>
          <w:kern w:val="2"/>
          <w:szCs w:val="18"/>
          <w:lang w:eastAsia="en-US"/>
          <w14:ligatures w14:val="standardContextual"/>
        </w:rPr>
        <w:t>Tegelijkertijd betekent het goedkoper worden van veel</w:t>
      </w:r>
      <w:r w:rsidR="00FF4300">
        <w:rPr>
          <w:rFonts w:eastAsia="Aptos" w:cs="Arial"/>
          <w:kern w:val="2"/>
          <w:szCs w:val="18"/>
          <w:lang w:eastAsia="en-US"/>
          <w14:ligatures w14:val="standardContextual"/>
        </w:rPr>
        <w:t xml:space="preserve"> andere</w:t>
      </w:r>
      <w:r w:rsidR="001F4946">
        <w:rPr>
          <w:rFonts w:eastAsia="Aptos" w:cs="Arial"/>
          <w:kern w:val="2"/>
          <w:szCs w:val="18"/>
          <w:lang w:eastAsia="en-US"/>
          <w14:ligatures w14:val="standardContextual"/>
        </w:rPr>
        <w:t xml:space="preserve"> technieken</w:t>
      </w:r>
      <w:r w:rsidR="00392CDF">
        <w:rPr>
          <w:rFonts w:eastAsia="Aptos" w:cs="Arial"/>
          <w:kern w:val="2"/>
          <w:szCs w:val="18"/>
          <w:lang w:eastAsia="en-US"/>
          <w14:ligatures w14:val="standardContextual"/>
        </w:rPr>
        <w:t>, zoals zonne- en windenergie,</w:t>
      </w:r>
      <w:r w:rsidR="001F4946">
        <w:rPr>
          <w:rFonts w:eastAsia="Aptos" w:cs="Arial"/>
          <w:kern w:val="2"/>
          <w:szCs w:val="18"/>
          <w:lang w:eastAsia="en-US"/>
          <w14:ligatures w14:val="standardContextual"/>
        </w:rPr>
        <w:t xml:space="preserve"> dat de steun vanuit de overheid </w:t>
      </w:r>
      <w:r w:rsidR="0074127D">
        <w:rPr>
          <w:rFonts w:eastAsia="Aptos" w:cs="Arial"/>
          <w:kern w:val="2"/>
          <w:szCs w:val="18"/>
          <w:lang w:eastAsia="en-US"/>
          <w14:ligatures w14:val="standardContextual"/>
        </w:rPr>
        <w:t xml:space="preserve">hier </w:t>
      </w:r>
      <w:r w:rsidR="001F4946">
        <w:rPr>
          <w:rFonts w:eastAsia="Aptos" w:cs="Arial"/>
          <w:kern w:val="2"/>
          <w:szCs w:val="18"/>
          <w:lang w:eastAsia="en-US"/>
          <w14:ligatures w14:val="standardContextual"/>
        </w:rPr>
        <w:t>beperkter moet worden</w:t>
      </w:r>
      <w:r w:rsidR="00FD228E">
        <w:rPr>
          <w:rFonts w:eastAsia="Aptos" w:cs="Arial"/>
          <w:kern w:val="2"/>
          <w:szCs w:val="18"/>
          <w:lang w:eastAsia="en-US"/>
          <w14:ligatures w14:val="standardContextual"/>
        </w:rPr>
        <w:t xml:space="preserve">, zodat de </w:t>
      </w:r>
      <w:r w:rsidR="00C62ED9">
        <w:rPr>
          <w:rFonts w:eastAsia="Aptos" w:cs="Arial"/>
          <w:kern w:val="2"/>
          <w:szCs w:val="18"/>
          <w:lang w:eastAsia="en-US"/>
          <w14:ligatures w14:val="standardContextual"/>
        </w:rPr>
        <w:t>markt</w:t>
      </w:r>
      <w:r w:rsidR="00FD228E">
        <w:rPr>
          <w:rFonts w:eastAsia="Aptos" w:cs="Arial"/>
          <w:kern w:val="2"/>
          <w:szCs w:val="18"/>
          <w:lang w:eastAsia="en-US"/>
          <w14:ligatures w14:val="standardContextual"/>
        </w:rPr>
        <w:t xml:space="preserve"> </w:t>
      </w:r>
      <w:r w:rsidR="00FF4300">
        <w:rPr>
          <w:rFonts w:eastAsia="Aptos" w:cs="Arial"/>
          <w:kern w:val="2"/>
          <w:szCs w:val="18"/>
          <w:lang w:eastAsia="en-US"/>
          <w14:ligatures w14:val="standardContextual"/>
        </w:rPr>
        <w:t>de kosten voor verduurzaming steeds meer</w:t>
      </w:r>
      <w:r w:rsidR="00FD228E">
        <w:rPr>
          <w:rFonts w:eastAsia="Aptos" w:cs="Arial"/>
          <w:kern w:val="2"/>
          <w:szCs w:val="18"/>
          <w:lang w:eastAsia="en-US"/>
          <w14:ligatures w14:val="standardContextual"/>
        </w:rPr>
        <w:t xml:space="preserve"> zelf gaat dragen. </w:t>
      </w:r>
    </w:p>
    <w:p w:rsidR="00914CE3" w:rsidP="00914CE3" w:rsidRDefault="00914CE3" w14:paraId="25B0D2C8" w14:textId="15927A2C">
      <w:pPr>
        <w:spacing w:after="160" w:line="259" w:lineRule="auto"/>
        <w:rPr>
          <w:rFonts w:eastAsia="Aptos" w:cs="Arial"/>
          <w:kern w:val="2"/>
          <w:szCs w:val="18"/>
          <w:lang w:eastAsia="en-US"/>
          <w14:ligatures w14:val="standardContextual"/>
        </w:rPr>
      </w:pPr>
      <w:r>
        <w:rPr>
          <w:rFonts w:eastAsia="Aptos" w:cs="Arial"/>
          <w:kern w:val="2"/>
          <w:szCs w:val="18"/>
          <w:lang w:eastAsia="en-US"/>
          <w14:ligatures w14:val="standardContextual"/>
        </w:rPr>
        <w:t xml:space="preserve">Het </w:t>
      </w:r>
      <w:r w:rsidR="00EB6BA4">
        <w:rPr>
          <w:rFonts w:eastAsia="Aptos" w:cs="Arial"/>
          <w:kern w:val="2"/>
          <w:szCs w:val="18"/>
          <w:lang w:eastAsia="en-US"/>
          <w14:ligatures w14:val="standardContextual"/>
        </w:rPr>
        <w:t xml:space="preserve">kabinet zet daarom </w:t>
      </w:r>
      <w:r w:rsidR="0074127D">
        <w:rPr>
          <w:rFonts w:eastAsia="Aptos" w:cs="Arial"/>
          <w:kern w:val="2"/>
          <w:szCs w:val="18"/>
          <w:lang w:eastAsia="en-US"/>
          <w14:ligatures w14:val="standardContextual"/>
        </w:rPr>
        <w:t xml:space="preserve">een </w:t>
      </w:r>
      <w:r w:rsidR="00EB6BA4">
        <w:rPr>
          <w:rFonts w:eastAsia="Aptos" w:cs="Arial"/>
          <w:kern w:val="2"/>
          <w:szCs w:val="18"/>
          <w:lang w:eastAsia="en-US"/>
          <w14:ligatures w14:val="standardContextual"/>
        </w:rPr>
        <w:t>volgende stap in de doorontwikkeling</w:t>
      </w:r>
      <w:r w:rsidR="00FF4300">
        <w:rPr>
          <w:rFonts w:eastAsia="Aptos" w:cs="Arial"/>
          <w:kern w:val="2"/>
          <w:szCs w:val="18"/>
          <w:lang w:eastAsia="en-US"/>
          <w14:ligatures w14:val="standardContextual"/>
        </w:rPr>
        <w:t xml:space="preserve"> van de SDE++</w:t>
      </w:r>
      <w:r w:rsidR="00EB6BA4">
        <w:rPr>
          <w:rFonts w:eastAsia="Aptos" w:cs="Arial"/>
          <w:kern w:val="2"/>
          <w:szCs w:val="18"/>
          <w:lang w:eastAsia="en-US"/>
          <w14:ligatures w14:val="standardContextual"/>
        </w:rPr>
        <w:t xml:space="preserve">. </w:t>
      </w:r>
      <w:r w:rsidR="00897E5F">
        <w:rPr>
          <w:rFonts w:eastAsia="Aptos" w:cs="Arial"/>
          <w:kern w:val="2"/>
          <w:szCs w:val="18"/>
          <w:lang w:eastAsia="en-US"/>
          <w14:ligatures w14:val="standardContextual"/>
        </w:rPr>
        <w:t>In het afgelopen jaar is de SDE++ doorgelicht om te beoordelen in hoeverre deze in de huidige vorm nog geschikt is voor de hiervoor genoemde uitdagingen.</w:t>
      </w:r>
      <w:r w:rsidRPr="004A6825">
        <w:rPr>
          <w:rFonts w:eastAsia="Aptos" w:cs="Arial"/>
          <w:kern w:val="2"/>
          <w:szCs w:val="18"/>
          <w:lang w:eastAsia="en-US"/>
          <w14:ligatures w14:val="standardContextual"/>
        </w:rPr>
        <w:t xml:space="preserve"> Voor de stimulering van</w:t>
      </w:r>
      <w:r>
        <w:rPr>
          <w:rFonts w:eastAsia="Aptos" w:cs="Arial"/>
          <w:kern w:val="2"/>
          <w:szCs w:val="18"/>
          <w:lang w:eastAsia="en-US"/>
          <w14:ligatures w14:val="standardContextual"/>
        </w:rPr>
        <w:t xml:space="preserve"> een aantal </w:t>
      </w:r>
      <w:r w:rsidRPr="004A6825">
        <w:rPr>
          <w:rFonts w:eastAsia="Aptos" w:cs="Arial"/>
          <w:kern w:val="2"/>
          <w:szCs w:val="18"/>
          <w:lang w:eastAsia="en-US"/>
          <w14:ligatures w14:val="standardContextual"/>
        </w:rPr>
        <w:t>techniek</w:t>
      </w:r>
      <w:r>
        <w:rPr>
          <w:rFonts w:eastAsia="Aptos" w:cs="Arial"/>
          <w:kern w:val="2"/>
          <w:szCs w:val="18"/>
          <w:lang w:eastAsia="en-US"/>
          <w14:ligatures w14:val="standardContextual"/>
        </w:rPr>
        <w:t>en</w:t>
      </w:r>
      <w:r w:rsidRPr="004A6825">
        <w:rPr>
          <w:rFonts w:eastAsia="Aptos" w:cs="Arial"/>
          <w:kern w:val="2"/>
          <w:szCs w:val="18"/>
          <w:lang w:eastAsia="en-US"/>
          <w14:ligatures w14:val="standardContextual"/>
        </w:rPr>
        <w:t xml:space="preserve"> </w:t>
      </w:r>
      <w:r>
        <w:rPr>
          <w:rFonts w:eastAsia="Aptos" w:cs="Arial"/>
          <w:kern w:val="2"/>
          <w:szCs w:val="18"/>
          <w:lang w:eastAsia="en-US"/>
          <w14:ligatures w14:val="standardContextual"/>
        </w:rPr>
        <w:t>is</w:t>
      </w:r>
      <w:r w:rsidRPr="004A6825">
        <w:rPr>
          <w:rFonts w:eastAsia="Aptos" w:cs="Arial"/>
          <w:kern w:val="2"/>
          <w:szCs w:val="18"/>
          <w:lang w:eastAsia="en-US"/>
          <w14:ligatures w14:val="standardContextual"/>
        </w:rPr>
        <w:t xml:space="preserve"> de conclusie dat de SDE++ – eventueel met aanpassingen </w:t>
      </w:r>
      <w:r>
        <w:rPr>
          <w:rFonts w:eastAsia="Aptos" w:cs="Arial"/>
          <w:kern w:val="2"/>
          <w:szCs w:val="18"/>
          <w:lang w:eastAsia="en-US"/>
          <w14:ligatures w14:val="standardContextual"/>
        </w:rPr>
        <w:t>–</w:t>
      </w:r>
      <w:r w:rsidRPr="004A6825">
        <w:rPr>
          <w:rFonts w:eastAsia="Aptos" w:cs="Arial"/>
          <w:kern w:val="2"/>
          <w:szCs w:val="18"/>
          <w:lang w:eastAsia="en-US"/>
          <w14:ligatures w14:val="standardContextual"/>
        </w:rPr>
        <w:t xml:space="preserve"> </w:t>
      </w:r>
      <w:r>
        <w:rPr>
          <w:rFonts w:eastAsia="Aptos" w:cs="Arial"/>
          <w:kern w:val="2"/>
          <w:szCs w:val="18"/>
          <w:lang w:eastAsia="en-US"/>
          <w14:ligatures w14:val="standardContextual"/>
        </w:rPr>
        <w:t>voorlopig nog</w:t>
      </w:r>
      <w:r w:rsidRPr="004A6825">
        <w:rPr>
          <w:rFonts w:eastAsia="Aptos" w:cs="Arial"/>
          <w:kern w:val="2"/>
          <w:szCs w:val="18"/>
          <w:lang w:eastAsia="en-US"/>
          <w14:ligatures w14:val="standardContextual"/>
        </w:rPr>
        <w:t xml:space="preserve"> </w:t>
      </w:r>
      <w:r>
        <w:rPr>
          <w:rFonts w:eastAsia="Aptos" w:cs="Arial"/>
          <w:kern w:val="2"/>
          <w:szCs w:val="18"/>
          <w:lang w:eastAsia="en-US"/>
          <w14:ligatures w14:val="standardContextual"/>
        </w:rPr>
        <w:t xml:space="preserve">een </w:t>
      </w:r>
      <w:r w:rsidRPr="004A6825">
        <w:rPr>
          <w:rFonts w:eastAsia="Aptos" w:cs="Arial"/>
          <w:kern w:val="2"/>
          <w:szCs w:val="18"/>
          <w:lang w:eastAsia="en-US"/>
          <w14:ligatures w14:val="standardContextual"/>
        </w:rPr>
        <w:t xml:space="preserve">passend instrument is. Voor </w:t>
      </w:r>
      <w:r w:rsidR="00392CDF">
        <w:rPr>
          <w:rFonts w:eastAsia="Aptos" w:cs="Arial"/>
          <w:kern w:val="2"/>
          <w:szCs w:val="18"/>
          <w:lang w:eastAsia="en-US"/>
          <w14:ligatures w14:val="standardContextual"/>
        </w:rPr>
        <w:t>overige</w:t>
      </w:r>
      <w:r w:rsidRPr="004A6825">
        <w:rPr>
          <w:rFonts w:eastAsia="Aptos" w:cs="Arial"/>
          <w:kern w:val="2"/>
          <w:szCs w:val="18"/>
          <w:lang w:eastAsia="en-US"/>
          <w14:ligatures w14:val="standardContextual"/>
        </w:rPr>
        <w:t xml:space="preserve"> techniek</w:t>
      </w:r>
      <w:r>
        <w:rPr>
          <w:rFonts w:eastAsia="Aptos" w:cs="Arial"/>
          <w:kern w:val="2"/>
          <w:szCs w:val="18"/>
          <w:lang w:eastAsia="en-US"/>
          <w14:ligatures w14:val="standardContextual"/>
        </w:rPr>
        <w:t>en</w:t>
      </w:r>
      <w:r w:rsidRPr="004A6825">
        <w:rPr>
          <w:rFonts w:eastAsia="Aptos" w:cs="Arial"/>
          <w:kern w:val="2"/>
          <w:szCs w:val="18"/>
          <w:lang w:eastAsia="en-US"/>
          <w14:ligatures w14:val="standardContextual"/>
        </w:rPr>
        <w:t xml:space="preserve"> </w:t>
      </w:r>
      <w:r>
        <w:rPr>
          <w:rFonts w:eastAsia="Aptos" w:cs="Arial"/>
          <w:kern w:val="2"/>
          <w:szCs w:val="18"/>
          <w:lang w:eastAsia="en-US"/>
          <w14:ligatures w14:val="standardContextual"/>
        </w:rPr>
        <w:t>is</w:t>
      </w:r>
      <w:r w:rsidRPr="004A6825">
        <w:rPr>
          <w:rFonts w:eastAsia="Aptos" w:cs="Arial"/>
          <w:kern w:val="2"/>
          <w:szCs w:val="18"/>
          <w:lang w:eastAsia="en-US"/>
          <w14:ligatures w14:val="standardContextual"/>
        </w:rPr>
        <w:t xml:space="preserve"> de conclusie dat een andere vorm van stimulering passender zou kunnen zijn</w:t>
      </w:r>
      <w:r w:rsidR="001F4946">
        <w:rPr>
          <w:rFonts w:eastAsia="Aptos" w:cs="Arial"/>
          <w:kern w:val="2"/>
          <w:szCs w:val="18"/>
          <w:lang w:eastAsia="en-US"/>
          <w14:ligatures w14:val="standardContextual"/>
        </w:rPr>
        <w:t>,</w:t>
      </w:r>
      <w:r>
        <w:rPr>
          <w:rFonts w:eastAsia="Aptos" w:cs="Arial"/>
          <w:kern w:val="2"/>
          <w:szCs w:val="18"/>
          <w:lang w:eastAsia="en-US"/>
          <w14:ligatures w14:val="standardContextual"/>
        </w:rPr>
        <w:t xml:space="preserve"> zoals een investeringssubsidie</w:t>
      </w:r>
      <w:r w:rsidRPr="004A6825">
        <w:rPr>
          <w:rFonts w:eastAsia="Aptos" w:cs="Arial"/>
          <w:kern w:val="2"/>
          <w:szCs w:val="18"/>
          <w:lang w:eastAsia="en-US"/>
          <w14:ligatures w14:val="standardContextual"/>
        </w:rPr>
        <w:t xml:space="preserve">. Totdat er geschikt alternatief instrumentarium aanwezig is, blijft de SDE++ voor deze technieken beschikbaar. </w:t>
      </w:r>
      <w:r w:rsidR="001F4946">
        <w:rPr>
          <w:rFonts w:eastAsia="Aptos" w:cs="Arial"/>
          <w:kern w:val="2"/>
          <w:szCs w:val="18"/>
          <w:lang w:eastAsia="en-US"/>
          <w14:ligatures w14:val="standardContextual"/>
        </w:rPr>
        <w:t>Aa</w:t>
      </w:r>
      <w:r w:rsidRPr="004A6825">
        <w:rPr>
          <w:rFonts w:eastAsia="Aptos" w:cs="Arial"/>
          <w:kern w:val="2"/>
          <w:szCs w:val="18"/>
          <w:lang w:eastAsia="en-US"/>
          <w14:ligatures w14:val="standardContextual"/>
        </w:rPr>
        <w:t xml:space="preserve">npassingen aan de SDE++, zoals het afbouwen van steun voor techniekgroepen, </w:t>
      </w:r>
      <w:r w:rsidR="001F4946">
        <w:rPr>
          <w:rFonts w:eastAsia="Aptos" w:cs="Arial"/>
          <w:kern w:val="2"/>
          <w:szCs w:val="18"/>
          <w:lang w:eastAsia="en-US"/>
          <w14:ligatures w14:val="standardContextual"/>
        </w:rPr>
        <w:t xml:space="preserve">zullen </w:t>
      </w:r>
      <w:r w:rsidRPr="004A6825">
        <w:rPr>
          <w:rFonts w:eastAsia="Aptos" w:cs="Arial"/>
          <w:kern w:val="2"/>
          <w:szCs w:val="18"/>
          <w:lang w:eastAsia="en-US"/>
          <w14:ligatures w14:val="standardContextual"/>
        </w:rPr>
        <w:t xml:space="preserve">zorgvuldig </w:t>
      </w:r>
      <w:r w:rsidR="001F4946">
        <w:rPr>
          <w:rFonts w:eastAsia="Aptos" w:cs="Arial"/>
          <w:kern w:val="2"/>
          <w:szCs w:val="18"/>
          <w:lang w:eastAsia="en-US"/>
          <w14:ligatures w14:val="standardContextual"/>
        </w:rPr>
        <w:t>worden gewogen en tijdig aangekondigd</w:t>
      </w:r>
      <w:r w:rsidRPr="004A6825">
        <w:rPr>
          <w:rFonts w:eastAsia="Aptos" w:cs="Arial"/>
          <w:kern w:val="2"/>
          <w:szCs w:val="18"/>
          <w:lang w:eastAsia="en-US"/>
          <w14:ligatures w14:val="standardContextual"/>
        </w:rPr>
        <w:t xml:space="preserve">. Voorspelbaar en stabiel beleid zijn essentieel voor de investeringszekerheid die nodig is voor de transitie. </w:t>
      </w:r>
    </w:p>
    <w:p w:rsidRPr="004A6825" w:rsidR="00914CE3" w:rsidP="00914CE3" w:rsidRDefault="00914CE3" w14:paraId="0B930127" w14:textId="477F082A">
      <w:pPr>
        <w:spacing w:after="160" w:line="259" w:lineRule="auto"/>
        <w:rPr>
          <w:rFonts w:eastAsia="Aptos" w:cs="Arial"/>
          <w:kern w:val="2"/>
          <w:szCs w:val="18"/>
          <w:lang w:eastAsia="en-US"/>
          <w14:ligatures w14:val="standardContextual"/>
        </w:rPr>
      </w:pPr>
      <w:r>
        <w:rPr>
          <w:rFonts w:eastAsia="Aptos" w:cs="Arial"/>
          <w:kern w:val="2"/>
          <w:szCs w:val="18"/>
          <w:lang w:eastAsia="en-US"/>
          <w14:ligatures w14:val="standardContextual"/>
        </w:rPr>
        <w:t xml:space="preserve">Een belangrijk aandachtspunt </w:t>
      </w:r>
      <w:r w:rsidR="00897E5F">
        <w:rPr>
          <w:rFonts w:eastAsia="Aptos" w:cs="Arial"/>
          <w:kern w:val="2"/>
          <w:szCs w:val="18"/>
          <w:lang w:eastAsia="en-US"/>
          <w14:ligatures w14:val="standardContextual"/>
        </w:rPr>
        <w:t>is de uitvoerbaarheid van de</w:t>
      </w:r>
      <w:r>
        <w:rPr>
          <w:rFonts w:eastAsia="Aptos" w:cs="Arial"/>
          <w:kern w:val="2"/>
          <w:szCs w:val="18"/>
          <w:lang w:eastAsia="en-US"/>
          <w14:ligatures w14:val="standardContextual"/>
        </w:rPr>
        <w:t xml:space="preserve"> SDE++. </w:t>
      </w:r>
      <w:r w:rsidRPr="004A6825">
        <w:rPr>
          <w:rFonts w:eastAsia="Aptos" w:cs="Arial"/>
          <w:kern w:val="2"/>
          <w:szCs w:val="18"/>
          <w:lang w:eastAsia="en-US"/>
          <w14:ligatures w14:val="standardContextual"/>
        </w:rPr>
        <w:t xml:space="preserve">De SDE++ is door de jaren heen </w:t>
      </w:r>
      <w:r w:rsidR="00897E5F">
        <w:rPr>
          <w:rFonts w:eastAsia="Aptos" w:cs="Arial"/>
          <w:kern w:val="2"/>
          <w:szCs w:val="18"/>
          <w:lang w:eastAsia="en-US"/>
          <w14:ligatures w14:val="standardContextual"/>
        </w:rPr>
        <w:t xml:space="preserve">zo </w:t>
      </w:r>
      <w:r w:rsidRPr="004A6825">
        <w:rPr>
          <w:rFonts w:eastAsia="Aptos" w:cs="Arial"/>
          <w:kern w:val="2"/>
          <w:szCs w:val="18"/>
          <w:lang w:eastAsia="en-US"/>
          <w14:ligatures w14:val="standardContextual"/>
        </w:rPr>
        <w:t xml:space="preserve">complex geworden, </w:t>
      </w:r>
      <w:r w:rsidR="00897E5F">
        <w:rPr>
          <w:rFonts w:eastAsia="Aptos" w:cs="Arial"/>
          <w:kern w:val="2"/>
          <w:szCs w:val="18"/>
          <w:lang w:eastAsia="en-US"/>
          <w14:ligatures w14:val="standardContextual"/>
        </w:rPr>
        <w:t xml:space="preserve">dat </w:t>
      </w:r>
      <w:r w:rsidRPr="004A6825">
        <w:rPr>
          <w:rFonts w:eastAsia="Aptos" w:cs="Arial"/>
          <w:kern w:val="2"/>
          <w:szCs w:val="18"/>
          <w:lang w:eastAsia="en-US"/>
          <w14:ligatures w14:val="standardContextual"/>
        </w:rPr>
        <w:t xml:space="preserve">de uitvoering steeds uitdagender wordt en de </w:t>
      </w:r>
      <w:r w:rsidR="00897E5F">
        <w:rPr>
          <w:rFonts w:eastAsia="Aptos" w:cs="Arial"/>
          <w:kern w:val="2"/>
          <w:szCs w:val="18"/>
          <w:lang w:eastAsia="en-US"/>
          <w14:ligatures w14:val="standardContextual"/>
        </w:rPr>
        <w:t>grenzen zijn bereikt</w:t>
      </w:r>
      <w:r w:rsidRPr="004A6825">
        <w:rPr>
          <w:rFonts w:eastAsia="Aptos" w:cs="Arial"/>
          <w:kern w:val="2"/>
          <w:szCs w:val="18"/>
          <w:lang w:eastAsia="en-US"/>
          <w14:ligatures w14:val="standardContextual"/>
        </w:rPr>
        <w:t xml:space="preserve"> van wat er aan </w:t>
      </w:r>
      <w:r w:rsidR="00897E5F">
        <w:rPr>
          <w:rFonts w:eastAsia="Aptos" w:cs="Arial"/>
          <w:kern w:val="2"/>
          <w:szCs w:val="18"/>
          <w:lang w:eastAsia="en-US"/>
          <w14:ligatures w14:val="standardContextual"/>
        </w:rPr>
        <w:t>meer passende steun mogelijk is</w:t>
      </w:r>
      <w:r w:rsidRPr="004A6825">
        <w:rPr>
          <w:rFonts w:eastAsia="Aptos" w:cs="Arial"/>
          <w:kern w:val="2"/>
          <w:szCs w:val="18"/>
          <w:lang w:eastAsia="en-US"/>
          <w14:ligatures w14:val="standardContextual"/>
        </w:rPr>
        <w:t xml:space="preserve"> binnen het huidige instrument. </w:t>
      </w:r>
      <w:r>
        <w:rPr>
          <w:rFonts w:eastAsia="Aptos" w:cs="Arial"/>
          <w:kern w:val="2"/>
          <w:szCs w:val="18"/>
          <w:lang w:eastAsia="en-US"/>
          <w14:ligatures w14:val="standardContextual"/>
        </w:rPr>
        <w:t xml:space="preserve">Het aantal categorieën in de SDE++ is opgelopen tot ca. 180 in 2024. </w:t>
      </w:r>
      <w:r w:rsidR="00897E5F">
        <w:rPr>
          <w:rFonts w:eastAsia="Aptos" w:cs="Arial"/>
          <w:kern w:val="2"/>
          <w:szCs w:val="18"/>
          <w:lang w:eastAsia="en-US"/>
          <w14:ligatures w14:val="standardContextual"/>
        </w:rPr>
        <w:t xml:space="preserve">Daarnaast zijn extra </w:t>
      </w:r>
      <w:r w:rsidRPr="004A6825">
        <w:rPr>
          <w:rFonts w:eastAsia="Aptos" w:cs="Arial"/>
          <w:kern w:val="2"/>
          <w:szCs w:val="18"/>
          <w:lang w:eastAsia="en-US"/>
          <w14:ligatures w14:val="standardContextual"/>
        </w:rPr>
        <w:t>eisen</w:t>
      </w:r>
      <w:r w:rsidR="00897E5F">
        <w:rPr>
          <w:rFonts w:eastAsia="Aptos" w:cs="Arial"/>
          <w:kern w:val="2"/>
          <w:szCs w:val="18"/>
          <w:lang w:eastAsia="en-US"/>
          <w14:ligatures w14:val="standardContextual"/>
        </w:rPr>
        <w:t xml:space="preserve"> toegevoegd</w:t>
      </w:r>
      <w:r>
        <w:rPr>
          <w:rFonts w:eastAsia="Aptos" w:cs="Arial"/>
          <w:kern w:val="2"/>
          <w:szCs w:val="18"/>
          <w:lang w:eastAsia="en-US"/>
          <w14:ligatures w14:val="standardContextual"/>
        </w:rPr>
        <w:t xml:space="preserve">, </w:t>
      </w:r>
      <w:r w:rsidR="00897E5F">
        <w:rPr>
          <w:rFonts w:eastAsia="Aptos" w:cs="Arial"/>
          <w:kern w:val="2"/>
          <w:szCs w:val="18"/>
          <w:lang w:eastAsia="en-US"/>
          <w14:ligatures w14:val="standardContextual"/>
        </w:rPr>
        <w:t xml:space="preserve">bijvoorbeeld voor </w:t>
      </w:r>
      <w:r w:rsidRPr="004A6825">
        <w:rPr>
          <w:rFonts w:eastAsia="Aptos" w:cs="Arial"/>
          <w:kern w:val="2"/>
          <w:szCs w:val="18"/>
          <w:lang w:eastAsia="en-US"/>
          <w14:ligatures w14:val="standardContextual"/>
        </w:rPr>
        <w:t>natuurinclusiviteit en netcongestie</w:t>
      </w:r>
      <w:r>
        <w:rPr>
          <w:rFonts w:eastAsia="Aptos" w:cs="Arial"/>
          <w:kern w:val="2"/>
          <w:szCs w:val="18"/>
          <w:lang w:eastAsia="en-US"/>
          <w14:ligatures w14:val="standardContextual"/>
        </w:rPr>
        <w:t xml:space="preserve">. </w:t>
      </w:r>
      <w:r w:rsidR="00897E5F">
        <w:rPr>
          <w:rFonts w:eastAsia="Aptos" w:cs="Arial"/>
          <w:kern w:val="2"/>
          <w:szCs w:val="18"/>
          <w:lang w:eastAsia="en-US"/>
          <w14:ligatures w14:val="standardContextual"/>
        </w:rPr>
        <w:t>Dergelijke beleidsdoelen zijn van belang, maar moeten wel inpasbaar zijn binnen de SDE++. Het kabinet zal daarom sturen op een regeling die uitvoerbaar is en aanpassingen hieraan toetsen</w:t>
      </w:r>
      <w:r>
        <w:rPr>
          <w:rFonts w:eastAsia="Aptos" w:cs="Arial"/>
          <w:kern w:val="2"/>
          <w:szCs w:val="18"/>
          <w:lang w:eastAsia="en-US"/>
          <w14:ligatures w14:val="standardContextual"/>
        </w:rPr>
        <w:t xml:space="preserve">. </w:t>
      </w:r>
    </w:p>
    <w:p w:rsidR="009F20DB" w:rsidP="00914CE3" w:rsidRDefault="00914CE3" w14:paraId="6292F821" w14:textId="36C2A990">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 xml:space="preserve">In het vervolg van deze brief </w:t>
      </w:r>
      <w:r>
        <w:rPr>
          <w:rFonts w:eastAsia="Aptos" w:cs="Arial"/>
          <w:kern w:val="2"/>
          <w:szCs w:val="18"/>
          <w:lang w:eastAsia="en-US"/>
          <w14:ligatures w14:val="standardContextual"/>
        </w:rPr>
        <w:t xml:space="preserve">worden </w:t>
      </w:r>
      <w:r w:rsidRPr="004A6825">
        <w:rPr>
          <w:rFonts w:eastAsia="Aptos" w:cs="Arial"/>
          <w:kern w:val="2"/>
          <w:szCs w:val="18"/>
          <w:lang w:eastAsia="en-US"/>
          <w14:ligatures w14:val="standardContextual"/>
        </w:rPr>
        <w:t xml:space="preserve">per techniekgroep </w:t>
      </w:r>
      <w:r>
        <w:rPr>
          <w:rFonts w:eastAsia="Aptos" w:cs="Arial"/>
          <w:kern w:val="2"/>
          <w:szCs w:val="18"/>
          <w:lang w:eastAsia="en-US"/>
          <w14:ligatures w14:val="standardContextual"/>
        </w:rPr>
        <w:t xml:space="preserve">van de SDE++ </w:t>
      </w:r>
      <w:r w:rsidRPr="004A6825">
        <w:rPr>
          <w:rFonts w:eastAsia="Aptos" w:cs="Arial"/>
          <w:kern w:val="2"/>
          <w:szCs w:val="18"/>
          <w:lang w:eastAsia="en-US"/>
          <w14:ligatures w14:val="standardContextual"/>
        </w:rPr>
        <w:t xml:space="preserve">de bevindingen, conclusies en mogelijke vervolgstappen </w:t>
      </w:r>
      <w:r>
        <w:rPr>
          <w:rFonts w:eastAsia="Aptos" w:cs="Arial"/>
          <w:kern w:val="2"/>
          <w:szCs w:val="18"/>
          <w:lang w:eastAsia="en-US"/>
          <w14:ligatures w14:val="standardContextual"/>
        </w:rPr>
        <w:t>ge</w:t>
      </w:r>
      <w:r w:rsidRPr="004A6825">
        <w:rPr>
          <w:rFonts w:eastAsia="Aptos" w:cs="Arial"/>
          <w:kern w:val="2"/>
          <w:szCs w:val="18"/>
          <w:lang w:eastAsia="en-US"/>
          <w14:ligatures w14:val="standardContextual"/>
        </w:rPr>
        <w:t>schets</w:t>
      </w:r>
      <w:r>
        <w:rPr>
          <w:rFonts w:eastAsia="Aptos" w:cs="Arial"/>
          <w:kern w:val="2"/>
          <w:szCs w:val="18"/>
          <w:lang w:eastAsia="en-US"/>
          <w14:ligatures w14:val="standardContextual"/>
        </w:rPr>
        <w:t>t</w:t>
      </w:r>
      <w:r w:rsidRPr="004A6825">
        <w:rPr>
          <w:rFonts w:eastAsia="Aptos" w:cs="Arial"/>
          <w:kern w:val="2"/>
          <w:szCs w:val="18"/>
          <w:lang w:eastAsia="en-US"/>
          <w14:ligatures w14:val="standardContextual"/>
        </w:rPr>
        <w:t xml:space="preserve">. </w:t>
      </w:r>
    </w:p>
    <w:p w:rsidRPr="004A6825" w:rsidR="009F20DB" w:rsidP="009F20DB" w:rsidRDefault="009F20DB" w14:paraId="3B4601CD" w14:textId="77777777">
      <w:pPr>
        <w:spacing w:after="160" w:line="259" w:lineRule="auto"/>
        <w:contextualSpacing/>
        <w:rPr>
          <w:rFonts w:eastAsia="Aptos" w:cs="Arial"/>
          <w:kern w:val="2"/>
          <w:szCs w:val="18"/>
          <w:u w:val="single"/>
          <w:lang w:eastAsia="en-US"/>
          <w14:ligatures w14:val="standardContextual"/>
        </w:rPr>
      </w:pPr>
      <w:r w:rsidRPr="004A6825">
        <w:rPr>
          <w:rFonts w:eastAsia="Aptos" w:cs="Arial"/>
          <w:kern w:val="2"/>
          <w:szCs w:val="18"/>
          <w:u w:val="single"/>
          <w:lang w:eastAsia="en-US"/>
          <w14:ligatures w14:val="standardContextual"/>
        </w:rPr>
        <w:t>Zon-pv en wind op land</w:t>
      </w:r>
    </w:p>
    <w:p w:rsidRPr="004A6825" w:rsidR="009F20DB" w:rsidP="009F20DB" w:rsidRDefault="009F20DB" w14:paraId="07BFD9F6" w14:textId="3C984879">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Zon-pv en wind op land passen in beginsel goed binnen de systematiek van de SDE++. Ze worden ook al sinds de start van de SDE in 2008 door dit instrument ondersteund. Met de kostendalingen van installaties voor zon-pv en wind is de onrendabele top in de afgelopen jaren afgenomen en heeft de SDE++ een risico op overstimulering. Tegelijkertijd kunnen onder meer volatiele elektriciteitsprijzen ervoor zorgen dat operationele steun wel nodig blijft om de uitrol van zon-pv en wind op land te continueren. Met de invoering van een overwinstbeperking voor deze technieken vanaf de openstellingsronde van dit jaar beoog</w:t>
      </w:r>
      <w:r w:rsidR="002C1139">
        <w:rPr>
          <w:rFonts w:eastAsia="Aptos" w:cs="Arial"/>
          <w:kern w:val="2"/>
          <w:szCs w:val="18"/>
          <w:lang w:eastAsia="en-US"/>
          <w14:ligatures w14:val="standardContextual"/>
        </w:rPr>
        <w:t>t het kabinet</w:t>
      </w:r>
      <w:r w:rsidRPr="004A6825">
        <w:rPr>
          <w:rFonts w:eastAsia="Aptos" w:cs="Arial"/>
          <w:kern w:val="2"/>
          <w:szCs w:val="18"/>
          <w:lang w:eastAsia="en-US"/>
          <w14:ligatures w14:val="standardContextual"/>
        </w:rPr>
        <w:t xml:space="preserve"> de uitrol te continueren en tegelijkertijd het risico op overwinst te beperken. Zoals aangekondigd in de Kamerbrief van 13 mei 2024 </w:t>
      </w:r>
      <w:r w:rsidR="002C1139">
        <w:rPr>
          <w:rFonts w:eastAsia="Aptos" w:cs="Arial"/>
          <w:kern w:val="2"/>
          <w:szCs w:val="18"/>
          <w:lang w:eastAsia="en-US"/>
          <w14:ligatures w14:val="standardContextual"/>
        </w:rPr>
        <w:t>is het kabinet</w:t>
      </w:r>
      <w:r w:rsidRPr="004A6825">
        <w:rPr>
          <w:rFonts w:eastAsia="Aptos" w:cs="Arial"/>
          <w:kern w:val="2"/>
          <w:szCs w:val="18"/>
          <w:lang w:eastAsia="en-US"/>
          <w14:ligatures w14:val="standardContextual"/>
        </w:rPr>
        <w:t xml:space="preserve"> daarnaast bezig met de uitwerking van tweezijdige </w:t>
      </w:r>
      <w:r w:rsidRPr="004A6825">
        <w:rPr>
          <w:rFonts w:eastAsia="Aptos" w:cs="Arial"/>
          <w:i/>
          <w:iCs/>
          <w:kern w:val="2"/>
          <w:szCs w:val="18"/>
          <w:lang w:eastAsia="en-US"/>
          <w14:ligatures w14:val="standardContextual"/>
        </w:rPr>
        <w:t xml:space="preserve">contracts for difference </w:t>
      </w:r>
      <w:r w:rsidRPr="004A6825">
        <w:rPr>
          <w:rFonts w:eastAsia="Aptos" w:cs="Arial"/>
          <w:kern w:val="2"/>
          <w:szCs w:val="18"/>
          <w:lang w:eastAsia="en-US"/>
          <w14:ligatures w14:val="standardContextual"/>
        </w:rPr>
        <w:t xml:space="preserve">(CfD’s) en </w:t>
      </w:r>
      <w:r w:rsidR="002C1139">
        <w:rPr>
          <w:rFonts w:eastAsia="Aptos" w:cs="Arial"/>
          <w:kern w:val="2"/>
          <w:szCs w:val="18"/>
          <w:lang w:eastAsia="en-US"/>
          <w14:ligatures w14:val="standardContextual"/>
        </w:rPr>
        <w:t>is het streven</w:t>
      </w:r>
      <w:r w:rsidRPr="004A6825">
        <w:rPr>
          <w:rFonts w:eastAsia="Aptos" w:cs="Arial"/>
          <w:kern w:val="2"/>
          <w:szCs w:val="18"/>
          <w:lang w:eastAsia="en-US"/>
          <w14:ligatures w14:val="standardContextual"/>
        </w:rPr>
        <w:t xml:space="preserve"> deze vanaf 2027 te introduceren. Dit is een instrument waarbij de overheid en de producent een vaste prijs voor de productie van elektriciteit afspreken. Ligt de marktprijs daaronder, dan ontvangt de producent geld van de overheid. Ligt de marktprijs daarboven, dan ontvangt de overheid geld van de producent. Met tweezijdige CfD’s is het mogelijk om méér inkomsten af te romen dan over de subsidielooptijd aan subsidie is verstrekt. Voor de introductie van tweezijdige CfD’s is naar alle waarschijnlijkheid nieuwe wetgeving nodig. </w:t>
      </w:r>
      <w:r w:rsidR="0005510C">
        <w:rPr>
          <w:rFonts w:eastAsia="Aptos" w:cs="Arial"/>
          <w:kern w:val="2"/>
          <w:szCs w:val="18"/>
          <w:lang w:eastAsia="en-US"/>
          <w14:ligatures w14:val="standardContextual"/>
        </w:rPr>
        <w:t>H</w:t>
      </w:r>
      <w:r w:rsidRPr="004A6825">
        <w:rPr>
          <w:rFonts w:eastAsia="Aptos" w:cs="Arial"/>
          <w:kern w:val="2"/>
          <w:szCs w:val="18"/>
          <w:lang w:eastAsia="en-US"/>
          <w14:ligatures w14:val="standardContextual"/>
        </w:rPr>
        <w:t>et wettelijk kader</w:t>
      </w:r>
      <w:r w:rsidR="0005510C">
        <w:rPr>
          <w:rFonts w:eastAsia="Aptos" w:cs="Arial"/>
          <w:kern w:val="2"/>
          <w:szCs w:val="18"/>
          <w:lang w:eastAsia="en-US"/>
          <w14:ligatures w14:val="standardContextual"/>
        </w:rPr>
        <w:t xml:space="preserve"> wordt</w:t>
      </w:r>
      <w:r w:rsidRPr="004A6825">
        <w:rPr>
          <w:rFonts w:eastAsia="Aptos" w:cs="Arial"/>
          <w:kern w:val="2"/>
          <w:szCs w:val="18"/>
          <w:lang w:eastAsia="en-US"/>
          <w14:ligatures w14:val="standardContextual"/>
        </w:rPr>
        <w:t xml:space="preserve"> zo vorm</w:t>
      </w:r>
      <w:r w:rsidR="0005510C">
        <w:rPr>
          <w:rFonts w:eastAsia="Aptos" w:cs="Arial"/>
          <w:kern w:val="2"/>
          <w:szCs w:val="18"/>
          <w:lang w:eastAsia="en-US"/>
          <w14:ligatures w14:val="standardContextual"/>
        </w:rPr>
        <w:t>ge</w:t>
      </w:r>
      <w:r w:rsidRPr="004A6825">
        <w:rPr>
          <w:rFonts w:eastAsia="Aptos" w:cs="Arial"/>
          <w:kern w:val="2"/>
          <w:szCs w:val="18"/>
          <w:lang w:eastAsia="en-US"/>
          <w14:ligatures w14:val="standardContextual"/>
        </w:rPr>
        <w:t xml:space="preserve">geven dat daarin op termijn meer technieken kunnen worden ondergebracht dan alleen zon-pv en wind op land. Dit kan wenselijk zijn wanneer de onrendabele top van technieken sterk is afgenomen, maar vanwege onzekere marktomstandigheden wel behoefte is aan financiële </w:t>
      </w:r>
      <w:r w:rsidR="003B79E6">
        <w:rPr>
          <w:rFonts w:eastAsia="Aptos" w:cs="Arial"/>
          <w:kern w:val="2"/>
          <w:szCs w:val="18"/>
          <w:lang w:eastAsia="en-US"/>
          <w14:ligatures w14:val="standardContextual"/>
        </w:rPr>
        <w:t>zekerheid</w:t>
      </w:r>
      <w:r w:rsidRPr="004A6825">
        <w:rPr>
          <w:rFonts w:eastAsia="Aptos" w:cs="Arial"/>
          <w:kern w:val="2"/>
          <w:szCs w:val="18"/>
          <w:lang w:eastAsia="en-US"/>
          <w14:ligatures w14:val="standardContextual"/>
        </w:rPr>
        <w:t xml:space="preserve">. </w:t>
      </w:r>
    </w:p>
    <w:p w:rsidRPr="004A6825" w:rsidR="009F20DB" w:rsidP="009F20DB" w:rsidRDefault="009F20DB" w14:paraId="66196697" w14:textId="381238B5">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Jaarlijks worden vanuit de SDE++ veel zon-pv-projecten beschikt en gerealiseerd. Vanwege het grote volume kunnen deze projecten een grote potentiële impact hebben op andere beleidsdoelen, zoals circulariteit</w:t>
      </w:r>
      <w:r>
        <w:rPr>
          <w:rFonts w:eastAsia="Aptos" w:cs="Arial"/>
          <w:kern w:val="2"/>
          <w:szCs w:val="18"/>
          <w:lang w:eastAsia="en-US"/>
          <w14:ligatures w14:val="standardContextual"/>
        </w:rPr>
        <w:t>, efficiënte benutting van schaarse ruimte</w:t>
      </w:r>
      <w:r w:rsidRPr="004A6825">
        <w:rPr>
          <w:rFonts w:eastAsia="Aptos" w:cs="Arial"/>
          <w:kern w:val="2"/>
          <w:szCs w:val="18"/>
          <w:lang w:eastAsia="en-US"/>
          <w14:ligatures w14:val="standardContextual"/>
        </w:rPr>
        <w:t xml:space="preserve"> of beperking van de impact op netcongestie. Waar de SDE++ een negatieve impact heeft op andere beleidsdoelen, kan het wenselijk zijn om maatregelen te nemen die dit mitigeren. Een goede uitvoerbaarheid van </w:t>
      </w:r>
      <w:r w:rsidR="00D841D0">
        <w:rPr>
          <w:rFonts w:eastAsia="Aptos" w:cs="Arial"/>
          <w:kern w:val="2"/>
          <w:szCs w:val="18"/>
          <w:lang w:eastAsia="en-US"/>
          <w14:ligatures w14:val="standardContextual"/>
        </w:rPr>
        <w:t xml:space="preserve">dergelijke </w:t>
      </w:r>
      <w:r w:rsidRPr="004A6825">
        <w:rPr>
          <w:rFonts w:eastAsia="Aptos" w:cs="Arial"/>
          <w:kern w:val="2"/>
          <w:szCs w:val="18"/>
          <w:lang w:eastAsia="en-US"/>
          <w14:ligatures w14:val="standardContextual"/>
        </w:rPr>
        <w:t xml:space="preserve">maatregelen is </w:t>
      </w:r>
      <w:r w:rsidR="00D841D0">
        <w:rPr>
          <w:rFonts w:eastAsia="Aptos" w:cs="Arial"/>
          <w:kern w:val="2"/>
          <w:szCs w:val="18"/>
          <w:lang w:eastAsia="en-US"/>
          <w14:ligatures w14:val="standardContextual"/>
        </w:rPr>
        <w:t xml:space="preserve">wel </w:t>
      </w:r>
      <w:r w:rsidRPr="004A6825">
        <w:rPr>
          <w:rFonts w:eastAsia="Aptos" w:cs="Arial"/>
          <w:kern w:val="2"/>
          <w:szCs w:val="18"/>
          <w:lang w:eastAsia="en-US"/>
          <w14:ligatures w14:val="standardContextual"/>
        </w:rPr>
        <w:t xml:space="preserve">een </w:t>
      </w:r>
      <w:r>
        <w:rPr>
          <w:rFonts w:eastAsia="Aptos" w:cs="Arial"/>
          <w:kern w:val="2"/>
          <w:szCs w:val="18"/>
          <w:lang w:eastAsia="en-US"/>
          <w14:ligatures w14:val="standardContextual"/>
        </w:rPr>
        <w:t xml:space="preserve">harde </w:t>
      </w:r>
      <w:r w:rsidRPr="004A6825">
        <w:rPr>
          <w:rFonts w:eastAsia="Aptos" w:cs="Arial"/>
          <w:kern w:val="2"/>
          <w:szCs w:val="18"/>
          <w:lang w:eastAsia="en-US"/>
          <w14:ligatures w14:val="standardContextual"/>
        </w:rPr>
        <w:t>voorwaarde</w:t>
      </w:r>
      <w:r w:rsidR="00D841D0">
        <w:rPr>
          <w:rFonts w:eastAsia="Aptos" w:cs="Arial"/>
          <w:kern w:val="2"/>
          <w:szCs w:val="18"/>
          <w:lang w:eastAsia="en-US"/>
          <w14:ligatures w14:val="standardContextual"/>
        </w:rPr>
        <w:t xml:space="preserve"> hierbij</w:t>
      </w:r>
      <w:r w:rsidRPr="004A6825">
        <w:rPr>
          <w:rFonts w:eastAsia="Aptos" w:cs="Arial"/>
          <w:kern w:val="2"/>
          <w:szCs w:val="18"/>
          <w:lang w:eastAsia="en-US"/>
          <w14:ligatures w14:val="standardContextual"/>
        </w:rPr>
        <w:t>. Er zijn</w:t>
      </w:r>
      <w:r w:rsidR="00D841D0">
        <w:rPr>
          <w:rFonts w:eastAsia="Aptos" w:cs="Arial"/>
          <w:kern w:val="2"/>
          <w:szCs w:val="18"/>
          <w:lang w:eastAsia="en-US"/>
          <w14:ligatures w14:val="standardContextual"/>
        </w:rPr>
        <w:t xml:space="preserve"> </w:t>
      </w:r>
      <w:r w:rsidRPr="004A6825">
        <w:rPr>
          <w:rFonts w:eastAsia="Aptos" w:cs="Arial"/>
          <w:kern w:val="2"/>
          <w:szCs w:val="18"/>
          <w:lang w:eastAsia="en-US"/>
          <w14:ligatures w14:val="standardContextual"/>
        </w:rPr>
        <w:t xml:space="preserve">binnen de SDE++ </w:t>
      </w:r>
      <w:r w:rsidR="00705065">
        <w:rPr>
          <w:rFonts w:eastAsia="Aptos" w:cs="Arial"/>
          <w:kern w:val="2"/>
          <w:szCs w:val="18"/>
          <w:lang w:eastAsia="en-US"/>
          <w14:ligatures w14:val="standardContextual"/>
        </w:rPr>
        <w:t xml:space="preserve">bijvoorbeeld </w:t>
      </w:r>
      <w:r w:rsidRPr="004A6825">
        <w:rPr>
          <w:rFonts w:eastAsia="Aptos" w:cs="Arial"/>
          <w:kern w:val="2"/>
          <w:szCs w:val="18"/>
          <w:lang w:eastAsia="en-US"/>
          <w14:ligatures w14:val="standardContextual"/>
        </w:rPr>
        <w:t>al maatregelen genomen op het gebied van onder meer natuurinclusiviteit (met categorieën voor natuurinclusieve zon-pv- en windprojecten) en beperking van netcongestie (met een beperking op 50% van het aansluitvermogen). Voor zon-pv en wind op land onderzoek</w:t>
      </w:r>
      <w:r w:rsidR="0005510C">
        <w:rPr>
          <w:rFonts w:eastAsia="Aptos" w:cs="Arial"/>
          <w:kern w:val="2"/>
          <w:szCs w:val="18"/>
          <w:lang w:eastAsia="en-US"/>
          <w14:ligatures w14:val="standardContextual"/>
        </w:rPr>
        <w:t>t het kabinet</w:t>
      </w:r>
      <w:r w:rsidRPr="004A6825">
        <w:rPr>
          <w:rFonts w:eastAsia="Aptos" w:cs="Arial"/>
          <w:kern w:val="2"/>
          <w:szCs w:val="18"/>
          <w:lang w:eastAsia="en-US"/>
          <w14:ligatures w14:val="standardContextual"/>
        </w:rPr>
        <w:t xml:space="preserve"> op korte termijn aanvullende maatregelen die bijdragen aan (1) circulariteit d.m.v. het hergebruik van niet-primaire installatie-onderdelen, (2) duurzaamheid d.m.v. eisen aan de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 xml:space="preserve">-voetafdruk van zonnepanelen en (3) beperking van netcongestie, waarover het PBL </w:t>
      </w:r>
      <w:r w:rsidR="0005510C">
        <w:rPr>
          <w:rFonts w:eastAsia="Aptos" w:cs="Arial"/>
          <w:kern w:val="2"/>
          <w:szCs w:val="18"/>
          <w:lang w:eastAsia="en-US"/>
          <w14:ligatures w14:val="standardContextual"/>
        </w:rPr>
        <w:t>is</w:t>
      </w:r>
      <w:r w:rsidRPr="004A6825">
        <w:rPr>
          <w:rFonts w:eastAsia="Aptos" w:cs="Arial"/>
          <w:kern w:val="2"/>
          <w:szCs w:val="18"/>
          <w:lang w:eastAsia="en-US"/>
          <w14:ligatures w14:val="standardContextual"/>
        </w:rPr>
        <w:t xml:space="preserve"> gevraagd te adviseren. </w:t>
      </w:r>
      <w:r w:rsidR="00E17FC5">
        <w:rPr>
          <w:rFonts w:eastAsia="Aptos" w:cs="Arial"/>
          <w:kern w:val="2"/>
          <w:szCs w:val="18"/>
          <w:lang w:eastAsia="en-US"/>
          <w14:ligatures w14:val="standardContextual"/>
        </w:rPr>
        <w:t>De</w:t>
      </w:r>
      <w:r w:rsidRPr="004A6825">
        <w:rPr>
          <w:rFonts w:eastAsia="Aptos" w:cs="Arial"/>
          <w:kern w:val="2"/>
          <w:szCs w:val="18"/>
          <w:lang w:eastAsia="en-US"/>
          <w14:ligatures w14:val="standardContextual"/>
        </w:rPr>
        <w:t xml:space="preserve"> Kamer</w:t>
      </w:r>
      <w:r w:rsidR="0005510C">
        <w:rPr>
          <w:rFonts w:eastAsia="Aptos" w:cs="Arial"/>
          <w:kern w:val="2"/>
          <w:szCs w:val="18"/>
          <w:lang w:eastAsia="en-US"/>
          <w14:ligatures w14:val="standardContextual"/>
        </w:rPr>
        <w:t xml:space="preserve"> wordt hier naar verwachting</w:t>
      </w:r>
      <w:r w:rsidRPr="004A6825">
        <w:rPr>
          <w:rFonts w:eastAsia="Aptos" w:cs="Arial"/>
          <w:kern w:val="2"/>
          <w:szCs w:val="18"/>
          <w:lang w:eastAsia="en-US"/>
          <w14:ligatures w14:val="standardContextual"/>
        </w:rPr>
        <w:t xml:space="preserve"> in het kader van de openstellingsronde van 2025 </w:t>
      </w:r>
      <w:r w:rsidR="0005510C">
        <w:rPr>
          <w:rFonts w:eastAsia="Aptos" w:cs="Arial"/>
          <w:kern w:val="2"/>
          <w:szCs w:val="18"/>
          <w:lang w:eastAsia="en-US"/>
          <w14:ligatures w14:val="standardContextual"/>
        </w:rPr>
        <w:t>geïnformeerd</w:t>
      </w:r>
      <w:r w:rsidRPr="004A6825">
        <w:rPr>
          <w:rFonts w:eastAsia="Aptos" w:cs="Arial"/>
          <w:kern w:val="2"/>
          <w:szCs w:val="18"/>
          <w:lang w:eastAsia="en-US"/>
          <w14:ligatures w14:val="standardContextual"/>
        </w:rPr>
        <w:t xml:space="preserve"> over de voortgang. </w:t>
      </w:r>
    </w:p>
    <w:p w:rsidRPr="004A6825" w:rsidR="009F20DB" w:rsidP="009F20DB" w:rsidRDefault="009F20DB" w14:paraId="77819FD8" w14:textId="77777777">
      <w:pPr>
        <w:spacing w:after="160" w:line="259" w:lineRule="auto"/>
        <w:contextualSpacing/>
        <w:rPr>
          <w:rFonts w:eastAsia="Aptos" w:cs="Arial"/>
          <w:kern w:val="2"/>
          <w:szCs w:val="18"/>
          <w:u w:val="single"/>
          <w:lang w:eastAsia="en-US"/>
          <w14:ligatures w14:val="standardContextual"/>
        </w:rPr>
      </w:pPr>
      <w:r w:rsidRPr="004A6825">
        <w:rPr>
          <w:rFonts w:eastAsia="Aptos" w:cs="Arial"/>
          <w:kern w:val="2"/>
          <w:szCs w:val="18"/>
          <w:u w:val="single"/>
          <w:lang w:eastAsia="en-US"/>
          <w14:ligatures w14:val="standardContextual"/>
        </w:rPr>
        <w:t>CO</w:t>
      </w:r>
      <w:r w:rsidRPr="004A6825">
        <w:rPr>
          <w:rFonts w:eastAsia="Aptos" w:cs="Arial"/>
          <w:kern w:val="2"/>
          <w:szCs w:val="18"/>
          <w:u w:val="single"/>
          <w:vertAlign w:val="subscript"/>
          <w:lang w:eastAsia="en-US"/>
          <w14:ligatures w14:val="standardContextual"/>
        </w:rPr>
        <w:t>2</w:t>
      </w:r>
      <w:r w:rsidRPr="004A6825">
        <w:rPr>
          <w:rFonts w:eastAsia="Aptos" w:cs="Arial"/>
          <w:kern w:val="2"/>
          <w:szCs w:val="18"/>
          <w:u w:val="single"/>
          <w:lang w:eastAsia="en-US"/>
          <w14:ligatures w14:val="standardContextual"/>
        </w:rPr>
        <w:t>-arme warmte (elektrificatie) en elektrolyse</w:t>
      </w:r>
    </w:p>
    <w:p w:rsidRPr="004A6825" w:rsidR="009F20DB" w:rsidP="009F20DB" w:rsidRDefault="009F20DB" w14:paraId="42DE1E60" w14:textId="2CA4C09E">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 xml:space="preserve">De SDE++ bevat verschillende technieken die met behulp van elektriciteit warmte of waterstof produceren, zoals grootschalige warmtepompen, aquathermie, e-boilers en elektrolyse. Hoewel deze technieken uiteenlopende toepassingen hebben, komen de uitdagingen om deze met de SDE++ passend te stimuleren in grote mate overeen. Zo geldt in veel gevallen dat er bij stimulering met een exploitatiesubsidie een risico bestaat dat prikkels voor flexibele elektriciteitsconsumptie verstoord worden, terwijl flexibiliteit juist gewenst is om pieken in de </w:t>
      </w:r>
      <w:r>
        <w:rPr>
          <w:rFonts w:eastAsia="Aptos" w:cs="Arial"/>
          <w:kern w:val="2"/>
          <w:szCs w:val="18"/>
          <w:lang w:eastAsia="en-US"/>
          <w14:ligatures w14:val="standardContextual"/>
        </w:rPr>
        <w:t>productie</w:t>
      </w:r>
      <w:r w:rsidRPr="004A6825">
        <w:rPr>
          <w:rFonts w:eastAsia="Aptos" w:cs="Arial"/>
          <w:kern w:val="2"/>
          <w:szCs w:val="18"/>
          <w:lang w:eastAsia="en-US"/>
          <w14:ligatures w14:val="standardContextual"/>
        </w:rPr>
        <w:t xml:space="preserve"> van </w:t>
      </w:r>
      <w:r>
        <w:rPr>
          <w:rFonts w:eastAsia="Aptos" w:cs="Arial"/>
          <w:kern w:val="2"/>
          <w:szCs w:val="18"/>
          <w:lang w:eastAsia="en-US"/>
          <w14:ligatures w14:val="standardContextual"/>
        </w:rPr>
        <w:t>hernieuwbare elektriciteit</w:t>
      </w:r>
      <w:r w:rsidRPr="004A6825">
        <w:rPr>
          <w:rFonts w:eastAsia="Aptos" w:cs="Arial"/>
          <w:kern w:val="2"/>
          <w:szCs w:val="18"/>
          <w:lang w:eastAsia="en-US"/>
          <w14:ligatures w14:val="standardContextual"/>
        </w:rPr>
        <w:t xml:space="preserve"> op te vangen (en nuttig te gebruiken) en netcongestie te beperken. Daarnaast is het vaak lastig om een passend correctiebedrag vast te stellen en zijn de aannames voor operationele kosten (o.a. het nettarief) die bij de openstelling van de SDE++ gedaan worden soms snel achterhaald. Met name wanneer de operationele kosten onverwacht sterk stijgen, zoals recentelijk bij de nettarieven, kan dit ertoe leiden dat investeringen niet doorgaan of installaties minder benut worden. Bovendien resulteren de geldende staatssteunkaders in combinatie met het doel van de SDE++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-reductie tegen de laagste kosten) soms in voorwaarden die snelle elektrificatie in de praktijk tegenwerken. Wanneer de elektriciteitsmix in Nederland en omringende landen op korte termijn namelijk nog onvoldoende verduurzaamd is, wordt het aantal draaiuren van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 xml:space="preserve">-arme warmte- en elektrolysetechnieken door de regels van het Europese steunkader beperkt. Daardoor wordt voor sommige technieken de subsidie-intensiteit hoger en de rentabiliteit lager, waardoor projecten minder kans op subsidie hebben door de concurrentie om budget binnen de SDE++ en investeringen in elektrificatie minder aantrekkelijk worden. Dit terwijl snelle elektrificatie juist bij kan dragen aan de snelle opschaling van </w:t>
      </w:r>
      <w:r>
        <w:rPr>
          <w:rFonts w:eastAsia="Aptos" w:cs="Arial"/>
          <w:kern w:val="2"/>
          <w:szCs w:val="18"/>
          <w:lang w:eastAsia="en-US"/>
          <w14:ligatures w14:val="standardContextual"/>
        </w:rPr>
        <w:t>hernieuwbaar</w:t>
      </w:r>
      <w:r w:rsidRPr="004A6825">
        <w:rPr>
          <w:rFonts w:eastAsia="Aptos" w:cs="Arial"/>
          <w:kern w:val="2"/>
          <w:szCs w:val="18"/>
          <w:lang w:eastAsia="en-US"/>
          <w14:ligatures w14:val="standardContextual"/>
        </w:rPr>
        <w:t xml:space="preserve"> elektriciteitsaanbod en een gebrek aan </w:t>
      </w:r>
      <w:r>
        <w:rPr>
          <w:rFonts w:eastAsia="Aptos" w:cs="Arial"/>
          <w:kern w:val="2"/>
          <w:szCs w:val="18"/>
          <w:lang w:eastAsia="en-US"/>
          <w14:ligatures w14:val="standardContextual"/>
        </w:rPr>
        <w:t>hernieuwbare</w:t>
      </w:r>
      <w:r w:rsidRPr="004A6825">
        <w:rPr>
          <w:rFonts w:eastAsia="Aptos" w:cs="Arial"/>
          <w:kern w:val="2"/>
          <w:szCs w:val="18"/>
          <w:lang w:eastAsia="en-US"/>
          <w14:ligatures w14:val="standardContextual"/>
        </w:rPr>
        <w:t xml:space="preserve"> elektriciteit naar verwachting tijdelijk van aard is.</w:t>
      </w:r>
    </w:p>
    <w:p w:rsidRPr="004A6825" w:rsidR="009F20DB" w:rsidP="009F20DB" w:rsidRDefault="009F20DB" w14:paraId="5E401AEC" w14:textId="4E9D2D94">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 xml:space="preserve">Om deze uitdagingen te adresseren worden de komende tijd verschillende alternatieve stimuleringsvormen verkend, waaronder een overgang naar subsidies die in grotere mate vooraf vaststaan en meer het karakter van een investeringssubsidie hebben. Een belangrijk voordeel hiervan is dat hiermee minder gestuurd wordt op een bepaald aantal uren aan inzet van de installatie zodat deze flexibeler kan opereren. Hier staan echter ook nadelen tegenover waaronder het risico op stimulering van installaties die niet of minder dan verwacht produceren en beperktere mogelijkheden om subsidies te beperken wanneer de marktomstandigheden zich zo ontwikkelen dat deze eigenlijk niet nodig waren. Een </w:t>
      </w:r>
      <w:r w:rsidR="00107DA1">
        <w:rPr>
          <w:rFonts w:eastAsia="Aptos" w:cs="Arial"/>
          <w:kern w:val="2"/>
          <w:szCs w:val="18"/>
          <w:lang w:eastAsia="en-US"/>
          <w14:ligatures w14:val="standardContextual"/>
        </w:rPr>
        <w:t xml:space="preserve">nadere </w:t>
      </w:r>
      <w:r w:rsidRPr="004A6825">
        <w:rPr>
          <w:rFonts w:eastAsia="Aptos" w:cs="Arial"/>
          <w:kern w:val="2"/>
          <w:szCs w:val="18"/>
          <w:lang w:eastAsia="en-US"/>
          <w14:ligatures w14:val="standardContextual"/>
        </w:rPr>
        <w:t xml:space="preserve">zorgvuldige afweging van de voor- en nadelen zal </w:t>
      </w:r>
      <w:r w:rsidR="00107DA1">
        <w:rPr>
          <w:rFonts w:eastAsia="Aptos" w:cs="Arial"/>
          <w:kern w:val="2"/>
          <w:szCs w:val="18"/>
          <w:lang w:eastAsia="en-US"/>
          <w14:ligatures w14:val="standardContextual"/>
        </w:rPr>
        <w:t xml:space="preserve">daarom </w:t>
      </w:r>
      <w:r w:rsidRPr="004A6825">
        <w:rPr>
          <w:rFonts w:eastAsia="Aptos" w:cs="Arial"/>
          <w:kern w:val="2"/>
          <w:szCs w:val="18"/>
          <w:lang w:eastAsia="en-US"/>
          <w14:ligatures w14:val="standardContextual"/>
        </w:rPr>
        <w:t xml:space="preserve">ook gemaakt moeten worden. Daarnaast </w:t>
      </w:r>
      <w:r w:rsidR="00107DA1">
        <w:rPr>
          <w:rFonts w:eastAsia="Aptos" w:cs="Arial"/>
          <w:kern w:val="2"/>
          <w:szCs w:val="18"/>
          <w:lang w:eastAsia="en-US"/>
          <w14:ligatures w14:val="standardContextual"/>
        </w:rPr>
        <w:t>zal worden</w:t>
      </w:r>
      <w:r w:rsidRPr="004A6825" w:rsidR="00107DA1">
        <w:rPr>
          <w:rFonts w:eastAsia="Aptos" w:cs="Arial"/>
          <w:kern w:val="2"/>
          <w:szCs w:val="18"/>
          <w:lang w:eastAsia="en-US"/>
          <w14:ligatures w14:val="standardContextual"/>
        </w:rPr>
        <w:t xml:space="preserve"> </w:t>
      </w:r>
      <w:r w:rsidRPr="004A6825">
        <w:rPr>
          <w:rFonts w:eastAsia="Aptos" w:cs="Arial"/>
          <w:kern w:val="2"/>
          <w:szCs w:val="18"/>
          <w:lang w:eastAsia="en-US"/>
          <w14:ligatures w14:val="standardContextual"/>
        </w:rPr>
        <w:t xml:space="preserve">verkend hoe uitdagingen rond hoge en onzekere nettarieven en elektriciteitskosten beter geadresseerd kunnen worden. </w:t>
      </w:r>
      <w:bookmarkStart w:name="_Hlk184369995" w:id="0"/>
      <w:r w:rsidRPr="004A6825">
        <w:rPr>
          <w:rFonts w:eastAsia="Aptos" w:cs="Arial"/>
          <w:kern w:val="2"/>
          <w:szCs w:val="18"/>
          <w:lang w:eastAsia="en-US"/>
          <w14:ligatures w14:val="standardContextual"/>
        </w:rPr>
        <w:t xml:space="preserve">Een voorbeeld hiervan is de mogelijke toevoeging van een categorie om de gestegen operationele kosten van e-boilers te vergoeden. </w:t>
      </w:r>
      <w:bookmarkEnd w:id="0"/>
      <w:r w:rsidRPr="004A6825">
        <w:rPr>
          <w:rFonts w:eastAsia="Aptos" w:cs="Arial"/>
          <w:kern w:val="2"/>
          <w:szCs w:val="18"/>
          <w:lang w:eastAsia="en-US"/>
          <w14:ligatures w14:val="standardContextual"/>
        </w:rPr>
        <w:t>Het PBL onderzoekt op dit moment of een dergelijke categorie vormgegeven kan worden voor de openstellingsronde van 2025. Hiernaast worden buiten de SDE++ verschillende relevante oplossingsrichtingen verkend binnen het Interdepartementale Beleidsonderzoek (IBO) naar de bekostiging van elektriciteitsinfrastructuur.</w:t>
      </w:r>
      <w:r w:rsidRPr="004A6825">
        <w:rPr>
          <w:rFonts w:eastAsia="Aptos" w:cs="Arial"/>
          <w:kern w:val="2"/>
          <w:szCs w:val="18"/>
          <w:vertAlign w:val="superscript"/>
          <w:lang w:eastAsia="en-US"/>
          <w14:ligatures w14:val="standardContextual"/>
        </w:rPr>
        <w:footnoteReference w:id="4"/>
      </w:r>
      <w:r w:rsidRPr="004A6825">
        <w:rPr>
          <w:rFonts w:eastAsia="Aptos" w:cs="Arial"/>
          <w:kern w:val="2"/>
          <w:szCs w:val="18"/>
          <w:lang w:eastAsia="en-US"/>
          <w14:ligatures w14:val="standardContextual"/>
        </w:rPr>
        <w:t xml:space="preserve"> Ook zal </w:t>
      </w:r>
      <w:r w:rsidR="0005510C">
        <w:rPr>
          <w:rFonts w:eastAsia="Aptos" w:cs="Arial"/>
          <w:kern w:val="2"/>
          <w:szCs w:val="18"/>
          <w:lang w:eastAsia="en-US"/>
          <w14:ligatures w14:val="standardContextual"/>
        </w:rPr>
        <w:t>het kabinet</w:t>
      </w:r>
      <w:r w:rsidRPr="004A6825">
        <w:rPr>
          <w:rFonts w:eastAsia="Aptos" w:cs="Arial"/>
          <w:kern w:val="2"/>
          <w:szCs w:val="18"/>
          <w:lang w:eastAsia="en-US"/>
          <w14:ligatures w14:val="standardContextual"/>
        </w:rPr>
        <w:t xml:space="preserve"> bij de Europese Commissie aandringen op meer flexibiliteit bij het toepassen van de staatssteunkaders voor deze technieken voor wat betreft het toegestane aantal draaiuren en het stimuleren van elektrificatie in de EU. </w:t>
      </w:r>
    </w:p>
    <w:p w:rsidRPr="00C502EC" w:rsidR="00977D01" w:rsidP="009F20DB" w:rsidRDefault="009F20DB" w14:paraId="4E767438" w14:textId="3FFFC6BE">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Voor de stimulering van elektrolyse zal de SDE++ de komende jaren naast de subsidieregeling Opschaling volledig hernieuwbare waterstofproductie via elektrolyse (OWE) bestaan, wat een combinatie van een investeringssubsidie en een exploitatiesubsidie is. Op deze manier kan de OWE zorgdragen voor een effectieve stimulans op korte termijn en kan de SDE++ doorontwikkeld worden om beter aan te sluiten bij de eigenschappen van elektrolyse. Als de techniek en waterstofketen in de breedte verder ontwikkeld is, zal beoordeeld worden welk instrument het meest passend is om de verdere uitrol van elektrolyse te stimuleren.</w:t>
      </w:r>
    </w:p>
    <w:p w:rsidRPr="004A6825" w:rsidR="009F20DB" w:rsidP="009F20DB" w:rsidRDefault="009F20DB" w14:paraId="5CBEE4ED" w14:textId="12F14F28">
      <w:pPr>
        <w:spacing w:after="160" w:line="259" w:lineRule="auto"/>
        <w:contextualSpacing/>
        <w:rPr>
          <w:rFonts w:eastAsia="Aptos" w:cs="Arial"/>
          <w:kern w:val="2"/>
          <w:szCs w:val="18"/>
          <w:u w:val="single"/>
          <w:lang w:eastAsia="en-US"/>
          <w14:ligatures w14:val="standardContextual"/>
        </w:rPr>
      </w:pPr>
      <w:r w:rsidRPr="004A6825">
        <w:rPr>
          <w:rFonts w:eastAsia="Aptos" w:cs="Arial"/>
          <w:kern w:val="2"/>
          <w:szCs w:val="18"/>
          <w:u w:val="single"/>
          <w:lang w:eastAsia="en-US"/>
          <w14:ligatures w14:val="standardContextual"/>
        </w:rPr>
        <w:t>Hernieuwbare warmte</w:t>
      </w:r>
    </w:p>
    <w:p w:rsidRPr="004A6825" w:rsidR="009F20DB" w:rsidP="009F20DB" w:rsidRDefault="009F20DB" w14:paraId="22614C17" w14:textId="7EEA6698">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Naast de technieken voor CO</w:t>
      </w:r>
      <w:r w:rsidRPr="004A6825">
        <w:rPr>
          <w:rFonts w:eastAsia="Aptos" w:cs="Arial"/>
          <w:kern w:val="2"/>
          <w:szCs w:val="18"/>
          <w:lang w:eastAsia="en-US"/>
          <w14:ligatures w14:val="standardContextual"/>
        </w:rPr>
        <w:softHyphen/>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 xml:space="preserve">-arme warmte </w:t>
      </w:r>
      <w:r w:rsidR="00107DA1">
        <w:rPr>
          <w:rFonts w:eastAsia="Aptos" w:cs="Arial"/>
          <w:kern w:val="2"/>
          <w:szCs w:val="18"/>
          <w:lang w:eastAsia="en-US"/>
          <w14:ligatures w14:val="standardContextual"/>
        </w:rPr>
        <w:t>zijn</w:t>
      </w:r>
      <w:r w:rsidRPr="004A6825" w:rsidR="00107DA1">
        <w:rPr>
          <w:rFonts w:eastAsia="Aptos" w:cs="Arial"/>
          <w:kern w:val="2"/>
          <w:szCs w:val="18"/>
          <w:lang w:eastAsia="en-US"/>
          <w14:ligatures w14:val="standardContextual"/>
        </w:rPr>
        <w:t xml:space="preserve"> </w:t>
      </w:r>
      <w:r w:rsidRPr="004A6825">
        <w:rPr>
          <w:rFonts w:eastAsia="Aptos" w:cs="Arial"/>
          <w:kern w:val="2"/>
          <w:szCs w:val="18"/>
          <w:lang w:eastAsia="en-US"/>
          <w14:ligatures w14:val="standardContextual"/>
        </w:rPr>
        <w:t xml:space="preserve">er in de SDE++ nog verschillende andere warmtetechnieken </w:t>
      </w:r>
      <w:r w:rsidR="00107DA1">
        <w:rPr>
          <w:rFonts w:eastAsia="Aptos" w:cs="Arial"/>
          <w:kern w:val="2"/>
          <w:szCs w:val="18"/>
          <w:lang w:eastAsia="en-US"/>
          <w14:ligatures w14:val="standardContextual"/>
        </w:rPr>
        <w:t xml:space="preserve">opgenomen </w:t>
      </w:r>
      <w:r w:rsidRPr="004A6825">
        <w:rPr>
          <w:rFonts w:eastAsia="Aptos" w:cs="Arial"/>
          <w:kern w:val="2"/>
          <w:szCs w:val="18"/>
          <w:lang w:eastAsia="en-US"/>
          <w14:ligatures w14:val="standardContextual"/>
        </w:rPr>
        <w:t>zoals geothermie, zonthermie, vergisting en vergassing van biomassa. Voor deze technieken gelden deels dezelfde uitdagingen als bij elektrificatie zoals de uitdaging om een passend correctiebedrag vast te stellen. Anderzijds verschillen sommige van deze technieken ook sterk van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-arme warmte. Zo is de benodigde hoeveelheid elektriciteit voor een aantal van deze technieken veel geringer in verhouding tot de geproduceerde warmte. Hierdoor is de noodzaak om flexibel te produceren slechts beperkt aan de orde en wegen fluctuerende operationele kosten (elektriciteit en nettarief) ook minder zwaar door in de subsidiebehoefte van deze installaties.</w:t>
      </w:r>
    </w:p>
    <w:p w:rsidRPr="004A6825" w:rsidR="009F20DB" w:rsidP="009F20DB" w:rsidRDefault="009F20DB" w14:paraId="09B0C8BA" w14:textId="0FDC2A3D">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Bij de verkenning van opties voor meer passende stimulering voor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 xml:space="preserve">-arme warmte en elektrolyse </w:t>
      </w:r>
      <w:r w:rsidR="0005510C">
        <w:rPr>
          <w:rFonts w:eastAsia="Aptos" w:cs="Arial"/>
          <w:kern w:val="2"/>
          <w:szCs w:val="18"/>
          <w:lang w:eastAsia="en-US"/>
          <w14:ligatures w14:val="standardContextual"/>
        </w:rPr>
        <w:t>wordt beoordeeld</w:t>
      </w:r>
      <w:r w:rsidRPr="004A6825">
        <w:rPr>
          <w:rFonts w:eastAsia="Aptos" w:cs="Arial"/>
          <w:kern w:val="2"/>
          <w:szCs w:val="18"/>
          <w:lang w:eastAsia="en-US"/>
          <w14:ligatures w14:val="standardContextual"/>
        </w:rPr>
        <w:t xml:space="preserve"> of dergelijke opties ook kunnen passen voor hernieuwbare warmtetechnieken.</w:t>
      </w:r>
    </w:p>
    <w:p w:rsidRPr="004A6825" w:rsidR="009F20DB" w:rsidP="009F20DB" w:rsidRDefault="009F20DB" w14:paraId="5E114E27" w14:textId="77777777">
      <w:pPr>
        <w:spacing w:after="160" w:line="259" w:lineRule="auto"/>
        <w:contextualSpacing/>
        <w:rPr>
          <w:rFonts w:eastAsia="Aptos" w:cs="Arial"/>
          <w:kern w:val="2"/>
          <w:szCs w:val="18"/>
          <w:u w:val="single"/>
          <w:lang w:eastAsia="en-US"/>
          <w14:ligatures w14:val="standardContextual"/>
        </w:rPr>
      </w:pPr>
      <w:r w:rsidRPr="004A6825">
        <w:rPr>
          <w:rFonts w:eastAsia="Aptos" w:cs="Arial"/>
          <w:kern w:val="2"/>
          <w:szCs w:val="18"/>
          <w:u w:val="single"/>
          <w:lang w:eastAsia="en-US"/>
          <w14:ligatures w14:val="standardContextual"/>
        </w:rPr>
        <w:t>Groen gas</w:t>
      </w:r>
    </w:p>
    <w:p w:rsidRPr="004A6825" w:rsidR="009F20DB" w:rsidP="009F20DB" w:rsidRDefault="009F20DB" w14:paraId="58F00C0D" w14:textId="15D2ECFB">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 xml:space="preserve">In de SDE++ </w:t>
      </w:r>
      <w:r w:rsidR="00107DA1">
        <w:rPr>
          <w:rFonts w:eastAsia="Aptos" w:cs="Arial"/>
          <w:kern w:val="2"/>
          <w:szCs w:val="18"/>
          <w:lang w:eastAsia="en-US"/>
          <w14:ligatures w14:val="standardContextual"/>
        </w:rPr>
        <w:t>zijn</w:t>
      </w:r>
      <w:r w:rsidRPr="004A6825" w:rsidR="00107DA1">
        <w:rPr>
          <w:rFonts w:eastAsia="Aptos" w:cs="Arial"/>
          <w:kern w:val="2"/>
          <w:szCs w:val="18"/>
          <w:lang w:eastAsia="en-US"/>
          <w14:ligatures w14:val="standardContextual"/>
        </w:rPr>
        <w:t xml:space="preserve"> </w:t>
      </w:r>
      <w:r w:rsidRPr="004A6825">
        <w:rPr>
          <w:rFonts w:eastAsia="Aptos" w:cs="Arial"/>
          <w:kern w:val="2"/>
          <w:szCs w:val="18"/>
          <w:lang w:eastAsia="en-US"/>
          <w14:ligatures w14:val="standardContextual"/>
        </w:rPr>
        <w:t>verscheidene categorieën voor de productie van groen gas middels vergisting en vergassing</w:t>
      </w:r>
      <w:r w:rsidR="00107DA1">
        <w:rPr>
          <w:rFonts w:eastAsia="Aptos" w:cs="Arial"/>
          <w:kern w:val="2"/>
          <w:szCs w:val="18"/>
          <w:lang w:eastAsia="en-US"/>
          <w14:ligatures w14:val="standardContextual"/>
        </w:rPr>
        <w:t xml:space="preserve"> opgenomen</w:t>
      </w:r>
      <w:r w:rsidRPr="004A6825">
        <w:rPr>
          <w:rFonts w:eastAsia="Aptos" w:cs="Arial"/>
          <w:kern w:val="2"/>
          <w:szCs w:val="18"/>
          <w:lang w:eastAsia="en-US"/>
          <w14:ligatures w14:val="standardContextual"/>
        </w:rPr>
        <w:t xml:space="preserve">. Het kabinet is voornemens om vanaf 1 januari 2026 een bijmengverplichting voor groen gas in werking te laten treden in ETS2-sectoren. Er wordt dan een systeem geïntroduceerd waarbij groengaseenheden (GGE’s) kunnen worden verhandeld. De bijmengverplichting zal er naar verwachting toe leiden dat de onrendabele top van groen gas verdwijnt, waardoor de steun vanuit de SDE++ op termijn niet meer nodig is. Het kan </w:t>
      </w:r>
      <w:r w:rsidR="00107DA1">
        <w:rPr>
          <w:rFonts w:eastAsia="Aptos" w:cs="Arial"/>
          <w:kern w:val="2"/>
          <w:szCs w:val="18"/>
          <w:lang w:eastAsia="en-US"/>
          <w14:ligatures w14:val="standardContextual"/>
        </w:rPr>
        <w:t>enige tijd</w:t>
      </w:r>
      <w:r w:rsidRPr="004A6825" w:rsidR="00107DA1">
        <w:rPr>
          <w:rFonts w:eastAsia="Aptos" w:cs="Arial"/>
          <w:kern w:val="2"/>
          <w:szCs w:val="18"/>
          <w:lang w:eastAsia="en-US"/>
          <w14:ligatures w14:val="standardContextual"/>
        </w:rPr>
        <w:t xml:space="preserve"> </w:t>
      </w:r>
      <w:r w:rsidRPr="004A6825">
        <w:rPr>
          <w:rFonts w:eastAsia="Aptos" w:cs="Arial"/>
          <w:kern w:val="2"/>
          <w:szCs w:val="18"/>
          <w:lang w:eastAsia="en-US"/>
          <w14:ligatures w14:val="standardContextual"/>
        </w:rPr>
        <w:t xml:space="preserve">duren voordat de bijmengverplichting resulteert in een stabiele hoge prijs die voldoende investeringszekerheid biedt. Daarom zal worden onderzocht in hoeverre vanaf twee jaar na de start van de bijmengverplichting (vanaf 1 januari 2028) de bijmengverplichting op zichzelf voldoende investeringszekerheid biedt voor verschillende categorieën voor de productie van groen gas, waarna de SDE++ eventueel zal worden afgebouwd voor nieuwe beschikkingen. Hiervoor is het van belang dat er tijdig duidelijkheid is over de voortzetting van de bijmengverplichting na 2030. </w:t>
      </w:r>
    </w:p>
    <w:p w:rsidRPr="004A6825" w:rsidR="009F20DB" w:rsidP="009F20DB" w:rsidRDefault="009F20DB" w14:paraId="0C0B3F6B" w14:textId="623BB70B">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 xml:space="preserve">Zolang deze categorieën nog in de SDE++ </w:t>
      </w:r>
      <w:r w:rsidR="00107DA1">
        <w:rPr>
          <w:rFonts w:eastAsia="Aptos" w:cs="Arial"/>
          <w:kern w:val="2"/>
          <w:szCs w:val="18"/>
          <w:lang w:eastAsia="en-US"/>
          <w14:ligatures w14:val="standardContextual"/>
        </w:rPr>
        <w:t>zijn opgenomen</w:t>
      </w:r>
      <w:r w:rsidRPr="004A6825" w:rsidR="00107DA1">
        <w:rPr>
          <w:rFonts w:eastAsia="Aptos" w:cs="Arial"/>
          <w:kern w:val="2"/>
          <w:szCs w:val="18"/>
          <w:lang w:eastAsia="en-US"/>
          <w14:ligatures w14:val="standardContextual"/>
        </w:rPr>
        <w:t xml:space="preserve"> </w:t>
      </w:r>
      <w:r w:rsidRPr="004A6825">
        <w:rPr>
          <w:rFonts w:eastAsia="Aptos" w:cs="Arial"/>
          <w:kern w:val="2"/>
          <w:szCs w:val="18"/>
          <w:lang w:eastAsia="en-US"/>
          <w14:ligatures w14:val="standardContextual"/>
        </w:rPr>
        <w:t>is het van belang om te voorkomen dat overstimulering plaatsvindt doordat groengasproducenten naast de subsidie vanuit de SDE++ ook inkomsten hebben uit GGE’s. Naar verwachting zal de prijs van GGE’s onvoldoende transparant zijn om die mee te kunnen nemen in het correctiebedrag van de SDE++. Daarom zal vanaf de ingangsdatum van de bijmengverplichting van bestaande en nieuwe subsidieontvangers</w:t>
      </w:r>
      <w:r w:rsidR="004F3BA8">
        <w:rPr>
          <w:rFonts w:eastAsia="Aptos" w:cs="Arial"/>
          <w:kern w:val="2"/>
          <w:szCs w:val="18"/>
          <w:lang w:eastAsia="en-US"/>
          <w14:ligatures w14:val="standardContextual"/>
        </w:rPr>
        <w:t xml:space="preserve"> de mogelijkheid worden geboden</w:t>
      </w:r>
      <w:r w:rsidRPr="004A6825">
        <w:rPr>
          <w:rFonts w:eastAsia="Aptos" w:cs="Arial"/>
          <w:kern w:val="2"/>
          <w:szCs w:val="18"/>
          <w:lang w:eastAsia="en-US"/>
          <w14:ligatures w14:val="standardContextual"/>
        </w:rPr>
        <w:t xml:space="preserve"> per maand </w:t>
      </w:r>
      <w:r w:rsidR="004F3BA8">
        <w:rPr>
          <w:rFonts w:eastAsia="Aptos" w:cs="Arial"/>
          <w:kern w:val="2"/>
          <w:szCs w:val="18"/>
          <w:lang w:eastAsia="en-US"/>
          <w14:ligatures w14:val="standardContextual"/>
        </w:rPr>
        <w:t xml:space="preserve">te </w:t>
      </w:r>
      <w:r w:rsidRPr="004A6825">
        <w:rPr>
          <w:rFonts w:eastAsia="Aptos" w:cs="Arial"/>
          <w:kern w:val="2"/>
          <w:szCs w:val="18"/>
          <w:lang w:eastAsia="en-US"/>
          <w14:ligatures w14:val="standardContextual"/>
        </w:rPr>
        <w:t xml:space="preserve">kiezen of zij steun ontvangen vanuit de SDE++, of bijdragen aan de bijmengverplichting en hiervoor GGE’s ontvangen. Ze kunnen </w:t>
      </w:r>
      <w:r w:rsidR="00767C21">
        <w:rPr>
          <w:rFonts w:eastAsia="Aptos" w:cs="Arial"/>
          <w:kern w:val="2"/>
          <w:szCs w:val="18"/>
          <w:lang w:eastAsia="en-US"/>
          <w14:ligatures w14:val="standardContextual"/>
        </w:rPr>
        <w:t xml:space="preserve">nu </w:t>
      </w:r>
      <w:r w:rsidRPr="004A6825">
        <w:rPr>
          <w:rFonts w:eastAsia="Aptos" w:cs="Arial"/>
          <w:kern w:val="2"/>
          <w:szCs w:val="18"/>
          <w:lang w:eastAsia="en-US"/>
          <w14:ligatures w14:val="standardContextual"/>
        </w:rPr>
        <w:t>er ook</w:t>
      </w:r>
      <w:r w:rsidR="00767C21">
        <w:rPr>
          <w:rFonts w:eastAsia="Aptos" w:cs="Arial"/>
          <w:kern w:val="2"/>
          <w:szCs w:val="18"/>
          <w:lang w:eastAsia="en-US"/>
          <w14:ligatures w14:val="standardContextual"/>
        </w:rPr>
        <w:t xml:space="preserve"> al</w:t>
      </w:r>
      <w:r w:rsidRPr="004A6825">
        <w:rPr>
          <w:rFonts w:eastAsia="Aptos" w:cs="Arial"/>
          <w:kern w:val="2"/>
          <w:szCs w:val="18"/>
          <w:lang w:eastAsia="en-US"/>
          <w14:ligatures w14:val="standardContextual"/>
        </w:rPr>
        <w:t xml:space="preserve"> </w:t>
      </w:r>
      <w:r w:rsidR="00B8622F">
        <w:rPr>
          <w:rFonts w:eastAsia="Aptos" w:cs="Arial"/>
          <w:kern w:val="2"/>
          <w:szCs w:val="18"/>
          <w:lang w:eastAsia="en-US"/>
          <w14:ligatures w14:val="standardContextual"/>
        </w:rPr>
        <w:t xml:space="preserve">per maand </w:t>
      </w:r>
      <w:r w:rsidRPr="004A6825">
        <w:rPr>
          <w:rFonts w:eastAsia="Aptos" w:cs="Arial"/>
          <w:kern w:val="2"/>
          <w:szCs w:val="18"/>
          <w:lang w:eastAsia="en-US"/>
          <w14:ligatures w14:val="standardContextual"/>
        </w:rPr>
        <w:t>voor kiezen het groen gas in te zetten in de vervoersector en hiervoor hernieuwbare brandstof-</w:t>
      </w:r>
      <w:r w:rsidRPr="004A6825">
        <w:rPr>
          <w:rFonts w:eastAsia="Aptos" w:cs="Arial"/>
          <w:i/>
          <w:iCs/>
          <w:kern w:val="2"/>
          <w:szCs w:val="18"/>
          <w:lang w:eastAsia="en-US"/>
          <w14:ligatures w14:val="standardContextual"/>
        </w:rPr>
        <w:t>credits</w:t>
      </w:r>
      <w:r w:rsidRPr="004A6825">
        <w:rPr>
          <w:rFonts w:eastAsia="Aptos" w:cs="Arial"/>
          <w:kern w:val="2"/>
          <w:szCs w:val="18"/>
          <w:lang w:eastAsia="en-US"/>
          <w14:ligatures w14:val="standardContextual"/>
        </w:rPr>
        <w:t xml:space="preserve"> te ontvangen.</w:t>
      </w:r>
    </w:p>
    <w:p w:rsidRPr="004A6825" w:rsidR="009F20DB" w:rsidP="009F20DB" w:rsidRDefault="009F20DB" w14:paraId="268CA68B" w14:textId="77777777">
      <w:pPr>
        <w:spacing w:after="160" w:line="259" w:lineRule="auto"/>
        <w:contextualSpacing/>
        <w:rPr>
          <w:rFonts w:eastAsia="Aptos" w:cs="Arial"/>
          <w:kern w:val="2"/>
          <w:szCs w:val="18"/>
          <w:u w:val="single"/>
          <w:lang w:eastAsia="en-US"/>
          <w14:ligatures w14:val="standardContextual"/>
        </w:rPr>
      </w:pPr>
      <w:r w:rsidRPr="004A6825">
        <w:rPr>
          <w:rFonts w:eastAsia="Aptos" w:cs="Arial"/>
          <w:kern w:val="2"/>
          <w:szCs w:val="18"/>
          <w:u w:val="single"/>
          <w:lang w:eastAsia="en-US"/>
          <w14:ligatures w14:val="standardContextual"/>
        </w:rPr>
        <w:t>Hernieuwbare brandstoffen</w:t>
      </w:r>
    </w:p>
    <w:p w:rsidRPr="004A6825" w:rsidR="009F20DB" w:rsidP="009F20DB" w:rsidRDefault="009F20DB" w14:paraId="7CDDDE96" w14:textId="3070636A">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De SDE++ is sinds 2021 opengesteld voor de productie van geavanceerde hernieuwbare brandstoffen voor het wegvervoer</w:t>
      </w:r>
      <w:r w:rsidR="00AF373D">
        <w:rPr>
          <w:rFonts w:eastAsia="Aptos" w:cs="Arial"/>
          <w:kern w:val="2"/>
          <w:szCs w:val="18"/>
          <w:lang w:eastAsia="en-US"/>
          <w14:ligatures w14:val="standardContextual"/>
        </w:rPr>
        <w:t xml:space="preserve"> en </w:t>
      </w:r>
      <w:r w:rsidR="001B3A12">
        <w:rPr>
          <w:rFonts w:eastAsia="Aptos" w:cs="Arial"/>
          <w:kern w:val="2"/>
          <w:szCs w:val="18"/>
          <w:lang w:eastAsia="en-US"/>
          <w14:ligatures w14:val="standardContextual"/>
        </w:rPr>
        <w:t xml:space="preserve">de </w:t>
      </w:r>
      <w:r w:rsidR="00AF373D">
        <w:rPr>
          <w:rFonts w:eastAsia="Aptos" w:cs="Arial"/>
          <w:kern w:val="2"/>
          <w:szCs w:val="18"/>
          <w:lang w:eastAsia="en-US"/>
          <w14:ligatures w14:val="standardContextual"/>
        </w:rPr>
        <w:t>binnenvaart</w:t>
      </w:r>
      <w:r w:rsidRPr="004A6825">
        <w:rPr>
          <w:rFonts w:eastAsia="Aptos" w:cs="Arial"/>
          <w:kern w:val="2"/>
          <w:szCs w:val="18"/>
          <w:lang w:eastAsia="en-US"/>
          <w14:ligatures w14:val="standardContextual"/>
        </w:rPr>
        <w:t>. Voor de levering van deze brandstoffen geldt op dit moment al een aantal jaar de jaarverplichting energie vervoer. Brandstofleveranciers zijn op basis daarvan verplicht om jaarlijks een percentage hernieuwbare brandstof-</w:t>
      </w:r>
      <w:r w:rsidRPr="004A6825">
        <w:rPr>
          <w:rFonts w:eastAsia="Aptos" w:cs="Arial"/>
          <w:i/>
          <w:iCs/>
          <w:kern w:val="2"/>
          <w:szCs w:val="18"/>
          <w:lang w:eastAsia="en-US"/>
          <w14:ligatures w14:val="standardContextual"/>
        </w:rPr>
        <w:t>credits</w:t>
      </w:r>
      <w:r w:rsidRPr="004A6825">
        <w:rPr>
          <w:rFonts w:eastAsia="Aptos" w:cs="Arial"/>
          <w:kern w:val="2"/>
          <w:szCs w:val="18"/>
          <w:lang w:eastAsia="en-US"/>
          <w14:ligatures w14:val="standardContextual"/>
        </w:rPr>
        <w:t xml:space="preserve"> te hebben voor elke hoeveelheid brandstof die zij verkopen. Deze </w:t>
      </w:r>
      <w:r w:rsidRPr="004A6825">
        <w:rPr>
          <w:rFonts w:eastAsia="Aptos" w:cs="Arial"/>
          <w:i/>
          <w:iCs/>
          <w:kern w:val="2"/>
          <w:szCs w:val="18"/>
          <w:lang w:eastAsia="en-US"/>
          <w14:ligatures w14:val="standardContextual"/>
        </w:rPr>
        <w:t>credits</w:t>
      </w:r>
      <w:r w:rsidRPr="004A6825">
        <w:rPr>
          <w:rFonts w:eastAsia="Aptos" w:cs="Arial"/>
          <w:kern w:val="2"/>
          <w:szCs w:val="18"/>
          <w:lang w:eastAsia="en-US"/>
          <w14:ligatures w14:val="standardContextual"/>
        </w:rPr>
        <w:t xml:space="preserve"> zijn verhandelbaar. Vanaf 2026 vallen ook leveringen aan de binnenvaart, luchtvaart en zeevaart onder de jaarverplichting. Daarnaast zal het ETS2 vanaf 202</w:t>
      </w:r>
      <w:r w:rsidR="00835CBD">
        <w:rPr>
          <w:rFonts w:eastAsia="Aptos" w:cs="Arial"/>
          <w:kern w:val="2"/>
          <w:szCs w:val="18"/>
          <w:lang w:eastAsia="en-US"/>
          <w14:ligatures w14:val="standardContextual"/>
        </w:rPr>
        <w:t>7</w:t>
      </w:r>
      <w:r w:rsidRPr="004A6825">
        <w:rPr>
          <w:rFonts w:eastAsia="Aptos" w:cs="Arial"/>
          <w:kern w:val="2"/>
          <w:szCs w:val="18"/>
          <w:lang w:eastAsia="en-US"/>
          <w14:ligatures w14:val="standardContextual"/>
        </w:rPr>
        <w:t xml:space="preserve"> van toepassing zijn op onder meer wegtransport en binnenvaart, terwijl lucht- en zeevaart onder het al bestaande ETS1 blijven vallen. De verwachting is dat de fossiele brandstofprijs steeds meer opgedreven wordt door de daling van beschikbare emissierechten. Het ETS (1 en 2) en de jaarverplichting zullen naast elkaar bestaan en beide </w:t>
      </w:r>
      <w:r w:rsidR="00C43EBA">
        <w:rPr>
          <w:rFonts w:eastAsia="Aptos" w:cs="Arial"/>
          <w:kern w:val="2"/>
          <w:szCs w:val="18"/>
          <w:lang w:eastAsia="en-US"/>
          <w14:ligatures w14:val="standardContextual"/>
        </w:rPr>
        <w:t xml:space="preserve">geven </w:t>
      </w:r>
      <w:r w:rsidRPr="004A6825">
        <w:rPr>
          <w:rFonts w:eastAsia="Aptos" w:cs="Arial"/>
          <w:kern w:val="2"/>
          <w:szCs w:val="18"/>
          <w:lang w:eastAsia="en-US"/>
          <w14:ligatures w14:val="standardContextual"/>
        </w:rPr>
        <w:t xml:space="preserve">een prikkel voor de inzet van hernieuwbare brandstoffen. Op de korte termijn zullen deze normen naar verwachting nog onvoldoende zijn om investeringen in hernieuwbare brandstoffen te ontlokken en is de SDE++ nodig om voldoende investeringszekerheid te bieden. </w:t>
      </w:r>
    </w:p>
    <w:p w:rsidRPr="004A6825" w:rsidR="009F20DB" w:rsidP="009F20DB" w:rsidRDefault="009F20DB" w14:paraId="66B11441" w14:textId="01F7E28F">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Op lange termijn zullen hernieuwbare brandstoffen op basis van deze normen vermoedelijk geen subsidie vanuit de SDE++ meer nodig hebben. De SDE++ kan echter, net als voor groen gas, pas worden afgebouwd wanneer deze normen op zichzelf voor voldoende investerings- en financieringszekerheid zorgen. De SDE++-subsidie moet wel gecorrigeerd worden voor de waarde van de ETS-rechten en ’de hernieuwbare brandstof-</w:t>
      </w:r>
      <w:r w:rsidRPr="004A6825">
        <w:rPr>
          <w:rFonts w:eastAsia="Aptos" w:cs="Arial"/>
          <w:i/>
          <w:iCs/>
          <w:kern w:val="2"/>
          <w:szCs w:val="18"/>
          <w:lang w:eastAsia="en-US"/>
          <w14:ligatures w14:val="standardContextual"/>
        </w:rPr>
        <w:t xml:space="preserve">credits </w:t>
      </w:r>
      <w:r w:rsidRPr="004A6825">
        <w:rPr>
          <w:rFonts w:eastAsia="Aptos" w:cs="Arial"/>
          <w:kern w:val="2"/>
          <w:szCs w:val="18"/>
          <w:lang w:eastAsia="en-US"/>
          <w14:ligatures w14:val="standardContextual"/>
        </w:rPr>
        <w:t>van de jaarverplichting. Een aandachtspunt hierbij is dat er voldoende betrouwbare informatie beschikbaar moet zijn over de prijzen van deze eenheden om een nauwkeurige correctie te maken. Het PBL baseert zich voor de waarde van de hernieuwbare brandstof-</w:t>
      </w:r>
      <w:r w:rsidRPr="004A6825">
        <w:rPr>
          <w:rFonts w:eastAsia="Aptos" w:cs="Arial"/>
          <w:i/>
          <w:iCs/>
          <w:kern w:val="2"/>
          <w:szCs w:val="18"/>
          <w:lang w:eastAsia="en-US"/>
          <w14:ligatures w14:val="standardContextual"/>
        </w:rPr>
        <w:t xml:space="preserve">credits </w:t>
      </w:r>
      <w:r w:rsidRPr="004A6825">
        <w:rPr>
          <w:rFonts w:eastAsia="Aptos" w:cs="Arial"/>
          <w:kern w:val="2"/>
          <w:szCs w:val="18"/>
          <w:lang w:eastAsia="en-US"/>
          <w14:ligatures w14:val="standardContextual"/>
        </w:rPr>
        <w:t>op dit moment op de informatie van één broker en kan de accuraatheid van de informatie onvoldoende verifiëren. Er wordt verkend of dit kan worden aangevuld met</w:t>
      </w:r>
      <w:r w:rsidR="00CB366E">
        <w:rPr>
          <w:rFonts w:eastAsia="Aptos" w:cs="Arial"/>
          <w:kern w:val="2"/>
          <w:szCs w:val="18"/>
          <w:lang w:eastAsia="en-US"/>
          <w14:ligatures w14:val="standardContextual"/>
        </w:rPr>
        <w:t xml:space="preserve"> </w:t>
      </w:r>
      <w:r w:rsidRPr="004A6825">
        <w:rPr>
          <w:rFonts w:eastAsia="Aptos" w:cs="Arial"/>
          <w:kern w:val="2"/>
          <w:szCs w:val="18"/>
          <w:lang w:eastAsia="en-US"/>
          <w14:ligatures w14:val="standardContextual"/>
        </w:rPr>
        <w:t xml:space="preserve">informatie van andere brokers, zodat de waarde van de correcties beter onderbouwd kan worden. </w:t>
      </w:r>
    </w:p>
    <w:p w:rsidRPr="004A6825" w:rsidR="009F20DB" w:rsidP="009F20DB" w:rsidRDefault="009F20DB" w14:paraId="3262F3E1" w14:textId="77777777">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 xml:space="preserve">Verder is in het kader van het traject Toekomst SDE++ de stimulering van hernieuwbare brandstoffen bekeken in verband met de ontwikkeling van de koolstofketen, zoals opgenomen in het NPE. Het NPE schetst richting 2050 dat geavanceerde hernieuwbare brandstoffen vooral zullen worden ingezet in de lucht- en zeevaart, terwijl wegtransport en binnenvaart op termijn vooral worden verduurzaamd met elektriciteit. Om de SDE++ beter te laten aansluiten op hoe het energiesysteem zich zal ontwikkelen richting 2050 wordt onderzocht in hoeverre de SDE++ op termijn ook opengesteld kan worden voor geavanceerde hernieuwbare brandstoffen voor lucht- en zeevaart. Hiervoor is onder meer een aanpassing nodig van het Besluit SDEK, omdat daarin de reikwijdte van de SDE++ wordt beperkt tot projecten die resulteren in nationale emissiereductie, terwijl hernieuwbare brandstoffen voor lucht- en zeevaart Europese of zelfs mondiale emissiereducties teweegbrengen. </w:t>
      </w:r>
    </w:p>
    <w:p w:rsidRPr="004A6825" w:rsidR="009F20DB" w:rsidP="009F20DB" w:rsidRDefault="009F20DB" w14:paraId="1932D8A8" w14:textId="77777777">
      <w:pPr>
        <w:spacing w:after="160" w:line="259" w:lineRule="auto"/>
        <w:contextualSpacing/>
        <w:rPr>
          <w:rFonts w:eastAsia="Aptos" w:cs="Arial"/>
          <w:kern w:val="2"/>
          <w:szCs w:val="18"/>
          <w:u w:val="single"/>
          <w:lang w:eastAsia="en-US"/>
          <w14:ligatures w14:val="standardContextual"/>
        </w:rPr>
      </w:pPr>
      <w:r w:rsidRPr="004A6825">
        <w:rPr>
          <w:rFonts w:eastAsia="Aptos" w:cs="Arial"/>
          <w:kern w:val="2"/>
          <w:szCs w:val="18"/>
          <w:u w:val="single"/>
          <w:lang w:eastAsia="en-US"/>
          <w14:ligatures w14:val="standardContextual"/>
        </w:rPr>
        <w:t>CCS</w:t>
      </w:r>
    </w:p>
    <w:p w:rsidRPr="004A6825" w:rsidR="009F20DB" w:rsidP="009F20DB" w:rsidRDefault="009F20DB" w14:paraId="4EAE574F" w14:textId="77777777">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CCS is een kosteneffectieve manier om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 xml:space="preserve"> te reduceren en speelt zo een belangrijke rol in het realiseren van onze klimaatopgave. In het geval van opslag van niet-fossiele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 xml:space="preserve"> speelt CCS ook een rol in koolstofverwijdering, die op de middellange termijn zal groeien. Tegelijkertijd wordt de CCS-markt nog volop opgebouwd en is deze momenteel nog in een vroege ontwikkelfase. Met betrekking tot de SDE++ is daarom de uitdaging om het instrument zo vorm te geven dat het enerzijds de randvoorwaarden biedt voor totstandkoming van CCS-projecten en anderzijds aansluit bij de verwachte marktontwikkeling en deze ook faciliteert. </w:t>
      </w:r>
    </w:p>
    <w:p w:rsidRPr="004A6825" w:rsidR="009F20DB" w:rsidP="009F20DB" w:rsidRDefault="009F20DB" w14:paraId="115846F9" w14:textId="3D3FB89D">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Bij het stimuleren van CCS bestaat het risico op overstimulering, zoals ook de Algemene Rekenkamer eerder opmerkte.</w:t>
      </w:r>
      <w:r w:rsidRPr="004A6825">
        <w:rPr>
          <w:rFonts w:eastAsia="Aptos" w:cs="Arial"/>
          <w:kern w:val="2"/>
          <w:szCs w:val="18"/>
          <w:vertAlign w:val="superscript"/>
          <w:lang w:eastAsia="en-US"/>
          <w14:ligatures w14:val="standardContextual"/>
        </w:rPr>
        <w:footnoteReference w:id="5"/>
      </w:r>
      <w:r w:rsidRPr="004A6825">
        <w:rPr>
          <w:rFonts w:eastAsia="Aptos" w:cs="Arial"/>
          <w:kern w:val="2"/>
          <w:szCs w:val="18"/>
          <w:lang w:eastAsia="en-US"/>
          <w14:ligatures w14:val="standardContextual"/>
        </w:rPr>
        <w:t xml:space="preserve"> De onrendabele top van CCS ten opzichte van de ETS-prijs zal naarmate het ETS-plafond lager wordt en de ETS-prijs stijgt voor veel van de SDE++-categorieën verdwijnen. Hierdoor is de kans aanwezig dat CCS-projecten over de gehele subsidieperiode bezien meer dan de onrendabele top gesubsidieerd krijgen. Aangezien een vergelijkbaar vraagstuk bij de stimulering van zon-PV en windenergie aan de orde is, geldt sinds de 2024-SDE++-ronde voor deze technieken dat subsidie in jaren van lage marktprijzen wordt verrekend met inkomsten in jaren van hoge marktprijzen. </w:t>
      </w:r>
      <w:r w:rsidR="0005510C">
        <w:rPr>
          <w:rFonts w:eastAsia="Aptos" w:cs="Arial"/>
          <w:kern w:val="2"/>
          <w:szCs w:val="18"/>
          <w:lang w:eastAsia="en-US"/>
          <w14:ligatures w14:val="standardContextual"/>
        </w:rPr>
        <w:t>Het kabinet</w:t>
      </w:r>
      <w:r w:rsidRPr="004A6825">
        <w:rPr>
          <w:rFonts w:eastAsia="Aptos" w:cs="Arial"/>
          <w:kern w:val="2"/>
          <w:szCs w:val="18"/>
          <w:lang w:eastAsia="en-US"/>
          <w14:ligatures w14:val="standardContextual"/>
        </w:rPr>
        <w:t xml:space="preserve"> ga</w:t>
      </w:r>
      <w:r w:rsidR="0005510C">
        <w:rPr>
          <w:rFonts w:eastAsia="Aptos" w:cs="Arial"/>
          <w:kern w:val="2"/>
          <w:szCs w:val="18"/>
          <w:lang w:eastAsia="en-US"/>
          <w14:ligatures w14:val="standardContextual"/>
        </w:rPr>
        <w:t>at</w:t>
      </w:r>
      <w:r w:rsidRPr="004A6825">
        <w:rPr>
          <w:rFonts w:eastAsia="Aptos" w:cs="Arial"/>
          <w:kern w:val="2"/>
          <w:szCs w:val="18"/>
          <w:lang w:eastAsia="en-US"/>
          <w14:ligatures w14:val="standardContextual"/>
        </w:rPr>
        <w:t xml:space="preserve"> onderzoeken of het wenselijk en mogelijk is, rekening houdend met de hierboven geschetste fase van marktontwikkeling, om hetzelfde mechanisme op nieuwe SDE++-beschikkingen voor CCS toe te passen. </w:t>
      </w:r>
    </w:p>
    <w:p w:rsidRPr="004A6825" w:rsidR="009F20DB" w:rsidP="009F20DB" w:rsidRDefault="009F20DB" w14:paraId="02A766B3" w14:textId="6EC8CC3D">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 xml:space="preserve">Op de langere termijn, op het moment dat de CCS-markt duidelijk volwassener is, moet de SDE++ meer worden ingericht om marktwerking te faciliteren en efficiëntie te verhogen. Gegeven de vroege ontwikkelfase waarin de CCS-markt zich bevindt is het momenteel nog niet opportuun om de SDE++ zodanig aan te passen dat concurrentie in de CCS-keten maximaal wordt aangejaagd. Grote veranderingen zouden risico’s voor de totstandkoming van de eerste Nederlandse CCS-projecten met zich mee kunnen brengen. </w:t>
      </w:r>
    </w:p>
    <w:p w:rsidRPr="004A6825" w:rsidR="009F20DB" w:rsidP="009F20DB" w:rsidRDefault="009F20DB" w14:paraId="6B1B82E5" w14:textId="7F222D97">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 xml:space="preserve">Ook zal </w:t>
      </w:r>
      <w:r w:rsidR="0005510C">
        <w:rPr>
          <w:rFonts w:eastAsia="Aptos" w:cs="Arial"/>
          <w:kern w:val="2"/>
          <w:szCs w:val="18"/>
          <w:lang w:eastAsia="en-US"/>
          <w14:ligatures w14:val="standardContextual"/>
        </w:rPr>
        <w:t>het kabinet</w:t>
      </w:r>
      <w:r w:rsidRPr="004A6825">
        <w:rPr>
          <w:rFonts w:eastAsia="Aptos" w:cs="Arial"/>
          <w:kern w:val="2"/>
          <w:szCs w:val="18"/>
          <w:lang w:eastAsia="en-US"/>
          <w14:ligatures w14:val="standardContextual"/>
        </w:rPr>
        <w:t xml:space="preserve"> de zeefstudie voor CCS evalueren, </w:t>
      </w:r>
      <w:r w:rsidR="0005510C">
        <w:rPr>
          <w:rFonts w:eastAsia="Aptos" w:cs="Arial"/>
          <w:kern w:val="2"/>
          <w:szCs w:val="18"/>
          <w:lang w:eastAsia="en-US"/>
          <w14:ligatures w14:val="standardContextual"/>
        </w:rPr>
        <w:t>waarbij er</w:t>
      </w:r>
      <w:r w:rsidRPr="004A6825">
        <w:rPr>
          <w:rFonts w:eastAsia="Aptos" w:cs="Arial"/>
          <w:kern w:val="2"/>
          <w:szCs w:val="18"/>
          <w:lang w:eastAsia="en-US"/>
          <w14:ligatures w14:val="standardContextual"/>
        </w:rPr>
        <w:t xml:space="preserve"> specifiek aandacht </w:t>
      </w:r>
      <w:r w:rsidR="0005510C">
        <w:rPr>
          <w:rFonts w:eastAsia="Aptos" w:cs="Arial"/>
          <w:kern w:val="2"/>
          <w:szCs w:val="18"/>
          <w:lang w:eastAsia="en-US"/>
          <w14:ligatures w14:val="standardContextual"/>
        </w:rPr>
        <w:t>is</w:t>
      </w:r>
      <w:r w:rsidRPr="004A6825">
        <w:rPr>
          <w:rFonts w:eastAsia="Aptos" w:cs="Arial"/>
          <w:kern w:val="2"/>
          <w:szCs w:val="18"/>
          <w:lang w:eastAsia="en-US"/>
          <w14:ligatures w14:val="standardContextual"/>
        </w:rPr>
        <w:t xml:space="preserve"> voor de doeltreffendheid en uitgangspunten van de zeefstudie. De zeefstudie wordt jaarlijks uitgevoerd en helpt voorkomen dat de subsidiëring van CCS ten koste gaat van de ontwikkeling van alternatieve, schone energietechnieken. </w:t>
      </w:r>
      <w:r w:rsidR="0005510C">
        <w:rPr>
          <w:rFonts w:eastAsia="Aptos" w:cs="Arial"/>
          <w:kern w:val="2"/>
          <w:szCs w:val="18"/>
          <w:lang w:eastAsia="en-US"/>
          <w14:ligatures w14:val="standardContextual"/>
        </w:rPr>
        <w:t>Het voornemen is</w:t>
      </w:r>
      <w:r w:rsidRPr="004A6825">
        <w:rPr>
          <w:rFonts w:eastAsia="Aptos" w:cs="Arial"/>
          <w:kern w:val="2"/>
          <w:szCs w:val="18"/>
          <w:lang w:eastAsia="en-US"/>
          <w14:ligatures w14:val="standardContextual"/>
        </w:rPr>
        <w:t xml:space="preserve"> om de evaluatie tijdig uit te voeren, zodat de resultaten benut kunnen worden voor de zeefstudie behorende bij de SDE++-openstellingsronde van 2026. </w:t>
      </w:r>
    </w:p>
    <w:p w:rsidRPr="004A6825" w:rsidR="009F20DB" w:rsidP="009F20DB" w:rsidRDefault="009F20DB" w14:paraId="197968EF" w14:textId="1346575B">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 xml:space="preserve">Aanverwant aan CCS is de productie van koolstofarme, waaronder blauwe, waterstof. Zoals in het regeerprogramma afgesproken dient blauwe waterstof als tussenstap naar hernieuwbare waterstof. In de </w:t>
      </w:r>
      <w:r w:rsidR="00C43EBA">
        <w:rPr>
          <w:rFonts w:eastAsia="Aptos" w:cs="Arial"/>
          <w:kern w:val="2"/>
          <w:szCs w:val="18"/>
          <w:lang w:eastAsia="en-US"/>
          <w14:ligatures w14:val="standardContextual"/>
        </w:rPr>
        <w:t>aanstaande</w:t>
      </w:r>
      <w:r w:rsidRPr="004A6825">
        <w:rPr>
          <w:rFonts w:eastAsia="Aptos" w:cs="Arial"/>
          <w:kern w:val="2"/>
          <w:szCs w:val="18"/>
          <w:lang w:eastAsia="en-US"/>
          <w14:ligatures w14:val="standardContextual"/>
        </w:rPr>
        <w:t xml:space="preserve"> Kamerbrief Voortgang waterstofbeleid wordt nader op het beleid en de rol van blauwe en koolstofarme waterstof ingaan. Over </w:t>
      </w:r>
      <w:r w:rsidR="00107DA1">
        <w:rPr>
          <w:rFonts w:eastAsia="Aptos" w:cs="Arial"/>
          <w:kern w:val="2"/>
          <w:szCs w:val="18"/>
          <w:lang w:eastAsia="en-US"/>
          <w14:ligatures w14:val="standardContextual"/>
        </w:rPr>
        <w:t>ondersteuning</w:t>
      </w:r>
      <w:r w:rsidRPr="004A6825" w:rsidR="00107DA1">
        <w:rPr>
          <w:rFonts w:eastAsia="Aptos" w:cs="Arial"/>
          <w:kern w:val="2"/>
          <w:szCs w:val="18"/>
          <w:lang w:eastAsia="en-US"/>
          <w14:ligatures w14:val="standardContextual"/>
        </w:rPr>
        <w:t xml:space="preserve"> </w:t>
      </w:r>
      <w:r w:rsidRPr="004A6825">
        <w:rPr>
          <w:rFonts w:eastAsia="Aptos" w:cs="Arial"/>
          <w:kern w:val="2"/>
          <w:szCs w:val="18"/>
          <w:lang w:eastAsia="en-US"/>
          <w14:ligatures w14:val="standardContextual"/>
        </w:rPr>
        <w:t xml:space="preserve">van deze vormen </w:t>
      </w:r>
      <w:r w:rsidR="00107DA1">
        <w:rPr>
          <w:rFonts w:eastAsia="Aptos" w:cs="Arial"/>
          <w:kern w:val="2"/>
          <w:szCs w:val="18"/>
          <w:lang w:eastAsia="en-US"/>
          <w14:ligatures w14:val="standardContextual"/>
        </w:rPr>
        <w:t xml:space="preserve">van waterstof </w:t>
      </w:r>
      <w:r w:rsidRPr="004A6825">
        <w:rPr>
          <w:rFonts w:eastAsia="Aptos" w:cs="Arial"/>
          <w:kern w:val="2"/>
          <w:szCs w:val="18"/>
          <w:lang w:eastAsia="en-US"/>
          <w14:ligatures w14:val="standardContextual"/>
        </w:rPr>
        <w:t>wordt de Kamer in een later stadium nader geïnformeerd.</w:t>
      </w:r>
    </w:p>
    <w:p w:rsidRPr="004A6825" w:rsidR="009F20DB" w:rsidP="009F20DB" w:rsidRDefault="009F20DB" w14:paraId="61BB45DB" w14:textId="77777777">
      <w:pPr>
        <w:spacing w:after="160" w:line="259" w:lineRule="auto"/>
        <w:contextualSpacing/>
        <w:rPr>
          <w:rFonts w:eastAsia="Aptos" w:cs="Arial"/>
          <w:kern w:val="2"/>
          <w:szCs w:val="18"/>
          <w:u w:val="single"/>
          <w:lang w:eastAsia="en-US"/>
          <w14:ligatures w14:val="standardContextual"/>
        </w:rPr>
      </w:pPr>
      <w:r w:rsidRPr="004A6825">
        <w:rPr>
          <w:rFonts w:eastAsia="Aptos" w:cs="Arial"/>
          <w:kern w:val="2"/>
          <w:szCs w:val="18"/>
          <w:u w:val="single"/>
          <w:lang w:eastAsia="en-US"/>
          <w14:ligatures w14:val="standardContextual"/>
        </w:rPr>
        <w:t>CCU</w:t>
      </w:r>
    </w:p>
    <w:p w:rsidRPr="004A6825" w:rsidR="009F20DB" w:rsidP="009F20DB" w:rsidRDefault="009F20DB" w14:paraId="6873C2C4" w14:textId="53950839">
      <w:pPr>
        <w:spacing w:after="160" w:line="259" w:lineRule="auto"/>
        <w:rPr>
          <w:rFonts w:eastAsia="Aptos" w:cs="Arial"/>
          <w:kern w:val="2"/>
          <w:szCs w:val="18"/>
          <w:lang w:eastAsia="en-US"/>
          <w14:ligatures w14:val="standardContextual"/>
        </w:rPr>
      </w:pPr>
      <w:r w:rsidRPr="004A6825">
        <w:rPr>
          <w:rFonts w:eastAsia="Aptos" w:cs="Arial"/>
          <w:kern w:val="2"/>
          <w:szCs w:val="18"/>
          <w:lang w:eastAsia="en-US"/>
          <w14:ligatures w14:val="standardContextual"/>
        </w:rPr>
        <w:t xml:space="preserve">Voor een klimaatneutrale, circulaire economie is het noodzakelijk dat </w:t>
      </w:r>
      <w:r w:rsidRPr="004A6825">
        <w:rPr>
          <w:rFonts w:eastAsia="Aptos" w:cs="Arial"/>
          <w:i/>
          <w:iCs/>
          <w:kern w:val="2"/>
          <w:szCs w:val="18"/>
          <w:lang w:eastAsia="en-US"/>
          <w14:ligatures w14:val="standardContextual"/>
        </w:rPr>
        <w:t>Carbon Capture and Utilisation</w:t>
      </w:r>
      <w:r w:rsidRPr="004A6825">
        <w:rPr>
          <w:rFonts w:eastAsia="Aptos" w:cs="Arial"/>
          <w:kern w:val="2"/>
          <w:szCs w:val="18"/>
          <w:lang w:eastAsia="en-US"/>
          <w14:ligatures w14:val="standardContextual"/>
        </w:rPr>
        <w:t xml:space="preserve"> (CCU) op een aanzienlijk grotere schaal wordt uitgerold en toegepast dan nu het geval is. Sinds 2021 draagt de SDE++ bij aan deze opgave door subsidieaanvragen voor CCU met levering aan de glastuinbouw mogelijk te maken. De twee belangrijkste manieren waarop de bijdrage van de SDE++ aan de uitrol van CCU kan worden vergroot</w:t>
      </w:r>
      <w:r w:rsidR="004444B6">
        <w:rPr>
          <w:rFonts w:eastAsia="Aptos" w:cs="Arial"/>
          <w:kern w:val="2"/>
          <w:szCs w:val="18"/>
          <w:lang w:eastAsia="en-US"/>
          <w14:ligatures w14:val="standardContextual"/>
        </w:rPr>
        <w:t>,</w:t>
      </w:r>
      <w:r w:rsidRPr="004A6825">
        <w:rPr>
          <w:rFonts w:eastAsia="Aptos" w:cs="Arial"/>
          <w:kern w:val="2"/>
          <w:szCs w:val="18"/>
          <w:lang w:eastAsia="en-US"/>
          <w14:ligatures w14:val="standardContextual"/>
        </w:rPr>
        <w:t xml:space="preserve"> zijn het verbreden van het aantal toepassingen van de afgevangen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 xml:space="preserve"> en het vergroten van het aantal technieken waarmee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 xml:space="preserve"> wordt afgevangen. </w:t>
      </w:r>
    </w:p>
    <w:p w:rsidRPr="004A6825" w:rsidR="009F20DB" w:rsidP="009F20DB" w:rsidRDefault="009F20DB" w14:paraId="3C03BBBC" w14:textId="168F66E5">
      <w:pPr>
        <w:spacing w:after="160" w:line="259" w:lineRule="auto"/>
        <w:rPr>
          <w:rFonts w:eastAsia="Aptos" w:cs="Arial"/>
          <w:color w:val="000000"/>
          <w:kern w:val="2"/>
          <w:szCs w:val="18"/>
          <w:shd w:val="clear" w:color="auto" w:fill="FFFFFF"/>
          <w:lang w:eastAsia="en-US"/>
          <w14:ligatures w14:val="standardContextual"/>
        </w:rPr>
      </w:pPr>
      <w:r w:rsidRPr="004A6825">
        <w:rPr>
          <w:rFonts w:eastAsia="Aptos" w:cs="Arial"/>
          <w:color w:val="000000"/>
          <w:kern w:val="2"/>
          <w:szCs w:val="18"/>
          <w:shd w:val="clear" w:color="auto" w:fill="FFFFFF"/>
          <w:lang w:eastAsia="en-US"/>
          <w14:ligatures w14:val="standardContextual"/>
        </w:rPr>
        <w:t>Koolstof zal op de lange termijn vooral nodig zijn voor de internationale lucht- en scheepvaart, de chemische industrie en de bouw. Daarnaast heeft de glastuinbouw behoefte aan (niet-fossiele) CO</w:t>
      </w:r>
      <w:r w:rsidRPr="004A6825">
        <w:rPr>
          <w:rFonts w:eastAsia="Aptos" w:cs="Arial"/>
          <w:color w:val="000000"/>
          <w:kern w:val="2"/>
          <w:szCs w:val="18"/>
          <w:shd w:val="clear" w:color="auto" w:fill="FFFFFF"/>
          <w:vertAlign w:val="subscript"/>
          <w:lang w:eastAsia="en-US"/>
          <w14:ligatures w14:val="standardContextual"/>
        </w:rPr>
        <w:t>2</w:t>
      </w:r>
      <w:r w:rsidRPr="004A6825">
        <w:rPr>
          <w:rFonts w:eastAsia="Aptos" w:cs="Arial"/>
          <w:color w:val="000000"/>
          <w:kern w:val="2"/>
          <w:szCs w:val="18"/>
          <w:shd w:val="clear" w:color="auto" w:fill="FFFFFF"/>
          <w:lang w:eastAsia="en-US"/>
          <w14:ligatures w14:val="standardContextual"/>
        </w:rPr>
        <w:t xml:space="preserve"> als meststof</w:t>
      </w:r>
      <w:r w:rsidRPr="004A6825">
        <w:rPr>
          <w:rFonts w:eastAsia="Aptos" w:cs="Arial"/>
          <w:kern w:val="2"/>
          <w:szCs w:val="18"/>
          <w:lang w:eastAsia="en-US"/>
          <w14:ligatures w14:val="standardContextual"/>
        </w:rPr>
        <w:t>. Het streven is om in de toekomst meer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-emissiereducerende toepassingen van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-levering met een onrendabele top mogelijk te maken in de SDE++. Idealiter zou CCU in de SDE++ toepassingsneutraal zijn, wat betekent dat de subsidievoorwaarden toestaan dat een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 xml:space="preserve">-leverancier aan </w:t>
      </w:r>
      <w:r w:rsidR="00292F24">
        <w:rPr>
          <w:rFonts w:eastAsia="Aptos" w:cs="Arial"/>
          <w:kern w:val="2"/>
          <w:szCs w:val="18"/>
          <w:lang w:eastAsia="en-US"/>
          <w14:ligatures w14:val="standardContextual"/>
        </w:rPr>
        <w:t xml:space="preserve">meer </w:t>
      </w:r>
      <w:r w:rsidRPr="004A6825">
        <w:rPr>
          <w:rFonts w:eastAsia="Aptos" w:cs="Arial"/>
          <w:kern w:val="2"/>
          <w:szCs w:val="18"/>
          <w:lang w:eastAsia="en-US"/>
          <w14:ligatures w14:val="standardContextual"/>
        </w:rPr>
        <w:t>dan één sector CO</w:t>
      </w:r>
      <w:r w:rsidRPr="004A6825">
        <w:rPr>
          <w:rFonts w:eastAsia="Aptos" w:cs="Arial"/>
          <w:kern w:val="2"/>
          <w:szCs w:val="18"/>
          <w:vertAlign w:val="subscript"/>
          <w:lang w:eastAsia="en-US"/>
          <w14:ligatures w14:val="standardContextual"/>
        </w:rPr>
        <w:t>2</w:t>
      </w:r>
      <w:r w:rsidRPr="004A6825">
        <w:rPr>
          <w:rFonts w:eastAsia="Aptos" w:cs="Arial"/>
          <w:kern w:val="2"/>
          <w:szCs w:val="18"/>
          <w:lang w:eastAsia="en-US"/>
          <w14:ligatures w14:val="standardContextual"/>
        </w:rPr>
        <w:t xml:space="preserve"> levert, </w:t>
      </w:r>
      <w:r w:rsidRPr="004A6825">
        <w:rPr>
          <w:rFonts w:eastAsia="Aptos" w:cs="Arial"/>
          <w:color w:val="000000"/>
          <w:kern w:val="2"/>
          <w:szCs w:val="18"/>
          <w:shd w:val="clear" w:color="auto" w:fill="FFFFFF"/>
          <w:lang w:eastAsia="en-US"/>
          <w14:ligatures w14:val="standardContextual"/>
        </w:rPr>
        <w:t>om zo de marktontwikkeling voor CO</w:t>
      </w:r>
      <w:r w:rsidRPr="004A6825">
        <w:rPr>
          <w:rFonts w:eastAsia="Aptos" w:cs="Arial"/>
          <w:color w:val="000000"/>
          <w:kern w:val="2"/>
          <w:szCs w:val="18"/>
          <w:shd w:val="clear" w:color="auto" w:fill="FFFFFF"/>
          <w:lang w:eastAsia="en-US"/>
          <w14:ligatures w14:val="standardContextual"/>
        </w:rPr>
        <w:softHyphen/>
      </w:r>
      <w:r w:rsidRPr="004A6825">
        <w:rPr>
          <w:rFonts w:eastAsia="Aptos" w:cs="Arial"/>
          <w:color w:val="000000"/>
          <w:kern w:val="2"/>
          <w:szCs w:val="18"/>
          <w:shd w:val="clear" w:color="auto" w:fill="FFFFFF"/>
          <w:vertAlign w:val="subscript"/>
          <w:lang w:eastAsia="en-US"/>
          <w14:ligatures w14:val="standardContextual"/>
        </w:rPr>
        <w:t>2</w:t>
      </w:r>
      <w:r w:rsidRPr="004A6825">
        <w:rPr>
          <w:rFonts w:eastAsia="Aptos" w:cs="Arial"/>
          <w:color w:val="000000"/>
          <w:kern w:val="2"/>
          <w:szCs w:val="18"/>
          <w:shd w:val="clear" w:color="auto" w:fill="FFFFFF"/>
          <w:lang w:eastAsia="en-US"/>
          <w14:ligatures w14:val="standardContextual"/>
        </w:rPr>
        <w:t>-levering te stimuleren. Door de SDE++ meer toepassingsneutraal te maken, blijft het aantal categorieën behapbaar, wat ten goede komt aan de uitvoerbaarheid van de regeling. Randvoorwaardelijk voor het toelaten van meer toepassingen in de SDE++ zijn onder meer een positief PBL-advies, een meetketen voor de CO</w:t>
      </w:r>
      <w:r w:rsidRPr="004A6825">
        <w:rPr>
          <w:rFonts w:eastAsia="Aptos" w:cs="Arial"/>
          <w:color w:val="000000"/>
          <w:kern w:val="2"/>
          <w:szCs w:val="18"/>
          <w:shd w:val="clear" w:color="auto" w:fill="FFFFFF"/>
          <w:vertAlign w:val="subscript"/>
          <w:lang w:eastAsia="en-US"/>
          <w14:ligatures w14:val="standardContextual"/>
        </w:rPr>
        <w:t>2</w:t>
      </w:r>
      <w:r w:rsidRPr="004A6825">
        <w:rPr>
          <w:rFonts w:eastAsia="Aptos" w:cs="Arial"/>
          <w:color w:val="000000"/>
          <w:kern w:val="2"/>
          <w:szCs w:val="18"/>
          <w:shd w:val="clear" w:color="auto" w:fill="FFFFFF"/>
          <w:lang w:eastAsia="en-US"/>
          <w14:ligatures w14:val="standardContextual"/>
        </w:rPr>
        <w:t>-reductie, het kunnen vaststellen van een marktprijs voor CO</w:t>
      </w:r>
      <w:r w:rsidRPr="004A6825">
        <w:rPr>
          <w:rFonts w:eastAsia="Aptos" w:cs="Arial"/>
          <w:color w:val="000000"/>
          <w:kern w:val="2"/>
          <w:szCs w:val="18"/>
          <w:shd w:val="clear" w:color="auto" w:fill="FFFFFF"/>
          <w:vertAlign w:val="subscript"/>
          <w:lang w:eastAsia="en-US"/>
          <w14:ligatures w14:val="standardContextual"/>
        </w:rPr>
        <w:t>2</w:t>
      </w:r>
      <w:r w:rsidRPr="004A6825">
        <w:rPr>
          <w:rFonts w:eastAsia="Aptos" w:cs="Arial"/>
          <w:color w:val="000000"/>
          <w:kern w:val="2"/>
          <w:szCs w:val="18"/>
          <w:shd w:val="clear" w:color="auto" w:fill="FFFFFF"/>
          <w:lang w:eastAsia="en-US"/>
          <w14:ligatures w14:val="standardContextual"/>
        </w:rPr>
        <w:t xml:space="preserve">, en staatssteungoedkeuring. </w:t>
      </w:r>
    </w:p>
    <w:p w:rsidRPr="004A6825" w:rsidR="001F274F" w:rsidP="009F20DB" w:rsidRDefault="009F20DB" w14:paraId="0BD28E98" w14:textId="65797056">
      <w:pPr>
        <w:spacing w:after="160" w:line="259" w:lineRule="auto"/>
        <w:rPr>
          <w:rFonts w:eastAsia="Aptos" w:cs="Arial"/>
          <w:color w:val="000000"/>
          <w:kern w:val="2"/>
          <w:szCs w:val="18"/>
          <w:shd w:val="clear" w:color="auto" w:fill="FFFFFF"/>
          <w:lang w:eastAsia="en-US"/>
          <w14:ligatures w14:val="standardContextual"/>
        </w:rPr>
      </w:pPr>
      <w:r w:rsidRPr="004A6825">
        <w:rPr>
          <w:rFonts w:eastAsia="Aptos" w:cs="Arial"/>
          <w:color w:val="000000"/>
          <w:kern w:val="2"/>
          <w:szCs w:val="18"/>
          <w:shd w:val="clear" w:color="auto" w:fill="FFFFFF"/>
          <w:lang w:eastAsia="en-US"/>
          <w14:ligatures w14:val="standardContextual"/>
        </w:rPr>
        <w:t>Het aanbod van CO</w:t>
      </w:r>
      <w:r w:rsidRPr="004A6825">
        <w:rPr>
          <w:rFonts w:eastAsia="Aptos" w:cs="Arial"/>
          <w:color w:val="000000"/>
          <w:kern w:val="2"/>
          <w:szCs w:val="18"/>
          <w:shd w:val="clear" w:color="auto" w:fill="FFFFFF"/>
          <w:vertAlign w:val="subscript"/>
          <w:lang w:eastAsia="en-US"/>
          <w14:ligatures w14:val="standardContextual"/>
        </w:rPr>
        <w:t>2</w:t>
      </w:r>
      <w:r w:rsidRPr="004A6825">
        <w:rPr>
          <w:rFonts w:eastAsia="Aptos" w:cs="Arial"/>
          <w:color w:val="000000"/>
          <w:kern w:val="2"/>
          <w:szCs w:val="18"/>
          <w:shd w:val="clear" w:color="auto" w:fill="FFFFFF"/>
          <w:lang w:eastAsia="en-US"/>
          <w14:ligatures w14:val="standardContextual"/>
        </w:rPr>
        <w:t xml:space="preserve"> voor CCU kan worden vergroot door de afvang van atmosferische CO</w:t>
      </w:r>
      <w:r w:rsidRPr="004A6825">
        <w:rPr>
          <w:rFonts w:eastAsia="Aptos" w:cs="Arial"/>
          <w:color w:val="000000"/>
          <w:kern w:val="2"/>
          <w:szCs w:val="18"/>
          <w:shd w:val="clear" w:color="auto" w:fill="FFFFFF"/>
          <w:vertAlign w:val="subscript"/>
          <w:lang w:eastAsia="en-US"/>
          <w14:ligatures w14:val="standardContextual"/>
        </w:rPr>
        <w:t xml:space="preserve">2 </w:t>
      </w:r>
      <w:r w:rsidRPr="004A6825">
        <w:rPr>
          <w:rFonts w:eastAsia="Aptos" w:cs="Arial"/>
          <w:color w:val="000000"/>
          <w:kern w:val="2"/>
          <w:szCs w:val="18"/>
          <w:shd w:val="clear" w:color="auto" w:fill="FFFFFF"/>
          <w:lang w:eastAsia="en-US"/>
          <w14:ligatures w14:val="standardContextual"/>
        </w:rPr>
        <w:t>in de SDE++ mogelijk te maken. Atmosferische CO</w:t>
      </w:r>
      <w:r w:rsidRPr="004A6825">
        <w:rPr>
          <w:rFonts w:eastAsia="Aptos" w:cs="Arial"/>
          <w:color w:val="000000"/>
          <w:kern w:val="2"/>
          <w:szCs w:val="18"/>
          <w:shd w:val="clear" w:color="auto" w:fill="FFFFFF"/>
          <w:vertAlign w:val="subscript"/>
          <w:lang w:eastAsia="en-US"/>
          <w14:ligatures w14:val="standardContextual"/>
        </w:rPr>
        <w:t>2</w:t>
      </w:r>
      <w:r w:rsidRPr="004A6825">
        <w:rPr>
          <w:rFonts w:eastAsia="Aptos" w:cs="Arial"/>
          <w:color w:val="000000"/>
          <w:kern w:val="2"/>
          <w:szCs w:val="18"/>
          <w:shd w:val="clear" w:color="auto" w:fill="FFFFFF"/>
          <w:lang w:eastAsia="en-US"/>
          <w14:ligatures w14:val="standardContextual"/>
        </w:rPr>
        <w:t xml:space="preserve"> kan dienen als alternatief voor fossiele CO</w:t>
      </w:r>
      <w:r w:rsidRPr="004A6825">
        <w:rPr>
          <w:rFonts w:eastAsia="Aptos" w:cs="Arial"/>
          <w:color w:val="000000"/>
          <w:kern w:val="2"/>
          <w:szCs w:val="18"/>
          <w:shd w:val="clear" w:color="auto" w:fill="FFFFFF"/>
          <w:vertAlign w:val="subscript"/>
          <w:lang w:eastAsia="en-US"/>
          <w14:ligatures w14:val="standardContextual"/>
        </w:rPr>
        <w:t>2</w:t>
      </w:r>
      <w:r w:rsidRPr="004A6825">
        <w:rPr>
          <w:rFonts w:eastAsia="Aptos" w:cs="Arial"/>
          <w:color w:val="000000"/>
          <w:kern w:val="2"/>
          <w:szCs w:val="18"/>
          <w:shd w:val="clear" w:color="auto" w:fill="FFFFFF"/>
          <w:lang w:eastAsia="en-US"/>
          <w14:ligatures w14:val="standardContextual"/>
        </w:rPr>
        <w:t xml:space="preserve"> en als aanvulling op schaarse biogene CO</w:t>
      </w:r>
      <w:r w:rsidRPr="004A6825">
        <w:rPr>
          <w:rFonts w:eastAsia="Aptos" w:cs="Arial"/>
          <w:color w:val="000000"/>
          <w:kern w:val="2"/>
          <w:szCs w:val="18"/>
          <w:shd w:val="clear" w:color="auto" w:fill="FFFFFF"/>
          <w:vertAlign w:val="subscript"/>
          <w:lang w:eastAsia="en-US"/>
          <w14:ligatures w14:val="standardContextual"/>
        </w:rPr>
        <w:t>2</w:t>
      </w:r>
      <w:r w:rsidRPr="004A6825">
        <w:rPr>
          <w:rFonts w:eastAsia="Aptos" w:cs="Arial"/>
          <w:color w:val="000000"/>
          <w:kern w:val="2"/>
          <w:szCs w:val="18"/>
          <w:shd w:val="clear" w:color="auto" w:fill="FFFFFF"/>
          <w:lang w:eastAsia="en-US"/>
          <w14:ligatures w14:val="standardContextual"/>
        </w:rPr>
        <w:t>. Daarnaast zorgt de opslag van afgevangen atmosferische CO</w:t>
      </w:r>
      <w:r w:rsidRPr="004A6825">
        <w:rPr>
          <w:rFonts w:eastAsia="Aptos" w:cs="Arial"/>
          <w:color w:val="000000"/>
          <w:kern w:val="2"/>
          <w:szCs w:val="18"/>
          <w:shd w:val="clear" w:color="auto" w:fill="FFFFFF"/>
          <w:vertAlign w:val="subscript"/>
          <w:lang w:eastAsia="en-US"/>
          <w14:ligatures w14:val="standardContextual"/>
        </w:rPr>
        <w:t>2</w:t>
      </w:r>
      <w:r w:rsidR="00CB366E">
        <w:rPr>
          <w:rFonts w:eastAsia="Aptos" w:cs="Arial"/>
          <w:color w:val="000000"/>
          <w:kern w:val="2"/>
          <w:szCs w:val="18"/>
          <w:shd w:val="clear" w:color="auto" w:fill="FFFFFF"/>
          <w:lang w:eastAsia="en-US"/>
          <w14:ligatures w14:val="standardContextual"/>
        </w:rPr>
        <w:t xml:space="preserve"> </w:t>
      </w:r>
      <w:r w:rsidRPr="004A6825">
        <w:rPr>
          <w:rFonts w:eastAsia="Aptos" w:cs="Arial"/>
          <w:color w:val="000000"/>
          <w:kern w:val="2"/>
          <w:szCs w:val="18"/>
          <w:shd w:val="clear" w:color="auto" w:fill="FFFFFF"/>
          <w:lang w:eastAsia="en-US"/>
          <w14:ligatures w14:val="standardContextual"/>
        </w:rPr>
        <w:t xml:space="preserve">voor koolstofverwijdering. </w:t>
      </w:r>
      <w:r w:rsidR="0005510C">
        <w:rPr>
          <w:rFonts w:eastAsia="Aptos" w:cs="Arial"/>
          <w:color w:val="000000"/>
          <w:kern w:val="2"/>
          <w:szCs w:val="18"/>
          <w:shd w:val="clear" w:color="auto" w:fill="FFFFFF"/>
          <w:lang w:eastAsia="en-US"/>
          <w14:ligatures w14:val="standardContextual"/>
        </w:rPr>
        <w:t>O</w:t>
      </w:r>
      <w:r w:rsidRPr="004A6825">
        <w:rPr>
          <w:rFonts w:eastAsia="Aptos" w:cs="Arial"/>
          <w:color w:val="000000"/>
          <w:kern w:val="2"/>
          <w:szCs w:val="18"/>
          <w:shd w:val="clear" w:color="auto" w:fill="FFFFFF"/>
          <w:lang w:eastAsia="en-US"/>
          <w14:ligatures w14:val="standardContextual"/>
        </w:rPr>
        <w:t>m deze redenen</w:t>
      </w:r>
      <w:r w:rsidR="0005510C">
        <w:rPr>
          <w:rFonts w:eastAsia="Aptos" w:cs="Arial"/>
          <w:color w:val="000000"/>
          <w:kern w:val="2"/>
          <w:szCs w:val="18"/>
          <w:shd w:val="clear" w:color="auto" w:fill="FFFFFF"/>
          <w:lang w:eastAsia="en-US"/>
          <w14:ligatures w14:val="standardContextual"/>
        </w:rPr>
        <w:t xml:space="preserve"> is het v</w:t>
      </w:r>
      <w:r w:rsidRPr="004A6825">
        <w:rPr>
          <w:rFonts w:eastAsia="Aptos" w:cs="Arial"/>
          <w:color w:val="000000"/>
          <w:kern w:val="2"/>
          <w:szCs w:val="18"/>
          <w:shd w:val="clear" w:color="auto" w:fill="FFFFFF"/>
          <w:lang w:eastAsia="en-US"/>
          <w14:ligatures w14:val="standardContextual"/>
        </w:rPr>
        <w:t xml:space="preserve">oornemen om het PBL te vragen </w:t>
      </w:r>
      <w:r w:rsidR="0005510C">
        <w:rPr>
          <w:rFonts w:eastAsia="Aptos" w:cs="Arial"/>
          <w:color w:val="000000"/>
          <w:kern w:val="2"/>
          <w:szCs w:val="18"/>
          <w:shd w:val="clear" w:color="auto" w:fill="FFFFFF"/>
          <w:lang w:eastAsia="en-US"/>
          <w14:ligatures w14:val="standardContextual"/>
        </w:rPr>
        <w:t>het kabinet</w:t>
      </w:r>
      <w:r w:rsidRPr="004A6825">
        <w:rPr>
          <w:rFonts w:eastAsia="Aptos" w:cs="Arial"/>
          <w:color w:val="000000"/>
          <w:kern w:val="2"/>
          <w:szCs w:val="18"/>
          <w:shd w:val="clear" w:color="auto" w:fill="FFFFFF"/>
          <w:lang w:eastAsia="en-US"/>
          <w14:ligatures w14:val="standardContextual"/>
        </w:rPr>
        <w:t xml:space="preserve"> te adviseren over de mogelijke openstelling van </w:t>
      </w:r>
      <w:r w:rsidRPr="004A6825">
        <w:rPr>
          <w:rFonts w:eastAsia="Aptos" w:cs="Arial"/>
          <w:i/>
          <w:iCs/>
          <w:color w:val="000000"/>
          <w:kern w:val="2"/>
          <w:szCs w:val="18"/>
          <w:shd w:val="clear" w:color="auto" w:fill="FFFFFF"/>
          <w:lang w:eastAsia="en-US"/>
          <w14:ligatures w14:val="standardContextual"/>
        </w:rPr>
        <w:t xml:space="preserve">Direct Air Capture </w:t>
      </w:r>
      <w:r w:rsidRPr="004A6825">
        <w:rPr>
          <w:rFonts w:eastAsia="Aptos" w:cs="Arial"/>
          <w:color w:val="000000"/>
          <w:kern w:val="2"/>
          <w:szCs w:val="18"/>
          <w:shd w:val="clear" w:color="auto" w:fill="FFFFFF"/>
          <w:lang w:eastAsia="en-US"/>
          <w14:ligatures w14:val="standardContextual"/>
        </w:rPr>
        <w:t>(DAC), de techniek waarmee atmosferische CO</w:t>
      </w:r>
      <w:r w:rsidRPr="004A6825">
        <w:rPr>
          <w:rFonts w:eastAsia="Aptos" w:cs="Arial"/>
          <w:color w:val="000000"/>
          <w:kern w:val="2"/>
          <w:szCs w:val="18"/>
          <w:shd w:val="clear" w:color="auto" w:fill="FFFFFF"/>
          <w:vertAlign w:val="subscript"/>
          <w:lang w:eastAsia="en-US"/>
          <w14:ligatures w14:val="standardContextual"/>
        </w:rPr>
        <w:t>2</w:t>
      </w:r>
      <w:r w:rsidRPr="004A6825">
        <w:rPr>
          <w:rFonts w:eastAsia="Aptos" w:cs="Arial"/>
          <w:color w:val="000000"/>
          <w:kern w:val="2"/>
          <w:szCs w:val="18"/>
          <w:shd w:val="clear" w:color="auto" w:fill="FFFFFF"/>
          <w:lang w:eastAsia="en-US"/>
          <w14:ligatures w14:val="standardContextual"/>
        </w:rPr>
        <w:t xml:space="preserve"> wordt afgevangen. </w:t>
      </w:r>
    </w:p>
    <w:p w:rsidRPr="004A6825" w:rsidR="009F20DB" w:rsidP="009F20DB" w:rsidRDefault="009F20DB" w14:paraId="74083AD3" w14:textId="77777777">
      <w:pPr>
        <w:spacing w:after="160" w:line="259" w:lineRule="auto"/>
        <w:rPr>
          <w:rFonts w:eastAsia="Aptos" w:cs="Arial"/>
          <w:b/>
          <w:bCs/>
          <w:kern w:val="2"/>
          <w:szCs w:val="18"/>
          <w:lang w:eastAsia="en-US"/>
          <w14:ligatures w14:val="standardContextual"/>
        </w:rPr>
      </w:pPr>
      <w:r w:rsidRPr="004A6825">
        <w:rPr>
          <w:rFonts w:eastAsia="Aptos" w:cs="Arial"/>
          <w:b/>
          <w:bCs/>
          <w:kern w:val="2"/>
          <w:szCs w:val="18"/>
          <w:lang w:eastAsia="en-US"/>
          <w14:ligatures w14:val="standardContextual"/>
        </w:rPr>
        <w:t>Afsluiting</w:t>
      </w:r>
    </w:p>
    <w:p w:rsidRPr="004A6825" w:rsidR="009F20DB" w:rsidP="009F20DB" w:rsidRDefault="00FD228E" w14:paraId="7AC5AA68" w14:textId="7892489E">
      <w:pPr>
        <w:spacing w:after="160" w:line="259" w:lineRule="auto"/>
        <w:rPr>
          <w:rFonts w:eastAsia="Aptos" w:cs="Arial"/>
          <w:b/>
          <w:bCs/>
          <w:kern w:val="2"/>
          <w:szCs w:val="18"/>
          <w:lang w:eastAsia="en-US"/>
          <w14:ligatures w14:val="standardContextual"/>
        </w:rPr>
      </w:pPr>
      <w:r>
        <w:rPr>
          <w:rFonts w:eastAsia="Aptos" w:cs="Arial"/>
          <w:kern w:val="2"/>
          <w:szCs w:val="18"/>
          <w:lang w:eastAsia="en-US"/>
          <w14:ligatures w14:val="standardContextual"/>
        </w:rPr>
        <w:t>Met de</w:t>
      </w:r>
      <w:r w:rsidR="00C62ED9">
        <w:rPr>
          <w:rFonts w:eastAsia="Aptos" w:cs="Arial"/>
          <w:kern w:val="2"/>
          <w:szCs w:val="18"/>
          <w:lang w:eastAsia="en-US"/>
          <w14:ligatures w14:val="standardContextual"/>
        </w:rPr>
        <w:t xml:space="preserve"> </w:t>
      </w:r>
      <w:r w:rsidR="00FC1B97">
        <w:rPr>
          <w:rFonts w:eastAsia="Aptos" w:cs="Arial"/>
          <w:kern w:val="2"/>
          <w:szCs w:val="18"/>
          <w:lang w:eastAsia="en-US"/>
          <w14:ligatures w14:val="standardContextual"/>
        </w:rPr>
        <w:t xml:space="preserve">hier genoemde voorstellen </w:t>
      </w:r>
      <w:r w:rsidR="00C502EC">
        <w:rPr>
          <w:rFonts w:eastAsia="Aptos" w:cs="Arial"/>
          <w:kern w:val="2"/>
          <w:szCs w:val="18"/>
          <w:lang w:eastAsia="en-US"/>
          <w14:ligatures w14:val="standardContextual"/>
        </w:rPr>
        <w:t>wil</w:t>
      </w:r>
      <w:r>
        <w:rPr>
          <w:rFonts w:eastAsia="Aptos" w:cs="Arial"/>
          <w:kern w:val="2"/>
          <w:szCs w:val="18"/>
          <w:lang w:eastAsia="en-US"/>
          <w14:ligatures w14:val="standardContextual"/>
        </w:rPr>
        <w:t xml:space="preserve"> het kabinet </w:t>
      </w:r>
      <w:r w:rsidR="00C502EC">
        <w:rPr>
          <w:rFonts w:eastAsia="Aptos" w:cs="Arial"/>
          <w:kern w:val="2"/>
          <w:szCs w:val="18"/>
          <w:lang w:eastAsia="en-US"/>
          <w14:ligatures w14:val="standardContextual"/>
        </w:rPr>
        <w:t>met</w:t>
      </w:r>
      <w:r>
        <w:rPr>
          <w:rFonts w:eastAsia="Aptos" w:cs="Arial"/>
          <w:kern w:val="2"/>
          <w:szCs w:val="18"/>
          <w:lang w:eastAsia="en-US"/>
          <w14:ligatures w14:val="standardContextual"/>
        </w:rPr>
        <w:t xml:space="preserve"> de </w:t>
      </w:r>
      <w:r w:rsidR="00FC1B97">
        <w:rPr>
          <w:rFonts w:eastAsia="Aptos" w:cs="Arial"/>
          <w:kern w:val="2"/>
          <w:szCs w:val="18"/>
          <w:lang w:eastAsia="en-US"/>
          <w14:ligatures w14:val="standardContextual"/>
        </w:rPr>
        <w:t>SDE++</w:t>
      </w:r>
      <w:r>
        <w:rPr>
          <w:rFonts w:eastAsia="Aptos" w:cs="Arial"/>
          <w:kern w:val="2"/>
          <w:szCs w:val="18"/>
          <w:lang w:eastAsia="en-US"/>
          <w14:ligatures w14:val="standardContextual"/>
        </w:rPr>
        <w:t xml:space="preserve"> </w:t>
      </w:r>
      <w:r w:rsidR="00C502EC">
        <w:rPr>
          <w:rFonts w:eastAsia="Aptos" w:cs="Arial"/>
          <w:kern w:val="2"/>
          <w:szCs w:val="18"/>
          <w:lang w:eastAsia="en-US"/>
          <w14:ligatures w14:val="standardContextual"/>
        </w:rPr>
        <w:t>blijven</w:t>
      </w:r>
      <w:r>
        <w:rPr>
          <w:rFonts w:eastAsia="Aptos" w:cs="Arial"/>
          <w:kern w:val="2"/>
          <w:szCs w:val="18"/>
          <w:lang w:eastAsia="en-US"/>
          <w14:ligatures w14:val="standardContextual"/>
        </w:rPr>
        <w:t xml:space="preserve"> bijdragen aan de </w:t>
      </w:r>
      <w:r w:rsidR="00DC4115">
        <w:rPr>
          <w:rFonts w:eastAsia="Aptos" w:cs="Arial"/>
          <w:kern w:val="2"/>
          <w:szCs w:val="18"/>
          <w:lang w:eastAsia="en-US"/>
          <w14:ligatures w14:val="standardContextual"/>
        </w:rPr>
        <w:t>energiezekerheid</w:t>
      </w:r>
      <w:r>
        <w:rPr>
          <w:rFonts w:eastAsia="Aptos" w:cs="Arial"/>
          <w:kern w:val="2"/>
          <w:szCs w:val="18"/>
          <w:lang w:eastAsia="en-US"/>
          <w14:ligatures w14:val="standardContextual"/>
        </w:rPr>
        <w:t xml:space="preserve"> en het perspectief voor burgers en bedrijven</w:t>
      </w:r>
      <w:r w:rsidR="00C502EC">
        <w:rPr>
          <w:rFonts w:eastAsia="Aptos" w:cs="Arial"/>
          <w:kern w:val="2"/>
          <w:szCs w:val="18"/>
          <w:lang w:eastAsia="en-US"/>
          <w14:ligatures w14:val="standardContextual"/>
        </w:rPr>
        <w:t>,</w:t>
      </w:r>
      <w:r>
        <w:rPr>
          <w:rFonts w:eastAsia="Aptos" w:cs="Arial"/>
          <w:kern w:val="2"/>
          <w:szCs w:val="18"/>
          <w:lang w:eastAsia="en-US"/>
          <w14:ligatures w14:val="standardContextual"/>
        </w:rPr>
        <w:t xml:space="preserve"> om de transitie </w:t>
      </w:r>
      <w:r w:rsidR="00FF4300">
        <w:rPr>
          <w:rFonts w:eastAsia="Aptos" w:cs="Arial"/>
          <w:kern w:val="2"/>
          <w:szCs w:val="18"/>
          <w:lang w:eastAsia="en-US"/>
          <w14:ligatures w14:val="standardContextual"/>
        </w:rPr>
        <w:t xml:space="preserve">naar een </w:t>
      </w:r>
      <w:r w:rsidR="00C502EC">
        <w:rPr>
          <w:rFonts w:eastAsia="Aptos" w:cs="Arial"/>
          <w:kern w:val="2"/>
          <w:szCs w:val="18"/>
          <w:lang w:eastAsia="en-US"/>
          <w14:ligatures w14:val="standardContextual"/>
        </w:rPr>
        <w:t>robuust</w:t>
      </w:r>
      <w:r w:rsidR="00FF4300">
        <w:rPr>
          <w:rFonts w:eastAsia="Aptos" w:cs="Arial"/>
          <w:kern w:val="2"/>
          <w:szCs w:val="18"/>
          <w:lang w:eastAsia="en-US"/>
          <w14:ligatures w14:val="standardContextual"/>
        </w:rPr>
        <w:t xml:space="preserve"> energiesysteem in 2050 </w:t>
      </w:r>
      <w:r>
        <w:rPr>
          <w:rFonts w:eastAsia="Aptos" w:cs="Arial"/>
          <w:kern w:val="2"/>
          <w:szCs w:val="18"/>
          <w:lang w:eastAsia="en-US"/>
          <w14:ligatures w14:val="standardContextual"/>
        </w:rPr>
        <w:t xml:space="preserve">te kunnen maken. </w:t>
      </w:r>
      <w:r w:rsidRPr="004A6825" w:rsidR="009F20DB">
        <w:rPr>
          <w:rFonts w:eastAsia="Aptos" w:cs="Arial"/>
          <w:kern w:val="2"/>
          <w:szCs w:val="18"/>
          <w:lang w:eastAsia="en-US"/>
          <w14:ligatures w14:val="standardContextual"/>
        </w:rPr>
        <w:t xml:space="preserve">Het komende jaar zal </w:t>
      </w:r>
      <w:r w:rsidR="00F319BD">
        <w:rPr>
          <w:rFonts w:eastAsia="Aptos" w:cs="Arial"/>
          <w:kern w:val="2"/>
          <w:szCs w:val="18"/>
          <w:lang w:eastAsia="en-US"/>
          <w14:ligatures w14:val="standardContextual"/>
        </w:rPr>
        <w:t>het kabinet</w:t>
      </w:r>
      <w:r w:rsidRPr="004A6825" w:rsidR="009F20DB">
        <w:rPr>
          <w:rFonts w:eastAsia="Aptos" w:cs="Arial"/>
          <w:kern w:val="2"/>
          <w:szCs w:val="18"/>
          <w:lang w:eastAsia="en-US"/>
          <w14:ligatures w14:val="standardContextual"/>
        </w:rPr>
        <w:t xml:space="preserve"> de verkenning naar aanpassingen aan de SDE++ en vervangend instrumentarium voortzetten en op basis daarvan een compleet pakket met voorstellen voor aanpassingen aan de SDE++ voorbereiden. </w:t>
      </w:r>
      <w:r w:rsidR="00E17FC5">
        <w:rPr>
          <w:rFonts w:eastAsia="Aptos" w:cs="Arial"/>
          <w:kern w:val="2"/>
          <w:szCs w:val="18"/>
          <w:lang w:eastAsia="en-US"/>
          <w14:ligatures w14:val="standardContextual"/>
        </w:rPr>
        <w:t>De</w:t>
      </w:r>
      <w:r w:rsidRPr="004A6825" w:rsidR="009F20DB">
        <w:rPr>
          <w:rFonts w:eastAsia="Aptos" w:cs="Arial"/>
          <w:kern w:val="2"/>
          <w:szCs w:val="18"/>
          <w:lang w:eastAsia="en-US"/>
          <w14:ligatures w14:val="standardContextual"/>
        </w:rPr>
        <w:t xml:space="preserve"> Kamer </w:t>
      </w:r>
      <w:r w:rsidR="00F319BD">
        <w:rPr>
          <w:rFonts w:eastAsia="Aptos" w:cs="Arial"/>
          <w:kern w:val="2"/>
          <w:szCs w:val="18"/>
          <w:lang w:eastAsia="en-US"/>
          <w14:ligatures w14:val="standardContextual"/>
        </w:rPr>
        <w:t xml:space="preserve">wordt </w:t>
      </w:r>
      <w:r w:rsidR="009F20DB">
        <w:rPr>
          <w:rFonts w:eastAsia="Aptos" w:cs="Arial"/>
          <w:kern w:val="2"/>
          <w:szCs w:val="18"/>
          <w:lang w:eastAsia="en-US"/>
          <w14:ligatures w14:val="standardContextual"/>
        </w:rPr>
        <w:t>hierover</w:t>
      </w:r>
      <w:r w:rsidRPr="004A6825" w:rsidR="009F20DB">
        <w:rPr>
          <w:rFonts w:eastAsia="Aptos" w:cs="Arial"/>
          <w:kern w:val="2"/>
          <w:szCs w:val="18"/>
          <w:lang w:eastAsia="en-US"/>
          <w14:ligatures w14:val="standardContextual"/>
        </w:rPr>
        <w:t xml:space="preserve"> in het najaar van 2025 </w:t>
      </w:r>
      <w:r w:rsidR="00E17FC5">
        <w:rPr>
          <w:rFonts w:eastAsia="Aptos" w:cs="Arial"/>
          <w:kern w:val="2"/>
          <w:szCs w:val="18"/>
          <w:lang w:eastAsia="en-US"/>
          <w14:ligatures w14:val="standardContextual"/>
        </w:rPr>
        <w:t>geïnformeerd</w:t>
      </w:r>
      <w:r w:rsidRPr="004A6825" w:rsidR="009F20DB">
        <w:rPr>
          <w:rFonts w:eastAsia="Aptos" w:cs="Arial"/>
          <w:kern w:val="2"/>
          <w:szCs w:val="18"/>
          <w:lang w:eastAsia="en-US"/>
          <w14:ligatures w14:val="standardContextual"/>
        </w:rPr>
        <w:t xml:space="preserve">. Over aanpassingen die al kunnen worden gemaakt in de openstellingsronde van 2025 </w:t>
      </w:r>
      <w:r w:rsidR="00F319BD">
        <w:rPr>
          <w:rFonts w:eastAsia="Aptos" w:cs="Arial"/>
          <w:kern w:val="2"/>
          <w:szCs w:val="18"/>
          <w:lang w:eastAsia="en-US"/>
          <w14:ligatures w14:val="standardContextual"/>
        </w:rPr>
        <w:t>wordt</w:t>
      </w:r>
      <w:r w:rsidRPr="004A6825" w:rsidR="009F20DB">
        <w:rPr>
          <w:rFonts w:eastAsia="Aptos" w:cs="Arial"/>
          <w:kern w:val="2"/>
          <w:szCs w:val="18"/>
          <w:lang w:eastAsia="en-US"/>
          <w14:ligatures w14:val="standardContextual"/>
        </w:rPr>
        <w:t xml:space="preserve"> </w:t>
      </w:r>
      <w:r w:rsidR="00E17FC5">
        <w:rPr>
          <w:rFonts w:eastAsia="Aptos" w:cs="Arial"/>
          <w:kern w:val="2"/>
          <w:szCs w:val="18"/>
          <w:lang w:eastAsia="en-US"/>
          <w14:ligatures w14:val="standardContextual"/>
        </w:rPr>
        <w:t>de</w:t>
      </w:r>
      <w:r w:rsidRPr="004A6825" w:rsidR="009F20DB">
        <w:rPr>
          <w:rFonts w:eastAsia="Aptos" w:cs="Arial"/>
          <w:kern w:val="2"/>
          <w:szCs w:val="18"/>
          <w:lang w:eastAsia="en-US"/>
          <w14:ligatures w14:val="standardContextual"/>
        </w:rPr>
        <w:t xml:space="preserve"> Kamer in het eerste kwartaal van 2025 </w:t>
      </w:r>
      <w:r w:rsidR="00F319BD">
        <w:rPr>
          <w:rFonts w:eastAsia="Aptos" w:cs="Arial"/>
          <w:kern w:val="2"/>
          <w:szCs w:val="18"/>
          <w:lang w:eastAsia="en-US"/>
          <w14:ligatures w14:val="standardContextual"/>
        </w:rPr>
        <w:t>geïnformeerd</w:t>
      </w:r>
      <w:r w:rsidRPr="004A6825" w:rsidR="009F20DB">
        <w:rPr>
          <w:rFonts w:eastAsia="Aptos" w:cs="Arial"/>
          <w:kern w:val="2"/>
          <w:szCs w:val="18"/>
          <w:lang w:eastAsia="en-US"/>
          <w14:ligatures w14:val="standardContextual"/>
        </w:rPr>
        <w:t>.</w:t>
      </w:r>
    </w:p>
    <w:p w:rsidR="009F20DB" w:rsidP="009F20DB" w:rsidRDefault="009F20DB" w14:paraId="0C275E6E" w14:textId="77777777"/>
    <w:p w:rsidR="009F20DB" w:rsidP="009F20DB" w:rsidRDefault="009F20DB" w14:paraId="5D5E652C" w14:textId="77777777"/>
    <w:p w:rsidR="009F20DB" w:rsidP="009F20DB" w:rsidRDefault="009F20DB" w14:paraId="095C2034" w14:textId="77777777"/>
    <w:p w:rsidR="009F20DB" w:rsidP="009F20DB" w:rsidRDefault="009F20DB" w14:paraId="2E4C2EDA" w14:textId="77777777"/>
    <w:p w:rsidR="009F20DB" w:rsidP="009F20DB" w:rsidRDefault="009F20DB" w14:paraId="3BAE315F" w14:textId="77777777"/>
    <w:p w:rsidR="009F20DB" w:rsidP="009F20DB" w:rsidRDefault="009F20DB" w14:paraId="24A8CAA0" w14:textId="77777777">
      <w:pPr>
        <w:rPr>
          <w:szCs w:val="18"/>
        </w:rPr>
      </w:pPr>
      <w:r w:rsidRPr="005461DA">
        <w:rPr>
          <w:szCs w:val="18"/>
        </w:rPr>
        <w:t>Sophie Hermans</w:t>
      </w:r>
    </w:p>
    <w:p w:rsidRPr="004A6825" w:rsidR="009F20DB" w:rsidP="009F20DB" w:rsidRDefault="009F20DB" w14:paraId="7A72300B" w14:textId="77777777">
      <w:pPr>
        <w:rPr>
          <w:szCs w:val="18"/>
        </w:rPr>
      </w:pPr>
      <w:r>
        <w:rPr>
          <w:szCs w:val="18"/>
        </w:rPr>
        <w:t>Minister van Klimaat en Groene Groei</w:t>
      </w:r>
    </w:p>
    <w:p w:rsidRPr="009F20DB" w:rsidR="00664678" w:rsidP="009F20DB" w:rsidRDefault="00664678" w14:paraId="07344FDB" w14:textId="7618A3F3"/>
    <w:sectPr w:rsidRPr="009F20DB" w:rsidR="00664678"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6FE61" w14:textId="77777777" w:rsidR="008B7A14" w:rsidRDefault="008B7A14">
      <w:r>
        <w:separator/>
      </w:r>
    </w:p>
    <w:p w14:paraId="2BA9918D" w14:textId="77777777" w:rsidR="008B7A14" w:rsidRDefault="008B7A14"/>
  </w:endnote>
  <w:endnote w:type="continuationSeparator" w:id="0">
    <w:p w14:paraId="276C2FE9" w14:textId="77777777" w:rsidR="008B7A14" w:rsidRDefault="008B7A14">
      <w:r>
        <w:continuationSeparator/>
      </w:r>
    </w:p>
    <w:p w14:paraId="7C76C952" w14:textId="77777777" w:rsidR="008B7A14" w:rsidRDefault="008B7A14"/>
  </w:endnote>
  <w:endnote w:type="continuationNotice" w:id="1">
    <w:p w14:paraId="13C21BFA" w14:textId="77777777" w:rsidR="008B7A14" w:rsidRDefault="008B7A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0B63" w14:textId="77777777" w:rsidR="00826D5E" w:rsidRDefault="00826D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028B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02B78" w14:paraId="0487FDCB" w14:textId="77777777" w:rsidTr="00CA6A25">
      <w:trPr>
        <w:trHeight w:hRule="exact" w:val="240"/>
      </w:trPr>
      <w:tc>
        <w:tcPr>
          <w:tcW w:w="7601" w:type="dxa"/>
          <w:shd w:val="clear" w:color="auto" w:fill="auto"/>
        </w:tcPr>
        <w:p w14:paraId="37570A43" w14:textId="77777777" w:rsidR="00527BD4" w:rsidRDefault="00527BD4" w:rsidP="003F1F6B">
          <w:pPr>
            <w:pStyle w:val="Huisstijl-Rubricering"/>
          </w:pPr>
        </w:p>
      </w:tc>
      <w:tc>
        <w:tcPr>
          <w:tcW w:w="2156" w:type="dxa"/>
        </w:tcPr>
        <w:p w14:paraId="21318A01" w14:textId="2A1D7C08" w:rsidR="00527BD4" w:rsidRPr="00645414" w:rsidRDefault="00D728F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AC76BB">
              <w:t>8</w:t>
            </w:r>
          </w:fldSimple>
        </w:p>
      </w:tc>
    </w:tr>
  </w:tbl>
  <w:p w14:paraId="701FF56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02B78" w14:paraId="1B5DDE7B" w14:textId="77777777" w:rsidTr="00CA6A25">
      <w:trPr>
        <w:trHeight w:hRule="exact" w:val="240"/>
      </w:trPr>
      <w:tc>
        <w:tcPr>
          <w:tcW w:w="7601" w:type="dxa"/>
          <w:shd w:val="clear" w:color="auto" w:fill="auto"/>
        </w:tcPr>
        <w:p w14:paraId="39B69B2C" w14:textId="77777777" w:rsidR="00527BD4" w:rsidRDefault="00527BD4" w:rsidP="008C356D">
          <w:pPr>
            <w:pStyle w:val="Huisstijl-Rubricering"/>
          </w:pPr>
        </w:p>
      </w:tc>
      <w:tc>
        <w:tcPr>
          <w:tcW w:w="2170" w:type="dxa"/>
        </w:tcPr>
        <w:p w14:paraId="2D6BCB2A" w14:textId="1CB08F58" w:rsidR="00527BD4" w:rsidRPr="00ED539E" w:rsidRDefault="00D728F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8B7A14">
              <w:t>1</w:t>
            </w:r>
          </w:fldSimple>
        </w:p>
      </w:tc>
    </w:tr>
  </w:tbl>
  <w:p w14:paraId="7B2CCE73" w14:textId="77777777" w:rsidR="00527BD4" w:rsidRPr="00BC3B53" w:rsidRDefault="00527BD4" w:rsidP="008C356D">
    <w:pPr>
      <w:pStyle w:val="Voettekst"/>
      <w:spacing w:line="240" w:lineRule="auto"/>
      <w:rPr>
        <w:sz w:val="2"/>
        <w:szCs w:val="2"/>
      </w:rPr>
    </w:pPr>
  </w:p>
  <w:p w14:paraId="00F913B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E4BF3" w14:textId="77777777" w:rsidR="008B7A14" w:rsidRDefault="008B7A14">
      <w:r>
        <w:separator/>
      </w:r>
    </w:p>
    <w:p w14:paraId="2E545DF4" w14:textId="77777777" w:rsidR="008B7A14" w:rsidRDefault="008B7A14"/>
  </w:footnote>
  <w:footnote w:type="continuationSeparator" w:id="0">
    <w:p w14:paraId="5BF17BA9" w14:textId="77777777" w:rsidR="008B7A14" w:rsidRDefault="008B7A14">
      <w:r>
        <w:continuationSeparator/>
      </w:r>
    </w:p>
    <w:p w14:paraId="5A21D6B0" w14:textId="77777777" w:rsidR="008B7A14" w:rsidRDefault="008B7A14"/>
  </w:footnote>
  <w:footnote w:type="continuationNotice" w:id="1">
    <w:p w14:paraId="366C2813" w14:textId="77777777" w:rsidR="008B7A14" w:rsidRDefault="008B7A14">
      <w:pPr>
        <w:spacing w:line="240" w:lineRule="auto"/>
      </w:pPr>
    </w:p>
  </w:footnote>
  <w:footnote w:id="2">
    <w:p w14:paraId="09AA009F" w14:textId="77777777" w:rsidR="009F20DB" w:rsidRPr="00200398" w:rsidRDefault="009F20DB" w:rsidP="009F20DB">
      <w:pPr>
        <w:pStyle w:val="Voetnoottekst"/>
        <w:rPr>
          <w:sz w:val="16"/>
          <w:szCs w:val="16"/>
        </w:rPr>
      </w:pPr>
      <w:r w:rsidRPr="004A6825">
        <w:rPr>
          <w:rStyle w:val="Voetnootmarkering"/>
          <w:rFonts w:eastAsia="Yu Gothic Light"/>
          <w:sz w:val="16"/>
          <w:szCs w:val="16"/>
        </w:rPr>
        <w:footnoteRef/>
      </w:r>
      <w:r w:rsidRPr="00200398">
        <w:rPr>
          <w:sz w:val="16"/>
          <w:szCs w:val="16"/>
        </w:rPr>
        <w:t xml:space="preserve"> </w:t>
      </w:r>
      <w:hyperlink r:id="rId1" w:history="1">
        <w:r w:rsidRPr="00200398">
          <w:rPr>
            <w:rStyle w:val="Hyperlink"/>
            <w:sz w:val="16"/>
            <w:szCs w:val="16"/>
          </w:rPr>
          <w:t>Ministerie van Klimaat en Groene Groei (2024). Energienota 2024.</w:t>
        </w:r>
      </w:hyperlink>
    </w:p>
  </w:footnote>
  <w:footnote w:id="3">
    <w:p w14:paraId="3D9C5756" w14:textId="77777777" w:rsidR="00897E5F" w:rsidRPr="00AC336D" w:rsidRDefault="00897E5F" w:rsidP="00897E5F">
      <w:pPr>
        <w:pStyle w:val="Voetnoottekst"/>
        <w:rPr>
          <w:sz w:val="16"/>
          <w:szCs w:val="16"/>
        </w:rPr>
      </w:pPr>
      <w:r w:rsidRPr="004A6825">
        <w:rPr>
          <w:rStyle w:val="Voetnootmarkering"/>
          <w:rFonts w:eastAsia="Yu Gothic Light"/>
          <w:sz w:val="16"/>
          <w:szCs w:val="16"/>
        </w:rPr>
        <w:footnoteRef/>
      </w:r>
      <w:r w:rsidRPr="00AC336D">
        <w:rPr>
          <w:sz w:val="16"/>
          <w:szCs w:val="16"/>
        </w:rPr>
        <w:t xml:space="preserve"> </w:t>
      </w:r>
      <w:hyperlink r:id="rId2" w:history="1">
        <w:r w:rsidRPr="00AC336D">
          <w:rPr>
            <w:rStyle w:val="Hyperlink"/>
            <w:sz w:val="16"/>
            <w:szCs w:val="16"/>
          </w:rPr>
          <w:t>Tussentijdse evaluatie SDE++ (2020-2022) | Rapport | Rijksoverheid.nl</w:t>
        </w:r>
      </w:hyperlink>
    </w:p>
  </w:footnote>
  <w:footnote w:id="4">
    <w:p w14:paraId="7E9C6146" w14:textId="77777777" w:rsidR="009F20DB" w:rsidRPr="00390815" w:rsidRDefault="009F20DB" w:rsidP="009F20DB">
      <w:pPr>
        <w:pStyle w:val="Voetnoottekst"/>
        <w:rPr>
          <w:sz w:val="16"/>
          <w:szCs w:val="16"/>
        </w:rPr>
      </w:pPr>
      <w:r w:rsidRPr="004A6825">
        <w:rPr>
          <w:rStyle w:val="Voetnootmarkering"/>
          <w:rFonts w:eastAsia="Yu Gothic Light"/>
          <w:sz w:val="16"/>
          <w:szCs w:val="16"/>
        </w:rPr>
        <w:footnoteRef/>
      </w:r>
      <w:r w:rsidRPr="00390815">
        <w:rPr>
          <w:sz w:val="16"/>
          <w:szCs w:val="16"/>
        </w:rPr>
        <w:t xml:space="preserve"> Zie de </w:t>
      </w:r>
      <w:hyperlink r:id="rId3" w:history="1">
        <w:r w:rsidRPr="00390815">
          <w:rPr>
            <w:rStyle w:val="Hyperlink"/>
            <w:sz w:val="16"/>
            <w:szCs w:val="16"/>
          </w:rPr>
          <w:t>miljoenennota</w:t>
        </w:r>
      </w:hyperlink>
      <w:r w:rsidRPr="00390815">
        <w:rPr>
          <w:rStyle w:val="Hyperlink"/>
          <w:sz w:val="16"/>
          <w:szCs w:val="16"/>
        </w:rPr>
        <w:t xml:space="preserve"> </w:t>
      </w:r>
      <w:r w:rsidRPr="00390815">
        <w:rPr>
          <w:sz w:val="16"/>
          <w:szCs w:val="16"/>
        </w:rPr>
        <w:t>voor de taakopdracht van dit onderzoek.</w:t>
      </w:r>
    </w:p>
  </w:footnote>
  <w:footnote w:id="5">
    <w:p w14:paraId="504CB217" w14:textId="77777777" w:rsidR="009F20DB" w:rsidRPr="00AC336D" w:rsidRDefault="009F20DB" w:rsidP="009F20DB">
      <w:pPr>
        <w:pStyle w:val="Voetnoottekst"/>
        <w:rPr>
          <w:sz w:val="16"/>
          <w:szCs w:val="16"/>
        </w:rPr>
      </w:pPr>
      <w:r w:rsidRPr="004A6825">
        <w:rPr>
          <w:rStyle w:val="Voetnootmarkering"/>
          <w:rFonts w:eastAsia="Yu Gothic Light"/>
          <w:sz w:val="16"/>
          <w:szCs w:val="16"/>
        </w:rPr>
        <w:footnoteRef/>
      </w:r>
      <w:r w:rsidRPr="00AC336D">
        <w:rPr>
          <w:sz w:val="16"/>
          <w:szCs w:val="16"/>
        </w:rPr>
        <w:t xml:space="preserve"> </w:t>
      </w:r>
      <w:hyperlink r:id="rId4" w:history="1">
        <w:r w:rsidRPr="00AC336D">
          <w:rPr>
            <w:rStyle w:val="Hyperlink"/>
            <w:sz w:val="16"/>
            <w:szCs w:val="16"/>
          </w:rPr>
          <w:t>Opslag van CO2 onder de Noordzee | Rapport | Algemene Rekenkamer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7EFC" w14:textId="77777777" w:rsidR="00826D5E" w:rsidRDefault="00826D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02B78" w14:paraId="406540D3" w14:textId="77777777" w:rsidTr="00A50CF6">
      <w:tc>
        <w:tcPr>
          <w:tcW w:w="2156" w:type="dxa"/>
          <w:shd w:val="clear" w:color="auto" w:fill="auto"/>
        </w:tcPr>
        <w:p w14:paraId="3BF4FB9B" w14:textId="77777777" w:rsidR="00527BD4" w:rsidRPr="005819CE" w:rsidRDefault="00D728FE" w:rsidP="00A50CF6">
          <w:pPr>
            <w:pStyle w:val="Huisstijl-Adres"/>
            <w:rPr>
              <w:b/>
            </w:rPr>
          </w:pPr>
          <w:r>
            <w:rPr>
              <w:b/>
            </w:rPr>
            <w:t>Directoraat-generaal Klimaat en Energie</w:t>
          </w:r>
          <w:r w:rsidRPr="005819CE">
            <w:rPr>
              <w:b/>
            </w:rPr>
            <w:br/>
          </w:r>
          <w:r>
            <w:t>Directie Strategie Energiesysteem</w:t>
          </w:r>
        </w:p>
      </w:tc>
    </w:tr>
    <w:tr w:rsidR="00902B78" w14:paraId="24BC811A" w14:textId="77777777" w:rsidTr="00A50CF6">
      <w:trPr>
        <w:trHeight w:hRule="exact" w:val="200"/>
      </w:trPr>
      <w:tc>
        <w:tcPr>
          <w:tcW w:w="2156" w:type="dxa"/>
          <w:shd w:val="clear" w:color="auto" w:fill="auto"/>
        </w:tcPr>
        <w:p w14:paraId="0774BE7D" w14:textId="77777777" w:rsidR="00527BD4" w:rsidRPr="005819CE" w:rsidRDefault="00527BD4" w:rsidP="00A50CF6"/>
      </w:tc>
    </w:tr>
    <w:tr w:rsidR="00902B78" w14:paraId="7F80322A" w14:textId="77777777" w:rsidTr="00502512">
      <w:trPr>
        <w:trHeight w:hRule="exact" w:val="774"/>
      </w:trPr>
      <w:tc>
        <w:tcPr>
          <w:tcW w:w="2156" w:type="dxa"/>
          <w:shd w:val="clear" w:color="auto" w:fill="auto"/>
        </w:tcPr>
        <w:p w14:paraId="6EB1850E" w14:textId="77777777" w:rsidR="00527BD4" w:rsidRDefault="00D728FE" w:rsidP="003A5290">
          <w:pPr>
            <w:pStyle w:val="Huisstijl-Kopje"/>
          </w:pPr>
          <w:r>
            <w:t>Ons kenmerk</w:t>
          </w:r>
        </w:p>
        <w:p w14:paraId="2B4A5649" w14:textId="07BE8957" w:rsidR="00502512" w:rsidRPr="00502512" w:rsidRDefault="00D728FE" w:rsidP="003A5290">
          <w:pPr>
            <w:pStyle w:val="Huisstijl-Kopje"/>
            <w:rPr>
              <w:b w:val="0"/>
            </w:rPr>
          </w:pPr>
          <w:r>
            <w:rPr>
              <w:b w:val="0"/>
            </w:rPr>
            <w:t>DGKE-DSE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F832DE">
                <w:rPr>
                  <w:b w:val="0"/>
                </w:rPr>
                <w:t>94343169</w:t>
              </w:r>
              <w:r w:rsidR="00721AE1">
                <w:rPr>
                  <w:b w:val="0"/>
                </w:rPr>
                <w:fldChar w:fldCharType="end"/>
              </w:r>
            </w:sdtContent>
          </w:sdt>
        </w:p>
        <w:p w14:paraId="5DDCED15" w14:textId="77777777" w:rsidR="00527BD4" w:rsidRPr="005819CE" w:rsidRDefault="00527BD4" w:rsidP="00361A56">
          <w:pPr>
            <w:pStyle w:val="Huisstijl-Kopje"/>
          </w:pPr>
        </w:p>
      </w:tc>
    </w:tr>
  </w:tbl>
  <w:p w14:paraId="741178E7" w14:textId="77777777" w:rsidR="00527BD4" w:rsidRDefault="00527BD4" w:rsidP="008C356D">
    <w:pPr>
      <w:pStyle w:val="Koptekst"/>
      <w:rPr>
        <w:rFonts w:cs="Verdana-Bold"/>
        <w:b/>
        <w:bCs/>
        <w:smallCaps/>
        <w:szCs w:val="18"/>
      </w:rPr>
    </w:pPr>
  </w:p>
  <w:p w14:paraId="5D583BAA" w14:textId="77777777" w:rsidR="00527BD4" w:rsidRDefault="00527BD4" w:rsidP="008C356D"/>
  <w:p w14:paraId="1CF5CB71" w14:textId="77777777" w:rsidR="00527BD4" w:rsidRPr="00740712" w:rsidRDefault="00527BD4" w:rsidP="008C356D"/>
  <w:p w14:paraId="1C8A69FF" w14:textId="77777777" w:rsidR="00527BD4" w:rsidRPr="00217880" w:rsidRDefault="00527BD4" w:rsidP="008C356D">
    <w:pPr>
      <w:spacing w:line="0" w:lineRule="atLeast"/>
      <w:rPr>
        <w:sz w:val="2"/>
        <w:szCs w:val="2"/>
      </w:rPr>
    </w:pPr>
  </w:p>
  <w:p w14:paraId="05111B1B" w14:textId="77777777" w:rsidR="00527BD4" w:rsidRDefault="00527BD4" w:rsidP="004F44C2">
    <w:pPr>
      <w:pStyle w:val="Koptekst"/>
      <w:rPr>
        <w:rFonts w:cs="Verdana-Bold"/>
        <w:b/>
        <w:bCs/>
        <w:smallCaps/>
        <w:szCs w:val="18"/>
      </w:rPr>
    </w:pPr>
  </w:p>
  <w:p w14:paraId="7C498883" w14:textId="77777777" w:rsidR="00527BD4" w:rsidRDefault="00527BD4" w:rsidP="004F44C2"/>
  <w:p w14:paraId="2C070227" w14:textId="77777777" w:rsidR="00527BD4" w:rsidRPr="00740712" w:rsidRDefault="00527BD4" w:rsidP="004F44C2"/>
  <w:p w14:paraId="23EA4FB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02B78" w14:paraId="47D42476" w14:textId="77777777" w:rsidTr="00751A6A">
      <w:trPr>
        <w:trHeight w:val="2636"/>
      </w:trPr>
      <w:tc>
        <w:tcPr>
          <w:tcW w:w="737" w:type="dxa"/>
          <w:shd w:val="clear" w:color="auto" w:fill="auto"/>
        </w:tcPr>
        <w:p w14:paraId="258A442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6529B1" w14:textId="17619E49" w:rsidR="00527BD4" w:rsidRDefault="00C61B1A" w:rsidP="00651CEE">
          <w:pPr>
            <w:framePr w:w="6340" w:h="2750" w:hRule="exact" w:hSpace="180" w:wrap="around" w:vAnchor="page" w:hAnchor="text" w:x="3873" w:y="-140"/>
            <w:spacing w:line="240" w:lineRule="auto"/>
          </w:pPr>
          <w:r>
            <w:t xml:space="preserve"> </w:t>
          </w:r>
          <w:r w:rsidR="00D728FE">
            <w:rPr>
              <w:noProof/>
            </w:rPr>
            <w:drawing>
              <wp:inline distT="0" distB="0" distL="0" distR="0" wp14:anchorId="2F5FC17D" wp14:editId="078E9F9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7FD3481" w14:textId="77777777" w:rsidR="007269E3" w:rsidRDefault="007269E3" w:rsidP="00651CEE">
          <w:pPr>
            <w:framePr w:w="6340" w:h="2750" w:hRule="exact" w:hSpace="180" w:wrap="around" w:vAnchor="page" w:hAnchor="text" w:x="3873" w:y="-140"/>
            <w:spacing w:line="240" w:lineRule="auto"/>
          </w:pPr>
        </w:p>
      </w:tc>
    </w:tr>
  </w:tbl>
  <w:p w14:paraId="3087966A" w14:textId="77777777" w:rsidR="00527BD4" w:rsidRDefault="00527BD4" w:rsidP="00D0609E">
    <w:pPr>
      <w:framePr w:w="6340" w:h="2750" w:hRule="exact" w:hSpace="180" w:wrap="around" w:vAnchor="page" w:hAnchor="text" w:x="3873" w:y="-140"/>
    </w:pPr>
  </w:p>
  <w:p w14:paraId="5CA2284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02B78" w:rsidRPr="00CB366E" w14:paraId="31C9391F" w14:textId="77777777" w:rsidTr="00A50CF6">
      <w:tc>
        <w:tcPr>
          <w:tcW w:w="2160" w:type="dxa"/>
          <w:shd w:val="clear" w:color="auto" w:fill="auto"/>
        </w:tcPr>
        <w:p w14:paraId="53F0792C" w14:textId="77777777" w:rsidR="00527BD4" w:rsidRPr="005819CE" w:rsidRDefault="00D728FE" w:rsidP="00A50CF6">
          <w:pPr>
            <w:pStyle w:val="Huisstijl-Adres"/>
            <w:rPr>
              <w:b/>
            </w:rPr>
          </w:pPr>
          <w:r>
            <w:rPr>
              <w:b/>
            </w:rPr>
            <w:t>Directoraat-generaal Klimaat en Energie</w:t>
          </w:r>
          <w:r w:rsidRPr="005819CE">
            <w:rPr>
              <w:b/>
            </w:rPr>
            <w:br/>
          </w:r>
          <w:r>
            <w:t>Directie Strategie Energiesysteem</w:t>
          </w:r>
        </w:p>
        <w:p w14:paraId="4B65621A" w14:textId="77777777" w:rsidR="00527BD4" w:rsidRPr="00BE5ED9" w:rsidRDefault="00D728FE" w:rsidP="00A50CF6">
          <w:pPr>
            <w:pStyle w:val="Huisstijl-Adres"/>
          </w:pPr>
          <w:r>
            <w:rPr>
              <w:b/>
            </w:rPr>
            <w:t>Bezoekadres</w:t>
          </w:r>
          <w:r>
            <w:rPr>
              <w:b/>
            </w:rPr>
            <w:br/>
          </w:r>
          <w:r>
            <w:t>Bezuidenhoutseweg 73</w:t>
          </w:r>
          <w:r w:rsidRPr="005819CE">
            <w:br/>
          </w:r>
          <w:r>
            <w:t>2594 AC Den Haag</w:t>
          </w:r>
        </w:p>
        <w:p w14:paraId="0B71667A" w14:textId="77777777" w:rsidR="00EF495B" w:rsidRDefault="00D728FE" w:rsidP="0098788A">
          <w:pPr>
            <w:pStyle w:val="Huisstijl-Adres"/>
          </w:pPr>
          <w:r>
            <w:rPr>
              <w:b/>
            </w:rPr>
            <w:t>Postadres</w:t>
          </w:r>
          <w:r>
            <w:rPr>
              <w:b/>
            </w:rPr>
            <w:br/>
          </w:r>
          <w:r>
            <w:t>Postbus 20401</w:t>
          </w:r>
          <w:r w:rsidRPr="005819CE">
            <w:br/>
            <w:t>2500 E</w:t>
          </w:r>
          <w:r>
            <w:t>K</w:t>
          </w:r>
          <w:r w:rsidRPr="005819CE">
            <w:t xml:space="preserve"> Den Haag</w:t>
          </w:r>
        </w:p>
        <w:p w14:paraId="1875006F" w14:textId="77777777" w:rsidR="00EF495B" w:rsidRPr="005B3814" w:rsidRDefault="00D728FE" w:rsidP="0098788A">
          <w:pPr>
            <w:pStyle w:val="Huisstijl-Adres"/>
          </w:pPr>
          <w:r>
            <w:rPr>
              <w:b/>
            </w:rPr>
            <w:t>Overheidsidentificatienr</w:t>
          </w:r>
          <w:r>
            <w:rPr>
              <w:b/>
            </w:rPr>
            <w:br/>
          </w:r>
          <w:r w:rsidR="00F323ED" w:rsidRPr="00F323ED">
            <w:t>00000001003214369000</w:t>
          </w:r>
        </w:p>
        <w:p w14:paraId="5B9E58F2" w14:textId="77777777" w:rsidR="00EF495B" w:rsidRPr="0079551B" w:rsidRDefault="00D728FE"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46FEA33D" w14:textId="247F0CCA" w:rsidR="00527BD4" w:rsidRPr="003A61B9" w:rsidRDefault="00527BD4" w:rsidP="00A50CF6">
          <w:pPr>
            <w:pStyle w:val="Huisstijl-Adres"/>
          </w:pPr>
        </w:p>
      </w:tc>
    </w:tr>
    <w:tr w:rsidR="00902B78" w:rsidRPr="00CB366E" w14:paraId="3510E9DC" w14:textId="77777777" w:rsidTr="00A50CF6">
      <w:trPr>
        <w:trHeight w:hRule="exact" w:val="200"/>
      </w:trPr>
      <w:tc>
        <w:tcPr>
          <w:tcW w:w="2160" w:type="dxa"/>
          <w:shd w:val="clear" w:color="auto" w:fill="auto"/>
        </w:tcPr>
        <w:p w14:paraId="0FA12B90" w14:textId="77777777" w:rsidR="00527BD4" w:rsidRPr="003A61B9" w:rsidRDefault="00527BD4" w:rsidP="00A50CF6"/>
      </w:tc>
    </w:tr>
    <w:tr w:rsidR="00902B78" w14:paraId="301103B2" w14:textId="77777777" w:rsidTr="00A50CF6">
      <w:tc>
        <w:tcPr>
          <w:tcW w:w="2160" w:type="dxa"/>
          <w:shd w:val="clear" w:color="auto" w:fill="auto"/>
        </w:tcPr>
        <w:p w14:paraId="64E87FC0" w14:textId="77777777" w:rsidR="000C0163" w:rsidRPr="005819CE" w:rsidRDefault="00D728FE" w:rsidP="000C0163">
          <w:pPr>
            <w:pStyle w:val="Huisstijl-Kopje"/>
          </w:pPr>
          <w:r>
            <w:t>Ons kenmerk</w:t>
          </w:r>
          <w:r w:rsidRPr="005819CE">
            <w:t xml:space="preserve"> </w:t>
          </w:r>
        </w:p>
        <w:p w14:paraId="4679D8FE" w14:textId="77777777" w:rsidR="000C0163" w:rsidRPr="005819CE" w:rsidRDefault="00D728FE" w:rsidP="000C0163">
          <w:pPr>
            <w:pStyle w:val="Huisstijl-Gegeven"/>
          </w:pPr>
          <w:r>
            <w:t>DGKE-DSE</w:t>
          </w:r>
          <w:r w:rsidR="00926AE2">
            <w:t xml:space="preserve"> / </w:t>
          </w:r>
          <w:r>
            <w:t>94343169</w:t>
          </w:r>
        </w:p>
        <w:p w14:paraId="2B427862" w14:textId="77777777" w:rsidR="00527BD4" w:rsidRPr="005819CE" w:rsidRDefault="00527BD4" w:rsidP="00826D5E">
          <w:pPr>
            <w:pStyle w:val="Huisstijl-Kopje"/>
          </w:pPr>
        </w:p>
      </w:tc>
    </w:tr>
  </w:tbl>
  <w:p w14:paraId="17C7911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02B78" w14:paraId="676DCA4F" w14:textId="77777777" w:rsidTr="007610AA">
      <w:trPr>
        <w:trHeight w:val="400"/>
      </w:trPr>
      <w:tc>
        <w:tcPr>
          <w:tcW w:w="7520" w:type="dxa"/>
          <w:gridSpan w:val="2"/>
          <w:shd w:val="clear" w:color="auto" w:fill="auto"/>
        </w:tcPr>
        <w:p w14:paraId="5E150500" w14:textId="77777777" w:rsidR="00527BD4" w:rsidRPr="00BC3B53" w:rsidRDefault="00D728FE" w:rsidP="00A50CF6">
          <w:pPr>
            <w:pStyle w:val="Huisstijl-Retouradres"/>
          </w:pPr>
          <w:r>
            <w:t>&gt; Retouradres Postbus 20401 2500 EK Den Haag</w:t>
          </w:r>
        </w:p>
      </w:tc>
    </w:tr>
    <w:tr w:rsidR="00902B78" w14:paraId="16FF24C4" w14:textId="77777777" w:rsidTr="007610AA">
      <w:tc>
        <w:tcPr>
          <w:tcW w:w="7520" w:type="dxa"/>
          <w:gridSpan w:val="2"/>
          <w:shd w:val="clear" w:color="auto" w:fill="auto"/>
        </w:tcPr>
        <w:p w14:paraId="79F71575" w14:textId="77777777" w:rsidR="00527BD4" w:rsidRPr="00983E8F" w:rsidRDefault="00527BD4" w:rsidP="00A50CF6">
          <w:pPr>
            <w:pStyle w:val="Huisstijl-Rubricering"/>
          </w:pPr>
        </w:p>
      </w:tc>
    </w:tr>
    <w:tr w:rsidR="00902B78" w14:paraId="3482F4FD" w14:textId="77777777" w:rsidTr="007610AA">
      <w:trPr>
        <w:trHeight w:hRule="exact" w:val="2440"/>
      </w:trPr>
      <w:tc>
        <w:tcPr>
          <w:tcW w:w="7520" w:type="dxa"/>
          <w:gridSpan w:val="2"/>
          <w:shd w:val="clear" w:color="auto" w:fill="auto"/>
        </w:tcPr>
        <w:p w14:paraId="55321F09" w14:textId="77777777" w:rsidR="00527BD4" w:rsidRDefault="00D728FE" w:rsidP="00A50CF6">
          <w:pPr>
            <w:pStyle w:val="Huisstijl-NAW"/>
          </w:pPr>
          <w:r>
            <w:t>De Voorzitter van de Tweede Kamer</w:t>
          </w:r>
        </w:p>
        <w:p w14:paraId="7EDD8012" w14:textId="77777777" w:rsidR="00902B78" w:rsidRDefault="00D728FE">
          <w:pPr>
            <w:pStyle w:val="Huisstijl-NAW"/>
          </w:pPr>
          <w:r>
            <w:t>der Staten-Generaal</w:t>
          </w:r>
        </w:p>
        <w:p w14:paraId="128730A5" w14:textId="77777777" w:rsidR="00902B78" w:rsidRDefault="00D728FE">
          <w:pPr>
            <w:pStyle w:val="Huisstijl-NAW"/>
          </w:pPr>
          <w:r>
            <w:t>Prinses Irenestraat 6</w:t>
          </w:r>
        </w:p>
        <w:p w14:paraId="6761F864" w14:textId="0279B868" w:rsidR="00902B78" w:rsidRDefault="00D728FE">
          <w:pPr>
            <w:pStyle w:val="Huisstijl-NAW"/>
          </w:pPr>
          <w:r>
            <w:t>2595 BD</w:t>
          </w:r>
          <w:r w:rsidR="00826D5E">
            <w:t xml:space="preserve"> </w:t>
          </w:r>
          <w:r>
            <w:t xml:space="preserve"> DEN HAAG</w:t>
          </w:r>
        </w:p>
      </w:tc>
    </w:tr>
    <w:tr w:rsidR="00902B78" w14:paraId="7693EFAF" w14:textId="77777777" w:rsidTr="007610AA">
      <w:trPr>
        <w:trHeight w:hRule="exact" w:val="400"/>
      </w:trPr>
      <w:tc>
        <w:tcPr>
          <w:tcW w:w="7520" w:type="dxa"/>
          <w:gridSpan w:val="2"/>
          <w:shd w:val="clear" w:color="auto" w:fill="auto"/>
        </w:tcPr>
        <w:p w14:paraId="1EFD4D8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02B78" w14:paraId="2A10AF2C" w14:textId="77777777" w:rsidTr="007610AA">
      <w:trPr>
        <w:trHeight w:val="240"/>
      </w:trPr>
      <w:tc>
        <w:tcPr>
          <w:tcW w:w="900" w:type="dxa"/>
          <w:shd w:val="clear" w:color="auto" w:fill="auto"/>
        </w:tcPr>
        <w:p w14:paraId="245EFCE5" w14:textId="77777777" w:rsidR="00527BD4" w:rsidRPr="007709EF" w:rsidRDefault="00D728FE" w:rsidP="00A50CF6">
          <w:pPr>
            <w:rPr>
              <w:szCs w:val="18"/>
            </w:rPr>
          </w:pPr>
          <w:r>
            <w:rPr>
              <w:szCs w:val="18"/>
            </w:rPr>
            <w:t>Datum</w:t>
          </w:r>
        </w:p>
      </w:tc>
      <w:tc>
        <w:tcPr>
          <w:tcW w:w="6620" w:type="dxa"/>
          <w:shd w:val="clear" w:color="auto" w:fill="auto"/>
        </w:tcPr>
        <w:p w14:paraId="6B189B74" w14:textId="6CE93FE3" w:rsidR="00527BD4" w:rsidRPr="007709EF" w:rsidRDefault="00826D5E" w:rsidP="00A50CF6">
          <w:r>
            <w:t>20 december 2024</w:t>
          </w:r>
        </w:p>
      </w:tc>
    </w:tr>
    <w:tr w:rsidR="00902B78" w14:paraId="7B7D3037" w14:textId="77777777" w:rsidTr="007610AA">
      <w:trPr>
        <w:trHeight w:val="240"/>
      </w:trPr>
      <w:tc>
        <w:tcPr>
          <w:tcW w:w="900" w:type="dxa"/>
          <w:shd w:val="clear" w:color="auto" w:fill="auto"/>
        </w:tcPr>
        <w:p w14:paraId="5D1CF28A" w14:textId="77777777" w:rsidR="00527BD4" w:rsidRPr="007709EF" w:rsidRDefault="00D728FE" w:rsidP="00A50CF6">
          <w:pPr>
            <w:rPr>
              <w:szCs w:val="18"/>
            </w:rPr>
          </w:pPr>
          <w:r>
            <w:rPr>
              <w:szCs w:val="18"/>
            </w:rPr>
            <w:t>Betreft</w:t>
          </w:r>
        </w:p>
      </w:tc>
      <w:tc>
        <w:tcPr>
          <w:tcW w:w="6620" w:type="dxa"/>
          <w:shd w:val="clear" w:color="auto" w:fill="auto"/>
        </w:tcPr>
        <w:p w14:paraId="3A9183E1" w14:textId="77777777" w:rsidR="00527BD4" w:rsidRPr="007709EF" w:rsidRDefault="00D728FE" w:rsidP="00A50CF6">
          <w:r>
            <w:t xml:space="preserve">Toekomst van de SDE++ (Klaar voor de volgende fase van de energietransitie) </w:t>
          </w:r>
        </w:p>
      </w:tc>
    </w:tr>
  </w:tbl>
  <w:p w14:paraId="0CAFBA4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30EB42">
      <w:start w:val="1"/>
      <w:numFmt w:val="bullet"/>
      <w:pStyle w:val="Lijstopsomteken"/>
      <w:lvlText w:val="•"/>
      <w:lvlJc w:val="left"/>
      <w:pPr>
        <w:tabs>
          <w:tab w:val="num" w:pos="227"/>
        </w:tabs>
        <w:ind w:left="227" w:hanging="227"/>
      </w:pPr>
      <w:rPr>
        <w:rFonts w:ascii="Verdana" w:hAnsi="Verdana" w:hint="default"/>
        <w:sz w:val="18"/>
        <w:szCs w:val="18"/>
      </w:rPr>
    </w:lvl>
    <w:lvl w:ilvl="1" w:tplc="D09CA7F8" w:tentative="1">
      <w:start w:val="1"/>
      <w:numFmt w:val="bullet"/>
      <w:lvlText w:val="o"/>
      <w:lvlJc w:val="left"/>
      <w:pPr>
        <w:tabs>
          <w:tab w:val="num" w:pos="1440"/>
        </w:tabs>
        <w:ind w:left="1440" w:hanging="360"/>
      </w:pPr>
      <w:rPr>
        <w:rFonts w:ascii="Courier New" w:hAnsi="Courier New" w:cs="Courier New" w:hint="default"/>
      </w:rPr>
    </w:lvl>
    <w:lvl w:ilvl="2" w:tplc="5A3629F8" w:tentative="1">
      <w:start w:val="1"/>
      <w:numFmt w:val="bullet"/>
      <w:lvlText w:val=""/>
      <w:lvlJc w:val="left"/>
      <w:pPr>
        <w:tabs>
          <w:tab w:val="num" w:pos="2160"/>
        </w:tabs>
        <w:ind w:left="2160" w:hanging="360"/>
      </w:pPr>
      <w:rPr>
        <w:rFonts w:ascii="Wingdings" w:hAnsi="Wingdings" w:hint="default"/>
      </w:rPr>
    </w:lvl>
    <w:lvl w:ilvl="3" w:tplc="97563432" w:tentative="1">
      <w:start w:val="1"/>
      <w:numFmt w:val="bullet"/>
      <w:lvlText w:val=""/>
      <w:lvlJc w:val="left"/>
      <w:pPr>
        <w:tabs>
          <w:tab w:val="num" w:pos="2880"/>
        </w:tabs>
        <w:ind w:left="2880" w:hanging="360"/>
      </w:pPr>
      <w:rPr>
        <w:rFonts w:ascii="Symbol" w:hAnsi="Symbol" w:hint="default"/>
      </w:rPr>
    </w:lvl>
    <w:lvl w:ilvl="4" w:tplc="E01E8338" w:tentative="1">
      <w:start w:val="1"/>
      <w:numFmt w:val="bullet"/>
      <w:lvlText w:val="o"/>
      <w:lvlJc w:val="left"/>
      <w:pPr>
        <w:tabs>
          <w:tab w:val="num" w:pos="3600"/>
        </w:tabs>
        <w:ind w:left="3600" w:hanging="360"/>
      </w:pPr>
      <w:rPr>
        <w:rFonts w:ascii="Courier New" w:hAnsi="Courier New" w:cs="Courier New" w:hint="default"/>
      </w:rPr>
    </w:lvl>
    <w:lvl w:ilvl="5" w:tplc="6D3E4D7C" w:tentative="1">
      <w:start w:val="1"/>
      <w:numFmt w:val="bullet"/>
      <w:lvlText w:val=""/>
      <w:lvlJc w:val="left"/>
      <w:pPr>
        <w:tabs>
          <w:tab w:val="num" w:pos="4320"/>
        </w:tabs>
        <w:ind w:left="4320" w:hanging="360"/>
      </w:pPr>
      <w:rPr>
        <w:rFonts w:ascii="Wingdings" w:hAnsi="Wingdings" w:hint="default"/>
      </w:rPr>
    </w:lvl>
    <w:lvl w:ilvl="6" w:tplc="0B589D04" w:tentative="1">
      <w:start w:val="1"/>
      <w:numFmt w:val="bullet"/>
      <w:lvlText w:val=""/>
      <w:lvlJc w:val="left"/>
      <w:pPr>
        <w:tabs>
          <w:tab w:val="num" w:pos="5040"/>
        </w:tabs>
        <w:ind w:left="5040" w:hanging="360"/>
      </w:pPr>
      <w:rPr>
        <w:rFonts w:ascii="Symbol" w:hAnsi="Symbol" w:hint="default"/>
      </w:rPr>
    </w:lvl>
    <w:lvl w:ilvl="7" w:tplc="40CEA4BC" w:tentative="1">
      <w:start w:val="1"/>
      <w:numFmt w:val="bullet"/>
      <w:lvlText w:val="o"/>
      <w:lvlJc w:val="left"/>
      <w:pPr>
        <w:tabs>
          <w:tab w:val="num" w:pos="5760"/>
        </w:tabs>
        <w:ind w:left="5760" w:hanging="360"/>
      </w:pPr>
      <w:rPr>
        <w:rFonts w:ascii="Courier New" w:hAnsi="Courier New" w:cs="Courier New" w:hint="default"/>
      </w:rPr>
    </w:lvl>
    <w:lvl w:ilvl="8" w:tplc="3A624F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AA8334A">
      <w:start w:val="1"/>
      <w:numFmt w:val="bullet"/>
      <w:pStyle w:val="Lijstopsomteken2"/>
      <w:lvlText w:val="–"/>
      <w:lvlJc w:val="left"/>
      <w:pPr>
        <w:tabs>
          <w:tab w:val="num" w:pos="227"/>
        </w:tabs>
        <w:ind w:left="227" w:firstLine="0"/>
      </w:pPr>
      <w:rPr>
        <w:rFonts w:ascii="Verdana" w:hAnsi="Verdana" w:hint="default"/>
      </w:rPr>
    </w:lvl>
    <w:lvl w:ilvl="1" w:tplc="03147EF8" w:tentative="1">
      <w:start w:val="1"/>
      <w:numFmt w:val="bullet"/>
      <w:lvlText w:val="o"/>
      <w:lvlJc w:val="left"/>
      <w:pPr>
        <w:tabs>
          <w:tab w:val="num" w:pos="1440"/>
        </w:tabs>
        <w:ind w:left="1440" w:hanging="360"/>
      </w:pPr>
      <w:rPr>
        <w:rFonts w:ascii="Courier New" w:hAnsi="Courier New" w:cs="Courier New" w:hint="default"/>
      </w:rPr>
    </w:lvl>
    <w:lvl w:ilvl="2" w:tplc="937EB8FA" w:tentative="1">
      <w:start w:val="1"/>
      <w:numFmt w:val="bullet"/>
      <w:lvlText w:val=""/>
      <w:lvlJc w:val="left"/>
      <w:pPr>
        <w:tabs>
          <w:tab w:val="num" w:pos="2160"/>
        </w:tabs>
        <w:ind w:left="2160" w:hanging="360"/>
      </w:pPr>
      <w:rPr>
        <w:rFonts w:ascii="Wingdings" w:hAnsi="Wingdings" w:hint="default"/>
      </w:rPr>
    </w:lvl>
    <w:lvl w:ilvl="3" w:tplc="058081CC" w:tentative="1">
      <w:start w:val="1"/>
      <w:numFmt w:val="bullet"/>
      <w:lvlText w:val=""/>
      <w:lvlJc w:val="left"/>
      <w:pPr>
        <w:tabs>
          <w:tab w:val="num" w:pos="2880"/>
        </w:tabs>
        <w:ind w:left="2880" w:hanging="360"/>
      </w:pPr>
      <w:rPr>
        <w:rFonts w:ascii="Symbol" w:hAnsi="Symbol" w:hint="default"/>
      </w:rPr>
    </w:lvl>
    <w:lvl w:ilvl="4" w:tplc="D2B03CAC" w:tentative="1">
      <w:start w:val="1"/>
      <w:numFmt w:val="bullet"/>
      <w:lvlText w:val="o"/>
      <w:lvlJc w:val="left"/>
      <w:pPr>
        <w:tabs>
          <w:tab w:val="num" w:pos="3600"/>
        </w:tabs>
        <w:ind w:left="3600" w:hanging="360"/>
      </w:pPr>
      <w:rPr>
        <w:rFonts w:ascii="Courier New" w:hAnsi="Courier New" w:cs="Courier New" w:hint="default"/>
      </w:rPr>
    </w:lvl>
    <w:lvl w:ilvl="5" w:tplc="ED08E514" w:tentative="1">
      <w:start w:val="1"/>
      <w:numFmt w:val="bullet"/>
      <w:lvlText w:val=""/>
      <w:lvlJc w:val="left"/>
      <w:pPr>
        <w:tabs>
          <w:tab w:val="num" w:pos="4320"/>
        </w:tabs>
        <w:ind w:left="4320" w:hanging="360"/>
      </w:pPr>
      <w:rPr>
        <w:rFonts w:ascii="Wingdings" w:hAnsi="Wingdings" w:hint="default"/>
      </w:rPr>
    </w:lvl>
    <w:lvl w:ilvl="6" w:tplc="CF28CA20" w:tentative="1">
      <w:start w:val="1"/>
      <w:numFmt w:val="bullet"/>
      <w:lvlText w:val=""/>
      <w:lvlJc w:val="left"/>
      <w:pPr>
        <w:tabs>
          <w:tab w:val="num" w:pos="5040"/>
        </w:tabs>
        <w:ind w:left="5040" w:hanging="360"/>
      </w:pPr>
      <w:rPr>
        <w:rFonts w:ascii="Symbol" w:hAnsi="Symbol" w:hint="default"/>
      </w:rPr>
    </w:lvl>
    <w:lvl w:ilvl="7" w:tplc="B9D2342E" w:tentative="1">
      <w:start w:val="1"/>
      <w:numFmt w:val="bullet"/>
      <w:lvlText w:val="o"/>
      <w:lvlJc w:val="left"/>
      <w:pPr>
        <w:tabs>
          <w:tab w:val="num" w:pos="5760"/>
        </w:tabs>
        <w:ind w:left="5760" w:hanging="360"/>
      </w:pPr>
      <w:rPr>
        <w:rFonts w:ascii="Courier New" w:hAnsi="Courier New" w:cs="Courier New" w:hint="default"/>
      </w:rPr>
    </w:lvl>
    <w:lvl w:ilvl="8" w:tplc="47D8BB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CB0013"/>
    <w:multiLevelType w:val="hybridMultilevel"/>
    <w:tmpl w:val="BB9A80E4"/>
    <w:lvl w:ilvl="0" w:tplc="9E6E8F9C">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7732628">
    <w:abstractNumId w:val="10"/>
  </w:num>
  <w:num w:numId="2" w16cid:durableId="1728722841">
    <w:abstractNumId w:val="7"/>
  </w:num>
  <w:num w:numId="3" w16cid:durableId="750588942">
    <w:abstractNumId w:val="6"/>
  </w:num>
  <w:num w:numId="4" w16cid:durableId="707681594">
    <w:abstractNumId w:val="5"/>
  </w:num>
  <w:num w:numId="5" w16cid:durableId="876233590">
    <w:abstractNumId w:val="4"/>
  </w:num>
  <w:num w:numId="6" w16cid:durableId="2006548307">
    <w:abstractNumId w:val="8"/>
  </w:num>
  <w:num w:numId="7" w16cid:durableId="351996346">
    <w:abstractNumId w:val="3"/>
  </w:num>
  <w:num w:numId="8" w16cid:durableId="1922369164">
    <w:abstractNumId w:val="2"/>
  </w:num>
  <w:num w:numId="9" w16cid:durableId="1542862919">
    <w:abstractNumId w:val="1"/>
  </w:num>
  <w:num w:numId="10" w16cid:durableId="1834446298">
    <w:abstractNumId w:val="0"/>
  </w:num>
  <w:num w:numId="11" w16cid:durableId="1001007451">
    <w:abstractNumId w:val="9"/>
  </w:num>
  <w:num w:numId="12" w16cid:durableId="714112751">
    <w:abstractNumId w:val="11"/>
  </w:num>
  <w:num w:numId="13" w16cid:durableId="1524588326">
    <w:abstractNumId w:val="13"/>
  </w:num>
  <w:num w:numId="14" w16cid:durableId="2087335929">
    <w:abstractNumId w:val="12"/>
  </w:num>
  <w:num w:numId="15" w16cid:durableId="179655572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2D5F"/>
    <w:rsid w:val="00023E9A"/>
    <w:rsid w:val="00033CDD"/>
    <w:rsid w:val="00034A84"/>
    <w:rsid w:val="00035E67"/>
    <w:rsid w:val="000366F3"/>
    <w:rsid w:val="00042A5B"/>
    <w:rsid w:val="0005510C"/>
    <w:rsid w:val="0006024D"/>
    <w:rsid w:val="00071193"/>
    <w:rsid w:val="00071F28"/>
    <w:rsid w:val="00074079"/>
    <w:rsid w:val="00083B9E"/>
    <w:rsid w:val="000913CF"/>
    <w:rsid w:val="00092799"/>
    <w:rsid w:val="00092C5F"/>
    <w:rsid w:val="00093DA2"/>
    <w:rsid w:val="00096680"/>
    <w:rsid w:val="000A0F36"/>
    <w:rsid w:val="000A174A"/>
    <w:rsid w:val="000A3E0A"/>
    <w:rsid w:val="000A65AC"/>
    <w:rsid w:val="000A7101"/>
    <w:rsid w:val="000A7159"/>
    <w:rsid w:val="000B7281"/>
    <w:rsid w:val="000B7FAB"/>
    <w:rsid w:val="000C0163"/>
    <w:rsid w:val="000C1BA1"/>
    <w:rsid w:val="000C3EA9"/>
    <w:rsid w:val="000D0225"/>
    <w:rsid w:val="000E7895"/>
    <w:rsid w:val="000F161D"/>
    <w:rsid w:val="000F3CAA"/>
    <w:rsid w:val="00102ABB"/>
    <w:rsid w:val="00107DA1"/>
    <w:rsid w:val="00121BF0"/>
    <w:rsid w:val="00123704"/>
    <w:rsid w:val="001267EE"/>
    <w:rsid w:val="001270C7"/>
    <w:rsid w:val="00130FBF"/>
    <w:rsid w:val="00132540"/>
    <w:rsid w:val="00133F0F"/>
    <w:rsid w:val="0014786A"/>
    <w:rsid w:val="001516A4"/>
    <w:rsid w:val="00151E5F"/>
    <w:rsid w:val="00153E28"/>
    <w:rsid w:val="0015518F"/>
    <w:rsid w:val="00155E0D"/>
    <w:rsid w:val="001569AB"/>
    <w:rsid w:val="00164D63"/>
    <w:rsid w:val="0016725C"/>
    <w:rsid w:val="00171BE5"/>
    <w:rsid w:val="001726F3"/>
    <w:rsid w:val="00173C51"/>
    <w:rsid w:val="00174CC2"/>
    <w:rsid w:val="00176CC6"/>
    <w:rsid w:val="00181BE4"/>
    <w:rsid w:val="00185576"/>
    <w:rsid w:val="00185951"/>
    <w:rsid w:val="00196B8B"/>
    <w:rsid w:val="001A2BEA"/>
    <w:rsid w:val="001A6D93"/>
    <w:rsid w:val="001B06E5"/>
    <w:rsid w:val="001B2AC5"/>
    <w:rsid w:val="001B3A12"/>
    <w:rsid w:val="001C0B11"/>
    <w:rsid w:val="001C32EC"/>
    <w:rsid w:val="001C38BD"/>
    <w:rsid w:val="001C4D5A"/>
    <w:rsid w:val="001C5408"/>
    <w:rsid w:val="001E34C6"/>
    <w:rsid w:val="001E5581"/>
    <w:rsid w:val="001F274F"/>
    <w:rsid w:val="001F3C70"/>
    <w:rsid w:val="001F4946"/>
    <w:rsid w:val="00200D88"/>
    <w:rsid w:val="00201F68"/>
    <w:rsid w:val="00212F2A"/>
    <w:rsid w:val="00214F2B"/>
    <w:rsid w:val="00217880"/>
    <w:rsid w:val="00222D66"/>
    <w:rsid w:val="00224A8A"/>
    <w:rsid w:val="002309A8"/>
    <w:rsid w:val="00236CFE"/>
    <w:rsid w:val="002428E3"/>
    <w:rsid w:val="00243031"/>
    <w:rsid w:val="0025561F"/>
    <w:rsid w:val="00256801"/>
    <w:rsid w:val="00260BAF"/>
    <w:rsid w:val="002650F7"/>
    <w:rsid w:val="00271A8E"/>
    <w:rsid w:val="00273F3B"/>
    <w:rsid w:val="00274DB7"/>
    <w:rsid w:val="00275984"/>
    <w:rsid w:val="00280F74"/>
    <w:rsid w:val="002822CA"/>
    <w:rsid w:val="00286998"/>
    <w:rsid w:val="00291AB7"/>
    <w:rsid w:val="00292EB2"/>
    <w:rsid w:val="00292F24"/>
    <w:rsid w:val="0029422B"/>
    <w:rsid w:val="002A0938"/>
    <w:rsid w:val="002B153C"/>
    <w:rsid w:val="002B52FC"/>
    <w:rsid w:val="002B59FC"/>
    <w:rsid w:val="002C1139"/>
    <w:rsid w:val="002C2830"/>
    <w:rsid w:val="002D001A"/>
    <w:rsid w:val="002D28E2"/>
    <w:rsid w:val="002D317B"/>
    <w:rsid w:val="002D3587"/>
    <w:rsid w:val="002D502D"/>
    <w:rsid w:val="002E0F69"/>
    <w:rsid w:val="002F07B8"/>
    <w:rsid w:val="002F5147"/>
    <w:rsid w:val="002F7ABD"/>
    <w:rsid w:val="00301414"/>
    <w:rsid w:val="0030511B"/>
    <w:rsid w:val="003079E1"/>
    <w:rsid w:val="0031160F"/>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2CDF"/>
    <w:rsid w:val="00393696"/>
    <w:rsid w:val="00393963"/>
    <w:rsid w:val="00395575"/>
    <w:rsid w:val="00395672"/>
    <w:rsid w:val="003A06C8"/>
    <w:rsid w:val="003A0D7C"/>
    <w:rsid w:val="003A5290"/>
    <w:rsid w:val="003A5CCA"/>
    <w:rsid w:val="003A61B9"/>
    <w:rsid w:val="003B0155"/>
    <w:rsid w:val="003B2BAB"/>
    <w:rsid w:val="003B79E6"/>
    <w:rsid w:val="003B7EE7"/>
    <w:rsid w:val="003C1841"/>
    <w:rsid w:val="003C2CCB"/>
    <w:rsid w:val="003C5A82"/>
    <w:rsid w:val="003D39EC"/>
    <w:rsid w:val="003D5DED"/>
    <w:rsid w:val="003E3DD5"/>
    <w:rsid w:val="003F07C6"/>
    <w:rsid w:val="003F15F5"/>
    <w:rsid w:val="003F1F6B"/>
    <w:rsid w:val="003F3757"/>
    <w:rsid w:val="003F38BD"/>
    <w:rsid w:val="003F44B7"/>
    <w:rsid w:val="004008E9"/>
    <w:rsid w:val="00413B2E"/>
    <w:rsid w:val="00413D48"/>
    <w:rsid w:val="004314DE"/>
    <w:rsid w:val="00441AC2"/>
    <w:rsid w:val="0044249B"/>
    <w:rsid w:val="004444B6"/>
    <w:rsid w:val="0045023C"/>
    <w:rsid w:val="00451A5B"/>
    <w:rsid w:val="00452BCD"/>
    <w:rsid w:val="00452CEA"/>
    <w:rsid w:val="00465B52"/>
    <w:rsid w:val="0046708E"/>
    <w:rsid w:val="00472A65"/>
    <w:rsid w:val="00474463"/>
    <w:rsid w:val="004746AE"/>
    <w:rsid w:val="00474B75"/>
    <w:rsid w:val="004832D5"/>
    <w:rsid w:val="00483F0B"/>
    <w:rsid w:val="00487BF7"/>
    <w:rsid w:val="00496319"/>
    <w:rsid w:val="00497279"/>
    <w:rsid w:val="004A163B"/>
    <w:rsid w:val="004A670A"/>
    <w:rsid w:val="004A6825"/>
    <w:rsid w:val="004B27B9"/>
    <w:rsid w:val="004B5465"/>
    <w:rsid w:val="004B70F0"/>
    <w:rsid w:val="004C1F51"/>
    <w:rsid w:val="004C21A8"/>
    <w:rsid w:val="004D505E"/>
    <w:rsid w:val="004D72CA"/>
    <w:rsid w:val="004E2242"/>
    <w:rsid w:val="004E505E"/>
    <w:rsid w:val="004F3BA8"/>
    <w:rsid w:val="004F42FF"/>
    <w:rsid w:val="004F44C2"/>
    <w:rsid w:val="00502512"/>
    <w:rsid w:val="00503FD2"/>
    <w:rsid w:val="00505262"/>
    <w:rsid w:val="00512549"/>
    <w:rsid w:val="0051268C"/>
    <w:rsid w:val="00516022"/>
    <w:rsid w:val="00521377"/>
    <w:rsid w:val="00521CEE"/>
    <w:rsid w:val="00523E6C"/>
    <w:rsid w:val="00524FB4"/>
    <w:rsid w:val="00527BD4"/>
    <w:rsid w:val="00537095"/>
    <w:rsid w:val="005403C8"/>
    <w:rsid w:val="005429DC"/>
    <w:rsid w:val="005461DA"/>
    <w:rsid w:val="005565F9"/>
    <w:rsid w:val="00564410"/>
    <w:rsid w:val="00573041"/>
    <w:rsid w:val="00573D31"/>
    <w:rsid w:val="00575B80"/>
    <w:rsid w:val="0057620F"/>
    <w:rsid w:val="005819CE"/>
    <w:rsid w:val="0058298D"/>
    <w:rsid w:val="00584C1A"/>
    <w:rsid w:val="00593C2B"/>
    <w:rsid w:val="00595231"/>
    <w:rsid w:val="005953E6"/>
    <w:rsid w:val="00596166"/>
    <w:rsid w:val="00597F64"/>
    <w:rsid w:val="005A207F"/>
    <w:rsid w:val="005A2F35"/>
    <w:rsid w:val="005B3814"/>
    <w:rsid w:val="005B463E"/>
    <w:rsid w:val="005B4C28"/>
    <w:rsid w:val="005C031D"/>
    <w:rsid w:val="005C34E1"/>
    <w:rsid w:val="005C3FE0"/>
    <w:rsid w:val="005C62BF"/>
    <w:rsid w:val="005C740C"/>
    <w:rsid w:val="005D625B"/>
    <w:rsid w:val="005E3E81"/>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54AC4"/>
    <w:rsid w:val="006610E9"/>
    <w:rsid w:val="00661591"/>
    <w:rsid w:val="00664678"/>
    <w:rsid w:val="00664B85"/>
    <w:rsid w:val="0066632F"/>
    <w:rsid w:val="00674A89"/>
    <w:rsid w:val="00674F3D"/>
    <w:rsid w:val="00685545"/>
    <w:rsid w:val="006864B3"/>
    <w:rsid w:val="00692D64"/>
    <w:rsid w:val="006A10F8"/>
    <w:rsid w:val="006A2100"/>
    <w:rsid w:val="006A3EFE"/>
    <w:rsid w:val="006A5C3B"/>
    <w:rsid w:val="006A72E0"/>
    <w:rsid w:val="006B0BF3"/>
    <w:rsid w:val="006B775E"/>
    <w:rsid w:val="006B7BC7"/>
    <w:rsid w:val="006C2535"/>
    <w:rsid w:val="006C441E"/>
    <w:rsid w:val="006C4B90"/>
    <w:rsid w:val="006C6CA7"/>
    <w:rsid w:val="006C74D7"/>
    <w:rsid w:val="006D1016"/>
    <w:rsid w:val="006D17F2"/>
    <w:rsid w:val="006E3546"/>
    <w:rsid w:val="006E3FA9"/>
    <w:rsid w:val="006E7D82"/>
    <w:rsid w:val="006F038F"/>
    <w:rsid w:val="006F0F93"/>
    <w:rsid w:val="006F31F2"/>
    <w:rsid w:val="006F4C31"/>
    <w:rsid w:val="006F7494"/>
    <w:rsid w:val="006F751F"/>
    <w:rsid w:val="00705065"/>
    <w:rsid w:val="00705433"/>
    <w:rsid w:val="00714DC5"/>
    <w:rsid w:val="00715237"/>
    <w:rsid w:val="0071708C"/>
    <w:rsid w:val="00721AE1"/>
    <w:rsid w:val="007254A5"/>
    <w:rsid w:val="00725748"/>
    <w:rsid w:val="007269E3"/>
    <w:rsid w:val="00735D88"/>
    <w:rsid w:val="0073720D"/>
    <w:rsid w:val="00737507"/>
    <w:rsid w:val="00740712"/>
    <w:rsid w:val="0074127D"/>
    <w:rsid w:val="00742AB9"/>
    <w:rsid w:val="00746C31"/>
    <w:rsid w:val="00751A6A"/>
    <w:rsid w:val="00754FBF"/>
    <w:rsid w:val="007610AA"/>
    <w:rsid w:val="00766E2B"/>
    <w:rsid w:val="00767C21"/>
    <w:rsid w:val="007709EF"/>
    <w:rsid w:val="00776C87"/>
    <w:rsid w:val="00782701"/>
    <w:rsid w:val="00783559"/>
    <w:rsid w:val="0079551B"/>
    <w:rsid w:val="00797AA5"/>
    <w:rsid w:val="007A26BD"/>
    <w:rsid w:val="007A4105"/>
    <w:rsid w:val="007B4503"/>
    <w:rsid w:val="007B5CC9"/>
    <w:rsid w:val="007C406E"/>
    <w:rsid w:val="007C5143"/>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24DBF"/>
    <w:rsid w:val="0082664E"/>
    <w:rsid w:val="00826D5E"/>
    <w:rsid w:val="0083178B"/>
    <w:rsid w:val="00831EE4"/>
    <w:rsid w:val="00833695"/>
    <w:rsid w:val="008336B7"/>
    <w:rsid w:val="00833A8E"/>
    <w:rsid w:val="00835CBD"/>
    <w:rsid w:val="00836ACA"/>
    <w:rsid w:val="00842CD8"/>
    <w:rsid w:val="008431FA"/>
    <w:rsid w:val="00847444"/>
    <w:rsid w:val="008517C6"/>
    <w:rsid w:val="008547BA"/>
    <w:rsid w:val="008553C7"/>
    <w:rsid w:val="00857FEB"/>
    <w:rsid w:val="008601AF"/>
    <w:rsid w:val="00864578"/>
    <w:rsid w:val="008648E2"/>
    <w:rsid w:val="00872271"/>
    <w:rsid w:val="00883137"/>
    <w:rsid w:val="00894A3B"/>
    <w:rsid w:val="00897E5F"/>
    <w:rsid w:val="008A1F5D"/>
    <w:rsid w:val="008A28F5"/>
    <w:rsid w:val="008A5950"/>
    <w:rsid w:val="008B1198"/>
    <w:rsid w:val="008B3471"/>
    <w:rsid w:val="008B3929"/>
    <w:rsid w:val="008B4125"/>
    <w:rsid w:val="008B4CB3"/>
    <w:rsid w:val="008B567B"/>
    <w:rsid w:val="008B7A14"/>
    <w:rsid w:val="008B7B24"/>
    <w:rsid w:val="008C06C5"/>
    <w:rsid w:val="008C356D"/>
    <w:rsid w:val="008D43B5"/>
    <w:rsid w:val="008E0B3F"/>
    <w:rsid w:val="008E49AD"/>
    <w:rsid w:val="008E698E"/>
    <w:rsid w:val="008F2584"/>
    <w:rsid w:val="008F3246"/>
    <w:rsid w:val="008F3C1B"/>
    <w:rsid w:val="008F508C"/>
    <w:rsid w:val="00901BE9"/>
    <w:rsid w:val="0090271B"/>
    <w:rsid w:val="00902B78"/>
    <w:rsid w:val="00910642"/>
    <w:rsid w:val="00910DDF"/>
    <w:rsid w:val="0091412E"/>
    <w:rsid w:val="00914CE3"/>
    <w:rsid w:val="00922290"/>
    <w:rsid w:val="00926AE2"/>
    <w:rsid w:val="00926F39"/>
    <w:rsid w:val="00930B13"/>
    <w:rsid w:val="009311C8"/>
    <w:rsid w:val="00933376"/>
    <w:rsid w:val="00933A2F"/>
    <w:rsid w:val="00937DCA"/>
    <w:rsid w:val="00944DED"/>
    <w:rsid w:val="009458E5"/>
    <w:rsid w:val="009716D8"/>
    <w:rsid w:val="009718F9"/>
    <w:rsid w:val="00971F42"/>
    <w:rsid w:val="00972FB9"/>
    <w:rsid w:val="00973591"/>
    <w:rsid w:val="00975112"/>
    <w:rsid w:val="00977D01"/>
    <w:rsid w:val="00981768"/>
    <w:rsid w:val="00983E8F"/>
    <w:rsid w:val="00983EC4"/>
    <w:rsid w:val="0098788A"/>
    <w:rsid w:val="00994FDA"/>
    <w:rsid w:val="009A31BF"/>
    <w:rsid w:val="009A3B71"/>
    <w:rsid w:val="009A61BC"/>
    <w:rsid w:val="009B0138"/>
    <w:rsid w:val="009B0FE9"/>
    <w:rsid w:val="009B173A"/>
    <w:rsid w:val="009C3F20"/>
    <w:rsid w:val="009C7CA1"/>
    <w:rsid w:val="009D043D"/>
    <w:rsid w:val="009E3C59"/>
    <w:rsid w:val="009F20DB"/>
    <w:rsid w:val="009F3259"/>
    <w:rsid w:val="00A037D5"/>
    <w:rsid w:val="00A056DE"/>
    <w:rsid w:val="00A128AD"/>
    <w:rsid w:val="00A129E3"/>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B75DA"/>
    <w:rsid w:val="00AC76BB"/>
    <w:rsid w:val="00AD43E2"/>
    <w:rsid w:val="00AE013D"/>
    <w:rsid w:val="00AE11B7"/>
    <w:rsid w:val="00AE7F68"/>
    <w:rsid w:val="00AF1DD8"/>
    <w:rsid w:val="00AF2321"/>
    <w:rsid w:val="00AF373D"/>
    <w:rsid w:val="00AF52F6"/>
    <w:rsid w:val="00AF52FD"/>
    <w:rsid w:val="00AF54A8"/>
    <w:rsid w:val="00AF7237"/>
    <w:rsid w:val="00B0043A"/>
    <w:rsid w:val="00B00D75"/>
    <w:rsid w:val="00B070CB"/>
    <w:rsid w:val="00B07E80"/>
    <w:rsid w:val="00B12456"/>
    <w:rsid w:val="00B145F0"/>
    <w:rsid w:val="00B259C8"/>
    <w:rsid w:val="00B26CCF"/>
    <w:rsid w:val="00B30FC2"/>
    <w:rsid w:val="00B331A2"/>
    <w:rsid w:val="00B413BD"/>
    <w:rsid w:val="00B425F0"/>
    <w:rsid w:val="00B42DFA"/>
    <w:rsid w:val="00B531DD"/>
    <w:rsid w:val="00B55014"/>
    <w:rsid w:val="00B62232"/>
    <w:rsid w:val="00B70BF3"/>
    <w:rsid w:val="00B71DC2"/>
    <w:rsid w:val="00B74C17"/>
    <w:rsid w:val="00B82244"/>
    <w:rsid w:val="00B849F5"/>
    <w:rsid w:val="00B8622F"/>
    <w:rsid w:val="00B91CFC"/>
    <w:rsid w:val="00B93893"/>
    <w:rsid w:val="00B971C4"/>
    <w:rsid w:val="00BA1397"/>
    <w:rsid w:val="00BA7E0A"/>
    <w:rsid w:val="00BB03C8"/>
    <w:rsid w:val="00BB2DAC"/>
    <w:rsid w:val="00BC2C00"/>
    <w:rsid w:val="00BC3B53"/>
    <w:rsid w:val="00BC3B96"/>
    <w:rsid w:val="00BC4AE3"/>
    <w:rsid w:val="00BC5B28"/>
    <w:rsid w:val="00BD2370"/>
    <w:rsid w:val="00BE1A1C"/>
    <w:rsid w:val="00BE3F88"/>
    <w:rsid w:val="00BE4756"/>
    <w:rsid w:val="00BE5ED9"/>
    <w:rsid w:val="00BE7B41"/>
    <w:rsid w:val="00BF2869"/>
    <w:rsid w:val="00C15A91"/>
    <w:rsid w:val="00C206F1"/>
    <w:rsid w:val="00C217E1"/>
    <w:rsid w:val="00C219B1"/>
    <w:rsid w:val="00C4015B"/>
    <w:rsid w:val="00C40C60"/>
    <w:rsid w:val="00C43EBA"/>
    <w:rsid w:val="00C43FE6"/>
    <w:rsid w:val="00C502EC"/>
    <w:rsid w:val="00C5258E"/>
    <w:rsid w:val="00C530C9"/>
    <w:rsid w:val="00C619A7"/>
    <w:rsid w:val="00C61B1A"/>
    <w:rsid w:val="00C62042"/>
    <w:rsid w:val="00C62ED9"/>
    <w:rsid w:val="00C73D5F"/>
    <w:rsid w:val="00C82AFE"/>
    <w:rsid w:val="00C83DBC"/>
    <w:rsid w:val="00C94A15"/>
    <w:rsid w:val="00C97C80"/>
    <w:rsid w:val="00CA47D3"/>
    <w:rsid w:val="00CA6533"/>
    <w:rsid w:val="00CA6A25"/>
    <w:rsid w:val="00CA6A3F"/>
    <w:rsid w:val="00CA7C99"/>
    <w:rsid w:val="00CB366E"/>
    <w:rsid w:val="00CC1F39"/>
    <w:rsid w:val="00CC6290"/>
    <w:rsid w:val="00CC6947"/>
    <w:rsid w:val="00CC7B6B"/>
    <w:rsid w:val="00CD233D"/>
    <w:rsid w:val="00CD32C0"/>
    <w:rsid w:val="00CD3499"/>
    <w:rsid w:val="00CD362D"/>
    <w:rsid w:val="00CE101D"/>
    <w:rsid w:val="00CE1814"/>
    <w:rsid w:val="00CE1A95"/>
    <w:rsid w:val="00CE1C84"/>
    <w:rsid w:val="00CE1EF7"/>
    <w:rsid w:val="00CE5055"/>
    <w:rsid w:val="00CE6320"/>
    <w:rsid w:val="00CF053F"/>
    <w:rsid w:val="00CF1A17"/>
    <w:rsid w:val="00D01134"/>
    <w:rsid w:val="00D0375A"/>
    <w:rsid w:val="00D0609E"/>
    <w:rsid w:val="00D078E1"/>
    <w:rsid w:val="00D100E9"/>
    <w:rsid w:val="00D17942"/>
    <w:rsid w:val="00D21E4B"/>
    <w:rsid w:val="00D22441"/>
    <w:rsid w:val="00D23522"/>
    <w:rsid w:val="00D264D6"/>
    <w:rsid w:val="00D33BF0"/>
    <w:rsid w:val="00D33DE0"/>
    <w:rsid w:val="00D36447"/>
    <w:rsid w:val="00D44C7A"/>
    <w:rsid w:val="00D516BE"/>
    <w:rsid w:val="00D5423B"/>
    <w:rsid w:val="00D54E6A"/>
    <w:rsid w:val="00D54F4E"/>
    <w:rsid w:val="00D56E01"/>
    <w:rsid w:val="00D57A56"/>
    <w:rsid w:val="00D604B3"/>
    <w:rsid w:val="00D60BA4"/>
    <w:rsid w:val="00D60FBB"/>
    <w:rsid w:val="00D62419"/>
    <w:rsid w:val="00D718C3"/>
    <w:rsid w:val="00D728FE"/>
    <w:rsid w:val="00D76692"/>
    <w:rsid w:val="00D77870"/>
    <w:rsid w:val="00D80977"/>
    <w:rsid w:val="00D80CCE"/>
    <w:rsid w:val="00D841D0"/>
    <w:rsid w:val="00D86EEA"/>
    <w:rsid w:val="00D87D03"/>
    <w:rsid w:val="00D9360B"/>
    <w:rsid w:val="00D95C88"/>
    <w:rsid w:val="00D97B2E"/>
    <w:rsid w:val="00DA241E"/>
    <w:rsid w:val="00DB36FE"/>
    <w:rsid w:val="00DB533A"/>
    <w:rsid w:val="00DB60AE"/>
    <w:rsid w:val="00DB6307"/>
    <w:rsid w:val="00DB674E"/>
    <w:rsid w:val="00DC4115"/>
    <w:rsid w:val="00DD1DCD"/>
    <w:rsid w:val="00DD338F"/>
    <w:rsid w:val="00DD66F2"/>
    <w:rsid w:val="00DE3FE0"/>
    <w:rsid w:val="00DE578A"/>
    <w:rsid w:val="00DF2583"/>
    <w:rsid w:val="00DF54D9"/>
    <w:rsid w:val="00DF7283"/>
    <w:rsid w:val="00E01A59"/>
    <w:rsid w:val="00E10DC6"/>
    <w:rsid w:val="00E11F8E"/>
    <w:rsid w:val="00E15881"/>
    <w:rsid w:val="00E16A8F"/>
    <w:rsid w:val="00E17FC5"/>
    <w:rsid w:val="00E21DE3"/>
    <w:rsid w:val="00E273C5"/>
    <w:rsid w:val="00E307D1"/>
    <w:rsid w:val="00E31BD7"/>
    <w:rsid w:val="00E35DE5"/>
    <w:rsid w:val="00E3731D"/>
    <w:rsid w:val="00E41C94"/>
    <w:rsid w:val="00E51469"/>
    <w:rsid w:val="00E634E3"/>
    <w:rsid w:val="00E717C4"/>
    <w:rsid w:val="00E758C0"/>
    <w:rsid w:val="00E77E18"/>
    <w:rsid w:val="00E77F89"/>
    <w:rsid w:val="00E80330"/>
    <w:rsid w:val="00E806C5"/>
    <w:rsid w:val="00E80B43"/>
    <w:rsid w:val="00E80E71"/>
    <w:rsid w:val="00E850D3"/>
    <w:rsid w:val="00E853D6"/>
    <w:rsid w:val="00E876B9"/>
    <w:rsid w:val="00EB6BA4"/>
    <w:rsid w:val="00EC0DFF"/>
    <w:rsid w:val="00EC237D"/>
    <w:rsid w:val="00EC2918"/>
    <w:rsid w:val="00EC4D0E"/>
    <w:rsid w:val="00EC4E2B"/>
    <w:rsid w:val="00ED072A"/>
    <w:rsid w:val="00ED539E"/>
    <w:rsid w:val="00EE4A1F"/>
    <w:rsid w:val="00EE4C2D"/>
    <w:rsid w:val="00EF1B5A"/>
    <w:rsid w:val="00EF24FB"/>
    <w:rsid w:val="00EF2CCA"/>
    <w:rsid w:val="00EF31E2"/>
    <w:rsid w:val="00EF495B"/>
    <w:rsid w:val="00EF60DC"/>
    <w:rsid w:val="00F00F54"/>
    <w:rsid w:val="00F03963"/>
    <w:rsid w:val="00F11068"/>
    <w:rsid w:val="00F1256D"/>
    <w:rsid w:val="00F13A4E"/>
    <w:rsid w:val="00F172BB"/>
    <w:rsid w:val="00F17B10"/>
    <w:rsid w:val="00F21BEF"/>
    <w:rsid w:val="00F2315B"/>
    <w:rsid w:val="00F319BD"/>
    <w:rsid w:val="00F323ED"/>
    <w:rsid w:val="00F34805"/>
    <w:rsid w:val="00F37000"/>
    <w:rsid w:val="00F41A6F"/>
    <w:rsid w:val="00F45A25"/>
    <w:rsid w:val="00F50F86"/>
    <w:rsid w:val="00F53F91"/>
    <w:rsid w:val="00F61569"/>
    <w:rsid w:val="00F61A72"/>
    <w:rsid w:val="00F62B67"/>
    <w:rsid w:val="00F66F13"/>
    <w:rsid w:val="00F74073"/>
    <w:rsid w:val="00F75603"/>
    <w:rsid w:val="00F81761"/>
    <w:rsid w:val="00F8177A"/>
    <w:rsid w:val="00F832DE"/>
    <w:rsid w:val="00F845B4"/>
    <w:rsid w:val="00F8713B"/>
    <w:rsid w:val="00F93F9E"/>
    <w:rsid w:val="00FA2CD7"/>
    <w:rsid w:val="00FB06ED"/>
    <w:rsid w:val="00FC1B97"/>
    <w:rsid w:val="00FC2311"/>
    <w:rsid w:val="00FC3165"/>
    <w:rsid w:val="00FC36AB"/>
    <w:rsid w:val="00FC4300"/>
    <w:rsid w:val="00FC7F66"/>
    <w:rsid w:val="00FD228E"/>
    <w:rsid w:val="00FD5776"/>
    <w:rsid w:val="00FE1CB6"/>
    <w:rsid w:val="00FE2EE5"/>
    <w:rsid w:val="00FE486B"/>
    <w:rsid w:val="00FE4F08"/>
    <w:rsid w:val="00FF192E"/>
    <w:rsid w:val="00FF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AC25A"/>
  <w15:docId w15:val="{E4E804C2-1DFB-43EF-9DA9-8735F914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A6825"/>
    <w:rPr>
      <w:vertAlign w:val="superscript"/>
    </w:rPr>
  </w:style>
  <w:style w:type="character" w:styleId="Verwijzingopmerking">
    <w:name w:val="annotation reference"/>
    <w:basedOn w:val="Standaardalinea-lettertype"/>
    <w:semiHidden/>
    <w:unhideWhenUsed/>
    <w:rsid w:val="00D841D0"/>
    <w:rPr>
      <w:sz w:val="16"/>
      <w:szCs w:val="16"/>
    </w:rPr>
  </w:style>
  <w:style w:type="paragraph" w:styleId="Tekstopmerking">
    <w:name w:val="annotation text"/>
    <w:basedOn w:val="Standaard"/>
    <w:link w:val="TekstopmerkingChar"/>
    <w:unhideWhenUsed/>
    <w:rsid w:val="00D841D0"/>
    <w:pPr>
      <w:spacing w:line="240" w:lineRule="auto"/>
    </w:pPr>
    <w:rPr>
      <w:sz w:val="20"/>
      <w:szCs w:val="20"/>
    </w:rPr>
  </w:style>
  <w:style w:type="character" w:customStyle="1" w:styleId="TekstopmerkingChar">
    <w:name w:val="Tekst opmerking Char"/>
    <w:basedOn w:val="Standaardalinea-lettertype"/>
    <w:link w:val="Tekstopmerking"/>
    <w:rsid w:val="00D841D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841D0"/>
    <w:rPr>
      <w:b/>
      <w:bCs/>
    </w:rPr>
  </w:style>
  <w:style w:type="character" w:customStyle="1" w:styleId="OnderwerpvanopmerkingChar">
    <w:name w:val="Onderwerp van opmerking Char"/>
    <w:basedOn w:val="TekstopmerkingChar"/>
    <w:link w:val="Onderwerpvanopmerking"/>
    <w:semiHidden/>
    <w:rsid w:val="00D841D0"/>
    <w:rPr>
      <w:rFonts w:ascii="Verdana" w:hAnsi="Verdana"/>
      <w:b/>
      <w:bCs/>
      <w:lang w:val="nl-NL" w:eastAsia="nl-NL"/>
    </w:rPr>
  </w:style>
  <w:style w:type="paragraph" w:styleId="Revisie">
    <w:name w:val="Revision"/>
    <w:hidden/>
    <w:uiPriority w:val="99"/>
    <w:semiHidden/>
    <w:rsid w:val="00D841D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financien.nl/miljoenennota/2025/bijlage/3096323" TargetMode="External"/><Relationship Id="rId2" Type="http://schemas.openxmlformats.org/officeDocument/2006/relationships/hyperlink" Target="https://www.rijksoverheid.nl/documenten/rapporten/2024/03/01/tussentijdse-evaluatie-sde-2020-2022" TargetMode="External"/><Relationship Id="rId1" Type="http://schemas.openxmlformats.org/officeDocument/2006/relationships/hyperlink" Target="https://open.overheid.nl/documenten/9f6aa9ab-3658-47aa-808f-d216a6a7cb8a/file" TargetMode="External"/><Relationship Id="rId4" Type="http://schemas.openxmlformats.org/officeDocument/2006/relationships/hyperlink" Target="https://www.rekenkamer.nl/publicaties/rapporten/2024/03/28/opslag-van-co2-onder-de-noordz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6669EC">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83B9E"/>
    <w:rsid w:val="00215ACD"/>
    <w:rsid w:val="00262561"/>
    <w:rsid w:val="002F07B8"/>
    <w:rsid w:val="002F55F6"/>
    <w:rsid w:val="003F15F5"/>
    <w:rsid w:val="003F34ED"/>
    <w:rsid w:val="0047149A"/>
    <w:rsid w:val="00505666"/>
    <w:rsid w:val="00512549"/>
    <w:rsid w:val="00517EC9"/>
    <w:rsid w:val="00521377"/>
    <w:rsid w:val="0053104F"/>
    <w:rsid w:val="005B4C28"/>
    <w:rsid w:val="006669EC"/>
    <w:rsid w:val="006C6CA7"/>
    <w:rsid w:val="006C74D7"/>
    <w:rsid w:val="007C5143"/>
    <w:rsid w:val="007D3F3C"/>
    <w:rsid w:val="00864578"/>
    <w:rsid w:val="008A5950"/>
    <w:rsid w:val="008F3881"/>
    <w:rsid w:val="00944DED"/>
    <w:rsid w:val="009458E5"/>
    <w:rsid w:val="00973591"/>
    <w:rsid w:val="009F39AB"/>
    <w:rsid w:val="00A22FC5"/>
    <w:rsid w:val="00A54BB2"/>
    <w:rsid w:val="00AB75DA"/>
    <w:rsid w:val="00AD43E2"/>
    <w:rsid w:val="00B0716F"/>
    <w:rsid w:val="00B74C17"/>
    <w:rsid w:val="00BF2869"/>
    <w:rsid w:val="00BF3FEE"/>
    <w:rsid w:val="00CD32C0"/>
    <w:rsid w:val="00CE1EF7"/>
    <w:rsid w:val="00CE6320"/>
    <w:rsid w:val="00D807A1"/>
    <w:rsid w:val="00DF503C"/>
    <w:rsid w:val="00EA5DAB"/>
    <w:rsid w:val="00EF31E2"/>
    <w:rsid w:val="00FB13BE"/>
    <w:rsid w:val="00FB5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3610</ap:Words>
  <ap:Characters>19856</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23420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2009-07-01T23:30:00.0000000Z</lastPrinted>
  <dcterms:created xsi:type="dcterms:W3CDTF">2024-12-20T13:20:00.0000000Z</dcterms:created>
  <dcterms:modified xsi:type="dcterms:W3CDTF">2024-12-20T13:20:00.0000000Z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gerezv1</vt:lpwstr>
  </property>
  <property fmtid="{D5CDD505-2E9C-101B-9397-08002B2CF9AE}" pid="3" name="AUTHOR_ID">
    <vt:lpwstr>gerezv1</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Toekomst van de SDE++ (Klaar voor de volgende fase van de energietransitie) </vt:lpwstr>
  </property>
  <property fmtid="{D5CDD505-2E9C-101B-9397-08002B2CF9AE}" pid="9" name="documentId">
    <vt:lpwstr>94343169</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gerezv1</vt:lpwstr>
  </property>
  <property fmtid="{D5CDD505-2E9C-101B-9397-08002B2CF9AE}" pid="16" name="ContentTypeId">
    <vt:lpwstr>0x0101006C3962ACF8831849A020FEB5C25F7FD9</vt:lpwstr>
  </property>
  <property fmtid="{D5CDD505-2E9C-101B-9397-08002B2CF9AE}" pid="17" name="MediaServiceImageTags">
    <vt:lpwstr/>
  </property>
</Properties>
</file>