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944" w:rsidP="00B137E8" w:rsidRDefault="006E3944" w14:paraId="71D160D9" w14:textId="77777777">
      <w:pPr>
        <w:pStyle w:val="XML"/>
        <w:rPr>
          <w:vanish w:val="0"/>
        </w:rPr>
      </w:pPr>
      <w:bookmarkStart w:name="_Hlk118454799" w:id="0"/>
      <w:bookmarkStart w:name="bm_start" w:id="1"/>
    </w:p>
    <w:p w:rsidR="006E3944" w:rsidP="00B137E8" w:rsidRDefault="006E3944" w14:paraId="6B58DA38" w14:textId="77777777">
      <w:pPr>
        <w:pStyle w:val="XML"/>
        <w:rPr>
          <w:vanish w:val="0"/>
        </w:rPr>
      </w:pPr>
    </w:p>
    <w:p w:rsidRPr="00B137E8" w:rsidR="00B137E8" w:rsidP="00B137E8" w:rsidRDefault="001C0D5E" w14:paraId="34A8B663" w14:textId="158A07C5">
      <w:pPr>
        <w:pStyle w:val="XML"/>
        <w:rPr>
          <w:vanish w:val="0"/>
        </w:rPr>
      </w:pPr>
      <w:r w:rsidRPr="001C0D5E">
        <w:rPr>
          <w:vanish w:val="0"/>
        </w:rPr>
        <w:t>Geachte voorzitter</w:t>
      </w:r>
      <w:r>
        <w:rPr>
          <w:vanish w:val="0"/>
        </w:rPr>
        <w:t>,</w:t>
      </w:r>
      <w:r w:rsidR="00B137E8">
        <w:tab/>
      </w:r>
    </w:p>
    <w:bookmarkEnd w:id="0"/>
    <w:p w:rsidR="00B137E8" w:rsidP="00B137E8" w:rsidRDefault="00B137E8" w14:paraId="4769B3BB" w14:textId="77838F88"/>
    <w:p w:rsidRPr="00C35762" w:rsidR="00680DFF" w:rsidP="00C35762" w:rsidRDefault="00842F1F" w14:paraId="7B61E978" w14:textId="688A8667">
      <w:pPr>
        <w:spacing w:after="160" w:line="259" w:lineRule="auto"/>
      </w:pPr>
      <w:bookmarkStart w:name="_Hlk113644120" w:id="2"/>
      <w:r w:rsidRPr="00202FE0">
        <w:t>Met deze brief bieden wij uw Kamer</w:t>
      </w:r>
      <w:r w:rsidR="002146D2">
        <w:t xml:space="preserve"> </w:t>
      </w:r>
      <w:r>
        <w:t>een</w:t>
      </w:r>
      <w:r w:rsidRPr="00202FE0">
        <w:t xml:space="preserve"> </w:t>
      </w:r>
      <w:r w:rsidR="00386270">
        <w:t>voortgangs</w:t>
      </w:r>
      <w:r w:rsidRPr="00202FE0">
        <w:t xml:space="preserve">rapportage aan over de </w:t>
      </w:r>
      <w:r w:rsidRPr="006914AC">
        <w:t>uitvoering</w:t>
      </w:r>
      <w:r w:rsidRPr="006914AC" w:rsidR="007431EB">
        <w:t>, onder het vorige kabinet,</w:t>
      </w:r>
      <w:r w:rsidRPr="006914AC">
        <w:t xml:space="preserve"> van</w:t>
      </w:r>
      <w:r w:rsidRPr="00202FE0">
        <w:t xml:space="preserve"> het internationaal cultuurbeleid in 202</w:t>
      </w:r>
      <w:r w:rsidR="00BF1D97">
        <w:t>3</w:t>
      </w:r>
      <w:r>
        <w:t>.</w:t>
      </w:r>
      <w:bookmarkEnd w:id="2"/>
    </w:p>
    <w:p w:rsidRPr="001C0D5E" w:rsidR="001C0D5E" w:rsidP="00C77F13" w:rsidRDefault="001C0D5E" w14:paraId="3841D26D" w14:textId="77777777">
      <w:pPr>
        <w:pStyle w:val="XML"/>
        <w:rPr>
          <w:vanish w:val="0"/>
        </w:rPr>
      </w:pPr>
    </w:p>
    <w:p w:rsidR="002146D2" w:rsidP="002146D2" w:rsidRDefault="009C5C09" w14:paraId="19E80C9F" w14:textId="013E5825">
      <w:pPr>
        <w:pStyle w:val="XML"/>
        <w:rPr>
          <w:vanish w:val="0"/>
        </w:rPr>
      </w:pPr>
      <w:bookmarkStart w:name="_Hlk113644153" w:id="3"/>
      <w:r>
        <w:rPr>
          <w:vanish w:val="0"/>
        </w:rPr>
        <w:t>De m</w:t>
      </w:r>
      <w:r w:rsidRPr="001C0D5E" w:rsidR="001C0D5E">
        <w:rPr>
          <w:vanish w:val="0"/>
        </w:rPr>
        <w:t>inister v</w:t>
      </w:r>
      <w:r>
        <w:rPr>
          <w:vanish w:val="0"/>
        </w:rPr>
        <w:t xml:space="preserve">an Buitenlandse Zaken,   </w:t>
      </w:r>
      <w:r>
        <w:rPr>
          <w:vanish w:val="0"/>
        </w:rPr>
        <w:tab/>
      </w:r>
      <w:r w:rsidR="002146D2">
        <w:rPr>
          <w:vanish w:val="0"/>
        </w:rPr>
        <w:tab/>
      </w:r>
      <w:r w:rsidRPr="001C0D5E" w:rsidR="00386270">
        <w:rPr>
          <w:vanish w:val="0"/>
        </w:rPr>
        <w:t xml:space="preserve"> </w:t>
      </w:r>
      <w:r w:rsidR="002146D2">
        <w:rPr>
          <w:vanish w:val="0"/>
        </w:rPr>
        <w:tab/>
      </w:r>
      <w:r w:rsidRPr="002146D2" w:rsidR="002146D2">
        <w:rPr>
          <w:vanish w:val="0"/>
        </w:rPr>
        <w:t>De minister voor Buitenlandse Handel</w:t>
      </w:r>
      <w:r w:rsidR="002146D2">
        <w:rPr>
          <w:vanish w:val="0"/>
        </w:rPr>
        <w:t xml:space="preserve"> </w:t>
      </w:r>
    </w:p>
    <w:p w:rsidRPr="002146D2" w:rsidR="002146D2" w:rsidP="002146D2" w:rsidRDefault="002146D2" w14:paraId="4C089DA2" w14:textId="7FC06E3B">
      <w:pPr>
        <w:pStyle w:val="XML"/>
        <w:ind w:left="3859" w:firstLine="227"/>
        <w:rPr>
          <w:vanish w:val="0"/>
        </w:rPr>
      </w:pPr>
      <w:r w:rsidRPr="002146D2">
        <w:rPr>
          <w:vanish w:val="0"/>
        </w:rPr>
        <w:t>en Ontwikkelings</w:t>
      </w:r>
      <w:r w:rsidR="00BF1D97">
        <w:rPr>
          <w:vanish w:val="0"/>
        </w:rPr>
        <w:t>hulp</w:t>
      </w:r>
      <w:r w:rsidRPr="002146D2">
        <w:rPr>
          <w:vanish w:val="0"/>
        </w:rPr>
        <w:t>,</w:t>
      </w:r>
    </w:p>
    <w:p w:rsidRPr="001C0D5E" w:rsidR="00386270" w:rsidP="00386270" w:rsidRDefault="00386270" w14:paraId="344EDA7D" w14:textId="01942F3D">
      <w:pPr>
        <w:pStyle w:val="XML"/>
        <w:ind w:left="4086" w:hanging="4086"/>
        <w:rPr>
          <w:vanish w:val="0"/>
        </w:rPr>
      </w:pPr>
    </w:p>
    <w:p w:rsidRPr="001C0D5E" w:rsidR="001C0D5E" w:rsidP="00C77F13" w:rsidRDefault="009C5C09" w14:paraId="16EC5BA8" w14:textId="28F8A090">
      <w:pPr>
        <w:pStyle w:val="XML"/>
        <w:rPr>
          <w:vanish w:val="0"/>
        </w:rPr>
      </w:pPr>
      <w:r>
        <w:rPr>
          <w:vanish w:val="0"/>
        </w:rPr>
        <w:t xml:space="preserve"> </w:t>
      </w:r>
    </w:p>
    <w:p w:rsidRPr="001C0D5E" w:rsidR="001C0D5E" w:rsidP="00C77F13" w:rsidRDefault="001C0D5E" w14:paraId="79D9CBEC" w14:textId="43CB951A">
      <w:pPr>
        <w:pStyle w:val="XML"/>
        <w:rPr>
          <w:vanish w:val="0"/>
        </w:rPr>
      </w:pPr>
      <w:r w:rsidRPr="001C0D5E">
        <w:rPr>
          <w:vanish w:val="0"/>
        </w:rPr>
        <w:t xml:space="preserve"> </w:t>
      </w:r>
      <w:r w:rsidRPr="001C0D5E">
        <w:rPr>
          <w:vanish w:val="0"/>
        </w:rPr>
        <w:tab/>
      </w:r>
      <w:r w:rsidRPr="001C0D5E"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</w:r>
      <w:r w:rsidRPr="001C0D5E">
        <w:rPr>
          <w:vanish w:val="0"/>
        </w:rPr>
        <w:t xml:space="preserve"> </w:t>
      </w:r>
    </w:p>
    <w:p w:rsidR="001C0D5E" w:rsidP="00C77F13" w:rsidRDefault="001C0D5E" w14:paraId="0D0F1F3A" w14:textId="1193413D">
      <w:pPr>
        <w:pStyle w:val="XML"/>
        <w:rPr>
          <w:vanish w:val="0"/>
        </w:rPr>
      </w:pPr>
    </w:p>
    <w:p w:rsidRPr="001C0D5E" w:rsidR="001C0D5E" w:rsidP="00C77F13" w:rsidRDefault="001C0D5E" w14:paraId="287C0ED0" w14:textId="77777777">
      <w:pPr>
        <w:pStyle w:val="XML"/>
        <w:rPr>
          <w:vanish w:val="0"/>
        </w:rPr>
      </w:pPr>
    </w:p>
    <w:p w:rsidRPr="001C0D5E" w:rsidR="001C0D5E" w:rsidP="00C77F13" w:rsidRDefault="001C0D5E" w14:paraId="50B27CD6" w14:textId="77777777">
      <w:pPr>
        <w:pStyle w:val="XML"/>
        <w:rPr>
          <w:vanish w:val="0"/>
        </w:rPr>
      </w:pPr>
    </w:p>
    <w:p w:rsidR="001C0D5E" w:rsidP="00C77F13" w:rsidRDefault="00BF1D97" w14:paraId="072B31F1" w14:textId="0750FF0F">
      <w:pPr>
        <w:pStyle w:val="XML"/>
        <w:rPr>
          <w:vanish w:val="0"/>
        </w:rPr>
      </w:pPr>
      <w:r>
        <w:rPr>
          <w:vanish w:val="0"/>
        </w:rPr>
        <w:t>Caspar Veldkamp</w:t>
      </w:r>
      <w:r w:rsidR="002146D2">
        <w:rPr>
          <w:vanish w:val="0"/>
        </w:rPr>
        <w:tab/>
      </w:r>
      <w:r w:rsidR="002146D2">
        <w:rPr>
          <w:vanish w:val="0"/>
        </w:rPr>
        <w:tab/>
      </w:r>
      <w:r w:rsidR="002146D2">
        <w:rPr>
          <w:vanish w:val="0"/>
        </w:rPr>
        <w:tab/>
      </w:r>
      <w:r w:rsidR="002146D2">
        <w:rPr>
          <w:vanish w:val="0"/>
        </w:rPr>
        <w:tab/>
      </w:r>
      <w:r w:rsidR="002146D2">
        <w:rPr>
          <w:vanish w:val="0"/>
        </w:rPr>
        <w:tab/>
      </w:r>
      <w:r w:rsidR="002146D2">
        <w:rPr>
          <w:vanish w:val="0"/>
        </w:rPr>
        <w:tab/>
      </w:r>
      <w:r w:rsidR="002146D2">
        <w:rPr>
          <w:vanish w:val="0"/>
        </w:rPr>
        <w:tab/>
      </w:r>
      <w:r w:rsidR="002146D2">
        <w:rPr>
          <w:vanish w:val="0"/>
        </w:rPr>
        <w:tab/>
      </w:r>
      <w:r w:rsidR="002146D2">
        <w:rPr>
          <w:vanish w:val="0"/>
        </w:rPr>
        <w:tab/>
      </w:r>
      <w:r w:rsidR="002146D2">
        <w:rPr>
          <w:vanish w:val="0"/>
        </w:rPr>
        <w:tab/>
      </w:r>
      <w:r>
        <w:rPr>
          <w:vanish w:val="0"/>
        </w:rPr>
        <w:tab/>
      </w:r>
      <w:r>
        <w:rPr>
          <w:vanish w:val="0"/>
        </w:rPr>
        <w:tab/>
        <w:t>Reinette Klever</w:t>
      </w:r>
      <w:r w:rsidR="004D163B">
        <w:rPr>
          <w:vanish w:val="0"/>
        </w:rPr>
        <w:tab/>
      </w:r>
      <w:r w:rsidR="004D163B">
        <w:rPr>
          <w:vanish w:val="0"/>
        </w:rPr>
        <w:tab/>
      </w:r>
      <w:r w:rsidR="004D163B">
        <w:rPr>
          <w:vanish w:val="0"/>
        </w:rPr>
        <w:tab/>
      </w:r>
      <w:r w:rsidR="004D163B">
        <w:rPr>
          <w:vanish w:val="0"/>
        </w:rPr>
        <w:tab/>
      </w:r>
      <w:r w:rsidR="004D163B">
        <w:rPr>
          <w:vanish w:val="0"/>
        </w:rPr>
        <w:tab/>
      </w:r>
      <w:r w:rsidR="004D163B">
        <w:rPr>
          <w:vanish w:val="0"/>
        </w:rPr>
        <w:tab/>
      </w:r>
      <w:r w:rsidR="004D163B">
        <w:rPr>
          <w:vanish w:val="0"/>
        </w:rPr>
        <w:tab/>
      </w:r>
      <w:r w:rsidR="004D163B">
        <w:rPr>
          <w:vanish w:val="0"/>
        </w:rPr>
        <w:tab/>
      </w:r>
      <w:r w:rsidR="00811AEB">
        <w:rPr>
          <w:vanish w:val="0"/>
        </w:rPr>
        <w:tab/>
      </w:r>
      <w:r w:rsidR="00811AEB">
        <w:rPr>
          <w:vanish w:val="0"/>
        </w:rPr>
        <w:tab/>
      </w:r>
      <w:bookmarkEnd w:id="3"/>
    </w:p>
    <w:p w:rsidR="002146D2" w:rsidP="00C77F13" w:rsidRDefault="002146D2" w14:paraId="2D394B94" w14:textId="7F32AAF7">
      <w:pPr>
        <w:pStyle w:val="XML"/>
        <w:rPr>
          <w:vanish w:val="0"/>
        </w:rPr>
      </w:pPr>
    </w:p>
    <w:p w:rsidR="002146D2" w:rsidP="00C77F13" w:rsidRDefault="002146D2" w14:paraId="55D5CE79" w14:textId="443BF246">
      <w:pPr>
        <w:pStyle w:val="XML"/>
        <w:rPr>
          <w:vanish w:val="0"/>
        </w:rPr>
      </w:pPr>
    </w:p>
    <w:p w:rsidR="002146D2" w:rsidP="00C77F13" w:rsidRDefault="002146D2" w14:paraId="4ACA4817" w14:textId="480C9202">
      <w:pPr>
        <w:pStyle w:val="XML"/>
        <w:rPr>
          <w:vanish w:val="0"/>
        </w:rPr>
      </w:pPr>
    </w:p>
    <w:p w:rsidR="002146D2" w:rsidP="002146D2" w:rsidRDefault="002146D2" w14:paraId="008DABBC" w14:textId="607C64B4">
      <w:pPr>
        <w:pStyle w:val="XML"/>
        <w:ind w:left="4086" w:hanging="4086"/>
        <w:rPr>
          <w:vanish w:val="0"/>
        </w:rPr>
      </w:pPr>
      <w:r>
        <w:rPr>
          <w:vanish w:val="0"/>
        </w:rPr>
        <w:t xml:space="preserve">De </w:t>
      </w:r>
      <w:r w:rsidR="00BF1D97">
        <w:rPr>
          <w:vanish w:val="0"/>
        </w:rPr>
        <w:t>minister</w:t>
      </w:r>
      <w:r>
        <w:rPr>
          <w:vanish w:val="0"/>
        </w:rPr>
        <w:t xml:space="preserve"> </w:t>
      </w:r>
      <w:r w:rsidRPr="001C0D5E">
        <w:rPr>
          <w:vanish w:val="0"/>
        </w:rPr>
        <w:t>van Onderwijs, Cultu</w:t>
      </w:r>
      <w:r>
        <w:rPr>
          <w:vanish w:val="0"/>
        </w:rPr>
        <w:t>ur</w:t>
      </w:r>
    </w:p>
    <w:p w:rsidRPr="001C0D5E" w:rsidR="002146D2" w:rsidP="002146D2" w:rsidRDefault="002146D2" w14:paraId="0F4E9080" w14:textId="5601EDFD">
      <w:pPr>
        <w:pStyle w:val="XML"/>
        <w:ind w:left="4086" w:hanging="4086"/>
        <w:rPr>
          <w:vanish w:val="0"/>
        </w:rPr>
      </w:pPr>
      <w:r w:rsidRPr="001C0D5E">
        <w:rPr>
          <w:vanish w:val="0"/>
        </w:rPr>
        <w:t xml:space="preserve">en Wetenschap, </w:t>
      </w:r>
    </w:p>
    <w:p w:rsidR="002146D2" w:rsidP="00C77F13" w:rsidRDefault="002146D2" w14:paraId="254A33CB" w14:textId="2AB1ADCB">
      <w:pPr>
        <w:pStyle w:val="XML"/>
        <w:rPr>
          <w:vanish w:val="0"/>
        </w:rPr>
      </w:pPr>
    </w:p>
    <w:p w:rsidR="002146D2" w:rsidP="00C77F13" w:rsidRDefault="002146D2" w14:paraId="7D64FD50" w14:textId="6D45C6F5">
      <w:pPr>
        <w:pStyle w:val="XML"/>
        <w:rPr>
          <w:vanish w:val="0"/>
        </w:rPr>
      </w:pPr>
    </w:p>
    <w:p w:rsidR="002146D2" w:rsidP="00C77F13" w:rsidRDefault="002146D2" w14:paraId="28EE95D9" w14:textId="0C8FCEF7">
      <w:pPr>
        <w:pStyle w:val="XML"/>
        <w:rPr>
          <w:vanish w:val="0"/>
        </w:rPr>
      </w:pPr>
    </w:p>
    <w:p w:rsidR="002146D2" w:rsidP="00C77F13" w:rsidRDefault="002146D2" w14:paraId="04039E4B" w14:textId="19DC5E71">
      <w:pPr>
        <w:pStyle w:val="XML"/>
        <w:rPr>
          <w:vanish w:val="0"/>
        </w:rPr>
      </w:pPr>
    </w:p>
    <w:p w:rsidR="002146D2" w:rsidP="00C77F13" w:rsidRDefault="002146D2" w14:paraId="361FDB8F" w14:textId="77777777">
      <w:pPr>
        <w:pStyle w:val="XML"/>
        <w:rPr>
          <w:vanish w:val="0"/>
        </w:rPr>
      </w:pPr>
    </w:p>
    <w:p w:rsidR="00D27523" w:rsidP="002146D2" w:rsidRDefault="00D27523" w14:paraId="4BC61672" w14:textId="77777777">
      <w:pPr>
        <w:pStyle w:val="XML"/>
        <w:rPr>
          <w:vanish w:val="0"/>
        </w:rPr>
      </w:pPr>
    </w:p>
    <w:p w:rsidR="002146D2" w:rsidP="002146D2" w:rsidRDefault="00BF1D97" w14:paraId="271C85FC" w14:textId="50C60F4F">
      <w:pPr>
        <w:pStyle w:val="XML"/>
        <w:rPr>
          <w:vanish w:val="0"/>
        </w:rPr>
      </w:pPr>
      <w:r>
        <w:rPr>
          <w:vanish w:val="0"/>
        </w:rPr>
        <w:t>Eppo Bruins</w:t>
      </w:r>
    </w:p>
    <w:p w:rsidR="002146D2" w:rsidP="00C77F13" w:rsidRDefault="002146D2" w14:paraId="6F98A757" w14:textId="4E58AA3E">
      <w:pPr>
        <w:pStyle w:val="XML"/>
        <w:rPr>
          <w:vanish w:val="0"/>
        </w:rPr>
      </w:pPr>
    </w:p>
    <w:p w:rsidR="002146D2" w:rsidP="00C77F13" w:rsidRDefault="002146D2" w14:paraId="3A87ED42" w14:textId="0BA5C390">
      <w:pPr>
        <w:pStyle w:val="XML"/>
        <w:rPr>
          <w:vanish w:val="0"/>
        </w:rPr>
      </w:pPr>
    </w:p>
    <w:bookmarkEnd w:id="1"/>
    <w:p w:rsidRPr="001C0D5E" w:rsidR="007E3B6C" w:rsidP="00C77F13" w:rsidRDefault="007E3B6C" w14:paraId="21932B53" w14:textId="6D8E4CF5">
      <w:pPr>
        <w:pStyle w:val="XML"/>
      </w:pPr>
    </w:p>
    <w:p w:rsidRPr="001C0D5E" w:rsidR="000B56C9" w:rsidP="00C77F13" w:rsidRDefault="000B56C9" w14:paraId="25F1CA0C" w14:textId="77777777">
      <w:pPr>
        <w:pStyle w:val="XML"/>
      </w:pPr>
      <w:bookmarkStart w:name="bm_XMLdate" w:id="4"/>
      <w:bookmarkStart w:name="bm_XMLprocessor" w:id="5"/>
      <w:bookmarkStart w:name="bm_XMLreference" w:id="6"/>
      <w:bookmarkStart w:name="bm_XMLphone" w:id="7"/>
      <w:bookmarkStart w:name="bm_XMLfax" w:id="8"/>
      <w:bookmarkStart w:name="bm_XMLenclosures" w:id="9"/>
      <w:bookmarkStart w:name="bm_XMLemail" w:id="10"/>
      <w:bookmarkStart w:name="bm_XMLsubject" w:id="11"/>
      <w:bookmarkStart w:name="bm_XMLcc" w:id="1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Pr="001C0D5E" w:rsidR="00D62C92" w:rsidP="00C77F13" w:rsidRDefault="00B71358" w14:paraId="47E0FF5B" w14:textId="77777777">
      <w:pPr>
        <w:pStyle w:val="XML"/>
      </w:pPr>
      <w:r w:rsidRPr="001C0D5E">
        <w:t xml:space="preserve"> </w:t>
      </w:r>
    </w:p>
    <w:sectPr w:rsidRPr="001C0D5E" w:rsidR="00D62C92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114B" w14:textId="77777777" w:rsidR="00E91A31" w:rsidRDefault="00E91A31">
      <w:r>
        <w:separator/>
      </w:r>
    </w:p>
    <w:p w14:paraId="1878188E" w14:textId="77777777" w:rsidR="00E91A31" w:rsidRDefault="00E91A31"/>
  </w:endnote>
  <w:endnote w:type="continuationSeparator" w:id="0">
    <w:p w14:paraId="4B21EDAC" w14:textId="77777777" w:rsidR="00E91A31" w:rsidRDefault="00E91A31">
      <w:r>
        <w:continuationSeparator/>
      </w:r>
    </w:p>
    <w:p w14:paraId="6FA7BA38" w14:textId="77777777" w:rsidR="00E91A31" w:rsidRDefault="00E91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700E" w14:textId="77777777" w:rsidR="00D55BA9" w:rsidRPr="001C0D5E" w:rsidRDefault="00D55BA9">
    <w:pPr>
      <w:pStyle w:val="Footer"/>
    </w:pPr>
  </w:p>
  <w:p w14:paraId="087AB01E" w14:textId="77777777" w:rsidR="00D55BA9" w:rsidRPr="001C0D5E" w:rsidRDefault="00D55BA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55BA9" w:rsidRPr="001C0D5E" w14:paraId="79A9B5E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5C31902" w14:textId="77777777" w:rsidR="00D55BA9" w:rsidRPr="001C0D5E" w:rsidRDefault="00D55BA9" w:rsidP="002B153C">
          <w:r w:rsidRPr="001C0D5E">
            <w:t>VE</w:t>
          </w:r>
          <w:smartTag w:uri="urn:schemas-microsoft-com:office:smarttags" w:element="PersonName">
            <w:r w:rsidRPr="001C0D5E">
              <w:t>R</w:t>
            </w:r>
          </w:smartTag>
          <w:smartTag w:uri="urn:schemas-microsoft-com:office:smarttags" w:element="PersonName">
            <w:r w:rsidRPr="001C0D5E">
              <w:t>T</w:t>
            </w:r>
          </w:smartTag>
          <w:smartTag w:uri="urn:schemas-microsoft-com:office:smarttags" w:element="PersonName">
            <w:r w:rsidRPr="001C0D5E">
              <w:t>R</w:t>
            </w:r>
          </w:smartTag>
          <w:r w:rsidRPr="001C0D5E">
            <w:t>OU</w:t>
          </w:r>
          <w:smartTag w:uri="urn:schemas-microsoft-com:office:smarttags" w:element="PersonName">
            <w:r w:rsidRPr="001C0D5E">
              <w:t>WEL</w:t>
            </w:r>
          </w:smartTag>
          <w:r w:rsidRPr="001C0D5E">
            <w:t>IJK</w:t>
          </w:r>
        </w:p>
      </w:tc>
      <w:tc>
        <w:tcPr>
          <w:tcW w:w="2148" w:type="dxa"/>
        </w:tcPr>
        <w:p w14:paraId="08A33EB7" w14:textId="381CCA0C" w:rsidR="00D55BA9" w:rsidRPr="001C0D5E" w:rsidRDefault="00D55BA9" w:rsidP="00600CF0">
          <w:pPr>
            <w:pStyle w:val="Huisstijl-Paginanummering"/>
          </w:pPr>
          <w:r w:rsidRPr="001C0D5E">
            <w:rPr>
              <w:rStyle w:val="Huisstijl-GegevenCharChar"/>
            </w:rPr>
            <w:t xml:space="preserve">Pagina </w:t>
          </w:r>
          <w:r w:rsidRPr="001C0D5E">
            <w:rPr>
              <w:rStyle w:val="Huisstijl-GegevenCharChar"/>
            </w:rPr>
            <w:fldChar w:fldCharType="begin"/>
          </w:r>
          <w:r w:rsidRPr="001C0D5E">
            <w:rPr>
              <w:rStyle w:val="Huisstijl-GegevenCharChar"/>
            </w:rPr>
            <w:instrText xml:space="preserve"> PAGE   \* MERGEFORMAT </w:instrText>
          </w:r>
          <w:r w:rsidRPr="001C0D5E">
            <w:rPr>
              <w:rStyle w:val="Huisstijl-GegevenCharChar"/>
            </w:rPr>
            <w:fldChar w:fldCharType="separate"/>
          </w:r>
          <w:r w:rsidR="001C0D5E">
            <w:rPr>
              <w:rStyle w:val="Huisstijl-GegevenCharChar"/>
            </w:rPr>
            <w:t>1</w:t>
          </w:r>
          <w:r w:rsidRPr="001C0D5E">
            <w:rPr>
              <w:rStyle w:val="Huisstijl-GegevenCharChar"/>
            </w:rPr>
            <w:fldChar w:fldCharType="end"/>
          </w:r>
          <w:r w:rsidRPr="001C0D5E">
            <w:rPr>
              <w:rStyle w:val="Huisstijl-GegevenCharChar"/>
            </w:rPr>
            <w:t xml:space="preserve"> van</w:t>
          </w:r>
          <w:r w:rsidRPr="001C0D5E">
            <w:t xml:space="preserve"> </w:t>
          </w:r>
          <w:r w:rsidR="00EF2750">
            <w:fldChar w:fldCharType="begin"/>
          </w:r>
          <w:r w:rsidR="00EF2750">
            <w:instrText xml:space="preserve"> NUMPAGES   \* MERGEFORMAT </w:instrText>
          </w:r>
          <w:r w:rsidR="00EF2750">
            <w:fldChar w:fldCharType="separate"/>
          </w:r>
          <w:r w:rsidR="001C0D5E">
            <w:t>1</w:t>
          </w:r>
          <w:r w:rsidR="00EF275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55BA9" w:rsidRPr="001C0D5E" w14:paraId="58D6DA26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6EED605" w14:textId="77777777" w:rsidR="00D55BA9" w:rsidRPr="001C0D5E" w:rsidRDefault="00D55BA9" w:rsidP="002B153C">
          <w:bookmarkStart w:id="17" w:name="bmVoettekst1"/>
        </w:p>
      </w:tc>
      <w:tc>
        <w:tcPr>
          <w:tcW w:w="2148" w:type="dxa"/>
        </w:tcPr>
        <w:p w14:paraId="43957C85" w14:textId="4F702DB4" w:rsidR="00D55BA9" w:rsidRPr="001C0D5E" w:rsidRDefault="00D55BA9" w:rsidP="00600CF0">
          <w:pPr>
            <w:pStyle w:val="Huisstijl-Paginanummering"/>
          </w:pPr>
          <w:r w:rsidRPr="001C0D5E">
            <w:rPr>
              <w:rStyle w:val="Huisstijl-GegevenCharChar"/>
            </w:rPr>
            <w:fldChar w:fldCharType="begin"/>
          </w:r>
          <w:r w:rsidRPr="001C0D5E">
            <w:rPr>
              <w:rStyle w:val="Huisstijl-GegevenCharChar"/>
            </w:rPr>
            <w:instrText xml:space="preserve"> DOCPROPERTY  L_PAGE  \* MERGEFORMAT </w:instrText>
          </w:r>
          <w:r w:rsidRPr="001C0D5E">
            <w:rPr>
              <w:rStyle w:val="Huisstijl-GegevenCharChar"/>
            </w:rPr>
            <w:fldChar w:fldCharType="separate"/>
          </w:r>
          <w:r w:rsidR="001C0D5E">
            <w:rPr>
              <w:rStyle w:val="Huisstijl-GegevenCharChar"/>
            </w:rPr>
            <w:t>Pagina</w:t>
          </w:r>
          <w:r w:rsidRPr="001C0D5E">
            <w:rPr>
              <w:rStyle w:val="Huisstijl-GegevenCharChar"/>
            </w:rPr>
            <w:fldChar w:fldCharType="end"/>
          </w:r>
          <w:r w:rsidRPr="001C0D5E">
            <w:rPr>
              <w:rStyle w:val="Huisstijl-GegevenCharChar"/>
            </w:rPr>
            <w:t xml:space="preserve"> </w:t>
          </w:r>
          <w:r w:rsidRPr="001C0D5E">
            <w:rPr>
              <w:rStyle w:val="Huisstijl-GegevenCharChar"/>
            </w:rPr>
            <w:fldChar w:fldCharType="begin"/>
          </w:r>
          <w:r w:rsidRPr="001C0D5E">
            <w:rPr>
              <w:rStyle w:val="Huisstijl-GegevenCharChar"/>
            </w:rPr>
            <w:instrText xml:space="preserve"> PAGE   \* MERGEFORMAT </w:instrText>
          </w:r>
          <w:r w:rsidRPr="001C0D5E">
            <w:rPr>
              <w:rStyle w:val="Huisstijl-GegevenCharChar"/>
            </w:rPr>
            <w:fldChar w:fldCharType="separate"/>
          </w:r>
          <w:r w:rsidR="001C0D5E">
            <w:rPr>
              <w:rStyle w:val="Huisstijl-GegevenCharChar"/>
            </w:rPr>
            <w:t>1</w:t>
          </w:r>
          <w:r w:rsidRPr="001C0D5E">
            <w:rPr>
              <w:rStyle w:val="Huisstijl-GegevenCharChar"/>
            </w:rPr>
            <w:fldChar w:fldCharType="end"/>
          </w:r>
          <w:r w:rsidRPr="001C0D5E">
            <w:rPr>
              <w:rStyle w:val="Huisstijl-GegevenCharChar"/>
            </w:rPr>
            <w:t xml:space="preserve"> </w:t>
          </w:r>
          <w:r w:rsidRPr="001C0D5E">
            <w:rPr>
              <w:rStyle w:val="Huisstijl-GegevenCharChar"/>
            </w:rPr>
            <w:fldChar w:fldCharType="begin"/>
          </w:r>
          <w:r w:rsidRPr="001C0D5E">
            <w:rPr>
              <w:rStyle w:val="Huisstijl-GegevenCharChar"/>
            </w:rPr>
            <w:instrText xml:space="preserve"> DOCPROPERTY  L_PAGEOF  \* MERGEFORMAT </w:instrText>
          </w:r>
          <w:r w:rsidRPr="001C0D5E">
            <w:rPr>
              <w:rStyle w:val="Huisstijl-GegevenCharChar"/>
            </w:rPr>
            <w:fldChar w:fldCharType="separate"/>
          </w:r>
          <w:r w:rsidR="001C0D5E">
            <w:rPr>
              <w:rStyle w:val="Huisstijl-GegevenCharChar"/>
            </w:rPr>
            <w:t>van</w:t>
          </w:r>
          <w:r w:rsidRPr="001C0D5E">
            <w:rPr>
              <w:rStyle w:val="Huisstijl-GegevenCharChar"/>
            </w:rPr>
            <w:fldChar w:fldCharType="end"/>
          </w:r>
          <w:r w:rsidRPr="001C0D5E">
            <w:rPr>
              <w:rStyle w:val="Huisstijl-GegevenCharChar"/>
            </w:rPr>
            <w:t xml:space="preserve"> </w:t>
          </w:r>
          <w:r w:rsidR="00EF2750">
            <w:fldChar w:fldCharType="begin"/>
          </w:r>
          <w:r w:rsidR="00EF2750">
            <w:instrText xml:space="preserve"> NUMPAGES   \* MERGEFORMAT </w:instrText>
          </w:r>
          <w:r w:rsidR="00EF2750">
            <w:fldChar w:fldCharType="separate"/>
          </w:r>
          <w:r w:rsidR="001C0D5E">
            <w:t>1</w:t>
          </w:r>
          <w:r w:rsidR="00EF2750">
            <w:fldChar w:fldCharType="end"/>
          </w:r>
        </w:p>
      </w:tc>
    </w:tr>
    <w:bookmarkEnd w:id="17"/>
  </w:tbl>
  <w:p w14:paraId="457BC9DB" w14:textId="77777777" w:rsidR="00D55BA9" w:rsidRPr="001C0D5E" w:rsidRDefault="00D55BA9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55BA9" w:rsidRPr="001C0D5E" w14:paraId="31A4098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416615F" w14:textId="77777777" w:rsidR="00D55BA9" w:rsidRPr="001C0D5E" w:rsidRDefault="00D55BA9" w:rsidP="00023E9A"/>
      </w:tc>
      <w:tc>
        <w:tcPr>
          <w:tcW w:w="2148" w:type="dxa"/>
        </w:tcPr>
        <w:p w14:paraId="09A247AA" w14:textId="4951ADD7" w:rsidR="00D55BA9" w:rsidRPr="001C0D5E" w:rsidRDefault="00D55BA9" w:rsidP="00023E9A">
          <w:pPr>
            <w:pStyle w:val="Huisstijl-Paginanummering"/>
          </w:pPr>
          <w:r w:rsidRPr="001C0D5E">
            <w:rPr>
              <w:rStyle w:val="Huisstijl-GegevenCharChar"/>
            </w:rPr>
            <w:fldChar w:fldCharType="begin"/>
          </w:r>
          <w:r w:rsidRPr="001C0D5E">
            <w:rPr>
              <w:rStyle w:val="Huisstijl-GegevenCharChar"/>
            </w:rPr>
            <w:instrText xml:space="preserve"> DOCPROPERTY  L_PAGE  \* MERGEFORMAT </w:instrText>
          </w:r>
          <w:r w:rsidRPr="001C0D5E">
            <w:rPr>
              <w:rStyle w:val="Huisstijl-GegevenCharChar"/>
            </w:rPr>
            <w:fldChar w:fldCharType="separate"/>
          </w:r>
          <w:r w:rsidR="001C0D5E">
            <w:rPr>
              <w:rStyle w:val="Huisstijl-GegevenCharChar"/>
            </w:rPr>
            <w:t>Pagina</w:t>
          </w:r>
          <w:r w:rsidRPr="001C0D5E">
            <w:rPr>
              <w:rStyle w:val="Huisstijl-GegevenCharChar"/>
            </w:rPr>
            <w:fldChar w:fldCharType="end"/>
          </w:r>
          <w:r w:rsidRPr="001C0D5E">
            <w:rPr>
              <w:rStyle w:val="Huisstijl-GegevenCharChar"/>
            </w:rPr>
            <w:t xml:space="preserve"> </w:t>
          </w:r>
          <w:r w:rsidRPr="001C0D5E">
            <w:rPr>
              <w:rStyle w:val="Huisstijl-GegevenCharChar"/>
            </w:rPr>
            <w:fldChar w:fldCharType="begin"/>
          </w:r>
          <w:r w:rsidRPr="001C0D5E">
            <w:rPr>
              <w:rStyle w:val="Huisstijl-GegevenCharChar"/>
            </w:rPr>
            <w:instrText xml:space="preserve"> PAGE   \* MERGEFORMAT </w:instrText>
          </w:r>
          <w:r w:rsidRPr="001C0D5E">
            <w:rPr>
              <w:rStyle w:val="Huisstijl-GegevenCharChar"/>
            </w:rPr>
            <w:fldChar w:fldCharType="separate"/>
          </w:r>
          <w:r w:rsidR="009C5C09">
            <w:rPr>
              <w:rStyle w:val="Huisstijl-GegevenCharChar"/>
            </w:rPr>
            <w:t>1</w:t>
          </w:r>
          <w:r w:rsidRPr="001C0D5E">
            <w:rPr>
              <w:rStyle w:val="Huisstijl-GegevenCharChar"/>
            </w:rPr>
            <w:fldChar w:fldCharType="end"/>
          </w:r>
          <w:r w:rsidRPr="001C0D5E">
            <w:rPr>
              <w:rStyle w:val="Huisstijl-GegevenCharChar"/>
            </w:rPr>
            <w:t xml:space="preserve"> </w:t>
          </w:r>
          <w:r w:rsidRPr="001C0D5E">
            <w:rPr>
              <w:rStyle w:val="Huisstijl-GegevenCharChar"/>
            </w:rPr>
            <w:fldChar w:fldCharType="begin"/>
          </w:r>
          <w:r w:rsidRPr="001C0D5E">
            <w:rPr>
              <w:rStyle w:val="Huisstijl-GegevenCharChar"/>
            </w:rPr>
            <w:instrText xml:space="preserve"> DOCPROPERTY  L_PAGEOF  \* MERGEFORMAT </w:instrText>
          </w:r>
          <w:r w:rsidRPr="001C0D5E">
            <w:rPr>
              <w:rStyle w:val="Huisstijl-GegevenCharChar"/>
            </w:rPr>
            <w:fldChar w:fldCharType="separate"/>
          </w:r>
          <w:r w:rsidR="001C0D5E">
            <w:rPr>
              <w:rStyle w:val="Huisstijl-GegevenCharChar"/>
            </w:rPr>
            <w:t>van</w:t>
          </w:r>
          <w:r w:rsidRPr="001C0D5E">
            <w:rPr>
              <w:rStyle w:val="Huisstijl-GegevenCharChar"/>
            </w:rPr>
            <w:fldChar w:fldCharType="end"/>
          </w:r>
          <w:r w:rsidRPr="001C0D5E">
            <w:t xml:space="preserve"> </w:t>
          </w:r>
          <w:r w:rsidR="00EF2750">
            <w:fldChar w:fldCharType="begin"/>
          </w:r>
          <w:r w:rsidR="00EF2750">
            <w:instrText xml:space="preserve"> NUMPAGES   \* MERGEFORMAT </w:instrText>
          </w:r>
          <w:r w:rsidR="00EF2750">
            <w:fldChar w:fldCharType="separate"/>
          </w:r>
          <w:r w:rsidR="009C5C09">
            <w:t>1</w:t>
          </w:r>
          <w:r w:rsidR="00EF2750">
            <w:fldChar w:fldCharType="end"/>
          </w:r>
        </w:p>
      </w:tc>
    </w:tr>
  </w:tbl>
  <w:p w14:paraId="7D0EE997" w14:textId="77777777" w:rsidR="00D55BA9" w:rsidRPr="001C0D5E" w:rsidRDefault="00D55BA9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955E" w14:textId="77777777" w:rsidR="00E91A31" w:rsidRDefault="00E91A31">
      <w:r>
        <w:separator/>
      </w:r>
    </w:p>
    <w:p w14:paraId="38043A33" w14:textId="77777777" w:rsidR="00E91A31" w:rsidRDefault="00E91A31"/>
  </w:footnote>
  <w:footnote w:type="continuationSeparator" w:id="0">
    <w:p w14:paraId="5A9E0C41" w14:textId="77777777" w:rsidR="00E91A31" w:rsidRDefault="00E91A31">
      <w:r>
        <w:continuationSeparator/>
      </w:r>
    </w:p>
    <w:p w14:paraId="7C48F1F3" w14:textId="77777777" w:rsidR="00E91A31" w:rsidRDefault="00E91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EEF1" w14:textId="77777777" w:rsidR="00D55BA9" w:rsidRPr="001C0D5E" w:rsidRDefault="00D55BA9">
    <w:pPr>
      <w:pStyle w:val="Header"/>
    </w:pPr>
  </w:p>
  <w:p w14:paraId="00C06633" w14:textId="77777777" w:rsidR="00D55BA9" w:rsidRPr="001C0D5E" w:rsidRDefault="00D55B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8EE3" w14:textId="77777777" w:rsidR="00D55BA9" w:rsidRPr="001C0D5E" w:rsidRDefault="008E0C05" w:rsidP="004F44C2">
    <w:pPr>
      <w:pStyle w:val="Header"/>
      <w:rPr>
        <w:rFonts w:cs="Verdana-Bold"/>
        <w:b/>
        <w:bCs/>
        <w:smallCaps/>
        <w:szCs w:val="18"/>
      </w:rPr>
    </w:pPr>
    <w:r w:rsidRPr="001C0D5E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471EB" wp14:editId="058333F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55BA9" w:rsidRPr="00496319" w14:paraId="63B04CB9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842547F" w14:textId="5C22CA12" w:rsidR="00D55BA9" w:rsidRPr="00F93F9E" w:rsidRDefault="00D55BA9" w:rsidP="004F44C2">
                                <w:pPr>
                                  <w:pStyle w:val="Huisstijl-Adres"/>
                                </w:pPr>
                                <w:r w:rsidRPr="00846884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6884">
                                  <w:rPr>
                                    <w:b/>
                                  </w:rPr>
                                  <w:instrText xml:space="preserve"> DOCPROPERTY  SIG_DIR  \* MERGEFORMAT </w:instrText>
                                </w:r>
                                <w:r w:rsidRPr="00846884"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</w:rPr>
                                  <w:br/>
                                </w:r>
                                <w:r w:rsidR="0034636F">
                                  <w:fldChar w:fldCharType="begin"/>
                                </w:r>
                                <w:r w:rsidR="0034636F">
                                  <w:instrText xml:space="preserve"> DOCPROPERTY  SIG_DEP  \* MERGEFORMAT </w:instrText>
                                </w:r>
                                <w:r w:rsidR="0034636F">
                                  <w:fldChar w:fldCharType="end"/>
                                </w:r>
                              </w:p>
                            </w:tc>
                          </w:tr>
                          <w:tr w:rsidR="00D55BA9" w14:paraId="2372CB0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D7C4512" w14:textId="77777777" w:rsidR="00D55BA9" w:rsidRPr="00DF54D9" w:rsidRDefault="00D55BA9" w:rsidP="004F44C2"/>
                            </w:tc>
                          </w:tr>
                          <w:tr w:rsidR="00D55BA9" w:rsidRPr="00496319" w14:paraId="0BEBBE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5E2F528" w14:textId="7D89C386" w:rsidR="00D55BA9" w:rsidRPr="000A174A" w:rsidRDefault="00EF2750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L_DATE  \* MERGEFORMAT </w:instrText>
                                </w:r>
                                <w:r>
                                  <w:fldChar w:fldCharType="separate"/>
                                </w:r>
                                <w:r w:rsidR="001C0D5E">
                                  <w:t>Datum</w:t>
                                </w:r>
                                <w:r>
                                  <w:fldChar w:fldCharType="end"/>
                                </w:r>
                              </w:p>
                              <w:p w14:paraId="6EE3A272" w14:textId="04393777" w:rsidR="00D55BA9" w:rsidRDefault="00BB52E9" w:rsidP="004F44C2">
                                <w:pPr>
                                  <w:pStyle w:val="Huisstijl-Gegeven"/>
                                </w:pPr>
                                <w:bookmarkStart w:id="13" w:name="bm_date2"/>
                                <w:r>
                                  <w:t>..</w:t>
                                </w:r>
                                <w:r w:rsidR="001C0D5E">
                                  <w:t>-1</w:t>
                                </w:r>
                                <w:r>
                                  <w:t>1</w:t>
                                </w:r>
                                <w:r w:rsidR="001C0D5E">
                                  <w:t>-202</w:t>
                                </w:r>
                                <w:bookmarkEnd w:id="13"/>
                                <w:r w:rsidR="00E25786">
                                  <w:t>2</w:t>
                                </w:r>
                              </w:p>
                              <w:p w14:paraId="2DDBE1FB" w14:textId="203B26A6" w:rsidR="00D55BA9" w:rsidRDefault="00EF2750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1C0D5E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77929AE" w14:textId="77777777" w:rsidR="00D55BA9" w:rsidRDefault="00D55BA9" w:rsidP="004F44C2">
                                <w:pPr>
                                  <w:pStyle w:val="Huisstijl-Gegeven"/>
                                </w:pPr>
                                <w:bookmarkStart w:id="14" w:name="bm_reference2"/>
                                <w:bookmarkEnd w:id="14"/>
                              </w:p>
                              <w:p w14:paraId="2E40EDB3" w14:textId="77777777" w:rsidR="00D55BA9" w:rsidRPr="00F93F9E" w:rsidRDefault="00D55BA9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55BA9" w14:paraId="5F4218AC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DFEB3BC" w14:textId="77777777" w:rsidR="00D55BA9" w:rsidRDefault="00D55BA9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5B9758D" w14:textId="77777777" w:rsidR="00D55BA9" w:rsidRDefault="00D55BA9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471E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55BA9" w:rsidRPr="00496319" w14:paraId="63B04CB9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842547F" w14:textId="5C22CA12" w:rsidR="00D55BA9" w:rsidRPr="00F93F9E" w:rsidRDefault="00D55BA9" w:rsidP="004F44C2">
                          <w:pPr>
                            <w:pStyle w:val="Huisstijl-Adres"/>
                          </w:pPr>
                          <w:r w:rsidRPr="00846884">
                            <w:rPr>
                              <w:b/>
                            </w:rPr>
                            <w:fldChar w:fldCharType="begin"/>
                          </w:r>
                          <w:r w:rsidRPr="00846884">
                            <w:rPr>
                              <w:b/>
                            </w:rPr>
                            <w:instrText xml:space="preserve"> DOCPROPERTY  SIG_DIR  \* MERGEFORMAT </w:instrText>
                          </w:r>
                          <w:r w:rsidRPr="00846884"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34636F">
                            <w:fldChar w:fldCharType="begin"/>
                          </w:r>
                          <w:r w:rsidR="0034636F">
                            <w:instrText xml:space="preserve"> DOCPROPERTY  SIG_DEP  \* MERGEFORMAT </w:instrText>
                          </w:r>
                          <w:r w:rsidR="0034636F">
                            <w:fldChar w:fldCharType="end"/>
                          </w:r>
                        </w:p>
                      </w:tc>
                    </w:tr>
                    <w:tr w:rsidR="00D55BA9" w14:paraId="2372CB0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D7C4512" w14:textId="77777777" w:rsidR="00D55BA9" w:rsidRPr="00DF54D9" w:rsidRDefault="00D55BA9" w:rsidP="004F44C2"/>
                      </w:tc>
                    </w:tr>
                    <w:tr w:rsidR="00D55BA9" w:rsidRPr="00496319" w14:paraId="0BEBBE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5E2F528" w14:textId="7D89C386" w:rsidR="00D55BA9" w:rsidRPr="000A174A" w:rsidRDefault="00EF2750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L_DATE  \* MERGEFORMAT </w:instrText>
                          </w:r>
                          <w:r>
                            <w:fldChar w:fldCharType="separate"/>
                          </w:r>
                          <w:r w:rsidR="001C0D5E">
                            <w:t>Datum</w:t>
                          </w:r>
                          <w:r>
                            <w:fldChar w:fldCharType="end"/>
                          </w:r>
                        </w:p>
                        <w:p w14:paraId="6EE3A272" w14:textId="04393777" w:rsidR="00D55BA9" w:rsidRDefault="00BB52E9" w:rsidP="004F44C2">
                          <w:pPr>
                            <w:pStyle w:val="Huisstijl-Gegeven"/>
                          </w:pPr>
                          <w:bookmarkStart w:id="15" w:name="bm_date2"/>
                          <w:r>
                            <w:t>..</w:t>
                          </w:r>
                          <w:r w:rsidR="001C0D5E">
                            <w:t>-1</w:t>
                          </w:r>
                          <w:r>
                            <w:t>1</w:t>
                          </w:r>
                          <w:r w:rsidR="001C0D5E">
                            <w:t>-202</w:t>
                          </w:r>
                          <w:bookmarkEnd w:id="15"/>
                          <w:r w:rsidR="00E25786">
                            <w:t>2</w:t>
                          </w:r>
                        </w:p>
                        <w:p w14:paraId="2DDBE1FB" w14:textId="203B26A6" w:rsidR="00D55BA9" w:rsidRDefault="00EF2750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1C0D5E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77929AE" w14:textId="77777777" w:rsidR="00D55BA9" w:rsidRDefault="00D55BA9" w:rsidP="004F44C2">
                          <w:pPr>
                            <w:pStyle w:val="Huisstijl-Gegeven"/>
                          </w:pPr>
                          <w:bookmarkStart w:id="16" w:name="bm_reference2"/>
                          <w:bookmarkEnd w:id="16"/>
                        </w:p>
                        <w:p w14:paraId="2E40EDB3" w14:textId="77777777" w:rsidR="00D55BA9" w:rsidRPr="00F93F9E" w:rsidRDefault="00D55BA9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D55BA9" w14:paraId="5F4218AC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DFEB3BC" w14:textId="77777777" w:rsidR="00D55BA9" w:rsidRDefault="00D55BA9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5B9758D" w14:textId="77777777" w:rsidR="00D55BA9" w:rsidRDefault="00D55BA9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55BA9" w:rsidRPr="001C0D5E" w14:paraId="6D5DA1DE" w14:textId="77777777" w:rsidTr="00407B7E">
      <w:trPr>
        <w:trHeight w:hRule="exact" w:val="85"/>
      </w:trPr>
      <w:tc>
        <w:tcPr>
          <w:tcW w:w="7520" w:type="dxa"/>
          <w:shd w:val="clear" w:color="auto" w:fill="auto"/>
        </w:tcPr>
        <w:p w14:paraId="4C3376B3" w14:textId="77777777" w:rsidR="00D55BA9" w:rsidRPr="001C0D5E" w:rsidRDefault="00D55BA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3C17B09E" w14:textId="77777777" w:rsidR="00D55BA9" w:rsidRPr="001C0D5E" w:rsidRDefault="00D55BA9" w:rsidP="006828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B09B" w14:textId="77777777" w:rsidR="00D55BA9" w:rsidRPr="001C0D5E" w:rsidRDefault="008E0C05" w:rsidP="00BC4AE3">
    <w:pPr>
      <w:pStyle w:val="Header"/>
    </w:pPr>
    <w:r w:rsidRPr="001C0D5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6C69CA" wp14:editId="74E2648B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D55BA9" w14:paraId="7416E95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EC27E67" w14:textId="77777777" w:rsidR="00D55BA9" w:rsidRDefault="00D55BA9" w:rsidP="00B42DFA">
                                <w:pPr>
                                  <w:spacing w:line="240" w:lineRule="auto"/>
                                </w:pPr>
                                <w:bookmarkStart w:id="18" w:name="bm_BZlogo"/>
                                <w:bookmarkEnd w:id="18"/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677FC4C" w14:textId="2692E5EC" w:rsidR="00D55BA9" w:rsidRDefault="001C0D5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C8B4E32" wp14:editId="067B4A3D">
                                      <wp:extent cx="2446655" cy="1654810"/>
                                      <wp:effectExtent l="0" t="0" r="0" b="2540"/>
                                      <wp:docPr id="3" name="Picture 3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46655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Start w:id="19" w:name="bm_headerlogo"/>
                                <w:bookmarkEnd w:id="19"/>
                              </w:p>
                            </w:tc>
                          </w:tr>
                        </w:tbl>
                        <w:p w14:paraId="2E039B6F" w14:textId="77777777" w:rsidR="00D55BA9" w:rsidRDefault="00D55BA9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C69CA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6s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D55BA9" w14:paraId="7416E95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EC27E67" w14:textId="77777777" w:rsidR="00D55BA9" w:rsidRDefault="00D55BA9" w:rsidP="00B42DFA">
                          <w:pPr>
                            <w:spacing w:line="240" w:lineRule="auto"/>
                          </w:pPr>
                          <w:bookmarkStart w:id="20" w:name="bm_BZlogo"/>
                          <w:bookmarkEnd w:id="20"/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677FC4C" w14:textId="2692E5EC" w:rsidR="00D55BA9" w:rsidRDefault="001C0D5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8B4E32" wp14:editId="067B4A3D">
                                <wp:extent cx="2446655" cy="1654810"/>
                                <wp:effectExtent l="0" t="0" r="0" b="254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6655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21" w:name="bm_headerlogo"/>
                          <w:bookmarkEnd w:id="21"/>
                        </w:p>
                      </w:tc>
                    </w:tr>
                  </w:tbl>
                  <w:p w14:paraId="2E039B6F" w14:textId="77777777" w:rsidR="00D55BA9" w:rsidRDefault="00D55BA9" w:rsidP="00092C5F"/>
                </w:txbxContent>
              </v:textbox>
              <w10:wrap anchory="page"/>
            </v:shape>
          </w:pict>
        </mc:Fallback>
      </mc:AlternateContent>
    </w:r>
    <w:r w:rsidRPr="001C0D5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4BDD76" wp14:editId="557BABF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55BA9" w:rsidRPr="001C0D5E" w14:paraId="7B4AE10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6717B62" w14:textId="77777777" w:rsidR="00C35762" w:rsidRPr="00C35762" w:rsidRDefault="00C35762" w:rsidP="00C35762">
                                <w:pPr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  <w:bookmarkStart w:id="22" w:name="bm_fax"/>
                                <w:bookmarkEnd w:id="22"/>
                                <w:r w:rsidRPr="00C35762"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  <w:t>Ministerie van Buitenlandse Zaken</w:t>
                                </w:r>
                              </w:p>
                              <w:p w14:paraId="6525F3AF" w14:textId="39882147" w:rsidR="00C35762" w:rsidRPr="00EE5E5D" w:rsidRDefault="00C35762" w:rsidP="00C35762">
                                <w:pPr>
                                  <w:rPr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sz w:val="13"/>
                                    <w:szCs w:val="13"/>
                                  </w:rPr>
                                  <w:t>Rijnstraat 8</w:t>
                                </w:r>
                              </w:p>
                              <w:p w14:paraId="7C028019" w14:textId="77777777" w:rsidR="00C35762" w:rsidRPr="007431EB" w:rsidRDefault="00C35762" w:rsidP="00C35762">
                                <w:pPr>
                                  <w:rPr>
                                    <w:sz w:val="13"/>
                                    <w:szCs w:val="13"/>
                                    <w:lang w:val="de-DE"/>
                                  </w:rPr>
                                </w:pPr>
                                <w:r w:rsidRPr="007431EB">
                                  <w:rPr>
                                    <w:sz w:val="13"/>
                                    <w:szCs w:val="13"/>
                                    <w:lang w:val="de-DE"/>
                                  </w:rPr>
                                  <w:t>2515 XP Den Haag</w:t>
                                </w:r>
                              </w:p>
                              <w:p w14:paraId="06F94522" w14:textId="77777777" w:rsidR="00C35762" w:rsidRPr="007431EB" w:rsidRDefault="00C35762" w:rsidP="00C35762">
                                <w:pPr>
                                  <w:rPr>
                                    <w:sz w:val="13"/>
                                    <w:szCs w:val="13"/>
                                    <w:lang w:val="de-DE"/>
                                  </w:rPr>
                                </w:pPr>
                                <w:r w:rsidRPr="007431EB">
                                  <w:rPr>
                                    <w:sz w:val="13"/>
                                    <w:szCs w:val="13"/>
                                    <w:lang w:val="de-DE"/>
                                  </w:rPr>
                                  <w:t>Postbus 20061</w:t>
                                </w:r>
                              </w:p>
                              <w:p w14:paraId="23DDDB2E" w14:textId="77777777" w:rsidR="00C35762" w:rsidRPr="001058CF" w:rsidRDefault="00C35762" w:rsidP="00C35762">
                                <w:pPr>
                                  <w:rPr>
                                    <w:sz w:val="13"/>
                                    <w:szCs w:val="13"/>
                                    <w:lang w:val="de-DE"/>
                                  </w:rPr>
                                </w:pPr>
                                <w:r w:rsidRPr="001058CF">
                                  <w:rPr>
                                    <w:sz w:val="13"/>
                                    <w:szCs w:val="13"/>
                                    <w:lang w:val="de-DE"/>
                                  </w:rPr>
                                  <w:t>Nederland</w:t>
                                </w:r>
                              </w:p>
                              <w:p w14:paraId="112E4589" w14:textId="77777777" w:rsidR="00C35762" w:rsidRPr="001058CF" w:rsidRDefault="00C35762" w:rsidP="00C35762">
                                <w:pPr>
                                  <w:rPr>
                                    <w:sz w:val="13"/>
                                    <w:szCs w:val="13"/>
                                    <w:lang w:val="de-DE"/>
                                  </w:rPr>
                                </w:pPr>
                                <w:r w:rsidRPr="001058CF">
                                  <w:rPr>
                                    <w:sz w:val="13"/>
                                    <w:szCs w:val="13"/>
                                    <w:lang w:val="de-DE"/>
                                  </w:rPr>
                                  <w:t>www.rijksoverheid.nl</w:t>
                                </w:r>
                              </w:p>
                              <w:p w14:paraId="6D360B23" w14:textId="27F7F5B6" w:rsidR="001C0D5E" w:rsidRPr="00B137E8" w:rsidRDefault="00D55BA9" w:rsidP="00BC4AE3">
                                <w:pPr>
                                  <w:pStyle w:val="Huisstijl-Adres"/>
                                  <w:contextualSpacing/>
                                  <w:rPr>
                                    <w:b/>
                                    <w:lang w:val="de-DE"/>
                                  </w:rPr>
                                </w:pPr>
                                <w:r w:rsidRPr="00B137E8">
                                  <w:rPr>
                                    <w:lang w:val="de-DE"/>
                                  </w:rPr>
                                  <w:br/>
                                </w:r>
                              </w:p>
                              <w:p w14:paraId="3809F525" w14:textId="6D1C2EA3" w:rsidR="004402F5" w:rsidRPr="00B137E8" w:rsidRDefault="004402F5" w:rsidP="00BC4AE3">
                                <w:pPr>
                                  <w:pStyle w:val="Huisstijl-Adres"/>
                                  <w:contextualSpacing/>
                                  <w:rPr>
                                    <w:b/>
                                    <w:lang w:val="de-DE"/>
                                  </w:rPr>
                                </w:pPr>
                                <w:r w:rsidRPr="00B137E8">
                                  <w:rPr>
                                    <w:b/>
                                    <w:lang w:val="de-DE"/>
                                  </w:rPr>
                                  <w:t>Onze referentie</w:t>
                                </w:r>
                              </w:p>
                              <w:p w14:paraId="4D3ACF13" w14:textId="44EF50C8" w:rsidR="004402F5" w:rsidRPr="00C35762" w:rsidRDefault="00C35762" w:rsidP="00BC4AE3">
                                <w:pPr>
                                  <w:pStyle w:val="Huisstijl-Adres"/>
                                  <w:contextualSpacing/>
                                  <w:rPr>
                                    <w:lang w:val="de-DE"/>
                                  </w:rPr>
                                </w:pPr>
                                <w:r>
                                  <w:rPr>
                                    <w:lang w:val="de-DE"/>
                                  </w:rPr>
                                  <w:t>BZ2409852</w:t>
                                </w:r>
                              </w:p>
                              <w:p w14:paraId="6426E30B" w14:textId="77777777" w:rsidR="004402F5" w:rsidRPr="00B137E8" w:rsidRDefault="004402F5" w:rsidP="00BC4AE3">
                                <w:pPr>
                                  <w:pStyle w:val="Huisstijl-Adres"/>
                                  <w:contextualSpacing/>
                                  <w:rPr>
                                    <w:b/>
                                    <w:lang w:val="de-DE"/>
                                  </w:rPr>
                                </w:pPr>
                              </w:p>
                              <w:p w14:paraId="42E1005A" w14:textId="77777777" w:rsidR="00D55BA9" w:rsidRPr="001C0D5E" w:rsidRDefault="004402F5" w:rsidP="00BC4AE3">
                                <w:pPr>
                                  <w:pStyle w:val="Huisstijl-Adres"/>
                                  <w:contextualSpacing/>
                                  <w:rPr>
                                    <w:b/>
                                  </w:rPr>
                                </w:pPr>
                                <w:r w:rsidRPr="001C0D5E">
                                  <w:rPr>
                                    <w:b/>
                                  </w:rPr>
                                  <w:t>Bijlage</w:t>
                                </w:r>
                              </w:p>
                              <w:p w14:paraId="4CD750FD" w14:textId="77777777" w:rsidR="004402F5" w:rsidRPr="001C0D5E" w:rsidRDefault="004402F5" w:rsidP="00BC4AE3">
                                <w:pPr>
                                  <w:pStyle w:val="Huisstijl-Adres"/>
                                  <w:contextualSpacing/>
                                </w:pPr>
                                <w:r w:rsidRPr="001C0D5E">
                                  <w:t>1</w:t>
                                </w:r>
                              </w:p>
                            </w:tc>
                          </w:tr>
                          <w:tr w:rsidR="00D55BA9" w:rsidRPr="001C0D5E" w14:paraId="5CD8C558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2A70789" w14:textId="77777777" w:rsidR="00D55BA9" w:rsidRPr="001C0D5E" w:rsidRDefault="00D55BA9" w:rsidP="00BC4AE3"/>
                            </w:tc>
                          </w:tr>
                          <w:tr w:rsidR="00D55BA9" w:rsidRPr="001C0D5E" w14:paraId="2EF58A53" w14:textId="77777777">
                            <w:trPr>
                              <w:trHeight w:val="1740"/>
                              <w:hidden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317B21E" w14:textId="75E6671D" w:rsidR="00D55BA9" w:rsidRPr="001C0D5E" w:rsidRDefault="00CB42B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1C0D5E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1C0D5E">
                                  <w:rPr>
                                    <w:vanish/>
                                  </w:rPr>
                                  <w:instrText xml:space="preserve"> DOCPROPERTY  L_REFERENCE  \* MERGEFORMAT </w:instrText>
                                </w:r>
                                <w:r w:rsidRPr="001C0D5E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1C0D5E" w:rsidRPr="001C0D5E">
                                  <w:rPr>
                                    <w:vanish/>
                                  </w:rPr>
                                  <w:t>Onze referentie</w:t>
                                </w:r>
                                <w:r w:rsidRPr="001C0D5E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F18D7A7" w14:textId="77777777" w:rsidR="00D55BA9" w:rsidRPr="001C0D5E" w:rsidRDefault="00D55BA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reference"/>
                                <w:bookmarkEnd w:id="23"/>
                              </w:p>
                              <w:p w14:paraId="371608B3" w14:textId="06F10D00" w:rsidR="00D55BA9" w:rsidRPr="001C0D5E" w:rsidRDefault="00CB42B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1C0D5E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1C0D5E">
                                  <w:rPr>
                                    <w:vanish/>
                                  </w:rPr>
                                  <w:instrText xml:space="preserve"> DOCPROPERTY  L_CC  \* MERGEFORMAT </w:instrText>
                                </w:r>
                                <w:r w:rsidRPr="001C0D5E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1C0D5E" w:rsidRPr="001C0D5E">
                                  <w:rPr>
                                    <w:vanish/>
                                  </w:rPr>
                                  <w:t>Kopie aan</w:t>
                                </w:r>
                                <w:r w:rsidRPr="001C0D5E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63587C23" w14:textId="77777777" w:rsidR="00D55BA9" w:rsidRPr="001C0D5E" w:rsidRDefault="00D55BA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4" w:name="bm_cc"/>
                                <w:bookmarkEnd w:id="24"/>
                              </w:p>
                              <w:p w14:paraId="549F44FF" w14:textId="6CE5849B" w:rsidR="00D55BA9" w:rsidRPr="001C0D5E" w:rsidRDefault="00CB42B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1C0D5E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1C0D5E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1C0D5E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1C0D5E" w:rsidRPr="001C0D5E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1C0D5E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D26D542" w14:textId="77777777" w:rsidR="00D55BA9" w:rsidRPr="001C0D5E" w:rsidRDefault="00D55BA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enclosures"/>
                                <w:bookmarkEnd w:id="25"/>
                              </w:p>
                              <w:p w14:paraId="55D03106" w14:textId="77777777" w:rsidR="00D55BA9" w:rsidRPr="001C0D5E" w:rsidRDefault="00D55BA9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55BA9" w:rsidRPr="001C0D5E" w14:paraId="4B9112BC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C84F25" w14:textId="77777777" w:rsidR="00D55BA9" w:rsidRPr="001C0D5E" w:rsidRDefault="00D55BA9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7889D67" w14:textId="77777777" w:rsidR="00D55BA9" w:rsidRPr="001C0D5E" w:rsidRDefault="00D55BA9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4BDD76" id="Text Box 29" o:spid="_x0000_s1028" type="#_x0000_t202" style="position:absolute;margin-left:380.55pt;margin-top:148.2pt;width:117.5pt;height:6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55BA9" w:rsidRPr="001C0D5E" w14:paraId="7B4AE10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6717B62" w14:textId="77777777" w:rsidR="00C35762" w:rsidRPr="00C35762" w:rsidRDefault="00C35762" w:rsidP="00C35762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bookmarkStart w:id="26" w:name="bm_fax"/>
                          <w:bookmarkEnd w:id="26"/>
                          <w:r w:rsidRPr="00C3576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6525F3AF" w14:textId="39882147" w:rsidR="00C35762" w:rsidRPr="00EE5E5D" w:rsidRDefault="00C35762" w:rsidP="00C3576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C028019" w14:textId="77777777" w:rsidR="00C35762" w:rsidRPr="007431EB" w:rsidRDefault="00C35762" w:rsidP="00C3576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431EB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06F94522" w14:textId="77777777" w:rsidR="00C35762" w:rsidRPr="007431EB" w:rsidRDefault="00C35762" w:rsidP="00C3576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431EB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3DDDB2E" w14:textId="77777777" w:rsidR="00C35762" w:rsidRPr="001058CF" w:rsidRDefault="00C35762" w:rsidP="00C3576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12E4589" w14:textId="77777777" w:rsidR="00C35762" w:rsidRPr="001058CF" w:rsidRDefault="00C35762" w:rsidP="00C3576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6D360B23" w14:textId="27F7F5B6" w:rsidR="001C0D5E" w:rsidRPr="00B137E8" w:rsidRDefault="00D55BA9" w:rsidP="00BC4AE3">
                          <w:pPr>
                            <w:pStyle w:val="Huisstijl-Adres"/>
                            <w:contextualSpacing/>
                            <w:rPr>
                              <w:b/>
                              <w:lang w:val="de-DE"/>
                            </w:rPr>
                          </w:pPr>
                          <w:r w:rsidRPr="00B137E8">
                            <w:rPr>
                              <w:lang w:val="de-DE"/>
                            </w:rPr>
                            <w:br/>
                          </w:r>
                        </w:p>
                        <w:p w14:paraId="3809F525" w14:textId="6D1C2EA3" w:rsidR="004402F5" w:rsidRPr="00B137E8" w:rsidRDefault="004402F5" w:rsidP="00BC4AE3">
                          <w:pPr>
                            <w:pStyle w:val="Huisstijl-Adres"/>
                            <w:contextualSpacing/>
                            <w:rPr>
                              <w:b/>
                              <w:lang w:val="de-DE"/>
                            </w:rPr>
                          </w:pPr>
                          <w:r w:rsidRPr="00B137E8">
                            <w:rPr>
                              <w:b/>
                              <w:lang w:val="de-DE"/>
                            </w:rPr>
                            <w:t>Onze referentie</w:t>
                          </w:r>
                        </w:p>
                        <w:p w14:paraId="4D3ACF13" w14:textId="44EF50C8" w:rsidR="004402F5" w:rsidRPr="00C35762" w:rsidRDefault="00C35762" w:rsidP="00BC4AE3">
                          <w:pPr>
                            <w:pStyle w:val="Huisstijl-Adres"/>
                            <w:contextualSpacing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BZ2409852</w:t>
                          </w:r>
                        </w:p>
                        <w:p w14:paraId="6426E30B" w14:textId="77777777" w:rsidR="004402F5" w:rsidRPr="00B137E8" w:rsidRDefault="004402F5" w:rsidP="00BC4AE3">
                          <w:pPr>
                            <w:pStyle w:val="Huisstijl-Adres"/>
                            <w:contextualSpacing/>
                            <w:rPr>
                              <w:b/>
                              <w:lang w:val="de-DE"/>
                            </w:rPr>
                          </w:pPr>
                        </w:p>
                        <w:p w14:paraId="42E1005A" w14:textId="77777777" w:rsidR="00D55BA9" w:rsidRPr="001C0D5E" w:rsidRDefault="004402F5" w:rsidP="00BC4AE3">
                          <w:pPr>
                            <w:pStyle w:val="Huisstijl-Adres"/>
                            <w:contextualSpacing/>
                            <w:rPr>
                              <w:b/>
                            </w:rPr>
                          </w:pPr>
                          <w:r w:rsidRPr="001C0D5E">
                            <w:rPr>
                              <w:b/>
                            </w:rPr>
                            <w:t>Bijlage</w:t>
                          </w:r>
                        </w:p>
                        <w:p w14:paraId="4CD750FD" w14:textId="77777777" w:rsidR="004402F5" w:rsidRPr="001C0D5E" w:rsidRDefault="004402F5" w:rsidP="00BC4AE3">
                          <w:pPr>
                            <w:pStyle w:val="Huisstijl-Adres"/>
                            <w:contextualSpacing/>
                          </w:pPr>
                          <w:r w:rsidRPr="001C0D5E">
                            <w:t>1</w:t>
                          </w:r>
                        </w:p>
                      </w:tc>
                    </w:tr>
                    <w:tr w:rsidR="00D55BA9" w:rsidRPr="001C0D5E" w14:paraId="5CD8C558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2A70789" w14:textId="77777777" w:rsidR="00D55BA9" w:rsidRPr="001C0D5E" w:rsidRDefault="00D55BA9" w:rsidP="00BC4AE3"/>
                      </w:tc>
                    </w:tr>
                    <w:tr w:rsidR="00D55BA9" w:rsidRPr="001C0D5E" w14:paraId="2EF58A53" w14:textId="77777777">
                      <w:trPr>
                        <w:trHeight w:val="1740"/>
                        <w:hidden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317B21E" w14:textId="75E6671D" w:rsidR="00D55BA9" w:rsidRPr="001C0D5E" w:rsidRDefault="00CB42B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1C0D5E">
                            <w:rPr>
                              <w:vanish/>
                            </w:rPr>
                            <w:fldChar w:fldCharType="begin"/>
                          </w:r>
                          <w:r w:rsidRPr="001C0D5E">
                            <w:rPr>
                              <w:vanish/>
                            </w:rPr>
                            <w:instrText xml:space="preserve"> DOCPROPERTY  L_REFERENCE  \* MERGEFORMAT </w:instrText>
                          </w:r>
                          <w:r w:rsidRPr="001C0D5E">
                            <w:rPr>
                              <w:vanish/>
                            </w:rPr>
                            <w:fldChar w:fldCharType="separate"/>
                          </w:r>
                          <w:r w:rsidR="001C0D5E" w:rsidRPr="001C0D5E">
                            <w:rPr>
                              <w:vanish/>
                            </w:rPr>
                            <w:t>Onze referentie</w:t>
                          </w:r>
                          <w:r w:rsidRPr="001C0D5E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F18D7A7" w14:textId="77777777" w:rsidR="00D55BA9" w:rsidRPr="001C0D5E" w:rsidRDefault="00D55BA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7" w:name="bm_reference"/>
                          <w:bookmarkEnd w:id="27"/>
                        </w:p>
                        <w:p w14:paraId="371608B3" w14:textId="06F10D00" w:rsidR="00D55BA9" w:rsidRPr="001C0D5E" w:rsidRDefault="00CB42B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1C0D5E">
                            <w:rPr>
                              <w:vanish/>
                            </w:rPr>
                            <w:fldChar w:fldCharType="begin"/>
                          </w:r>
                          <w:r w:rsidRPr="001C0D5E">
                            <w:rPr>
                              <w:vanish/>
                            </w:rPr>
                            <w:instrText xml:space="preserve"> DOCPROPERTY  L_CC  \* MERGEFORMAT </w:instrText>
                          </w:r>
                          <w:r w:rsidRPr="001C0D5E">
                            <w:rPr>
                              <w:vanish/>
                            </w:rPr>
                            <w:fldChar w:fldCharType="separate"/>
                          </w:r>
                          <w:r w:rsidR="001C0D5E" w:rsidRPr="001C0D5E">
                            <w:rPr>
                              <w:vanish/>
                            </w:rPr>
                            <w:t>Kopie aan</w:t>
                          </w:r>
                          <w:r w:rsidRPr="001C0D5E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63587C23" w14:textId="77777777" w:rsidR="00D55BA9" w:rsidRPr="001C0D5E" w:rsidRDefault="00D55BA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cc"/>
                          <w:bookmarkEnd w:id="28"/>
                        </w:p>
                        <w:p w14:paraId="549F44FF" w14:textId="6CE5849B" w:rsidR="00D55BA9" w:rsidRPr="001C0D5E" w:rsidRDefault="00CB42B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1C0D5E">
                            <w:rPr>
                              <w:vanish/>
                            </w:rPr>
                            <w:fldChar w:fldCharType="begin"/>
                          </w:r>
                          <w:r w:rsidRPr="001C0D5E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1C0D5E">
                            <w:rPr>
                              <w:vanish/>
                            </w:rPr>
                            <w:fldChar w:fldCharType="separate"/>
                          </w:r>
                          <w:r w:rsidR="001C0D5E" w:rsidRPr="001C0D5E">
                            <w:rPr>
                              <w:vanish/>
                            </w:rPr>
                            <w:t>Bijlage(n)</w:t>
                          </w:r>
                          <w:r w:rsidRPr="001C0D5E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D26D542" w14:textId="77777777" w:rsidR="00D55BA9" w:rsidRPr="001C0D5E" w:rsidRDefault="00D55BA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enclosures"/>
                          <w:bookmarkEnd w:id="29"/>
                        </w:p>
                        <w:p w14:paraId="55D03106" w14:textId="77777777" w:rsidR="00D55BA9" w:rsidRPr="001C0D5E" w:rsidRDefault="00D55BA9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D55BA9" w:rsidRPr="001C0D5E" w14:paraId="4B9112BC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C84F25" w14:textId="77777777" w:rsidR="00D55BA9" w:rsidRPr="001C0D5E" w:rsidRDefault="00D55BA9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7889D67" w14:textId="77777777" w:rsidR="00D55BA9" w:rsidRPr="001C0D5E" w:rsidRDefault="00D55BA9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6783"/>
    </w:tblGrid>
    <w:tr w:rsidR="008D1662" w:rsidRPr="001C0D5E" w14:paraId="5B30A68D" w14:textId="77777777" w:rsidTr="00D2312B">
      <w:trPr>
        <w:trHeight w:hRule="exact" w:val="323"/>
      </w:trPr>
      <w:tc>
        <w:tcPr>
          <w:tcW w:w="7520" w:type="dxa"/>
          <w:gridSpan w:val="2"/>
          <w:shd w:val="clear" w:color="auto" w:fill="auto"/>
        </w:tcPr>
        <w:p w14:paraId="0256E8E1" w14:textId="77777777" w:rsidR="008D1662" w:rsidRPr="001C0D5E" w:rsidRDefault="008D1662" w:rsidP="00830D4C"/>
      </w:tc>
    </w:tr>
    <w:tr w:rsidR="009C3A33" w:rsidRPr="001C0D5E" w14:paraId="2E3A389F" w14:textId="77777777" w:rsidTr="00452E1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031BCC5" w14:textId="77777777" w:rsidR="001C0D5E" w:rsidRPr="001C0D5E" w:rsidRDefault="001C0D5E" w:rsidP="00452E1A">
          <w:pPr>
            <w:pStyle w:val="Huisstijl-NAW"/>
          </w:pPr>
          <w:bookmarkStart w:id="30" w:name="bm_addressto"/>
          <w:r w:rsidRPr="001C0D5E">
            <w:t>Aan de voorzitter van de</w:t>
          </w:r>
        </w:p>
        <w:p w14:paraId="700A304C" w14:textId="77777777" w:rsidR="001C0D5E" w:rsidRPr="001C0D5E" w:rsidRDefault="001C0D5E" w:rsidP="00452E1A">
          <w:pPr>
            <w:pStyle w:val="Huisstijl-NAW"/>
          </w:pPr>
          <w:r w:rsidRPr="001C0D5E">
            <w:t>Tweede Kamer der Staten-Generaal</w:t>
          </w:r>
        </w:p>
        <w:p w14:paraId="5B49F100" w14:textId="6F8FA159" w:rsidR="001C0D5E" w:rsidRPr="001C0D5E" w:rsidRDefault="00945010" w:rsidP="00452E1A">
          <w:pPr>
            <w:pStyle w:val="Huisstijl-NAW"/>
          </w:pPr>
          <w:r>
            <w:t>Prinses Irenestraat 6</w:t>
          </w:r>
        </w:p>
        <w:p w14:paraId="6C679C7D" w14:textId="222B1C9D" w:rsidR="001C0D5E" w:rsidRPr="001C0D5E" w:rsidRDefault="001C0D5E" w:rsidP="00452E1A">
          <w:pPr>
            <w:pStyle w:val="Huisstijl-NAW"/>
          </w:pPr>
          <w:r w:rsidRPr="001C0D5E">
            <w:t>Den Haag</w:t>
          </w:r>
        </w:p>
        <w:p w14:paraId="270D5096" w14:textId="77777777" w:rsidR="001C0D5E" w:rsidRPr="001C0D5E" w:rsidRDefault="001C0D5E" w:rsidP="00452E1A">
          <w:pPr>
            <w:pStyle w:val="Huisstijl-NAW"/>
          </w:pPr>
        </w:p>
        <w:p w14:paraId="5EAF334E" w14:textId="77777777" w:rsidR="001C0D5E" w:rsidRPr="001C0D5E" w:rsidRDefault="001C0D5E" w:rsidP="00452E1A">
          <w:pPr>
            <w:pStyle w:val="Huisstijl-NAW"/>
          </w:pPr>
        </w:p>
        <w:p w14:paraId="577B7CD1" w14:textId="77777777" w:rsidR="001C0D5E" w:rsidRPr="001C0D5E" w:rsidRDefault="001C0D5E" w:rsidP="00452E1A">
          <w:pPr>
            <w:pStyle w:val="Huisstijl-NAW"/>
          </w:pPr>
        </w:p>
        <w:bookmarkEnd w:id="30"/>
        <w:p w14:paraId="22F5E082" w14:textId="025023D6" w:rsidR="009C3A33" w:rsidRPr="001C0D5E" w:rsidRDefault="009C3A33" w:rsidP="00452E1A">
          <w:pPr>
            <w:pStyle w:val="Huisstijl-NAW"/>
          </w:pPr>
        </w:p>
        <w:p w14:paraId="4DB2A1BC" w14:textId="77777777" w:rsidR="009C3A33" w:rsidRPr="001C0D5E" w:rsidRDefault="009C3A33" w:rsidP="00452E1A"/>
        <w:p w14:paraId="58F38036" w14:textId="77777777" w:rsidR="009C3A33" w:rsidRPr="001C0D5E" w:rsidRDefault="009C3A33" w:rsidP="00452E1A"/>
        <w:p w14:paraId="108A8C6F" w14:textId="77777777" w:rsidR="009C3A33" w:rsidRPr="001C0D5E" w:rsidRDefault="009C3A33" w:rsidP="00452E1A">
          <w:pPr>
            <w:tabs>
              <w:tab w:val="left" w:pos="2743"/>
            </w:tabs>
          </w:pPr>
          <w:r w:rsidRPr="001C0D5E">
            <w:tab/>
          </w:r>
        </w:p>
      </w:tc>
    </w:tr>
    <w:tr w:rsidR="009C3A33" w:rsidRPr="001C0D5E" w14:paraId="7444A3E1" w14:textId="77777777" w:rsidTr="00452E1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A9AEB61" w14:textId="77777777" w:rsidR="009C3A33" w:rsidRPr="001C0D5E" w:rsidRDefault="009C3A33" w:rsidP="00452E1A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C3A33" w:rsidRPr="001C0D5E" w14:paraId="7B2D00B6" w14:textId="77777777" w:rsidTr="00452E1A">
      <w:trPr>
        <w:trHeight w:val="240"/>
      </w:trPr>
      <w:tc>
        <w:tcPr>
          <w:tcW w:w="7520" w:type="dxa"/>
          <w:gridSpan w:val="2"/>
          <w:shd w:val="clear" w:color="auto" w:fill="auto"/>
        </w:tcPr>
        <w:p w14:paraId="084FDF0F" w14:textId="68A3A59C" w:rsidR="009C3A33" w:rsidRPr="001C0D5E" w:rsidRDefault="009C3A33" w:rsidP="00E17F4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1C0D5E">
            <w:rPr>
              <w:rFonts w:cs="Verdana"/>
              <w:szCs w:val="18"/>
            </w:rPr>
            <w:fldChar w:fldCharType="begin"/>
          </w:r>
          <w:r w:rsidRPr="001C0D5E">
            <w:rPr>
              <w:rFonts w:cs="Verdana"/>
              <w:szCs w:val="18"/>
            </w:rPr>
            <w:instrText xml:space="preserve"> DOCPROPERTY  L_DATE  \* MERGEFORMAT </w:instrText>
          </w:r>
          <w:r w:rsidRPr="001C0D5E">
            <w:rPr>
              <w:rFonts w:cs="Verdana"/>
              <w:szCs w:val="18"/>
            </w:rPr>
            <w:fldChar w:fldCharType="separate"/>
          </w:r>
          <w:r w:rsidR="001C0D5E">
            <w:rPr>
              <w:rFonts w:cs="Verdana"/>
              <w:szCs w:val="18"/>
            </w:rPr>
            <w:t>Datum</w:t>
          </w:r>
          <w:r w:rsidRPr="001C0D5E">
            <w:rPr>
              <w:rFonts w:cs="Verdana"/>
              <w:szCs w:val="18"/>
            </w:rPr>
            <w:fldChar w:fldCharType="end"/>
          </w:r>
          <w:r w:rsidR="00185628">
            <w:rPr>
              <w:rFonts w:cs="Verdana"/>
              <w:szCs w:val="18"/>
            </w:rPr>
            <w:t xml:space="preserve"> </w:t>
          </w:r>
          <w:r w:rsidR="006914AC">
            <w:rPr>
              <w:rFonts w:cs="Verdana"/>
              <w:szCs w:val="18"/>
            </w:rPr>
            <w:t xml:space="preserve">20 </w:t>
          </w:r>
          <w:r w:rsidR="00637A23">
            <w:rPr>
              <w:rFonts w:cs="Verdana"/>
              <w:szCs w:val="18"/>
            </w:rPr>
            <w:t>decemb</w:t>
          </w:r>
          <w:r w:rsidR="00BF1D97">
            <w:rPr>
              <w:rFonts w:cs="Verdana"/>
              <w:szCs w:val="18"/>
            </w:rPr>
            <w:t>er</w:t>
          </w:r>
          <w:r w:rsidR="009C2646" w:rsidRPr="001C0D5E">
            <w:rPr>
              <w:rFonts w:cs="Verdana"/>
              <w:szCs w:val="18"/>
            </w:rPr>
            <w:t xml:space="preserve"> </w:t>
          </w:r>
          <w:r w:rsidR="000E7FBE" w:rsidRPr="001C0D5E">
            <w:rPr>
              <w:rFonts w:cs="Verdana"/>
              <w:szCs w:val="18"/>
            </w:rPr>
            <w:t>202</w:t>
          </w:r>
          <w:r w:rsidR="00BF1D97">
            <w:rPr>
              <w:rFonts w:cs="Verdana"/>
              <w:szCs w:val="18"/>
            </w:rPr>
            <w:t>4</w:t>
          </w:r>
        </w:p>
      </w:tc>
    </w:tr>
    <w:tr w:rsidR="009C3A33" w:rsidRPr="001C0D5E" w14:paraId="07790E2C" w14:textId="77777777" w:rsidTr="009C3A33">
      <w:trPr>
        <w:trHeight w:hRule="exact" w:val="714"/>
      </w:trPr>
      <w:tc>
        <w:tcPr>
          <w:tcW w:w="737" w:type="dxa"/>
          <w:shd w:val="clear" w:color="auto" w:fill="auto"/>
        </w:tcPr>
        <w:p w14:paraId="08814426" w14:textId="61C3CDF7" w:rsidR="009C3A33" w:rsidRPr="001C0D5E" w:rsidRDefault="00EF2750" w:rsidP="00452E1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fldChar w:fldCharType="begin"/>
          </w:r>
          <w:r>
            <w:instrText xml:space="preserve"> DOCPROPERTY  L_SUBJECT  \* MERGEFORMAT </w:instrText>
          </w:r>
          <w:r>
            <w:fldChar w:fldCharType="separate"/>
          </w:r>
          <w:r w:rsidR="001C0D5E">
            <w:t>Betreft</w:t>
          </w:r>
          <w:r>
            <w:fldChar w:fldCharType="end"/>
          </w:r>
          <w:r w:rsidR="009C3A33" w:rsidRPr="001C0D5E">
            <w:tab/>
          </w:r>
        </w:p>
      </w:tc>
      <w:tc>
        <w:tcPr>
          <w:tcW w:w="6783" w:type="dxa"/>
          <w:shd w:val="clear" w:color="auto" w:fill="auto"/>
        </w:tcPr>
        <w:p w14:paraId="62202D5C" w14:textId="56F36921" w:rsidR="009C3A33" w:rsidRPr="001C0D5E" w:rsidRDefault="000E7FBE" w:rsidP="000E7FBE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bookmarkStart w:id="31" w:name="bm_subject"/>
          <w:bookmarkEnd w:id="31"/>
          <w:r w:rsidRPr="001C0D5E">
            <w:rPr>
              <w:rFonts w:cs="Verdana"/>
              <w:szCs w:val="18"/>
            </w:rPr>
            <w:t>V</w:t>
          </w:r>
          <w:r w:rsidR="004402F5" w:rsidRPr="001C0D5E">
            <w:rPr>
              <w:rFonts w:cs="Verdana"/>
              <w:szCs w:val="18"/>
            </w:rPr>
            <w:t>oortgang internationaal cultuurbeleid</w:t>
          </w:r>
          <w:r w:rsidR="00E25786">
            <w:rPr>
              <w:rFonts w:cs="Verdana"/>
              <w:szCs w:val="18"/>
            </w:rPr>
            <w:t xml:space="preserve"> </w:t>
          </w:r>
          <w:r w:rsidR="003D1188">
            <w:rPr>
              <w:rFonts w:cs="Verdana"/>
              <w:szCs w:val="18"/>
            </w:rPr>
            <w:t>(ICB)</w:t>
          </w:r>
        </w:p>
      </w:tc>
    </w:tr>
  </w:tbl>
  <w:p w14:paraId="4A21691A" w14:textId="77777777" w:rsidR="00D55BA9" w:rsidRPr="001C0D5E" w:rsidRDefault="00D55BA9" w:rsidP="00C84D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467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8CA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14F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521D6A"/>
    <w:lvl w:ilvl="0">
      <w:start w:val="1"/>
      <w:numFmt w:val="decimal"/>
      <w:pStyle w:val="ListNumber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CAAE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369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AE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2CFECC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 w15:restartNumberingAfterBreak="0">
    <w:nsid w:val="0A4120A4"/>
    <w:multiLevelType w:val="hybridMultilevel"/>
    <w:tmpl w:val="D2DAB70C"/>
    <w:lvl w:ilvl="0" w:tplc="DD606C04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3F6B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063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101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869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4EC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ED2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24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F842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1EDC355A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0389F"/>
    <w:multiLevelType w:val="multilevel"/>
    <w:tmpl w:val="5AEEDE88"/>
    <w:numStyleLink w:val="StyleBulleted"/>
  </w:abstractNum>
  <w:abstractNum w:abstractNumId="15" w15:restartNumberingAfterBreak="0">
    <w:nsid w:val="3ADC3C4A"/>
    <w:multiLevelType w:val="multilevel"/>
    <w:tmpl w:val="9F0C18F8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3817"/>
    <w:multiLevelType w:val="hybridMultilevel"/>
    <w:tmpl w:val="1310BC5E"/>
    <w:lvl w:ilvl="0" w:tplc="B1B4D804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BF8031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A69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83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C4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789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783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30B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BC8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5624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64B3A32"/>
    <w:multiLevelType w:val="hybridMultilevel"/>
    <w:tmpl w:val="7EA2779C"/>
    <w:lvl w:ilvl="0" w:tplc="4C1ADDCE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5D0731EE"/>
    <w:multiLevelType w:val="multilevel"/>
    <w:tmpl w:val="C6A2B8B4"/>
    <w:numStyleLink w:val="StyleNumbered"/>
  </w:abstractNum>
  <w:abstractNum w:abstractNumId="21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 w15:restartNumberingAfterBreak="0">
    <w:nsid w:val="65441EC1"/>
    <w:multiLevelType w:val="multilevel"/>
    <w:tmpl w:val="73E8F73E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abstractNum w:abstractNumId="23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4" w15:restartNumberingAfterBreak="0">
    <w:nsid w:val="7A061760"/>
    <w:multiLevelType w:val="multilevel"/>
    <w:tmpl w:val="AE7EC1C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 w15:restartNumberingAfterBreak="0">
    <w:nsid w:val="7C8B3678"/>
    <w:multiLevelType w:val="multilevel"/>
    <w:tmpl w:val="A5BCA7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num w:numId="1" w16cid:durableId="1988631201">
    <w:abstractNumId w:val="11"/>
  </w:num>
  <w:num w:numId="2" w16cid:durableId="1470971450">
    <w:abstractNumId w:val="7"/>
  </w:num>
  <w:num w:numId="3" w16cid:durableId="275452022">
    <w:abstractNumId w:val="6"/>
  </w:num>
  <w:num w:numId="4" w16cid:durableId="729882476">
    <w:abstractNumId w:val="5"/>
  </w:num>
  <w:num w:numId="5" w16cid:durableId="1834252048">
    <w:abstractNumId w:val="4"/>
  </w:num>
  <w:num w:numId="6" w16cid:durableId="2030448748">
    <w:abstractNumId w:val="15"/>
  </w:num>
  <w:num w:numId="7" w16cid:durableId="1342589000">
    <w:abstractNumId w:val="3"/>
  </w:num>
  <w:num w:numId="8" w16cid:durableId="946739097">
    <w:abstractNumId w:val="2"/>
  </w:num>
  <w:num w:numId="9" w16cid:durableId="1476751455">
    <w:abstractNumId w:val="1"/>
  </w:num>
  <w:num w:numId="10" w16cid:durableId="909271845">
    <w:abstractNumId w:val="0"/>
  </w:num>
  <w:num w:numId="11" w16cid:durableId="977763602">
    <w:abstractNumId w:val="9"/>
  </w:num>
  <w:num w:numId="12" w16cid:durableId="1643459460">
    <w:abstractNumId w:val="12"/>
  </w:num>
  <w:num w:numId="13" w16cid:durableId="2093425854">
    <w:abstractNumId w:val="16"/>
  </w:num>
  <w:num w:numId="14" w16cid:durableId="270087452">
    <w:abstractNumId w:val="13"/>
  </w:num>
  <w:num w:numId="15" w16cid:durableId="1770542312">
    <w:abstractNumId w:val="10"/>
  </w:num>
  <w:num w:numId="16" w16cid:durableId="162548975">
    <w:abstractNumId w:val="10"/>
  </w:num>
  <w:num w:numId="17" w16cid:durableId="1642618167">
    <w:abstractNumId w:val="10"/>
  </w:num>
  <w:num w:numId="18" w16cid:durableId="284695266">
    <w:abstractNumId w:val="10"/>
  </w:num>
  <w:num w:numId="19" w16cid:durableId="1040591519">
    <w:abstractNumId w:val="10"/>
  </w:num>
  <w:num w:numId="20" w16cid:durableId="423915953">
    <w:abstractNumId w:val="21"/>
  </w:num>
  <w:num w:numId="21" w16cid:durableId="1582105658">
    <w:abstractNumId w:val="21"/>
  </w:num>
  <w:num w:numId="22" w16cid:durableId="1383947938">
    <w:abstractNumId w:val="21"/>
  </w:num>
  <w:num w:numId="23" w16cid:durableId="622075222">
    <w:abstractNumId w:val="21"/>
  </w:num>
  <w:num w:numId="24" w16cid:durableId="445930359">
    <w:abstractNumId w:val="10"/>
  </w:num>
  <w:num w:numId="25" w16cid:durableId="1315180292">
    <w:abstractNumId w:val="10"/>
  </w:num>
  <w:num w:numId="26" w16cid:durableId="1809516710">
    <w:abstractNumId w:val="10"/>
  </w:num>
  <w:num w:numId="27" w16cid:durableId="1945114679">
    <w:abstractNumId w:val="10"/>
  </w:num>
  <w:num w:numId="28" w16cid:durableId="5450656">
    <w:abstractNumId w:val="10"/>
  </w:num>
  <w:num w:numId="29" w16cid:durableId="1406997330">
    <w:abstractNumId w:val="21"/>
  </w:num>
  <w:num w:numId="30" w16cid:durableId="1301572939">
    <w:abstractNumId w:val="21"/>
  </w:num>
  <w:num w:numId="31" w16cid:durableId="348415512">
    <w:abstractNumId w:val="21"/>
  </w:num>
  <w:num w:numId="32" w16cid:durableId="47653198">
    <w:abstractNumId w:val="21"/>
  </w:num>
  <w:num w:numId="33" w16cid:durableId="582615064">
    <w:abstractNumId w:val="11"/>
  </w:num>
  <w:num w:numId="34" w16cid:durableId="133448414">
    <w:abstractNumId w:val="7"/>
  </w:num>
  <w:num w:numId="35" w16cid:durableId="916864197">
    <w:abstractNumId w:val="15"/>
  </w:num>
  <w:num w:numId="36" w16cid:durableId="1159417563">
    <w:abstractNumId w:val="3"/>
  </w:num>
  <w:num w:numId="37" w16cid:durableId="739014807">
    <w:abstractNumId w:val="20"/>
  </w:num>
  <w:num w:numId="38" w16cid:durableId="2022195415">
    <w:abstractNumId w:val="8"/>
  </w:num>
  <w:num w:numId="39" w16cid:durableId="1676106179">
    <w:abstractNumId w:val="17"/>
  </w:num>
  <w:num w:numId="40" w16cid:durableId="1396851471">
    <w:abstractNumId w:val="23"/>
  </w:num>
  <w:num w:numId="41" w16cid:durableId="1575386815">
    <w:abstractNumId w:val="14"/>
  </w:num>
  <w:num w:numId="42" w16cid:durableId="1868131856">
    <w:abstractNumId w:val="24"/>
  </w:num>
  <w:num w:numId="43" w16cid:durableId="698164503">
    <w:abstractNumId w:val="22"/>
  </w:num>
  <w:num w:numId="44" w16cid:durableId="994147051">
    <w:abstractNumId w:val="18"/>
  </w:num>
  <w:num w:numId="45" w16cid:durableId="1695231487">
    <w:abstractNumId w:val="25"/>
  </w:num>
  <w:num w:numId="46" w16cid:durableId="28358455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nl-NL" w:vendorID="64" w:dllVersion="6" w:nlCheck="1" w:checkStyle="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7"/>
  <w:hyphenationZone w:val="425"/>
  <w:characterSpacingControl w:val="doNotCompress"/>
  <w:ignoreMixedContent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F5"/>
    <w:rsid w:val="00007CA7"/>
    <w:rsid w:val="000104DA"/>
    <w:rsid w:val="0001192B"/>
    <w:rsid w:val="00013862"/>
    <w:rsid w:val="00020189"/>
    <w:rsid w:val="00020EE4"/>
    <w:rsid w:val="00023E9A"/>
    <w:rsid w:val="00031CCA"/>
    <w:rsid w:val="00034A84"/>
    <w:rsid w:val="00035E67"/>
    <w:rsid w:val="000527C8"/>
    <w:rsid w:val="000574E1"/>
    <w:rsid w:val="00071F28"/>
    <w:rsid w:val="00080A91"/>
    <w:rsid w:val="00092799"/>
    <w:rsid w:val="00092C5F"/>
    <w:rsid w:val="00096680"/>
    <w:rsid w:val="000A0081"/>
    <w:rsid w:val="000A174A"/>
    <w:rsid w:val="000A1AED"/>
    <w:rsid w:val="000A480F"/>
    <w:rsid w:val="000A65AC"/>
    <w:rsid w:val="000B56C9"/>
    <w:rsid w:val="000B7128"/>
    <w:rsid w:val="000B717C"/>
    <w:rsid w:val="000B7281"/>
    <w:rsid w:val="000B7FAB"/>
    <w:rsid w:val="000C0C69"/>
    <w:rsid w:val="000C1D25"/>
    <w:rsid w:val="000C3449"/>
    <w:rsid w:val="000C3EA9"/>
    <w:rsid w:val="000C5E8B"/>
    <w:rsid w:val="000D1B10"/>
    <w:rsid w:val="000D595D"/>
    <w:rsid w:val="000D6079"/>
    <w:rsid w:val="000E7FBE"/>
    <w:rsid w:val="000F5BE0"/>
    <w:rsid w:val="001013D2"/>
    <w:rsid w:val="00104D99"/>
    <w:rsid w:val="001075CB"/>
    <w:rsid w:val="00107C9D"/>
    <w:rsid w:val="00123704"/>
    <w:rsid w:val="001270C7"/>
    <w:rsid w:val="00127C7F"/>
    <w:rsid w:val="001312C9"/>
    <w:rsid w:val="00132CC3"/>
    <w:rsid w:val="001350E7"/>
    <w:rsid w:val="00135F63"/>
    <w:rsid w:val="0014786A"/>
    <w:rsid w:val="001516A4"/>
    <w:rsid w:val="00151E5F"/>
    <w:rsid w:val="00151EB5"/>
    <w:rsid w:val="001569AB"/>
    <w:rsid w:val="00164ED2"/>
    <w:rsid w:val="00165C45"/>
    <w:rsid w:val="001726F3"/>
    <w:rsid w:val="00175C21"/>
    <w:rsid w:val="00176B48"/>
    <w:rsid w:val="001819CD"/>
    <w:rsid w:val="00185576"/>
    <w:rsid w:val="00185628"/>
    <w:rsid w:val="00185951"/>
    <w:rsid w:val="00186811"/>
    <w:rsid w:val="00193858"/>
    <w:rsid w:val="00195C58"/>
    <w:rsid w:val="00196D1D"/>
    <w:rsid w:val="001A2BEA"/>
    <w:rsid w:val="001A6D93"/>
    <w:rsid w:val="001C0D5E"/>
    <w:rsid w:val="001D47BA"/>
    <w:rsid w:val="001D4A9C"/>
    <w:rsid w:val="001E0B0C"/>
    <w:rsid w:val="001E34C6"/>
    <w:rsid w:val="001E46B3"/>
    <w:rsid w:val="001E5581"/>
    <w:rsid w:val="001F3C70"/>
    <w:rsid w:val="00202FE0"/>
    <w:rsid w:val="0021228E"/>
    <w:rsid w:val="00212C5E"/>
    <w:rsid w:val="002146D2"/>
    <w:rsid w:val="00214F2B"/>
    <w:rsid w:val="00216367"/>
    <w:rsid w:val="00222C8F"/>
    <w:rsid w:val="002428E3"/>
    <w:rsid w:val="002442BD"/>
    <w:rsid w:val="00244E5B"/>
    <w:rsid w:val="002607CA"/>
    <w:rsid w:val="00260BAF"/>
    <w:rsid w:val="00264424"/>
    <w:rsid w:val="002650F7"/>
    <w:rsid w:val="00273F3B"/>
    <w:rsid w:val="00275984"/>
    <w:rsid w:val="00280F74"/>
    <w:rsid w:val="00281752"/>
    <w:rsid w:val="0028393E"/>
    <w:rsid w:val="00285977"/>
    <w:rsid w:val="00286998"/>
    <w:rsid w:val="00291AB7"/>
    <w:rsid w:val="002B0F9B"/>
    <w:rsid w:val="002B153C"/>
    <w:rsid w:val="002C6D89"/>
    <w:rsid w:val="002D317B"/>
    <w:rsid w:val="002D502D"/>
    <w:rsid w:val="002E0F69"/>
    <w:rsid w:val="002E4F52"/>
    <w:rsid w:val="002E7C0A"/>
    <w:rsid w:val="00312597"/>
    <w:rsid w:val="00314773"/>
    <w:rsid w:val="003215ED"/>
    <w:rsid w:val="00341FA0"/>
    <w:rsid w:val="00343C8D"/>
    <w:rsid w:val="00344E82"/>
    <w:rsid w:val="0034636F"/>
    <w:rsid w:val="0035177E"/>
    <w:rsid w:val="00353932"/>
    <w:rsid w:val="0036252A"/>
    <w:rsid w:val="00364D9D"/>
    <w:rsid w:val="0037421D"/>
    <w:rsid w:val="00374348"/>
    <w:rsid w:val="00383DA1"/>
    <w:rsid w:val="00386089"/>
    <w:rsid w:val="00386270"/>
    <w:rsid w:val="00394138"/>
    <w:rsid w:val="00395575"/>
    <w:rsid w:val="003A0424"/>
    <w:rsid w:val="003A06C8"/>
    <w:rsid w:val="003A0D7C"/>
    <w:rsid w:val="003A6CAD"/>
    <w:rsid w:val="003B1788"/>
    <w:rsid w:val="003B6003"/>
    <w:rsid w:val="003B7EE7"/>
    <w:rsid w:val="003D1188"/>
    <w:rsid w:val="003D39EC"/>
    <w:rsid w:val="003E3D54"/>
    <w:rsid w:val="003E3DD5"/>
    <w:rsid w:val="003F07C6"/>
    <w:rsid w:val="003F44B7"/>
    <w:rsid w:val="00407B7E"/>
    <w:rsid w:val="00413D48"/>
    <w:rsid w:val="004211CC"/>
    <w:rsid w:val="00421D2C"/>
    <w:rsid w:val="00425166"/>
    <w:rsid w:val="00434295"/>
    <w:rsid w:val="00436F50"/>
    <w:rsid w:val="004402F5"/>
    <w:rsid w:val="00441AC2"/>
    <w:rsid w:val="0044249B"/>
    <w:rsid w:val="00444873"/>
    <w:rsid w:val="00451A5B"/>
    <w:rsid w:val="00452BCD"/>
    <w:rsid w:val="00452CEA"/>
    <w:rsid w:val="00465B52"/>
    <w:rsid w:val="00474B75"/>
    <w:rsid w:val="00476B06"/>
    <w:rsid w:val="0047764A"/>
    <w:rsid w:val="00482A7E"/>
    <w:rsid w:val="00483F0B"/>
    <w:rsid w:val="00496319"/>
    <w:rsid w:val="004976D4"/>
    <w:rsid w:val="004A052B"/>
    <w:rsid w:val="004A7831"/>
    <w:rsid w:val="004B5465"/>
    <w:rsid w:val="004C2487"/>
    <w:rsid w:val="004C4747"/>
    <w:rsid w:val="004D024B"/>
    <w:rsid w:val="004D163B"/>
    <w:rsid w:val="004D3DBE"/>
    <w:rsid w:val="004D58E8"/>
    <w:rsid w:val="004D72CA"/>
    <w:rsid w:val="004E271C"/>
    <w:rsid w:val="004F44C2"/>
    <w:rsid w:val="005100E7"/>
    <w:rsid w:val="00514B01"/>
    <w:rsid w:val="00516022"/>
    <w:rsid w:val="005219B8"/>
    <w:rsid w:val="00521CEE"/>
    <w:rsid w:val="0052650D"/>
    <w:rsid w:val="00541146"/>
    <w:rsid w:val="0054258A"/>
    <w:rsid w:val="005429DC"/>
    <w:rsid w:val="00551D3D"/>
    <w:rsid w:val="005534E3"/>
    <w:rsid w:val="00564E31"/>
    <w:rsid w:val="00566DED"/>
    <w:rsid w:val="00573041"/>
    <w:rsid w:val="00575B80"/>
    <w:rsid w:val="0057640F"/>
    <w:rsid w:val="00581BBC"/>
    <w:rsid w:val="0059561C"/>
    <w:rsid w:val="00596166"/>
    <w:rsid w:val="005C3195"/>
    <w:rsid w:val="005C388F"/>
    <w:rsid w:val="005C3FE0"/>
    <w:rsid w:val="005C740C"/>
    <w:rsid w:val="005D1E37"/>
    <w:rsid w:val="005D393C"/>
    <w:rsid w:val="005E222A"/>
    <w:rsid w:val="005E2FCE"/>
    <w:rsid w:val="005E55A9"/>
    <w:rsid w:val="005F10ED"/>
    <w:rsid w:val="005F7882"/>
    <w:rsid w:val="00600CF0"/>
    <w:rsid w:val="006048F4"/>
    <w:rsid w:val="0060660A"/>
    <w:rsid w:val="00617A44"/>
    <w:rsid w:val="006215E9"/>
    <w:rsid w:val="00625CD0"/>
    <w:rsid w:val="00625E30"/>
    <w:rsid w:val="006323B7"/>
    <w:rsid w:val="00637A23"/>
    <w:rsid w:val="006405C9"/>
    <w:rsid w:val="00641371"/>
    <w:rsid w:val="00647E2F"/>
    <w:rsid w:val="00653606"/>
    <w:rsid w:val="00661591"/>
    <w:rsid w:val="0066632F"/>
    <w:rsid w:val="00674AB0"/>
    <w:rsid w:val="00680DFF"/>
    <w:rsid w:val="006828A8"/>
    <w:rsid w:val="00687F5A"/>
    <w:rsid w:val="006906E5"/>
    <w:rsid w:val="006914AC"/>
    <w:rsid w:val="006A30BE"/>
    <w:rsid w:val="006B775E"/>
    <w:rsid w:val="006C2535"/>
    <w:rsid w:val="006C2D9B"/>
    <w:rsid w:val="006C441E"/>
    <w:rsid w:val="006C7B78"/>
    <w:rsid w:val="006E3546"/>
    <w:rsid w:val="006E3944"/>
    <w:rsid w:val="006E7D82"/>
    <w:rsid w:val="006F0F93"/>
    <w:rsid w:val="006F2493"/>
    <w:rsid w:val="006F31F2"/>
    <w:rsid w:val="00706D0D"/>
    <w:rsid w:val="00714DC5"/>
    <w:rsid w:val="00715237"/>
    <w:rsid w:val="00717741"/>
    <w:rsid w:val="00723118"/>
    <w:rsid w:val="00723E60"/>
    <w:rsid w:val="007254A5"/>
    <w:rsid w:val="00725748"/>
    <w:rsid w:val="00733978"/>
    <w:rsid w:val="0073720D"/>
    <w:rsid w:val="00740712"/>
    <w:rsid w:val="00742AB9"/>
    <w:rsid w:val="007431EB"/>
    <w:rsid w:val="007449AB"/>
    <w:rsid w:val="00750081"/>
    <w:rsid w:val="00754FBF"/>
    <w:rsid w:val="00755B48"/>
    <w:rsid w:val="00775BAD"/>
    <w:rsid w:val="0077662C"/>
    <w:rsid w:val="00783559"/>
    <w:rsid w:val="00797AA5"/>
    <w:rsid w:val="007A0686"/>
    <w:rsid w:val="007A4105"/>
    <w:rsid w:val="007A5D29"/>
    <w:rsid w:val="007B4503"/>
    <w:rsid w:val="007B729C"/>
    <w:rsid w:val="007C2173"/>
    <w:rsid w:val="007C406E"/>
    <w:rsid w:val="007C46B8"/>
    <w:rsid w:val="007C5183"/>
    <w:rsid w:val="007D45AF"/>
    <w:rsid w:val="007D5DCF"/>
    <w:rsid w:val="007E3B6C"/>
    <w:rsid w:val="00800CCA"/>
    <w:rsid w:val="00806120"/>
    <w:rsid w:val="00807E4C"/>
    <w:rsid w:val="00811AEB"/>
    <w:rsid w:val="00812028"/>
    <w:rsid w:val="00813082"/>
    <w:rsid w:val="00814D03"/>
    <w:rsid w:val="00826E32"/>
    <w:rsid w:val="00827E58"/>
    <w:rsid w:val="0083178B"/>
    <w:rsid w:val="00833695"/>
    <w:rsid w:val="008336B7"/>
    <w:rsid w:val="00836EA3"/>
    <w:rsid w:val="00842CD8"/>
    <w:rsid w:val="00842F1F"/>
    <w:rsid w:val="00846884"/>
    <w:rsid w:val="008468A5"/>
    <w:rsid w:val="008478F4"/>
    <w:rsid w:val="00847A83"/>
    <w:rsid w:val="008547BA"/>
    <w:rsid w:val="008553C7"/>
    <w:rsid w:val="00857FEB"/>
    <w:rsid w:val="0086101E"/>
    <w:rsid w:val="00872271"/>
    <w:rsid w:val="00877DD2"/>
    <w:rsid w:val="00882B23"/>
    <w:rsid w:val="00886593"/>
    <w:rsid w:val="00887E81"/>
    <w:rsid w:val="00890DD0"/>
    <w:rsid w:val="008A7A3C"/>
    <w:rsid w:val="008B3929"/>
    <w:rsid w:val="008B4CB3"/>
    <w:rsid w:val="008D1662"/>
    <w:rsid w:val="008E0C05"/>
    <w:rsid w:val="008E49AD"/>
    <w:rsid w:val="008F3246"/>
    <w:rsid w:val="008F508C"/>
    <w:rsid w:val="0090415F"/>
    <w:rsid w:val="0090574D"/>
    <w:rsid w:val="00910642"/>
    <w:rsid w:val="00916CBB"/>
    <w:rsid w:val="0092062B"/>
    <w:rsid w:val="00923961"/>
    <w:rsid w:val="009311C8"/>
    <w:rsid w:val="00931E9A"/>
    <w:rsid w:val="00933376"/>
    <w:rsid w:val="009338EE"/>
    <w:rsid w:val="00933A2F"/>
    <w:rsid w:val="00941711"/>
    <w:rsid w:val="00945010"/>
    <w:rsid w:val="00960908"/>
    <w:rsid w:val="00961E6E"/>
    <w:rsid w:val="0096413D"/>
    <w:rsid w:val="0096431B"/>
    <w:rsid w:val="009718F9"/>
    <w:rsid w:val="00975112"/>
    <w:rsid w:val="00984803"/>
    <w:rsid w:val="00986981"/>
    <w:rsid w:val="00994FDA"/>
    <w:rsid w:val="009A3B71"/>
    <w:rsid w:val="009A61BC"/>
    <w:rsid w:val="009B0B9C"/>
    <w:rsid w:val="009B138B"/>
    <w:rsid w:val="009C1A8D"/>
    <w:rsid w:val="009C2646"/>
    <w:rsid w:val="009C3A33"/>
    <w:rsid w:val="009C3F20"/>
    <w:rsid w:val="009C5C09"/>
    <w:rsid w:val="009D5FF9"/>
    <w:rsid w:val="009D6A0B"/>
    <w:rsid w:val="009E13CA"/>
    <w:rsid w:val="009F20F8"/>
    <w:rsid w:val="009F3CEC"/>
    <w:rsid w:val="009F71D8"/>
    <w:rsid w:val="00A0257B"/>
    <w:rsid w:val="00A2047E"/>
    <w:rsid w:val="00A21E76"/>
    <w:rsid w:val="00A23E98"/>
    <w:rsid w:val="00A27C4C"/>
    <w:rsid w:val="00A30E68"/>
    <w:rsid w:val="00A34AA0"/>
    <w:rsid w:val="00A44542"/>
    <w:rsid w:val="00A445DB"/>
    <w:rsid w:val="00A5652A"/>
    <w:rsid w:val="00A56946"/>
    <w:rsid w:val="00A62BE2"/>
    <w:rsid w:val="00A67B2D"/>
    <w:rsid w:val="00A7726B"/>
    <w:rsid w:val="00A831FD"/>
    <w:rsid w:val="00A87199"/>
    <w:rsid w:val="00A970D3"/>
    <w:rsid w:val="00AA11B1"/>
    <w:rsid w:val="00AB523F"/>
    <w:rsid w:val="00AB5933"/>
    <w:rsid w:val="00AB7A45"/>
    <w:rsid w:val="00AD3A06"/>
    <w:rsid w:val="00AD3D4F"/>
    <w:rsid w:val="00AE013D"/>
    <w:rsid w:val="00AE11B7"/>
    <w:rsid w:val="00AE3853"/>
    <w:rsid w:val="00AF193A"/>
    <w:rsid w:val="00AF7237"/>
    <w:rsid w:val="00B00D75"/>
    <w:rsid w:val="00B0678A"/>
    <w:rsid w:val="00B070CB"/>
    <w:rsid w:val="00B07814"/>
    <w:rsid w:val="00B10986"/>
    <w:rsid w:val="00B13207"/>
    <w:rsid w:val="00B137E8"/>
    <w:rsid w:val="00B178E5"/>
    <w:rsid w:val="00B21609"/>
    <w:rsid w:val="00B26CCF"/>
    <w:rsid w:val="00B26FD5"/>
    <w:rsid w:val="00B3752D"/>
    <w:rsid w:val="00B4239C"/>
    <w:rsid w:val="00B42DFA"/>
    <w:rsid w:val="00B443D1"/>
    <w:rsid w:val="00B513C3"/>
    <w:rsid w:val="00B531DD"/>
    <w:rsid w:val="00B61E2E"/>
    <w:rsid w:val="00B62A58"/>
    <w:rsid w:val="00B67EC6"/>
    <w:rsid w:val="00B71358"/>
    <w:rsid w:val="00B71DC2"/>
    <w:rsid w:val="00B84753"/>
    <w:rsid w:val="00B847D9"/>
    <w:rsid w:val="00B8572C"/>
    <w:rsid w:val="00B935D2"/>
    <w:rsid w:val="00B93893"/>
    <w:rsid w:val="00B96161"/>
    <w:rsid w:val="00BA3DF0"/>
    <w:rsid w:val="00BA649C"/>
    <w:rsid w:val="00BB52E9"/>
    <w:rsid w:val="00BC3B53"/>
    <w:rsid w:val="00BC3B96"/>
    <w:rsid w:val="00BC4AE3"/>
    <w:rsid w:val="00BD49EC"/>
    <w:rsid w:val="00BD4D44"/>
    <w:rsid w:val="00BE3F88"/>
    <w:rsid w:val="00BE4756"/>
    <w:rsid w:val="00BF1D97"/>
    <w:rsid w:val="00C00E6C"/>
    <w:rsid w:val="00C0778E"/>
    <w:rsid w:val="00C167E8"/>
    <w:rsid w:val="00C17868"/>
    <w:rsid w:val="00C20614"/>
    <w:rsid w:val="00C206F1"/>
    <w:rsid w:val="00C35762"/>
    <w:rsid w:val="00C40C60"/>
    <w:rsid w:val="00C4753A"/>
    <w:rsid w:val="00C5258E"/>
    <w:rsid w:val="00C70CE9"/>
    <w:rsid w:val="00C77F13"/>
    <w:rsid w:val="00C8233F"/>
    <w:rsid w:val="00C8286F"/>
    <w:rsid w:val="00C84D65"/>
    <w:rsid w:val="00C85AD9"/>
    <w:rsid w:val="00C97C80"/>
    <w:rsid w:val="00CA075D"/>
    <w:rsid w:val="00CA47D3"/>
    <w:rsid w:val="00CB23F9"/>
    <w:rsid w:val="00CB42BC"/>
    <w:rsid w:val="00CC2CC0"/>
    <w:rsid w:val="00CD1828"/>
    <w:rsid w:val="00CD362D"/>
    <w:rsid w:val="00CF053F"/>
    <w:rsid w:val="00CF309A"/>
    <w:rsid w:val="00CF51D4"/>
    <w:rsid w:val="00D027D3"/>
    <w:rsid w:val="00D0285D"/>
    <w:rsid w:val="00D04249"/>
    <w:rsid w:val="00D078E1"/>
    <w:rsid w:val="00D100E9"/>
    <w:rsid w:val="00D21E4B"/>
    <w:rsid w:val="00D2312B"/>
    <w:rsid w:val="00D23522"/>
    <w:rsid w:val="00D27523"/>
    <w:rsid w:val="00D335A6"/>
    <w:rsid w:val="00D42778"/>
    <w:rsid w:val="00D516BE"/>
    <w:rsid w:val="00D53967"/>
    <w:rsid w:val="00D5423B"/>
    <w:rsid w:val="00D54F4E"/>
    <w:rsid w:val="00D55BA9"/>
    <w:rsid w:val="00D573F0"/>
    <w:rsid w:val="00D60BA4"/>
    <w:rsid w:val="00D61C5A"/>
    <w:rsid w:val="00D62419"/>
    <w:rsid w:val="00D62C92"/>
    <w:rsid w:val="00D665FE"/>
    <w:rsid w:val="00D768F1"/>
    <w:rsid w:val="00D77870"/>
    <w:rsid w:val="00D80CCE"/>
    <w:rsid w:val="00D95C88"/>
    <w:rsid w:val="00D97B2E"/>
    <w:rsid w:val="00DA0290"/>
    <w:rsid w:val="00DA7EAB"/>
    <w:rsid w:val="00DB36FE"/>
    <w:rsid w:val="00DB7806"/>
    <w:rsid w:val="00DC09A0"/>
    <w:rsid w:val="00DC132C"/>
    <w:rsid w:val="00DC7A25"/>
    <w:rsid w:val="00DD0E47"/>
    <w:rsid w:val="00DD2AB8"/>
    <w:rsid w:val="00DE578A"/>
    <w:rsid w:val="00DF20D4"/>
    <w:rsid w:val="00DF2583"/>
    <w:rsid w:val="00DF3366"/>
    <w:rsid w:val="00DF4962"/>
    <w:rsid w:val="00DF54D9"/>
    <w:rsid w:val="00E03A35"/>
    <w:rsid w:val="00E10DC6"/>
    <w:rsid w:val="00E11F8E"/>
    <w:rsid w:val="00E16D97"/>
    <w:rsid w:val="00E17467"/>
    <w:rsid w:val="00E17F4E"/>
    <w:rsid w:val="00E25786"/>
    <w:rsid w:val="00E325F5"/>
    <w:rsid w:val="00E3731D"/>
    <w:rsid w:val="00E4222F"/>
    <w:rsid w:val="00E50D43"/>
    <w:rsid w:val="00E50D44"/>
    <w:rsid w:val="00E51ABD"/>
    <w:rsid w:val="00E634E3"/>
    <w:rsid w:val="00E658F6"/>
    <w:rsid w:val="00E770E9"/>
    <w:rsid w:val="00E77F89"/>
    <w:rsid w:val="00E91A31"/>
    <w:rsid w:val="00E9640D"/>
    <w:rsid w:val="00EA7215"/>
    <w:rsid w:val="00EA78AE"/>
    <w:rsid w:val="00EC0DFF"/>
    <w:rsid w:val="00EC237D"/>
    <w:rsid w:val="00EC55A9"/>
    <w:rsid w:val="00ED072A"/>
    <w:rsid w:val="00ED4B19"/>
    <w:rsid w:val="00EE0639"/>
    <w:rsid w:val="00EE4A1F"/>
    <w:rsid w:val="00EF106B"/>
    <w:rsid w:val="00EF1B5A"/>
    <w:rsid w:val="00EF2CCA"/>
    <w:rsid w:val="00EF4291"/>
    <w:rsid w:val="00EF690F"/>
    <w:rsid w:val="00F0177F"/>
    <w:rsid w:val="00F03963"/>
    <w:rsid w:val="00F1256D"/>
    <w:rsid w:val="00F12E23"/>
    <w:rsid w:val="00F13A4E"/>
    <w:rsid w:val="00F172BB"/>
    <w:rsid w:val="00F179FB"/>
    <w:rsid w:val="00F21BEF"/>
    <w:rsid w:val="00F26F8B"/>
    <w:rsid w:val="00F41E50"/>
    <w:rsid w:val="00F43176"/>
    <w:rsid w:val="00F44DAD"/>
    <w:rsid w:val="00F46948"/>
    <w:rsid w:val="00F50F86"/>
    <w:rsid w:val="00F53392"/>
    <w:rsid w:val="00F53F91"/>
    <w:rsid w:val="00F61A72"/>
    <w:rsid w:val="00F663C3"/>
    <w:rsid w:val="00F66F13"/>
    <w:rsid w:val="00F74073"/>
    <w:rsid w:val="00F8713B"/>
    <w:rsid w:val="00F93F9E"/>
    <w:rsid w:val="00FA4670"/>
    <w:rsid w:val="00FA54E7"/>
    <w:rsid w:val="00FB06ED"/>
    <w:rsid w:val="00FC0F3F"/>
    <w:rsid w:val="00FC17EC"/>
    <w:rsid w:val="00FC36AB"/>
    <w:rsid w:val="00FC7FB1"/>
    <w:rsid w:val="00FD08F1"/>
    <w:rsid w:val="00FE0D3F"/>
    <w:rsid w:val="00FE2C36"/>
    <w:rsid w:val="00FE4F08"/>
    <w:rsid w:val="00FE4F31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Z_Brievenmodule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660768"/>
  <w15:docId w15:val="{9A510BAC-90E5-4E7B-A3D7-748E7DFA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7E8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customStyle="1" w:styleId="FirstLineLetter">
    <w:name w:val="FirstLineLetter"/>
    <w:basedOn w:val="Normal"/>
    <w:next w:val="Normal"/>
    <w:rsid w:val="00CD1828"/>
    <w:pPr>
      <w:spacing w:before="64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2">
    <w:name w:val="Huisstijl-Adres2"/>
    <w:basedOn w:val="Huisstijl-Adres"/>
    <w:rsid w:val="005E222A"/>
    <w:pPr>
      <w:spacing w:after="0"/>
    </w:pPr>
  </w:style>
  <w:style w:type="character" w:styleId="EndnoteReference">
    <w:name w:val="endnote reference"/>
    <w:basedOn w:val="DefaultParagraphFont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basedOn w:val="DefaultParagraphFont"/>
    <w:rsid w:val="00984803"/>
    <w:rPr>
      <w:vertAlign w:val="superscript"/>
    </w:rPr>
  </w:style>
  <w:style w:type="paragraph" w:styleId="FootnoteText">
    <w:name w:val="footnote text"/>
    <w:basedOn w:val="Normal"/>
    <w:link w:val="FootnoteTextChar"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rPr>
      <w:hidden w:val="0"/>
    </w:trPr>
    <w:tblStylePr w:type="firstRow">
      <w:tblPr/>
      <w:trPr>
        <w:hidden w:val="0"/>
      </w:trPr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uiPriority w:val="99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customStyle="1" w:styleId="XML">
    <w:name w:val="XML"/>
    <w:rsid w:val="00847A83"/>
    <w:rPr>
      <w:rFonts w:ascii="Verdana" w:hAnsi="Verdana"/>
      <w:vanish/>
      <w:sz w:val="18"/>
      <w:szCs w:val="24"/>
      <w:lang w:val="nl-NL" w:eastAsia="nl-NL"/>
    </w:rPr>
  </w:style>
  <w:style w:type="paragraph" w:styleId="Caption">
    <w:name w:val="caption"/>
    <w:basedOn w:val="Normal"/>
    <w:next w:val="Normal"/>
    <w:qFormat/>
    <w:rsid w:val="0090574D"/>
    <w:rPr>
      <w:b/>
      <w:bCs/>
      <w:szCs w:val="20"/>
    </w:rPr>
  </w:style>
  <w:style w:type="paragraph" w:styleId="BalloonText">
    <w:name w:val="Balloon Text"/>
    <w:basedOn w:val="Normal"/>
    <w:link w:val="BalloonTextChar"/>
    <w:rsid w:val="007A0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0686"/>
    <w:rPr>
      <w:rFonts w:ascii="Tahoma" w:hAnsi="Tahoma" w:cs="Tahoma"/>
      <w:sz w:val="16"/>
      <w:szCs w:val="16"/>
      <w:lang w:val="nl-NL" w:eastAsia="nl-NL"/>
    </w:rPr>
  </w:style>
  <w:style w:type="paragraph" w:customStyle="1" w:styleId="standaard-tekst">
    <w:name w:val="standaard-tekst"/>
    <w:basedOn w:val="Normal"/>
    <w:uiPriority w:val="99"/>
    <w:rsid w:val="004402F5"/>
    <w:pPr>
      <w:spacing w:line="240" w:lineRule="auto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4402F5"/>
    <w:rPr>
      <w:rFonts w:ascii="Verdana" w:hAnsi="Verdana"/>
      <w:sz w:val="13"/>
      <w:lang w:val="nl-NL" w:eastAsia="nl-NL"/>
    </w:rPr>
  </w:style>
  <w:style w:type="character" w:styleId="FollowedHyperlink">
    <w:name w:val="FollowedHyperlink"/>
    <w:basedOn w:val="DefaultParagraphFont"/>
    <w:semiHidden/>
    <w:unhideWhenUsed/>
    <w:rsid w:val="00476B0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2008-07-25T15:17:00.0000000Z</lastPrinted>
  <dcterms:created xsi:type="dcterms:W3CDTF">2024-12-20T15:46:00.0000000Z</dcterms:created>
  <dcterms:modified xsi:type="dcterms:W3CDTF">2024-12-20T15:46:00.0000000Z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Telefoon</vt:lpwstr>
  </property>
  <property fmtid="{D5CDD505-2E9C-101B-9397-08002B2CF9AE}" pid="5" name="L_SUBJECT">
    <vt:lpwstr>Betreft</vt:lpwstr>
  </property>
  <property fmtid="{D5CDD505-2E9C-101B-9397-08002B2CF9AE}" pid="6" name="L_FAX">
    <vt:lpwstr>Fax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E-mail</vt:lpwstr>
  </property>
  <property fmtid="{D5CDD505-2E9C-101B-9397-08002B2CF9AE}" pid="12" name="L_MINUTELETTER">
    <vt:lpwstr>Minuut brief</vt:lpwstr>
  </property>
  <property fmtid="{D5CDD505-2E9C-101B-9397-08002B2CF9AE}" pid="13" name="L_EDITOR">
    <vt:lpwstr>Redacteur</vt:lpwstr>
  </property>
  <property fmtid="{D5CDD505-2E9C-101B-9397-08002B2CF9AE}" pid="14" name="L_CC">
    <vt:lpwstr>Kopie aan</vt:lpwstr>
  </property>
  <property fmtid="{D5CDD505-2E9C-101B-9397-08002B2CF9AE}" pid="15" name="L_INITIALS">
    <vt:lpwstr>Paraaf</vt:lpwstr>
  </property>
  <property fmtid="{D5CDD505-2E9C-101B-9397-08002B2CF9AE}" pid="16" name="L_COINITIALSANDDATE">
    <vt:lpwstr>Medeparaaf en datum</vt:lpwstr>
  </property>
  <property fmtid="{D5CDD505-2E9C-101B-9397-08002B2CF9AE}" pid="17" name="L_ASSESSOR">
    <vt:lpwstr>Vaststeller</vt:lpwstr>
  </property>
  <property fmtid="{D5CDD505-2E9C-101B-9397-08002B2CF9AE}" pid="18" name="SIG_NAME">
    <vt:lpwstr>Dewi van de Weerd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Nederland</vt:lpwstr>
  </property>
  <property fmtid="{D5CDD505-2E9C-101B-9397-08002B2CF9AE}" pid="23" name="BZ_UseCountry">
    <vt:bool>true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www.rijksoverheid.nl</vt:lpwstr>
  </property>
  <property fmtid="{D5CDD505-2E9C-101B-9397-08002B2CF9AE}" pid="27" name="L_URL">
    <vt:lpwstr>HTTP</vt:lpwstr>
  </property>
  <property fmtid="{D5CDD505-2E9C-101B-9397-08002B2CF9AE}" pid="28" name="L_Home_Address">
    <vt:lpwstr>Postbus 20061_x000d_
2500 EB Den Haag</vt:lpwstr>
  </property>
  <property fmtid="{D5CDD505-2E9C-101B-9397-08002B2CF9AE}" pid="29" name="L_PAGEOF">
    <vt:lpwstr>van</vt:lpwstr>
  </property>
  <property fmtid="{D5CDD505-2E9C-101B-9397-08002B2CF9AE}" pid="30" name="BZ_DATE">
    <vt:lpwstr>12-12-2020</vt:lpwstr>
  </property>
  <property fmtid="{D5CDD505-2E9C-101B-9397-08002B2CF9AE}" pid="31" name="L_SPOED">
    <vt:lpwstr>Spoed</vt:lpwstr>
  </property>
  <property fmtid="{D5CDD505-2E9C-101B-9397-08002B2CF9AE}" pid="32" name="L_VERTROUWELIJK">
    <vt:lpwstr>Vertrouwelijk</vt:lpwstr>
  </property>
  <property fmtid="{D5CDD505-2E9C-101B-9397-08002B2CF9AE}" pid="33" name="ContentTypeId">
    <vt:lpwstr>0x0101009C7CE436063D44E9BE7DC0259EF7C32F006EB9F9836A634AE58B6169785FD3936F00D8EBB22FD6970B4F9F6AB8BA3A59DDD9</vt:lpwstr>
  </property>
  <property fmtid="{D5CDD505-2E9C-101B-9397-08002B2CF9AE}" pid="34" name="_dlc_DocIdItemGuid">
    <vt:lpwstr>91a783bc-32ca-46f5-913d-48073a3733a0</vt:lpwstr>
  </property>
  <property fmtid="{D5CDD505-2E9C-101B-9397-08002B2CF9AE}" pid="35" name="_docset_NoMedatataSyncRequired">
    <vt:lpwstr>False</vt:lpwstr>
  </property>
  <property fmtid="{D5CDD505-2E9C-101B-9397-08002B2CF9AE}" pid="36" name="SIG_SENDER">
    <vt:lpwstr>Dewi</vt:lpwstr>
  </property>
  <property fmtid="{D5CDD505-2E9C-101B-9397-08002B2CF9AE}" pid="37" name="SIG_PHONE">
    <vt:lpwstr>184219</vt:lpwstr>
  </property>
  <property fmtid="{D5CDD505-2E9C-101B-9397-08002B2CF9AE}" pid="38" name="SIG_CdP">
    <vt:lpwstr>unknown CdP</vt:lpwstr>
  </property>
  <property fmtid="{D5CDD505-2E9C-101B-9397-08002B2CF9AE}" pid="39" name="cs_objectid">
    <vt:lpwstr>48370309</vt:lpwstr>
  </property>
  <property fmtid="{D5CDD505-2E9C-101B-9397-08002B2CF9AE}" pid="40" name="BZForumOrganisation">
    <vt:lpwstr>2;#Not applicable|0049e722-bfb1-4a3f-9d08-af7366a9af40</vt:lpwstr>
  </property>
  <property fmtid="{D5CDD505-2E9C-101B-9397-08002B2CF9AE}" pid="41" name="BZTheme">
    <vt:lpwstr>7;#Military and civil cooperation|b8dca804-e27b-465f-bf91-3b704e18e8a2</vt:lpwstr>
  </property>
  <property fmtid="{D5CDD505-2E9C-101B-9397-08002B2CF9AE}" pid="42" name="BZCountryState">
    <vt:lpwstr>8;#Germany|0b1c626f-21ec-4bba-be13-5681feaf0b9c</vt:lpwstr>
  </property>
  <property fmtid="{D5CDD505-2E9C-101B-9397-08002B2CF9AE}" pid="43" name="BZMarking">
    <vt:lpwstr>5;#NO MARKING|0a4eb9ae-69eb-4d9e-b573-43ab99ef8592</vt:lpwstr>
  </property>
  <property fmtid="{D5CDD505-2E9C-101B-9397-08002B2CF9AE}" pid="44" name="BZClassification">
    <vt:lpwstr>4;#UNCLASSIFIED (U)|284e6a62-15ab-4017-be27-a1e965f4e940</vt:lpwstr>
  </property>
</Properties>
</file>