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822CA" w:rsidR="00340ECA" w:rsidP="002822CA" w:rsidRDefault="00340ECA" w14:paraId="1A3C1AEB" w14:textId="77777777"/>
    <w:p w:rsidR="007F439C" w:rsidP="00810C93" w:rsidRDefault="000B0AA4" w14:paraId="0EE17102" w14:textId="2D3105EA">
      <w:r>
        <w:br/>
      </w:r>
      <w:r w:rsidR="0051548A">
        <w:t>Geachte Voorzitter,</w:t>
      </w:r>
    </w:p>
    <w:p w:rsidR="0051548A" w:rsidP="00810C93" w:rsidRDefault="0051548A" w14:paraId="71CCB105" w14:textId="77777777"/>
    <w:p w:rsidR="00D22441" w:rsidP="00810C93" w:rsidRDefault="0051548A" w14:paraId="69203B56" w14:textId="079C60B7">
      <w:r>
        <w:t xml:space="preserve">De vragen van het lid Vermeer (BBB) over </w:t>
      </w:r>
      <w:proofErr w:type="spellStart"/>
      <w:r w:rsidR="002D3452">
        <w:t>A</w:t>
      </w:r>
      <w:r>
        <w:t>gri</w:t>
      </w:r>
      <w:proofErr w:type="spellEnd"/>
      <w:r>
        <w:t>-PV</w:t>
      </w:r>
      <w:r w:rsidR="004272F7">
        <w:rPr>
          <w:rStyle w:val="Voetnootmarkering"/>
        </w:rPr>
        <w:footnoteReference w:id="1"/>
      </w:r>
      <w:r>
        <w:t xml:space="preserve"> kunnen niet binnen de gebruikelijke termijn worden beantwoord. De reden van uitstel is dat </w:t>
      </w:r>
      <w:r w:rsidR="00960E05">
        <w:t xml:space="preserve">de </w:t>
      </w:r>
      <w:r>
        <w:t>interdepart</w:t>
      </w:r>
      <w:r w:rsidR="00BE26E6">
        <w:t>e</w:t>
      </w:r>
      <w:r>
        <w:t xml:space="preserve">mentale afstemming </w:t>
      </w:r>
      <w:r w:rsidR="007C061C">
        <w:t xml:space="preserve">van de beantwoording </w:t>
      </w:r>
      <w:r>
        <w:t xml:space="preserve">meer tijd vraagt. Het kabinet zal </w:t>
      </w:r>
      <w:r w:rsidR="004272F7">
        <w:t xml:space="preserve">de </w:t>
      </w:r>
      <w:r>
        <w:t>Kamer zo spoedig mogelijk de antwoorden op de vragen doen toekomen.</w:t>
      </w:r>
    </w:p>
    <w:p w:rsidR="00D22441" w:rsidP="00810C93" w:rsidRDefault="00D22441" w14:paraId="149147A8" w14:textId="77777777"/>
    <w:p w:rsidR="002D3452" w:rsidP="00810C93" w:rsidRDefault="002D3452" w14:paraId="60E8EEF5" w14:textId="77777777"/>
    <w:p w:rsidR="002D3452" w:rsidP="00810C93" w:rsidRDefault="002D3452" w14:paraId="25ABCF8F" w14:textId="77777777"/>
    <w:p w:rsidR="00D22441" w:rsidP="00810C93" w:rsidRDefault="00D22441" w14:paraId="2476C3B6" w14:textId="77777777"/>
    <w:p w:rsidR="00D22441" w:rsidP="00810C93" w:rsidRDefault="000B0AA4" w14:paraId="7B3EE21F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BC222D" w:rsidP="00810C93" w:rsidRDefault="000B0AA4" w14:paraId="247BD9D5" w14:textId="43DA27AA">
      <w:pPr>
        <w:rPr>
          <w:szCs w:val="18"/>
        </w:rPr>
      </w:pPr>
      <w:r>
        <w:rPr>
          <w:szCs w:val="18"/>
        </w:rPr>
        <w:t>Minister van Klimaat en Groene Groei</w:t>
      </w:r>
    </w:p>
    <w:p w:rsidR="002D3452" w:rsidP="00810C93" w:rsidRDefault="002D3452" w14:paraId="4D45EB65" w14:textId="77777777"/>
    <w:sectPr w:rsidR="002D3452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468C5" w14:textId="77777777" w:rsidR="006C44DF" w:rsidRDefault="006C44DF">
      <w:r>
        <w:separator/>
      </w:r>
    </w:p>
    <w:p w14:paraId="778407A2" w14:textId="77777777" w:rsidR="006C44DF" w:rsidRDefault="006C44DF"/>
  </w:endnote>
  <w:endnote w:type="continuationSeparator" w:id="0">
    <w:p w14:paraId="07A7E40B" w14:textId="77777777" w:rsidR="006C44DF" w:rsidRDefault="006C44DF">
      <w:r>
        <w:continuationSeparator/>
      </w:r>
    </w:p>
    <w:p w14:paraId="4EE42A66" w14:textId="77777777" w:rsidR="006C44DF" w:rsidRDefault="006C4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B884" w14:textId="77777777" w:rsidR="000B0AA4" w:rsidRDefault="000B0A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3F9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46180" w14:paraId="70F64B5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97881D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F19EF19" w14:textId="77777777" w:rsidR="00527BD4" w:rsidRPr="00645414" w:rsidRDefault="000B0AA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BC222D">
            <w:t>2</w:t>
          </w:r>
          <w:r w:rsidR="00BC222D">
            <w:fldChar w:fldCharType="end"/>
          </w:r>
        </w:p>
      </w:tc>
    </w:tr>
  </w:tbl>
  <w:p w14:paraId="33B4A6A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46180" w14:paraId="134DD1D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93BC94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5A69923" w14:textId="57661B31" w:rsidR="00527BD4" w:rsidRPr="00ED539E" w:rsidRDefault="000B0AA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380141">
            <w:t>1</w:t>
          </w:r>
          <w:r w:rsidR="00BC222D">
            <w:fldChar w:fldCharType="end"/>
          </w:r>
        </w:p>
      </w:tc>
    </w:tr>
  </w:tbl>
  <w:p w14:paraId="2B7733B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708BA5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15D5D" w14:textId="77777777" w:rsidR="006C44DF" w:rsidRDefault="006C44DF">
      <w:r>
        <w:separator/>
      </w:r>
    </w:p>
    <w:p w14:paraId="6DD79D7C" w14:textId="77777777" w:rsidR="006C44DF" w:rsidRDefault="006C44DF"/>
  </w:footnote>
  <w:footnote w:type="continuationSeparator" w:id="0">
    <w:p w14:paraId="3698C6B9" w14:textId="77777777" w:rsidR="006C44DF" w:rsidRDefault="006C44DF">
      <w:r>
        <w:continuationSeparator/>
      </w:r>
    </w:p>
    <w:p w14:paraId="1E0C6600" w14:textId="77777777" w:rsidR="006C44DF" w:rsidRDefault="006C44DF"/>
  </w:footnote>
  <w:footnote w:id="1">
    <w:p w14:paraId="3FE6481B" w14:textId="5FCC5D91" w:rsidR="004272F7" w:rsidRDefault="004272F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1548A">
        <w:t>2024Z21095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B5A7" w14:textId="77777777" w:rsidR="000B0AA4" w:rsidRDefault="000B0A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46180" w14:paraId="67ED8455" w14:textId="77777777" w:rsidTr="00A50CF6">
      <w:tc>
        <w:tcPr>
          <w:tcW w:w="2156" w:type="dxa"/>
          <w:shd w:val="clear" w:color="auto" w:fill="auto"/>
        </w:tcPr>
        <w:p w14:paraId="16DAEE1D" w14:textId="77777777" w:rsidR="00527BD4" w:rsidRPr="005819CE" w:rsidRDefault="000B0AA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</w:tc>
    </w:tr>
    <w:tr w:rsidR="00946180" w14:paraId="320FAAD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DFA9AC1" w14:textId="77777777" w:rsidR="00527BD4" w:rsidRPr="005819CE" w:rsidRDefault="00527BD4" w:rsidP="00A50CF6"/>
      </w:tc>
    </w:tr>
    <w:tr w:rsidR="00946180" w14:paraId="22B96F5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E19D3F2" w14:textId="77777777" w:rsidR="00527BD4" w:rsidRDefault="000B0AA4" w:rsidP="003A5290">
          <w:pPr>
            <w:pStyle w:val="Huisstijl-Kopje"/>
          </w:pPr>
          <w:r>
            <w:t>Ons kenmerk</w:t>
          </w:r>
        </w:p>
        <w:p w14:paraId="5FE4BC96" w14:textId="77777777" w:rsidR="00502512" w:rsidRPr="00502512" w:rsidRDefault="000B0AA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DGKE-DSE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96129094</w:t>
          </w:r>
        </w:p>
        <w:p w14:paraId="65239FE1" w14:textId="77777777" w:rsidR="00527BD4" w:rsidRPr="005819CE" w:rsidRDefault="00527BD4" w:rsidP="00361A56">
          <w:pPr>
            <w:pStyle w:val="Huisstijl-Kopje"/>
          </w:pPr>
        </w:p>
      </w:tc>
    </w:tr>
  </w:tbl>
  <w:p w14:paraId="3EF0B54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46180" w14:paraId="6F90865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8284EE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D66D2BF" w14:textId="77777777" w:rsidR="00527BD4" w:rsidRDefault="000B0AA4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4353F8E" wp14:editId="79D3E8D9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AFCE77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67EB30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5A65A3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46180" w:rsidRPr="002D3452" w14:paraId="60AFC41F" w14:textId="77777777" w:rsidTr="00A50CF6">
      <w:tc>
        <w:tcPr>
          <w:tcW w:w="2160" w:type="dxa"/>
          <w:shd w:val="clear" w:color="auto" w:fill="auto"/>
        </w:tcPr>
        <w:p w14:paraId="29E01845" w14:textId="77777777" w:rsidR="00527BD4" w:rsidRPr="005819CE" w:rsidRDefault="000B0AA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  <w:p w14:paraId="150FE78F" w14:textId="77777777" w:rsidR="00527BD4" w:rsidRPr="00BE5ED9" w:rsidRDefault="000B0AA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E332049" w14:textId="77777777" w:rsidR="00EF495B" w:rsidRDefault="000B0AA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A6A4100" w14:textId="77777777" w:rsidR="00EF495B" w:rsidRPr="005B3814" w:rsidRDefault="000B0AA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494C647B" w14:textId="77777777" w:rsidR="00EF495B" w:rsidRPr="0079551B" w:rsidRDefault="000B0AA4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2AA03F79" w14:textId="30D58F20" w:rsidR="00527BD4" w:rsidRPr="005758C7" w:rsidRDefault="00527BD4" w:rsidP="00A50CF6">
          <w:pPr>
            <w:pStyle w:val="Huisstijl-Adres"/>
          </w:pPr>
        </w:p>
      </w:tc>
    </w:tr>
    <w:tr w:rsidR="00946180" w:rsidRPr="002D3452" w14:paraId="73AFD5F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203B7D2" w14:textId="77777777" w:rsidR="00527BD4" w:rsidRPr="005758C7" w:rsidRDefault="00527BD4" w:rsidP="00A50CF6"/>
      </w:tc>
    </w:tr>
    <w:tr w:rsidR="00946180" w14:paraId="10FB8573" w14:textId="77777777" w:rsidTr="00A50CF6">
      <w:tc>
        <w:tcPr>
          <w:tcW w:w="2160" w:type="dxa"/>
          <w:shd w:val="clear" w:color="auto" w:fill="auto"/>
        </w:tcPr>
        <w:p w14:paraId="3BB06D66" w14:textId="77777777" w:rsidR="000C0163" w:rsidRPr="005819CE" w:rsidRDefault="000B0AA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A61C7E1" w14:textId="77777777" w:rsidR="000C0163" w:rsidRPr="005819CE" w:rsidRDefault="000B0AA4" w:rsidP="000C0163">
          <w:pPr>
            <w:pStyle w:val="Huisstijl-Gegeven"/>
          </w:pPr>
          <w:r>
            <w:t>DGKE-DSE</w:t>
          </w:r>
          <w:r w:rsidR="00926AE2">
            <w:t xml:space="preserve"> / </w:t>
          </w:r>
          <w:r>
            <w:t>96129094</w:t>
          </w:r>
        </w:p>
        <w:p w14:paraId="143DFD2D" w14:textId="77777777" w:rsidR="00527BD4" w:rsidRPr="005819CE" w:rsidRDefault="000B0AA4" w:rsidP="00A50CF6">
          <w:pPr>
            <w:pStyle w:val="Huisstijl-Kopje"/>
          </w:pPr>
          <w:r>
            <w:t>Uw kenmerk</w:t>
          </w:r>
        </w:p>
        <w:p w14:paraId="29265355" w14:textId="77777777" w:rsidR="00527BD4" w:rsidRPr="005819CE" w:rsidRDefault="000B0AA4" w:rsidP="00A50CF6">
          <w:pPr>
            <w:pStyle w:val="Huisstijl-Gegeven"/>
          </w:pPr>
          <w:r>
            <w:t>2024Z21095</w:t>
          </w:r>
        </w:p>
        <w:p w14:paraId="44EB467A" w14:textId="77777777" w:rsidR="00527BD4" w:rsidRPr="005819CE" w:rsidRDefault="00527BD4" w:rsidP="002D3452">
          <w:pPr>
            <w:pStyle w:val="Huisstijl-Kopje"/>
          </w:pPr>
        </w:p>
      </w:tc>
    </w:tr>
  </w:tbl>
  <w:p w14:paraId="1C3B391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46180" w14:paraId="19E14768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708DBB4" w14:textId="77777777" w:rsidR="00527BD4" w:rsidRPr="00BC3B53" w:rsidRDefault="000B0AA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46180" w14:paraId="47DD2757" w14:textId="77777777" w:rsidTr="007610AA">
      <w:tc>
        <w:tcPr>
          <w:tcW w:w="7520" w:type="dxa"/>
          <w:gridSpan w:val="2"/>
          <w:shd w:val="clear" w:color="auto" w:fill="auto"/>
        </w:tcPr>
        <w:p w14:paraId="727D3167" w14:textId="77777777" w:rsidR="00527BD4" w:rsidRPr="00983E8F" w:rsidRDefault="00527BD4" w:rsidP="00A50CF6">
          <w:pPr>
            <w:pStyle w:val="Huisstijl-Rubricering"/>
          </w:pPr>
        </w:p>
      </w:tc>
    </w:tr>
    <w:tr w:rsidR="00946180" w14:paraId="25F2762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A3B163E" w14:textId="77777777" w:rsidR="00527BD4" w:rsidRDefault="000B0AA4" w:rsidP="00A50CF6">
          <w:pPr>
            <w:pStyle w:val="Huisstijl-NAW"/>
          </w:pPr>
          <w:r>
            <w:t>De Voorzitter van de Tweede Kamer</w:t>
          </w:r>
        </w:p>
        <w:p w14:paraId="17D0EFA4" w14:textId="77777777" w:rsidR="00946180" w:rsidRDefault="000B0AA4">
          <w:pPr>
            <w:pStyle w:val="Huisstijl-NAW"/>
          </w:pPr>
          <w:r>
            <w:t>der Staten-Generaal</w:t>
          </w:r>
        </w:p>
        <w:p w14:paraId="45861303" w14:textId="77777777" w:rsidR="00946180" w:rsidRDefault="000B0AA4">
          <w:pPr>
            <w:pStyle w:val="Huisstijl-NAW"/>
          </w:pPr>
          <w:r>
            <w:t>Prinses Irenestraat 6</w:t>
          </w:r>
        </w:p>
        <w:p w14:paraId="439428EA" w14:textId="02FCC8BE" w:rsidR="00946180" w:rsidRDefault="000B0AA4">
          <w:pPr>
            <w:pStyle w:val="Huisstijl-NAW"/>
          </w:pPr>
          <w:r>
            <w:t xml:space="preserve">2595 BD </w:t>
          </w:r>
          <w:r w:rsidR="002D3452">
            <w:t xml:space="preserve"> </w:t>
          </w:r>
          <w:r>
            <w:t>DEN HAAG</w:t>
          </w:r>
        </w:p>
      </w:tc>
    </w:tr>
    <w:tr w:rsidR="00946180" w14:paraId="00FC217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1AB3AD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46180" w14:paraId="25392F4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39BCAC2" w14:textId="77777777" w:rsidR="00527BD4" w:rsidRPr="007709EF" w:rsidRDefault="000B0AA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ABE6518" w14:textId="2A74952A" w:rsidR="00527BD4" w:rsidRPr="007709EF" w:rsidRDefault="005758C7" w:rsidP="00A50CF6">
          <w:r>
            <w:t>20 december 2024</w:t>
          </w:r>
        </w:p>
      </w:tc>
    </w:tr>
    <w:tr w:rsidR="00946180" w14:paraId="39708507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DD66273" w14:textId="77777777" w:rsidR="00527BD4" w:rsidRPr="007709EF" w:rsidRDefault="000B0AA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48B9218" w14:textId="33D5A100" w:rsidR="00527BD4" w:rsidRPr="007709EF" w:rsidRDefault="000B0AA4" w:rsidP="00A50CF6">
          <w:r>
            <w:t xml:space="preserve">Uitstel beantwoording Kamervragen </w:t>
          </w:r>
          <w:r w:rsidR="002D3452">
            <w:t xml:space="preserve">over </w:t>
          </w:r>
          <w:proofErr w:type="spellStart"/>
          <w:r>
            <w:t>Agri</w:t>
          </w:r>
          <w:proofErr w:type="spellEnd"/>
          <w:r>
            <w:t>-PV</w:t>
          </w:r>
        </w:p>
      </w:tc>
    </w:tr>
  </w:tbl>
  <w:p w14:paraId="2CAC1D0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6CED8B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DA0C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BE5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45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85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23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89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A6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B2C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9AE5C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6605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242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85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0F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04D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49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A0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8C9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918224">
    <w:abstractNumId w:val="10"/>
  </w:num>
  <w:num w:numId="2" w16cid:durableId="552278838">
    <w:abstractNumId w:val="7"/>
  </w:num>
  <w:num w:numId="3" w16cid:durableId="1644505687">
    <w:abstractNumId w:val="6"/>
  </w:num>
  <w:num w:numId="4" w16cid:durableId="570501257">
    <w:abstractNumId w:val="5"/>
  </w:num>
  <w:num w:numId="5" w16cid:durableId="267780134">
    <w:abstractNumId w:val="4"/>
  </w:num>
  <w:num w:numId="6" w16cid:durableId="1507356228">
    <w:abstractNumId w:val="8"/>
  </w:num>
  <w:num w:numId="7" w16cid:durableId="853375902">
    <w:abstractNumId w:val="3"/>
  </w:num>
  <w:num w:numId="8" w16cid:durableId="56053762">
    <w:abstractNumId w:val="2"/>
  </w:num>
  <w:num w:numId="9" w16cid:durableId="1303386656">
    <w:abstractNumId w:val="1"/>
  </w:num>
  <w:num w:numId="10" w16cid:durableId="1483691909">
    <w:abstractNumId w:val="0"/>
  </w:num>
  <w:num w:numId="11" w16cid:durableId="154105244">
    <w:abstractNumId w:val="9"/>
  </w:num>
  <w:num w:numId="12" w16cid:durableId="661154455">
    <w:abstractNumId w:val="11"/>
  </w:num>
  <w:num w:numId="13" w16cid:durableId="170029328">
    <w:abstractNumId w:val="13"/>
  </w:num>
  <w:num w:numId="14" w16cid:durableId="7483080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0AA4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2FA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452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0141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272F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2357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4F56F9"/>
    <w:rsid w:val="00502512"/>
    <w:rsid w:val="00503FD2"/>
    <w:rsid w:val="00505262"/>
    <w:rsid w:val="00512549"/>
    <w:rsid w:val="0051548A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8C7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4DF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A4385"/>
    <w:rsid w:val="007B4503"/>
    <w:rsid w:val="007C061C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95FB8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46180"/>
    <w:rsid w:val="00960E05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105F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7CAB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26E6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444E6"/>
    <w:rsid w:val="00D51632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50A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62D"/>
    <w:rsid w:val="00F17B10"/>
    <w:rsid w:val="00F21BEF"/>
    <w:rsid w:val="00F2315B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B47D7"/>
  <w15:docId w15:val="{E28A3C82-DE4A-4AF0-A6B9-B82C8A69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4272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324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2024-12-18T14:25:00.0000000Z</dcterms:created>
  <dcterms:modified xsi:type="dcterms:W3CDTF">2024-12-20T16:09:00.0000000Z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oomess</vt:lpwstr>
  </property>
  <property fmtid="{D5CDD505-2E9C-101B-9397-08002B2CF9AE}" pid="3" name="AUTHOR_ID">
    <vt:lpwstr>oomess</vt:lpwstr>
  </property>
  <property fmtid="{D5CDD505-2E9C-101B-9397-08002B2CF9AE}" pid="4" name="A_ADRES">
    <vt:lpwstr>De Voorzitter van de Tweede Kamer
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>2024Z21095</vt:lpwstr>
  </property>
  <property fmtid="{D5CDD505-2E9C-101B-9397-08002B2CF9AE}" pid="8" name="DOCNAME">
    <vt:lpwstr>Uitstel beantwoording Kamervragen Agri-PV</vt:lpwstr>
  </property>
  <property fmtid="{D5CDD505-2E9C-101B-9397-08002B2CF9AE}" pid="9" name="documentId">
    <vt:lpwstr>documentId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oomess</vt:lpwstr>
  </property>
</Properties>
</file>