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030F3" w14:paraId="6C2ECD27" w14:textId="22E3469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D65313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030F3">
              <w:t>recente arresten van het Gerechtshof over de proceskostenvergoeding in Mulderzaken</w:t>
            </w:r>
            <w:r w:rsidR="002030F3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030F3" w14:paraId="2A2BBFB1" w14:textId="1650477F">
            <w:pPr>
              <w:pStyle w:val="referentiegegevens"/>
            </w:pPr>
            <w:r w:rsidRPr="002030F3">
              <w:t xml:space="preserve">6020951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030F3" w:rsidR="002030F3" w:rsidP="002030F3" w:rsidRDefault="002030F3" w14:paraId="494EE877" w14:textId="3ADA5979">
            <w:pPr>
              <w:rPr>
                <w:sz w:val="13"/>
                <w:szCs w:val="18"/>
              </w:rPr>
            </w:pPr>
            <w:r w:rsidRPr="002030F3">
              <w:rPr>
                <w:sz w:val="13"/>
                <w:szCs w:val="18"/>
              </w:rPr>
              <w:t>2024Z21926</w:t>
            </w:r>
          </w:p>
          <w:p w:rsidR="00C6487D" w:rsidP="00133AE9" w:rsidRDefault="00C6487D" w14:paraId="7E785020" w14:textId="77134F69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8FB126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030F3">
        <w:rPr>
          <w:rFonts w:cs="Utopia"/>
          <w:color w:val="000000"/>
        </w:rPr>
        <w:t>het lid</w:t>
      </w:r>
      <w:r w:rsidR="00F64F6A">
        <w:t xml:space="preserve"> </w:t>
      </w:r>
      <w:r w:rsidR="002030F3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030F3">
        <w:rPr>
          <w:rFonts w:cs="Utopia"/>
          <w:color w:val="000000"/>
        </w:rPr>
        <w:t xml:space="preserve">staatssecretaris Rechtsbescherming </w:t>
      </w:r>
      <w:r w:rsidR="00FE72B2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2030F3">
        <w:rPr>
          <w:rFonts w:cs="Utopia"/>
          <w:color w:val="000000"/>
        </w:rPr>
        <w:t xml:space="preserve"> </w:t>
      </w:r>
      <w:r w:rsidR="002030F3">
        <w:t>recente arresten van het Gerechtshof over de proceskostenvergoeding in Mulderzaken</w:t>
      </w:r>
      <w:r w:rsidR="002030F3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030F3">
        <w:t>20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157BF9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030F3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030F3" w14:paraId="6B6473DD" w14:textId="3AF360E9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95A41">
            <w:fldChar w:fldCharType="begin"/>
          </w:r>
          <w:r w:rsidR="00D95A41">
            <w:instrText xml:space="preserve"> NUMPAGES   \* MERGEFORMAT </w:instrText>
          </w:r>
          <w:r w:rsidR="00D95A41">
            <w:fldChar w:fldCharType="separate"/>
          </w:r>
          <w:r w:rsidR="00FC0F20">
            <w:t>1</w:t>
          </w:r>
          <w:r w:rsidR="00D95A4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A41">
            <w:fldChar w:fldCharType="begin"/>
          </w:r>
          <w:r w:rsidR="00D95A41">
            <w:instrText xml:space="preserve"> SECTIONPAGES   \* MERGEFORMAT </w:instrText>
          </w:r>
          <w:r w:rsidR="00D95A41">
            <w:fldChar w:fldCharType="separate"/>
          </w:r>
          <w:r>
            <w:t>1</w:t>
          </w:r>
          <w:r w:rsidR="00D95A41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A41">
            <w:fldChar w:fldCharType="begin"/>
          </w:r>
          <w:r w:rsidR="00D95A41">
            <w:instrText xml:space="preserve"> SECTIONPAGES   \* MERGEFORMAT </w:instrText>
          </w:r>
          <w:r w:rsidR="00D95A41">
            <w:fldChar w:fldCharType="separate"/>
          </w:r>
          <w:r w:rsidR="009D5062">
            <w:t>2</w:t>
          </w:r>
          <w:r w:rsidR="00D95A4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C6BA02E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D95A41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030F3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5A41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2025-01-10T15:32:00.0000000Z</dcterms:created>
  <dcterms:modified xsi:type="dcterms:W3CDTF">2025-01-10T15:32:00.0000000Z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