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E32954" w14:paraId="6C2ECD27" w14:textId="4F638D08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10 januari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684EE8D4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E32954">
              <w:t>het bericht ‘Kind met achternaam van beide ouders kan, maar niet iedereen geeft toestemming’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E32954" w14:paraId="2A2BBFB1" w14:textId="38CB96A5">
            <w:pPr>
              <w:pStyle w:val="referentiegegevens"/>
            </w:pPr>
            <w:r>
              <w:t>6022363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E32954" w:rsidR="00C6487D" w:rsidP="00133AE9" w:rsidRDefault="00E32954" w14:paraId="7E785020" w14:textId="7FFF33FC">
            <w:pPr>
              <w:pStyle w:val="referentiegegevens"/>
            </w:pPr>
            <w:r w:rsidRPr="00E32954">
              <w:t>2024Z21907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238E9F1B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E32954">
        <w:rPr>
          <w:rFonts w:cs="Utopia"/>
          <w:color w:val="000000"/>
        </w:rPr>
        <w:t>het lid</w:t>
      </w:r>
      <w:r w:rsidR="00F64F6A">
        <w:t xml:space="preserve"> </w:t>
      </w:r>
      <w:r w:rsidR="00E32954">
        <w:t>Diederik van Dijk (SGP)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E32954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E32954">
        <w:t>het bericht ‘Kind met achternaam van beide ouders kan, maar niet iedereen geeft toestemming’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E32954">
        <w:t>20 december 2024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0B77CA33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E32954">
        <w:t>Staatssecretaris Rechtsbescherming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E32954" w14:paraId="6B6473DD" w14:textId="1F9EF3CB">
          <w:pPr>
            <w:pStyle w:val="broodtekst"/>
            <w:rPr>
              <w:szCs w:val="24"/>
            </w:rPr>
          </w:pPr>
          <w:r>
            <w:t>T.H.D. Struycken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535A2D">
            <w:fldChar w:fldCharType="begin"/>
          </w:r>
          <w:r w:rsidR="00535A2D">
            <w:instrText xml:space="preserve"> NUMPAGES   \* MERGEFORMAT </w:instrText>
          </w:r>
          <w:r w:rsidR="00535A2D">
            <w:fldChar w:fldCharType="separate"/>
          </w:r>
          <w:r w:rsidR="00FC0F20">
            <w:t>1</w:t>
          </w:r>
          <w:r w:rsidR="00535A2D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35A2D">
            <w:fldChar w:fldCharType="begin"/>
          </w:r>
          <w:r w:rsidR="00535A2D">
            <w:instrText xml:space="preserve"> SECTIONPAGES   \* MERGEFORMAT </w:instrText>
          </w:r>
          <w:r w:rsidR="00535A2D">
            <w:fldChar w:fldCharType="separate"/>
          </w:r>
          <w:r>
            <w:t>1</w:t>
          </w:r>
          <w:r w:rsidR="00535A2D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35A2D">
            <w:fldChar w:fldCharType="begin"/>
          </w:r>
          <w:r w:rsidR="00535A2D">
            <w:instrText xml:space="preserve"> SECTIONPAGES   \* MERGEFORMAT </w:instrText>
          </w:r>
          <w:r w:rsidR="00535A2D">
            <w:fldChar w:fldCharType="separate"/>
          </w:r>
          <w:r w:rsidR="009D5062">
            <w:t>2</w:t>
          </w:r>
          <w:r w:rsidR="00535A2D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1CF40A51" w:rsidR="005A55B8" w:rsidRDefault="009D5062">
    <w:pPr>
      <w:pStyle w:val="Koptekst"/>
      <w:rPr>
        <w:color w:val="FFFFFF"/>
      </w:rPr>
    </w:pPr>
    <w:bookmarkStart w:id="6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535A2D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35A2D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295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214</ap:Words>
  <ap:Characters>1181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2025-01-10T15:41:00.0000000Z</dcterms:created>
  <dcterms:modified xsi:type="dcterms:W3CDTF">2025-01-10T15:41:00.0000000Z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