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36DC" w:rsidTr="00D9561B" w14:paraId="01A47D8F" w14:textId="77777777">
        <w:trPr>
          <w:trHeight w:val="1514"/>
        </w:trPr>
        <w:tc>
          <w:tcPr>
            <w:tcW w:w="7522" w:type="dxa"/>
            <w:tcBorders>
              <w:top w:val="nil"/>
              <w:left w:val="nil"/>
              <w:bottom w:val="nil"/>
              <w:right w:val="nil"/>
            </w:tcBorders>
            <w:tcMar>
              <w:left w:w="0" w:type="dxa"/>
              <w:right w:w="0" w:type="dxa"/>
            </w:tcMar>
          </w:tcPr>
          <w:p w:rsidR="00374412" w:rsidP="00D9561B" w:rsidRDefault="00292871" w14:paraId="5579E50C" w14:textId="77777777">
            <w:r>
              <w:t>De v</w:t>
            </w:r>
            <w:r w:rsidR="008E3932">
              <w:t>oorzitter van de Tweede Kamer der Staten-Generaal</w:t>
            </w:r>
          </w:p>
          <w:p w:rsidR="00374412" w:rsidP="00D9561B" w:rsidRDefault="00292871" w14:paraId="4054D148" w14:textId="77777777">
            <w:r>
              <w:t>Postbus 20018</w:t>
            </w:r>
          </w:p>
          <w:p w:rsidR="008E3932" w:rsidP="00D9561B" w:rsidRDefault="00292871" w14:paraId="10ED7B6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336DC" w:rsidTr="00FF66F9" w14:paraId="1A0C091D" w14:textId="77777777">
        <w:trPr>
          <w:trHeight w:val="289" w:hRule="exact"/>
        </w:trPr>
        <w:tc>
          <w:tcPr>
            <w:tcW w:w="929" w:type="dxa"/>
          </w:tcPr>
          <w:p w:rsidRPr="00434042" w:rsidR="0005404B" w:rsidP="00FF66F9" w:rsidRDefault="00292871" w14:paraId="1E718794" w14:textId="77777777">
            <w:pPr>
              <w:rPr>
                <w:lang w:eastAsia="en-US"/>
              </w:rPr>
            </w:pPr>
            <w:r>
              <w:rPr>
                <w:lang w:eastAsia="en-US"/>
              </w:rPr>
              <w:t>Datum</w:t>
            </w:r>
          </w:p>
        </w:tc>
        <w:tc>
          <w:tcPr>
            <w:tcW w:w="6581" w:type="dxa"/>
          </w:tcPr>
          <w:p w:rsidRPr="00434042" w:rsidR="0005404B" w:rsidP="00FF66F9" w:rsidRDefault="00BA5E66" w14:paraId="046B0E30" w14:textId="3074C87A">
            <w:pPr>
              <w:rPr>
                <w:lang w:eastAsia="en-US"/>
              </w:rPr>
            </w:pPr>
            <w:r>
              <w:rPr>
                <w:lang w:eastAsia="en-US"/>
              </w:rPr>
              <w:t>13 januari 2025</w:t>
            </w:r>
          </w:p>
        </w:tc>
      </w:tr>
      <w:tr w:rsidR="00F336DC" w:rsidTr="00FF66F9" w14:paraId="2C4B50A2" w14:textId="77777777">
        <w:trPr>
          <w:trHeight w:val="368"/>
        </w:trPr>
        <w:tc>
          <w:tcPr>
            <w:tcW w:w="929" w:type="dxa"/>
          </w:tcPr>
          <w:p w:rsidR="0005404B" w:rsidP="00FF66F9" w:rsidRDefault="00292871" w14:paraId="5AC66C2C" w14:textId="77777777">
            <w:pPr>
              <w:rPr>
                <w:lang w:eastAsia="en-US"/>
              </w:rPr>
            </w:pPr>
            <w:r>
              <w:rPr>
                <w:lang w:eastAsia="en-US"/>
              </w:rPr>
              <w:t>Betreft</w:t>
            </w:r>
          </w:p>
        </w:tc>
        <w:tc>
          <w:tcPr>
            <w:tcW w:w="6581" w:type="dxa"/>
          </w:tcPr>
          <w:p w:rsidR="0005404B" w:rsidP="00FF66F9" w:rsidRDefault="00292871" w14:paraId="0930B2E2" w14:textId="44C8E6F5">
            <w:pPr>
              <w:rPr>
                <w:lang w:eastAsia="en-US"/>
              </w:rPr>
            </w:pPr>
            <w:r>
              <w:rPr>
                <w:lang w:eastAsia="en-US"/>
              </w:rPr>
              <w:t xml:space="preserve">Antwoord op schriftelijke vragen van het lid Martens-America (VVD) over </w:t>
            </w:r>
            <w:r w:rsidR="00F40017">
              <w:rPr>
                <w:lang w:eastAsia="en-US"/>
              </w:rPr>
              <w:t>het bericht ‘MBO Westland zet in op minder schoolverlaters: oriëntatieperiode van zes maanden’</w:t>
            </w:r>
          </w:p>
        </w:tc>
      </w:tr>
    </w:tbl>
    <w:p w:rsidR="00F336DC" w:rsidRDefault="001C2C36" w14:paraId="60612A1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36DC" w:rsidTr="00A421A1" w14:paraId="0115BC2C" w14:textId="77777777">
        <w:tc>
          <w:tcPr>
            <w:tcW w:w="2160" w:type="dxa"/>
          </w:tcPr>
          <w:p w:rsidRPr="00F53C9D" w:rsidR="006205C0" w:rsidP="00686AED" w:rsidRDefault="00292871" w14:paraId="0A98D35B" w14:textId="77777777">
            <w:pPr>
              <w:pStyle w:val="Colofonkop"/>
              <w:framePr w:hSpace="0" w:wrap="auto" w:hAnchor="text" w:vAnchor="margin" w:xAlign="left" w:yAlign="inline"/>
            </w:pPr>
            <w:r>
              <w:t>Middelbaar Beroeps Onderwijs</w:t>
            </w:r>
          </w:p>
          <w:p w:rsidR="006205C0" w:rsidP="00A421A1" w:rsidRDefault="00292871" w14:paraId="23F10E78" w14:textId="77777777">
            <w:pPr>
              <w:pStyle w:val="Huisstijl-Gegeven"/>
              <w:spacing w:after="0"/>
            </w:pPr>
            <w:r>
              <w:t xml:space="preserve">Rijnstraat 50 </w:t>
            </w:r>
          </w:p>
          <w:p w:rsidR="004425A7" w:rsidP="00E972A2" w:rsidRDefault="00292871" w14:paraId="71C4E536" w14:textId="77777777">
            <w:pPr>
              <w:pStyle w:val="Huisstijl-Gegeven"/>
              <w:spacing w:after="0"/>
            </w:pPr>
            <w:r>
              <w:t>Den Haag</w:t>
            </w:r>
          </w:p>
          <w:p w:rsidR="004425A7" w:rsidP="00E972A2" w:rsidRDefault="00292871" w14:paraId="299A3DBB" w14:textId="77777777">
            <w:pPr>
              <w:pStyle w:val="Huisstijl-Gegeven"/>
              <w:spacing w:after="0"/>
            </w:pPr>
            <w:r>
              <w:t>Postbus 16375</w:t>
            </w:r>
          </w:p>
          <w:p w:rsidR="004425A7" w:rsidP="00E972A2" w:rsidRDefault="00292871" w14:paraId="1D3F052E" w14:textId="77777777">
            <w:pPr>
              <w:pStyle w:val="Huisstijl-Gegeven"/>
              <w:spacing w:after="0"/>
            </w:pPr>
            <w:r>
              <w:t>2500 BJ Den Haag</w:t>
            </w:r>
          </w:p>
          <w:p w:rsidRPr="006A2EFE" w:rsidR="006205C0" w:rsidP="006A2EFE" w:rsidRDefault="00292871" w14:paraId="648FF0CC" w14:textId="25811FA2">
            <w:pPr>
              <w:pStyle w:val="Huisstijl-Gegeven"/>
              <w:spacing w:after="90"/>
            </w:pPr>
            <w:r>
              <w:t>www.rijksoverheid.nl</w:t>
            </w:r>
          </w:p>
        </w:tc>
      </w:tr>
      <w:tr w:rsidR="00F336DC" w:rsidTr="00A421A1" w14:paraId="778142A6" w14:textId="77777777">
        <w:trPr>
          <w:trHeight w:val="200" w:hRule="exact"/>
        </w:trPr>
        <w:tc>
          <w:tcPr>
            <w:tcW w:w="2160" w:type="dxa"/>
          </w:tcPr>
          <w:p w:rsidRPr="00356D2B" w:rsidR="006205C0" w:rsidP="00A421A1" w:rsidRDefault="006205C0" w14:paraId="39E09357" w14:textId="77777777">
            <w:pPr>
              <w:spacing w:after="90" w:line="180" w:lineRule="exact"/>
              <w:rPr>
                <w:sz w:val="13"/>
                <w:szCs w:val="13"/>
              </w:rPr>
            </w:pPr>
          </w:p>
        </w:tc>
      </w:tr>
      <w:tr w:rsidR="00F336DC" w:rsidTr="00A421A1" w14:paraId="72EA53E1" w14:textId="77777777">
        <w:trPr>
          <w:trHeight w:val="450"/>
        </w:trPr>
        <w:tc>
          <w:tcPr>
            <w:tcW w:w="2160" w:type="dxa"/>
          </w:tcPr>
          <w:p w:rsidR="00F51A76" w:rsidP="00A421A1" w:rsidRDefault="00292871" w14:paraId="34E6E200" w14:textId="77777777">
            <w:pPr>
              <w:spacing w:line="180" w:lineRule="exact"/>
              <w:rPr>
                <w:b/>
                <w:sz w:val="13"/>
                <w:szCs w:val="13"/>
              </w:rPr>
            </w:pPr>
            <w:r>
              <w:rPr>
                <w:b/>
                <w:sz w:val="13"/>
                <w:szCs w:val="13"/>
              </w:rPr>
              <w:t>Onze referentie</w:t>
            </w:r>
          </w:p>
          <w:p w:rsidRPr="00FA7882" w:rsidR="006205C0" w:rsidP="00215356" w:rsidRDefault="00292871" w14:paraId="1878F20B" w14:textId="77777777">
            <w:pPr>
              <w:spacing w:line="180" w:lineRule="exact"/>
              <w:rPr>
                <w:sz w:val="13"/>
                <w:szCs w:val="13"/>
              </w:rPr>
            </w:pPr>
            <w:r>
              <w:rPr>
                <w:sz w:val="13"/>
                <w:szCs w:val="13"/>
              </w:rPr>
              <w:t>49796090</w:t>
            </w:r>
          </w:p>
        </w:tc>
      </w:tr>
      <w:tr w:rsidR="00F336DC" w:rsidTr="00A421A1" w14:paraId="347D913E" w14:textId="77777777">
        <w:trPr>
          <w:trHeight w:val="136"/>
        </w:trPr>
        <w:tc>
          <w:tcPr>
            <w:tcW w:w="2160" w:type="dxa"/>
          </w:tcPr>
          <w:p w:rsidRPr="00C5333A" w:rsidR="006205C0" w:rsidP="00A421A1" w:rsidRDefault="00292871" w14:paraId="22A0CE4F" w14:textId="77777777">
            <w:pPr>
              <w:tabs>
                <w:tab w:val="left" w:pos="1890"/>
              </w:tabs>
              <w:spacing w:line="180" w:lineRule="exact"/>
              <w:rPr>
                <w:b/>
                <w:sz w:val="13"/>
                <w:szCs w:val="13"/>
              </w:rPr>
            </w:pPr>
            <w:r w:rsidRPr="00003544">
              <w:rPr>
                <w:b/>
                <w:sz w:val="13"/>
                <w:szCs w:val="13"/>
              </w:rPr>
              <w:t>Uw brief</w:t>
            </w:r>
          </w:p>
          <w:p w:rsidRPr="00E06CD4" w:rsidR="00E91674" w:rsidP="00E210E0" w:rsidRDefault="00292871" w14:paraId="0E177203" w14:textId="77777777">
            <w:pPr>
              <w:tabs>
                <w:tab w:val="left" w:pos="1890"/>
              </w:tabs>
              <w:spacing w:after="92" w:line="180" w:lineRule="exact"/>
              <w:rPr>
                <w:sz w:val="13"/>
                <w:szCs w:val="13"/>
              </w:rPr>
            </w:pPr>
            <w:r>
              <w:rPr>
                <w:sz w:val="13"/>
                <w:szCs w:val="13"/>
              </w:rPr>
              <w:t>05 december 2024</w:t>
            </w:r>
          </w:p>
        </w:tc>
      </w:tr>
      <w:tr w:rsidR="00F336DC" w:rsidTr="00A421A1" w14:paraId="06C42843" w14:textId="77777777">
        <w:trPr>
          <w:trHeight w:val="227"/>
        </w:trPr>
        <w:tc>
          <w:tcPr>
            <w:tcW w:w="2160" w:type="dxa"/>
          </w:tcPr>
          <w:p w:rsidRPr="004A65A5" w:rsidR="006205C0" w:rsidP="00A421A1" w:rsidRDefault="00292871" w14:paraId="5039BB2F" w14:textId="77777777">
            <w:pPr>
              <w:spacing w:line="180" w:lineRule="exact"/>
              <w:rPr>
                <w:b/>
                <w:sz w:val="13"/>
                <w:szCs w:val="13"/>
              </w:rPr>
            </w:pPr>
            <w:r>
              <w:rPr>
                <w:b/>
                <w:sz w:val="13"/>
                <w:szCs w:val="13"/>
              </w:rPr>
              <w:t>Uw referentie</w:t>
            </w:r>
          </w:p>
          <w:p w:rsidRPr="00D74F66" w:rsidR="006205C0" w:rsidP="00A421A1" w:rsidRDefault="00F40017" w14:paraId="51CED4BD" w14:textId="2124A947">
            <w:pPr>
              <w:spacing w:after="90" w:line="180" w:lineRule="exact"/>
              <w:rPr>
                <w:sz w:val="13"/>
              </w:rPr>
            </w:pPr>
            <w:r>
              <w:rPr>
                <w:sz w:val="13"/>
              </w:rPr>
              <w:t>2024Z20359</w:t>
            </w:r>
          </w:p>
        </w:tc>
      </w:tr>
    </w:tbl>
    <w:p w:rsidR="00215356" w:rsidRDefault="00215356" w14:paraId="2E493E66" w14:textId="77777777"/>
    <w:p w:rsidR="006205C0" w:rsidP="00A421A1" w:rsidRDefault="006205C0" w14:paraId="4AEBA167" w14:textId="77777777"/>
    <w:p w:rsidR="00CA35E4" w:rsidP="00CA35E4" w:rsidRDefault="00437472" w14:paraId="4C9BB7CC" w14:textId="0FF88EC4">
      <w:r>
        <w:t xml:space="preserve">Hierbij </w:t>
      </w:r>
      <w:r w:rsidR="00292871">
        <w:t>stuur ik</w:t>
      </w:r>
      <w:r w:rsidR="00D45993">
        <w:t xml:space="preserve"> u</w:t>
      </w:r>
      <w:r w:rsidR="00292871">
        <w:t xml:space="preserve"> de antwoorden</w:t>
      </w:r>
      <w:r w:rsidR="006B0A79">
        <w:t xml:space="preserve"> op</w:t>
      </w:r>
      <w:r w:rsidR="00C82662">
        <w:t xml:space="preserve"> </w:t>
      </w:r>
      <w:r w:rsidRPr="00F40017" w:rsidR="00292871">
        <w:t>de vragen</w:t>
      </w:r>
      <w:r w:rsidR="00292871">
        <w:t> van het lid Martens-America (VVD)</w:t>
      </w:r>
      <w:r w:rsidR="00AD7C7C">
        <w:t xml:space="preserve"> </w:t>
      </w:r>
      <w:r w:rsidR="00127580">
        <w:t>over</w:t>
      </w:r>
      <w:r w:rsidR="00292871">
        <w:t> </w:t>
      </w:r>
      <w:r w:rsidR="00E533F4">
        <w:rPr>
          <w:lang w:eastAsia="en-US"/>
        </w:rPr>
        <w:t>het bericht ‘MBO Westland zet in op minder schoolverlaters: oriëntatieperiode van zes maanden’.</w:t>
      </w:r>
    </w:p>
    <w:p w:rsidR="00CA35E4" w:rsidP="00CA35E4" w:rsidRDefault="00CA35E4" w14:paraId="0CE6DC9D" w14:textId="77777777"/>
    <w:p w:rsidR="00463FBD" w:rsidP="00CA35E4" w:rsidRDefault="00292871" w14:paraId="0FAA1BCD" w14:textId="47A4E138">
      <w:r w:rsidRPr="00F40017">
        <w:t>De vragen werden</w:t>
      </w:r>
      <w:r w:rsidR="00B11469">
        <w:t> </w:t>
      </w:r>
      <w:r w:rsidR="00BD7E81">
        <w:t>in</w:t>
      </w:r>
      <w:r w:rsidR="00CA35E4">
        <w:t xml:space="preserve">gezonden </w:t>
      </w:r>
      <w:r w:rsidR="00BD7E81">
        <w:t>op</w:t>
      </w:r>
      <w:r w:rsidR="00EB5D85">
        <w:t xml:space="preserve"> </w:t>
      </w:r>
      <w:r>
        <w:t>5 december 2024</w:t>
      </w:r>
      <w:r w:rsidR="00E82C38">
        <w:t xml:space="preserve"> met kenmerk </w:t>
      </w:r>
      <w:r w:rsidRPr="00F40017" w:rsidR="00F40017">
        <w:t>2024Z20359</w:t>
      </w:r>
      <w:r w:rsidR="00E82C38">
        <w:t>.</w:t>
      </w:r>
    </w:p>
    <w:p w:rsidRPr="00BE6382" w:rsidR="00F40017" w:rsidP="00F40017" w:rsidRDefault="00F40017" w14:paraId="020D4AFC" w14:textId="3BFBF1B1">
      <w:pPr>
        <w:rPr>
          <w:szCs w:val="18"/>
        </w:rPr>
      </w:pPr>
    </w:p>
    <w:p w:rsidR="00105677" w:rsidP="00CA35E4" w:rsidRDefault="00105677" w14:paraId="72435A5D" w14:textId="77777777"/>
    <w:p w:rsidR="00820DDA" w:rsidP="00CA35E4" w:rsidRDefault="00820DDA" w14:paraId="1CEE872A" w14:textId="77777777"/>
    <w:p w:rsidR="00820DDA" w:rsidP="00CA35E4" w:rsidRDefault="00292871" w14:paraId="05C426F6" w14:textId="77777777">
      <w:r>
        <w:t>De minister van Onderwijs, Cultuur en Wetenschap,</w:t>
      </w:r>
    </w:p>
    <w:p w:rsidR="00950170" w:rsidP="00950170" w:rsidRDefault="00950170" w14:paraId="51175088" w14:textId="77777777"/>
    <w:p w:rsidR="00950170" w:rsidP="00950170" w:rsidRDefault="00950170" w14:paraId="06794ED8" w14:textId="77777777"/>
    <w:p w:rsidR="00950170" w:rsidP="00950170" w:rsidRDefault="00950170" w14:paraId="76D27B59" w14:textId="77777777"/>
    <w:p w:rsidR="00950170" w:rsidP="00950170" w:rsidRDefault="00292871" w14:paraId="03D2FF18" w14:textId="77777777">
      <w:pPr>
        <w:pStyle w:val="standaard-tekst"/>
      </w:pPr>
      <w:r>
        <w:t>Eppo Bruins</w:t>
      </w:r>
    </w:p>
    <w:p w:rsidR="00930C09" w:rsidRDefault="00292871" w14:paraId="5090F5A3" w14:textId="77777777">
      <w:pPr>
        <w:spacing w:line="240" w:lineRule="auto"/>
      </w:pPr>
      <w:r>
        <w:br w:type="page"/>
      </w:r>
    </w:p>
    <w:p w:rsidRPr="00F40017" w:rsidR="00930C09" w:rsidP="009E4507" w:rsidRDefault="00292871" w14:paraId="642C57B6" w14:textId="19022692">
      <w:pPr>
        <w:pStyle w:val="pagebreak"/>
        <w:pageBreakBefore w:val="0"/>
        <w:rPr>
          <w:b/>
          <w:bCs/>
        </w:rPr>
      </w:pPr>
      <w:r w:rsidRPr="00F40017">
        <w:rPr>
          <w:b/>
          <w:bCs/>
        </w:rPr>
        <w:lastRenderedPageBreak/>
        <w:t xml:space="preserve">De antwoorden </w:t>
      </w:r>
      <w:r w:rsidRPr="00F40017" w:rsidR="00D51F76">
        <w:rPr>
          <w:b/>
          <w:bCs/>
        </w:rPr>
        <w:t xml:space="preserve">op de schriftelijke </w:t>
      </w:r>
      <w:r w:rsidRPr="00F40017">
        <w:rPr>
          <w:b/>
          <w:bCs/>
        </w:rPr>
        <w:t>vragen</w:t>
      </w:r>
      <w:r w:rsidRPr="00F40017" w:rsidR="00D51F76">
        <w:rPr>
          <w:b/>
          <w:bCs/>
        </w:rPr>
        <w:t> </w:t>
      </w:r>
      <w:r w:rsidRPr="00F40017">
        <w:rPr>
          <w:b/>
          <w:bCs/>
        </w:rPr>
        <w:t>van het lid Martens-America (VVD)</w:t>
      </w:r>
      <w:r w:rsidRPr="00F40017" w:rsidR="00D51F76">
        <w:rPr>
          <w:b/>
          <w:bCs/>
        </w:rPr>
        <w:t xml:space="preserve"> </w:t>
      </w:r>
      <w:r w:rsidRPr="00F40017" w:rsidR="009E4507">
        <w:rPr>
          <w:b/>
          <w:bCs/>
        </w:rPr>
        <w:t>over</w:t>
      </w:r>
      <w:r w:rsidRPr="00F40017" w:rsidR="00EE09A7">
        <w:rPr>
          <w:b/>
          <w:bCs/>
        </w:rPr>
        <w:t xml:space="preserve"> </w:t>
      </w:r>
      <w:r w:rsidRPr="00515611" w:rsidR="00515611">
        <w:rPr>
          <w:b/>
          <w:bCs/>
          <w:lang w:eastAsia="en-US"/>
        </w:rPr>
        <w:t>het bericht ‘MBO Westland zet in op minder schoolverlaters: oriëntatieperiode van zes maanden’</w:t>
      </w:r>
      <w:r w:rsidRPr="00F40017" w:rsidR="00C50C4E">
        <w:rPr>
          <w:b/>
          <w:bCs/>
        </w:rPr>
        <w:t xml:space="preserve"> </w:t>
      </w:r>
      <w:r w:rsidRPr="00F40017" w:rsidR="009E4507">
        <w:rPr>
          <w:b/>
          <w:bCs/>
        </w:rPr>
        <w:t xml:space="preserve">met kenmerk </w:t>
      </w:r>
      <w:r w:rsidRPr="00515611" w:rsidR="00515611">
        <w:rPr>
          <w:b/>
          <w:bCs/>
        </w:rPr>
        <w:t>2024Z20359</w:t>
      </w:r>
      <w:r w:rsidRPr="00F40017" w:rsidR="00C50C4E">
        <w:rPr>
          <w:b/>
          <w:bCs/>
        </w:rPr>
        <w:t xml:space="preserve">, ingezonden op </w:t>
      </w:r>
      <w:r w:rsidRPr="00F40017">
        <w:rPr>
          <w:b/>
          <w:bCs/>
        </w:rPr>
        <w:t>5 december 2024</w:t>
      </w:r>
      <w:r w:rsidRPr="00F40017" w:rsidR="00C50C4E">
        <w:rPr>
          <w:b/>
          <w:bCs/>
        </w:rPr>
        <w:t>.</w:t>
      </w:r>
    </w:p>
    <w:p w:rsidR="00820DDA" w:rsidP="00820DDA" w:rsidRDefault="00820DDA" w14:paraId="142DD7BB" w14:textId="77777777">
      <w:pPr>
        <w:pStyle w:val="standaard-tekst"/>
      </w:pPr>
    </w:p>
    <w:p w:rsidRPr="00F40017" w:rsidR="00820DDA" w:rsidP="00820DDA" w:rsidRDefault="00292871" w14:paraId="3DB9E904" w14:textId="77777777">
      <w:pPr>
        <w:pStyle w:val="standaard-tekst"/>
        <w:rPr>
          <w:b/>
          <w:bCs/>
        </w:rPr>
      </w:pPr>
      <w:bookmarkStart w:name="_Hlk185492587" w:id="0"/>
      <w:r w:rsidRPr="00F40017">
        <w:rPr>
          <w:b/>
          <w:bCs/>
        </w:rPr>
        <w:t>Vraag 1</w:t>
      </w:r>
    </w:p>
    <w:p w:rsidR="00820DDA" w:rsidP="00820DDA" w:rsidRDefault="00F40017" w14:paraId="7B88983F" w14:textId="45CC5F4A">
      <w:pPr>
        <w:pStyle w:val="standaard-tekst"/>
      </w:pPr>
      <w:r w:rsidRPr="00BE6382">
        <w:t>Bent u bekend met het bericht ‘MBO Westland zet in op minder schoolverlaters: oriëntatieperiode van zes maanden’</w:t>
      </w:r>
      <w:r>
        <w:rPr>
          <w:rStyle w:val="Voetnootmarkering"/>
        </w:rPr>
        <w:footnoteReference w:id="1"/>
      </w:r>
      <w:r w:rsidRPr="00BE6382">
        <w:t>?</w:t>
      </w:r>
    </w:p>
    <w:p w:rsidRPr="00820DDA" w:rsidR="00F40017" w:rsidP="00820DDA" w:rsidRDefault="00F40017" w14:paraId="56FE262A" w14:textId="77777777">
      <w:pPr>
        <w:pStyle w:val="standaard-tekst"/>
      </w:pPr>
    </w:p>
    <w:p w:rsidRPr="00F40017" w:rsidR="00820DDA" w:rsidP="00820DDA" w:rsidRDefault="00292871" w14:paraId="42459169" w14:textId="77777777">
      <w:pPr>
        <w:pStyle w:val="standaard-tekst"/>
        <w:rPr>
          <w:b/>
          <w:bCs/>
        </w:rPr>
      </w:pPr>
      <w:r w:rsidRPr="00F40017">
        <w:rPr>
          <w:b/>
          <w:bCs/>
        </w:rPr>
        <w:t>Antwoord 1</w:t>
      </w:r>
    </w:p>
    <w:p w:rsidRPr="00820DDA" w:rsidR="00820DDA" w:rsidP="00820DDA" w:rsidRDefault="00F40017" w14:paraId="01E851F9" w14:textId="2D9C340B">
      <w:pPr>
        <w:pStyle w:val="standaard-tekst"/>
      </w:pPr>
      <w:r>
        <w:t>Ja.</w:t>
      </w:r>
    </w:p>
    <w:p w:rsidR="00820DDA" w:rsidP="00820DDA" w:rsidRDefault="00820DDA" w14:paraId="4B9A5FBD" w14:textId="77777777">
      <w:pPr>
        <w:pStyle w:val="standaard-tekst"/>
      </w:pPr>
    </w:p>
    <w:p w:rsidRPr="00F40017" w:rsidR="00F40017" w:rsidP="00F40017" w:rsidRDefault="00F40017" w14:paraId="4FB55371" w14:textId="49E43F00">
      <w:pPr>
        <w:pStyle w:val="standaard-tekst"/>
        <w:rPr>
          <w:b/>
          <w:bCs/>
        </w:rPr>
      </w:pPr>
      <w:r w:rsidRPr="00F40017">
        <w:rPr>
          <w:b/>
          <w:bCs/>
        </w:rPr>
        <w:t xml:space="preserve">Vraag </w:t>
      </w:r>
      <w:r>
        <w:rPr>
          <w:b/>
          <w:bCs/>
        </w:rPr>
        <w:t>2</w:t>
      </w:r>
    </w:p>
    <w:p w:rsidRPr="00820DDA" w:rsidR="00F40017" w:rsidP="00F40017" w:rsidRDefault="00F40017" w14:paraId="40A95743" w14:textId="679E9E55">
      <w:pPr>
        <w:pStyle w:val="standaard-tekst"/>
      </w:pPr>
      <w:r w:rsidRPr="00BE6382">
        <w:t>Hoe beoordeelt u deze nieuwe werkwijze van MBO Westland om een oriëntatieperiode van zes maanden in te stellen zodat studenten beter kunnen bepalen welke studierichting het beste bij hun talenten en ambities past?</w:t>
      </w:r>
    </w:p>
    <w:p w:rsidR="00F40017" w:rsidP="00F40017" w:rsidRDefault="00F40017" w14:paraId="2014CDEB" w14:textId="77777777">
      <w:pPr>
        <w:pStyle w:val="standaard-tekst"/>
        <w:rPr>
          <w:b/>
          <w:bCs/>
        </w:rPr>
      </w:pPr>
    </w:p>
    <w:p w:rsidRPr="00F40017" w:rsidR="00F40017" w:rsidP="00F40017" w:rsidRDefault="00F40017" w14:paraId="3B85699A" w14:textId="0499EC8F">
      <w:pPr>
        <w:pStyle w:val="standaard-tekst"/>
        <w:rPr>
          <w:b/>
          <w:bCs/>
        </w:rPr>
      </w:pPr>
      <w:r w:rsidRPr="00F40017">
        <w:rPr>
          <w:b/>
          <w:bCs/>
        </w:rPr>
        <w:t xml:space="preserve">Antwoord </w:t>
      </w:r>
      <w:r>
        <w:rPr>
          <w:b/>
          <w:bCs/>
        </w:rPr>
        <w:t>2</w:t>
      </w:r>
    </w:p>
    <w:p w:rsidR="005438D6" w:rsidP="00515611" w:rsidRDefault="005438D6" w14:paraId="0C5F1725" w14:textId="4BF2E278">
      <w:pPr>
        <w:pStyle w:val="standaard-tekst"/>
      </w:pPr>
      <w:r>
        <w:t xml:space="preserve">Ik ben enthousiast over de potentie van oriëntatieprogramma’s, om studenten die bij instroom in het mbo nog geen gerichte studiekeuze kunnen maken te begeleiden naar een passende keuze. Verschillende mbo-instellingen bieden dit al aan, met verschillende werkwijzen. In de Werkagenda mbo is afgesproken een experiment te starten, zodat gevolgd kan worden of en wanneer oriëntatieprogramma’s effectief zijn. In de beleidsregel oriëntatieprogramma’s is toegelicht welke ruimte mbo-instellingen hebben om een programma vorm te geven en is een pilot ingericht om oriëntatieprogramma’s te monitoren. Ik vind het goed om te zien dat MBO Westland het initiatief neemt om in augustus 2025 te starten met een oriëntatieprogramma en ik neem de resultaten graag mee in het pilotonderzoek. </w:t>
      </w:r>
    </w:p>
    <w:p w:rsidR="00515611" w:rsidP="00820DDA" w:rsidRDefault="00515611" w14:paraId="1169838C" w14:textId="77777777">
      <w:pPr>
        <w:pStyle w:val="standaard-tekst"/>
      </w:pPr>
    </w:p>
    <w:p w:rsidRPr="00F40017" w:rsidR="00F40017" w:rsidP="00F40017" w:rsidRDefault="00F40017" w14:paraId="00EC772E" w14:textId="6AB817AB">
      <w:pPr>
        <w:pStyle w:val="standaard-tekst"/>
        <w:rPr>
          <w:b/>
          <w:bCs/>
        </w:rPr>
      </w:pPr>
      <w:r w:rsidRPr="00F40017">
        <w:rPr>
          <w:b/>
          <w:bCs/>
        </w:rPr>
        <w:t xml:space="preserve">Vraag </w:t>
      </w:r>
      <w:r>
        <w:rPr>
          <w:b/>
          <w:bCs/>
        </w:rPr>
        <w:t>3</w:t>
      </w:r>
    </w:p>
    <w:p w:rsidR="00F40017" w:rsidP="00F40017" w:rsidRDefault="00F40017" w14:paraId="6EA2FCFD" w14:textId="58D1B7C0">
      <w:pPr>
        <w:pStyle w:val="standaard-tekst"/>
      </w:pPr>
      <w:r w:rsidRPr="00BE6382">
        <w:t>Deelt u de mening dat het aantal voortijdige schoolverlaters in het mbo moet worden verminderd?</w:t>
      </w:r>
    </w:p>
    <w:p w:rsidRPr="00820DDA" w:rsidR="00F40017" w:rsidP="00F40017" w:rsidRDefault="00F40017" w14:paraId="7C1CE1A3" w14:textId="77777777">
      <w:pPr>
        <w:pStyle w:val="standaard-tekst"/>
      </w:pPr>
    </w:p>
    <w:p w:rsidRPr="00F40017" w:rsidR="00F40017" w:rsidP="00F40017" w:rsidRDefault="00F40017" w14:paraId="7DD07506" w14:textId="49B6FE7F">
      <w:pPr>
        <w:pStyle w:val="standaard-tekst"/>
        <w:rPr>
          <w:b/>
          <w:bCs/>
        </w:rPr>
      </w:pPr>
      <w:r w:rsidRPr="00F40017">
        <w:rPr>
          <w:b/>
          <w:bCs/>
        </w:rPr>
        <w:t xml:space="preserve">Antwoord </w:t>
      </w:r>
      <w:r>
        <w:rPr>
          <w:b/>
          <w:bCs/>
        </w:rPr>
        <w:t>3</w:t>
      </w:r>
    </w:p>
    <w:p w:rsidR="00F40017" w:rsidP="00820DDA" w:rsidRDefault="00E93309" w14:paraId="346AF318" w14:textId="19A1639F">
      <w:pPr>
        <w:pStyle w:val="standaard-tekst"/>
      </w:pPr>
      <w:r w:rsidRPr="00E93309">
        <w:t>Ja. In het actieplan voortijdig schoolverlaten is uitgewerkt welke acties ingezet worden om te komen tot maximaal 18.000 nieuwe voortijdig schoolverlaters. In het eerste kwartaal van 2025 stuur ik een brief aan uw Kamer over de voortgang van het actieplan.</w:t>
      </w:r>
    </w:p>
    <w:p w:rsidR="00E93309" w:rsidP="00820DDA" w:rsidRDefault="00E93309" w14:paraId="69C60D51" w14:textId="77777777">
      <w:pPr>
        <w:pStyle w:val="standaard-tekst"/>
      </w:pPr>
    </w:p>
    <w:p w:rsidRPr="00F40017" w:rsidR="00F40017" w:rsidP="00F40017" w:rsidRDefault="00F40017" w14:paraId="2E8129E0" w14:textId="211A30F5">
      <w:pPr>
        <w:pStyle w:val="standaard-tekst"/>
        <w:rPr>
          <w:b/>
          <w:bCs/>
        </w:rPr>
      </w:pPr>
      <w:r w:rsidRPr="00F40017">
        <w:rPr>
          <w:b/>
          <w:bCs/>
        </w:rPr>
        <w:t xml:space="preserve">Vraag </w:t>
      </w:r>
      <w:r>
        <w:rPr>
          <w:b/>
          <w:bCs/>
        </w:rPr>
        <w:t>4</w:t>
      </w:r>
    </w:p>
    <w:p w:rsidRPr="00F40017" w:rsidR="00F40017" w:rsidP="00F40017" w:rsidRDefault="00F40017" w14:paraId="5068EEDB" w14:textId="3E15DD6B">
      <w:pPr>
        <w:spacing w:after="160" w:line="259" w:lineRule="auto"/>
        <w:rPr>
          <w:szCs w:val="18"/>
        </w:rPr>
      </w:pPr>
      <w:r w:rsidRPr="00BE6382">
        <w:rPr>
          <w:szCs w:val="18"/>
        </w:rPr>
        <w:t>Deelt u de mening dat er binnen het hele beroepsonderwijs meer dan nu moet worden gedaan aan het verbeteren van loopbaanoriëntatie en begeleiding?</w:t>
      </w:r>
    </w:p>
    <w:p w:rsidRPr="00F40017" w:rsidR="00F40017" w:rsidP="00F40017" w:rsidRDefault="00F40017" w14:paraId="64A028F7" w14:textId="097120DF">
      <w:pPr>
        <w:pStyle w:val="standaard-tekst"/>
        <w:rPr>
          <w:b/>
          <w:bCs/>
        </w:rPr>
      </w:pPr>
      <w:r w:rsidRPr="00F40017">
        <w:rPr>
          <w:b/>
          <w:bCs/>
        </w:rPr>
        <w:t xml:space="preserve">Antwoord </w:t>
      </w:r>
      <w:r>
        <w:rPr>
          <w:b/>
          <w:bCs/>
        </w:rPr>
        <w:t>4</w:t>
      </w:r>
    </w:p>
    <w:p w:rsidRPr="00820DDA" w:rsidR="00F40017" w:rsidP="00F40017" w:rsidRDefault="001D4419" w14:paraId="6F506AA9" w14:textId="7C151C88">
      <w:pPr>
        <w:pStyle w:val="standaard-tekst"/>
      </w:pPr>
      <w:r>
        <w:t xml:space="preserve">Kwalitatieve loopbaanoriëntatie- en begeleiding (LOB) is essentieel om studenten in staat te stellen om weloverwogen loopbaankeuzes te maken, met oog voor zowel arbeidsmarktperspectief als eigen interesses, talenten en capaciteiten. </w:t>
      </w:r>
      <w:r w:rsidR="007D2E30">
        <w:t xml:space="preserve">Door </w:t>
      </w:r>
      <w:r w:rsidR="007D2E30">
        <w:lastRenderedPageBreak/>
        <w:t>de</w:t>
      </w:r>
      <w:r w:rsidR="00B8120B">
        <w:t xml:space="preserve"> afspraken </w:t>
      </w:r>
      <w:r w:rsidR="007D2E30">
        <w:t xml:space="preserve">die zijn </w:t>
      </w:r>
      <w:r w:rsidR="00B8120B">
        <w:t xml:space="preserve">gemaakt in de Werkagenda mbo 2023-2027 </w:t>
      </w:r>
      <w:r w:rsidR="007D2E30">
        <w:t xml:space="preserve">wordt per 2023 </w:t>
      </w:r>
      <w:r w:rsidR="00B8120B">
        <w:t>extra geïnvesteerd in de versterking van loopbaanoriëntatie en -begeleiding, door middel van de kwaliteitsmiddelen en Tijdelijke regeling aanvullende bekostiging LOB 2023. De eerste monitoringsresultaten laten zien dat mbo-instellingen investeren in extra fte’s, professionalisering van docenten, het intensiveren van de begeleiding van studenten en het organiseren van meer oriënterende beroeps- en bedrijfsbezoeken.</w:t>
      </w:r>
      <w:r w:rsidR="007D2E30">
        <w:rPr>
          <w:rStyle w:val="Voetnootmarkering"/>
        </w:rPr>
        <w:footnoteReference w:id="2"/>
      </w:r>
      <w:r w:rsidR="00B8120B">
        <w:t xml:space="preserve"> Het zal </w:t>
      </w:r>
      <w:r w:rsidR="00B61A36">
        <w:t xml:space="preserve">echter </w:t>
      </w:r>
      <w:r w:rsidR="00B8120B">
        <w:t>enige tijd duren voordat de investeringen in LOB effect sorteren en daarom is het nu te vroeg om te concluderen dat er m</w:t>
      </w:r>
      <w:r w:rsidR="00B61A36">
        <w:t>ee</w:t>
      </w:r>
      <w:r w:rsidR="00B8120B">
        <w:t xml:space="preserve">r nodig is. De voortgang van de afspraken uit de Werkagenda worden tot en met 2027 nauw gemonitord. </w:t>
      </w:r>
      <w:r w:rsidR="00B61A36">
        <w:t>Daarna kan de balans worden opgemaakt. Tot die tijd wordt</w:t>
      </w:r>
      <w:r w:rsidR="00B8120B">
        <w:t xml:space="preserve"> u jaarlijks geïnformeerd</w:t>
      </w:r>
      <w:r w:rsidR="00B61A36">
        <w:t xml:space="preserve"> over de voortgang.</w:t>
      </w:r>
      <w:r w:rsidR="00B8120B">
        <w:t xml:space="preserve"> </w:t>
      </w:r>
    </w:p>
    <w:p w:rsidR="00F40017" w:rsidP="00820DDA" w:rsidRDefault="00F40017" w14:paraId="237C4160" w14:textId="77777777">
      <w:pPr>
        <w:pStyle w:val="standaard-tekst"/>
      </w:pPr>
    </w:p>
    <w:p w:rsidRPr="00F40017" w:rsidR="00F40017" w:rsidP="00F40017" w:rsidRDefault="00F40017" w14:paraId="13ABFC59" w14:textId="68F2C1D4">
      <w:pPr>
        <w:pStyle w:val="standaard-tekst"/>
        <w:rPr>
          <w:b/>
          <w:bCs/>
        </w:rPr>
      </w:pPr>
      <w:r w:rsidRPr="00F40017">
        <w:rPr>
          <w:b/>
          <w:bCs/>
        </w:rPr>
        <w:t xml:space="preserve">Vraag </w:t>
      </w:r>
      <w:r>
        <w:rPr>
          <w:b/>
          <w:bCs/>
        </w:rPr>
        <w:t>5</w:t>
      </w:r>
    </w:p>
    <w:p w:rsidR="00F40017" w:rsidP="00F40017" w:rsidRDefault="00F40017" w14:paraId="5AD61C97" w14:textId="77777777">
      <w:pPr>
        <w:pStyle w:val="standaard-tekst"/>
      </w:pPr>
      <w:r w:rsidRPr="00BE6382">
        <w:t>Ziet u de mogelijkheid om deze oriëntatieperiode van MBO Westland te monitoren?</w:t>
      </w:r>
    </w:p>
    <w:p w:rsidR="00F40017" w:rsidP="00F40017" w:rsidRDefault="00F40017" w14:paraId="6EABFD83" w14:textId="77777777">
      <w:pPr>
        <w:pStyle w:val="standaard-tekst"/>
      </w:pPr>
    </w:p>
    <w:p w:rsidRPr="00F40017" w:rsidR="00F40017" w:rsidP="00F40017" w:rsidRDefault="00F40017" w14:paraId="479E2A73" w14:textId="1A6D503D">
      <w:pPr>
        <w:pStyle w:val="standaard-tekst"/>
        <w:rPr>
          <w:b/>
          <w:bCs/>
        </w:rPr>
      </w:pPr>
      <w:r w:rsidRPr="00F40017">
        <w:rPr>
          <w:b/>
          <w:bCs/>
        </w:rPr>
        <w:t xml:space="preserve">Antwoord </w:t>
      </w:r>
      <w:r>
        <w:rPr>
          <w:b/>
          <w:bCs/>
        </w:rPr>
        <w:t>5</w:t>
      </w:r>
    </w:p>
    <w:p w:rsidRPr="00820DDA" w:rsidR="00F40017" w:rsidP="00F40017" w:rsidRDefault="001D4419" w14:paraId="19CF561F" w14:textId="3016DBEC">
      <w:pPr>
        <w:pStyle w:val="standaard-tekst"/>
      </w:pPr>
      <w:r>
        <w:t xml:space="preserve">Verschillende mbo-instellingen bieden oriëntatieprogramma’s aan. Daar ben ik blij mee, want ik wil graag onderzoeken </w:t>
      </w:r>
      <w:r w:rsidR="005673B3">
        <w:t xml:space="preserve">of </w:t>
      </w:r>
      <w:r>
        <w:t xml:space="preserve">en wanneer </w:t>
      </w:r>
      <w:r w:rsidR="005673B3">
        <w:t>oriëntatieprogramma’s effectief zijn in het voorkomen van uitval en onnodige switch, en of wet- en regelgeving toereikend is</w:t>
      </w:r>
      <w:r>
        <w:t xml:space="preserve"> of aanpassing behoeft</w:t>
      </w:r>
      <w:r w:rsidR="005673B3">
        <w:t xml:space="preserve">. </w:t>
      </w:r>
      <w:r>
        <w:t>Het initiatief van MBO Westland neem ik daarom ook graag mee in het onderzoek.</w:t>
      </w:r>
    </w:p>
    <w:p w:rsidR="00F40017" w:rsidP="00820DDA" w:rsidRDefault="00F40017" w14:paraId="4F62D721" w14:textId="77777777">
      <w:pPr>
        <w:pStyle w:val="standaard-tekst"/>
      </w:pPr>
    </w:p>
    <w:p w:rsidRPr="00F40017" w:rsidR="00F40017" w:rsidP="00F40017" w:rsidRDefault="00F40017" w14:paraId="1F5DF393" w14:textId="70CB0D71">
      <w:pPr>
        <w:pStyle w:val="standaard-tekst"/>
        <w:rPr>
          <w:b/>
          <w:bCs/>
        </w:rPr>
      </w:pPr>
      <w:r w:rsidRPr="00F40017">
        <w:rPr>
          <w:b/>
          <w:bCs/>
        </w:rPr>
        <w:t xml:space="preserve">Vraag </w:t>
      </w:r>
      <w:r>
        <w:rPr>
          <w:b/>
          <w:bCs/>
        </w:rPr>
        <w:t>6</w:t>
      </w:r>
    </w:p>
    <w:p w:rsidR="00F40017" w:rsidP="00F40017" w:rsidRDefault="00F40017" w14:paraId="6D9AAC78" w14:textId="40DF82CA">
      <w:pPr>
        <w:pStyle w:val="standaard-tekst"/>
      </w:pPr>
      <w:r w:rsidRPr="00BE6382">
        <w:t>Welke concrete ontwikkelingen en meetbare resultaten zijn zichtbaar als gevolg van de jaarlijkse extra investering van 32 miljoen euro voor loopbaanoriëntatie en begeleiding?</w:t>
      </w:r>
    </w:p>
    <w:p w:rsidRPr="00820DDA" w:rsidR="00F40017" w:rsidP="00F40017" w:rsidRDefault="00F40017" w14:paraId="385812CA" w14:textId="77777777">
      <w:pPr>
        <w:pStyle w:val="standaard-tekst"/>
      </w:pPr>
    </w:p>
    <w:p w:rsidRPr="00F40017" w:rsidR="00F40017" w:rsidP="00F40017" w:rsidRDefault="00F40017" w14:paraId="61D772B3" w14:textId="21445BA5">
      <w:pPr>
        <w:pStyle w:val="standaard-tekst"/>
        <w:rPr>
          <w:b/>
          <w:bCs/>
        </w:rPr>
      </w:pPr>
      <w:r w:rsidRPr="00F40017">
        <w:rPr>
          <w:b/>
          <w:bCs/>
        </w:rPr>
        <w:t xml:space="preserve">Antwoord </w:t>
      </w:r>
      <w:r>
        <w:rPr>
          <w:b/>
          <w:bCs/>
        </w:rPr>
        <w:t>6</w:t>
      </w:r>
    </w:p>
    <w:p w:rsidRPr="000651C3" w:rsidR="00B975D8" w:rsidP="00B975D8" w:rsidRDefault="00E90FC6" w14:paraId="030B842E" w14:textId="4C21CE13">
      <w:pPr>
        <w:rPr>
          <w:szCs w:val="18"/>
        </w:rPr>
      </w:pPr>
      <w:r w:rsidRPr="002C1596">
        <w:t xml:space="preserve">Om te kunnen zien of de </w:t>
      </w:r>
      <w:r w:rsidRPr="002C1596" w:rsidR="002C1596">
        <w:t>investeringen die in het kader van de</w:t>
      </w:r>
      <w:r w:rsidRPr="002C1596">
        <w:t xml:space="preserve"> Werkagenda </w:t>
      </w:r>
      <w:r w:rsidRPr="002C1596" w:rsidR="002C1596">
        <w:t xml:space="preserve">zijn gedaan leiden tot de gewenste bewegingen is een </w:t>
      </w:r>
      <w:r w:rsidRPr="002C1596">
        <w:t>monitoringsprogramma</w:t>
      </w:r>
      <w:r w:rsidRPr="002C1596" w:rsidR="002C1596">
        <w:t xml:space="preserve"> opgezet.</w:t>
      </w:r>
      <w:r w:rsidR="002C1596">
        <w:t xml:space="preserve"> Hierbij worden ook de investeringen voor de versterking van loopbaanoriëntatie- en begeleiding betrokken. U heeft recent de startmeting ontvangen.</w:t>
      </w:r>
      <w:r w:rsidR="002C1596">
        <w:rPr>
          <w:rStyle w:val="Voetnootmarkering"/>
        </w:rPr>
        <w:footnoteReference w:id="3"/>
      </w:r>
      <w:r w:rsidR="002C1596">
        <w:t xml:space="preserve"> </w:t>
      </w:r>
      <w:r w:rsidR="00B975D8">
        <w:t>Daarin is te zien dat mbo-instellingen met de kwaliteitsagenda’s investeren in het organiseren van meer beroeps- en bed</w:t>
      </w:r>
      <w:r w:rsidR="00AE2C83">
        <w:t>r</w:t>
      </w:r>
      <w:r w:rsidR="00B975D8">
        <w:t xml:space="preserve">ijfsbezoeken (77% van de instellingen) en in de samenwerking met werkgevers op het gebied van voorlichting (85%). Daarnaast krijgt goede begeleiding </w:t>
      </w:r>
      <w:r w:rsidR="00B975D8">
        <w:rPr>
          <w:szCs w:val="18"/>
        </w:rPr>
        <w:t xml:space="preserve">ook aandacht doordat mbo-instellingen kwaliteitsmiddelen inzetten op extra fte’s voor LOB (70% van de instellingen) en professionalisering van docenten en loopbaanbegeleiders (75%). Dit stemt mij positief. Ik hoop dat deze inspanningen gaan resulteren in een hogere tevredenheid van studenten over de hulp van school bij de keuze voor verder leren of werken. </w:t>
      </w:r>
    </w:p>
    <w:p w:rsidR="00B975D8" w:rsidP="00F40017" w:rsidRDefault="00B975D8" w14:paraId="41B08626" w14:textId="77777777">
      <w:pPr>
        <w:pStyle w:val="standaard-tekst"/>
      </w:pPr>
    </w:p>
    <w:p w:rsidRPr="00820DDA" w:rsidR="00F40017" w:rsidP="00F40017" w:rsidRDefault="002C1596" w14:paraId="215827A7" w14:textId="62D5DDF2">
      <w:pPr>
        <w:pStyle w:val="standaard-tekst"/>
      </w:pPr>
      <w:r>
        <w:t xml:space="preserve">In het najaar van 2025 wordt u geïnformeerd </w:t>
      </w:r>
      <w:r w:rsidR="007D2E30">
        <w:t>over de mid-term review</w:t>
      </w:r>
      <w:r>
        <w:t>. Dit zal ook het moment zijn waar ik meer kan vertellen over de ontwikkelingen en resultaten die te zien zijn op het gebied van loopbaanoriëntatie- en begeleiding.</w:t>
      </w:r>
      <w:r w:rsidR="007D2E30">
        <w:t xml:space="preserve"> Specifiek voor oriëntatieprogramma’s verwacht ik dat er in 2026 een tussenrapportage verschijnt, en in 2028 een eindrapportage.</w:t>
      </w:r>
    </w:p>
    <w:p w:rsidR="00F40017" w:rsidP="00820DDA" w:rsidRDefault="00F40017" w14:paraId="3A142050" w14:textId="77777777">
      <w:pPr>
        <w:pStyle w:val="standaard-tekst"/>
      </w:pPr>
    </w:p>
    <w:p w:rsidRPr="00F40017" w:rsidR="00F40017" w:rsidP="00F40017" w:rsidRDefault="00F40017" w14:paraId="305D4C19" w14:textId="01C1561A">
      <w:pPr>
        <w:pStyle w:val="standaard-tekst"/>
        <w:rPr>
          <w:b/>
          <w:bCs/>
        </w:rPr>
      </w:pPr>
      <w:r w:rsidRPr="00F40017">
        <w:rPr>
          <w:b/>
          <w:bCs/>
        </w:rPr>
        <w:t xml:space="preserve">Vraag </w:t>
      </w:r>
      <w:r>
        <w:rPr>
          <w:b/>
          <w:bCs/>
        </w:rPr>
        <w:t>7</w:t>
      </w:r>
    </w:p>
    <w:p w:rsidRPr="00F40017" w:rsidR="00F40017" w:rsidP="00F40017" w:rsidRDefault="00F40017" w14:paraId="7124C172" w14:textId="30EA0DF0">
      <w:pPr>
        <w:spacing w:after="160" w:line="259" w:lineRule="auto"/>
        <w:rPr>
          <w:szCs w:val="18"/>
        </w:rPr>
      </w:pPr>
      <w:r w:rsidRPr="00BE6382">
        <w:rPr>
          <w:szCs w:val="18"/>
        </w:rPr>
        <w:t>Ziet u mogelijkheden om, naar aanleiding van initiatieven zoals MBO Westland Start, meer sturing te geven aan de studiekeuzes van studenten, zodat studenten vaker terechtkomen in sectoren met een beter en duurzaam arbeidsperspectief?</w:t>
      </w:r>
    </w:p>
    <w:p w:rsidRPr="00551AD9" w:rsidR="00F40017" w:rsidP="00F40017" w:rsidRDefault="00F40017" w14:paraId="2A1E1519" w14:textId="013CF2B6">
      <w:pPr>
        <w:pStyle w:val="standaard-tekst"/>
        <w:rPr>
          <w:b/>
          <w:bCs/>
        </w:rPr>
      </w:pPr>
      <w:r w:rsidRPr="00551AD9">
        <w:rPr>
          <w:b/>
          <w:bCs/>
        </w:rPr>
        <w:t>Antwoord 7</w:t>
      </w:r>
    </w:p>
    <w:bookmarkEnd w:id="0"/>
    <w:p w:rsidR="00AA00E1" w:rsidP="00820DDA" w:rsidRDefault="00292871" w14:paraId="1B270CDE" w14:textId="1DBFC4CC">
      <w:pPr>
        <w:pStyle w:val="standaard-tekst"/>
      </w:pPr>
      <w:r w:rsidRPr="00551AD9">
        <w:t>Ik vind het belangrijk dat studenten kunnen kiezen voor wat past bij hun talenten en wat ze leuk vinden.</w:t>
      </w:r>
      <w:r w:rsidR="00551AD9">
        <w:t xml:space="preserve"> </w:t>
      </w:r>
      <w:r w:rsidR="00AA00E1">
        <w:t>Deze keuze moeten zij kunnen maken</w:t>
      </w:r>
      <w:r w:rsidR="00551AD9">
        <w:t xml:space="preserve"> binnen</w:t>
      </w:r>
      <w:r w:rsidRPr="00551AD9" w:rsidR="002E79C9">
        <w:t xml:space="preserve"> </w:t>
      </w:r>
      <w:r w:rsidRPr="00551AD9">
        <w:t>een opleidingsaanbod dat aansluit op de behoefte van de toekomstige arbeidsmarkt, landelijk en regionaal. Zodat zij goede kansen hebben op de arbeidsmarkt, ook voor de langere termijn.</w:t>
      </w:r>
      <w:r w:rsidR="00551AD9">
        <w:t xml:space="preserve"> Scholen en bedrijfsleven hebben gezamenlijk de verantwoordelijkheid voor een passend aanbod in de regio. Deze verantwoordelijkheid moeten zij ook behouden. Maar ik zie dat er meer sturende landelijke regie of landelijke kaders nodig zijn, waarbinnen zij gezamenlij</w:t>
      </w:r>
      <w:r w:rsidR="00AA00E1">
        <w:t>k</w:t>
      </w:r>
      <w:r w:rsidR="00551AD9">
        <w:t xml:space="preserve"> tot afspraken kunnen komen</w:t>
      </w:r>
      <w:r w:rsidR="00AA00E1">
        <w:t xml:space="preserve"> in de regio</w:t>
      </w:r>
      <w:r w:rsidR="00551AD9">
        <w:t>. Daarom sluit ik samen met het onderwijs en bedrijfsleven een Pact</w:t>
      </w:r>
      <w:r w:rsidR="00B975D8">
        <w:t xml:space="preserve"> Opleiden voor de arbeidsmarkt van de toekomst</w:t>
      </w:r>
      <w:r w:rsidR="00551AD9">
        <w:t xml:space="preserve">. </w:t>
      </w:r>
      <w:r w:rsidR="00AA00E1">
        <w:t xml:space="preserve">Daarnaast is het ook van belang dat studenten arbeidsmarktinformatie meewegen in hun loopbaankeuzes. Hier speelt goede loopbaanoriëntatie- en begeleiding (LOB) een belangrijke rol in. Ik blijf </w:t>
      </w:r>
      <w:r w:rsidR="005079EC">
        <w:t>de effecten van de</w:t>
      </w:r>
      <w:r w:rsidR="00AA00E1">
        <w:t xml:space="preserve"> investeringen in LOB</w:t>
      </w:r>
      <w:r w:rsidR="005079EC">
        <w:t xml:space="preserve"> volgen</w:t>
      </w:r>
      <w:r w:rsidR="00AA00E1">
        <w:t xml:space="preserve">. Ook bekijk ik of, en voor wie, oriëntatieprogramma’s bijdragen aan het maken van </w:t>
      </w:r>
      <w:r w:rsidR="00FD145A">
        <w:t xml:space="preserve">duurzame </w:t>
      </w:r>
      <w:r w:rsidR="00AA00E1">
        <w:t>studiekeuzes</w:t>
      </w:r>
      <w:r w:rsidR="00FD145A">
        <w:t xml:space="preserve">. </w:t>
      </w:r>
    </w:p>
    <w:p w:rsidR="00AA00E1" w:rsidP="00820DDA" w:rsidRDefault="00AA00E1" w14:paraId="6C30B139" w14:textId="77777777">
      <w:pPr>
        <w:pStyle w:val="standaard-tekst"/>
      </w:pPr>
    </w:p>
    <w:p w:rsidR="00AA00E1" w:rsidP="00820DDA" w:rsidRDefault="00AA00E1" w14:paraId="3E18D513" w14:textId="77777777">
      <w:pPr>
        <w:pStyle w:val="standaard-tekst"/>
      </w:pPr>
    </w:p>
    <w:p w:rsidR="00F40017" w:rsidP="00820DDA" w:rsidRDefault="00F40017" w14:paraId="63FB4897" w14:textId="77777777">
      <w:pPr>
        <w:pStyle w:val="standaard-tekst"/>
      </w:pPr>
    </w:p>
    <w:p w:rsidR="00F40017" w:rsidP="00820DDA" w:rsidRDefault="00F40017" w14:paraId="6BB12FB7" w14:textId="77777777">
      <w:pPr>
        <w:pStyle w:val="standaard-tekst"/>
      </w:pPr>
    </w:p>
    <w:p w:rsidR="00F40017" w:rsidP="00820DDA" w:rsidRDefault="00F40017" w14:paraId="174E1508" w14:textId="77777777">
      <w:pPr>
        <w:pStyle w:val="standaard-tekst"/>
      </w:pPr>
    </w:p>
    <w:p w:rsidRPr="00BE6382" w:rsidR="00F40017" w:rsidP="00F40017" w:rsidRDefault="00F40017" w14:paraId="7464F230" w14:textId="6173D9A1">
      <w:pPr>
        <w:spacing w:after="160" w:line="259" w:lineRule="auto"/>
        <w:ind w:left="360"/>
        <w:rPr>
          <w:szCs w:val="18"/>
        </w:rPr>
      </w:pPr>
      <w:r w:rsidRPr="00BE6382">
        <w:rPr>
          <w:szCs w:val="18"/>
        </w:rPr>
        <w:br/>
      </w:r>
      <w:r w:rsidRPr="00BE6382">
        <w:rPr>
          <w:szCs w:val="18"/>
        </w:rPr>
        <w:br/>
      </w:r>
    </w:p>
    <w:p w:rsidRPr="00BE6382" w:rsidR="00F40017" w:rsidP="00F40017" w:rsidRDefault="00F40017" w14:paraId="5FAC0E7D" w14:textId="19CB2669">
      <w:pPr>
        <w:spacing w:after="160" w:line="259" w:lineRule="auto"/>
        <w:rPr>
          <w:szCs w:val="18"/>
        </w:rPr>
      </w:pPr>
      <w:r w:rsidRPr="00BE6382">
        <w:rPr>
          <w:szCs w:val="18"/>
        </w:rPr>
        <w:br/>
      </w:r>
    </w:p>
    <w:p w:rsidRPr="00BE6382" w:rsidR="00F40017" w:rsidP="00F40017" w:rsidRDefault="00F40017" w14:paraId="66B4C685" w14:textId="4F36FE8A">
      <w:pPr>
        <w:spacing w:after="160" w:line="259" w:lineRule="auto"/>
        <w:rPr>
          <w:szCs w:val="18"/>
        </w:rPr>
      </w:pPr>
      <w:r w:rsidRPr="00BE6382">
        <w:rPr>
          <w:szCs w:val="18"/>
        </w:rPr>
        <w:br/>
      </w:r>
    </w:p>
    <w:p w:rsidRPr="00BE6382" w:rsidR="00F40017" w:rsidP="00F40017" w:rsidRDefault="00F40017" w14:paraId="53C09DA8" w14:textId="7109D332">
      <w:pPr>
        <w:spacing w:after="160" w:line="259" w:lineRule="auto"/>
        <w:rPr>
          <w:szCs w:val="18"/>
        </w:rPr>
      </w:pPr>
      <w:r w:rsidRPr="00BE6382">
        <w:rPr>
          <w:szCs w:val="18"/>
        </w:rPr>
        <w:br/>
      </w:r>
      <w:r w:rsidRPr="00BE6382">
        <w:rPr>
          <w:szCs w:val="18"/>
        </w:rPr>
        <w:br/>
      </w:r>
    </w:p>
    <w:p w:rsidRPr="00820DDA" w:rsidR="00F40017" w:rsidP="00820DDA" w:rsidRDefault="00F40017" w14:paraId="6F8C194E" w14:textId="77777777">
      <w:pPr>
        <w:pStyle w:val="standaard-tekst"/>
      </w:pPr>
    </w:p>
    <w:sectPr w:rsidRPr="00820DDA" w:rsidR="00F40017"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17E" w14:textId="77777777" w:rsidR="00DC691C" w:rsidRDefault="00292871">
      <w:r>
        <w:separator/>
      </w:r>
    </w:p>
    <w:p w14:paraId="03E13DFB" w14:textId="77777777" w:rsidR="00DC691C" w:rsidRDefault="00DC691C"/>
  </w:endnote>
  <w:endnote w:type="continuationSeparator" w:id="0">
    <w:p w14:paraId="4FAD48DA" w14:textId="77777777" w:rsidR="00DC691C" w:rsidRDefault="00292871">
      <w:r>
        <w:continuationSeparator/>
      </w:r>
    </w:p>
    <w:p w14:paraId="45D0B979"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78B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9DC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336DC" w14:paraId="4AE3F8DE" w14:textId="77777777" w:rsidTr="004C7E1D">
      <w:trPr>
        <w:trHeight w:hRule="exact" w:val="357"/>
      </w:trPr>
      <w:tc>
        <w:tcPr>
          <w:tcW w:w="7603" w:type="dxa"/>
          <w:shd w:val="clear" w:color="auto" w:fill="auto"/>
        </w:tcPr>
        <w:p w14:paraId="79795972" w14:textId="77777777" w:rsidR="002F71BB" w:rsidRPr="004C7E1D" w:rsidRDefault="002F71BB" w:rsidP="004C7E1D">
          <w:pPr>
            <w:spacing w:line="180" w:lineRule="exact"/>
            <w:rPr>
              <w:sz w:val="13"/>
              <w:szCs w:val="13"/>
            </w:rPr>
          </w:pPr>
        </w:p>
      </w:tc>
      <w:tc>
        <w:tcPr>
          <w:tcW w:w="2172" w:type="dxa"/>
          <w:shd w:val="clear" w:color="auto" w:fill="auto"/>
        </w:tcPr>
        <w:p w14:paraId="3F696F6A" w14:textId="56EA8B2D" w:rsidR="002F71BB" w:rsidRPr="004C7E1D" w:rsidRDefault="0029287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A5E66">
            <w:rPr>
              <w:szCs w:val="13"/>
            </w:rPr>
            <w:t>4</w:t>
          </w:r>
          <w:r w:rsidRPr="004C7E1D">
            <w:rPr>
              <w:szCs w:val="13"/>
            </w:rPr>
            <w:fldChar w:fldCharType="end"/>
          </w:r>
        </w:p>
      </w:tc>
    </w:tr>
  </w:tbl>
  <w:p w14:paraId="26CF41C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336DC" w14:paraId="1F2F96EB" w14:textId="77777777" w:rsidTr="004C7E1D">
      <w:trPr>
        <w:trHeight w:hRule="exact" w:val="357"/>
      </w:trPr>
      <w:tc>
        <w:tcPr>
          <w:tcW w:w="7709" w:type="dxa"/>
          <w:shd w:val="clear" w:color="auto" w:fill="auto"/>
        </w:tcPr>
        <w:p w14:paraId="6ED9844A" w14:textId="77777777" w:rsidR="00D17084" w:rsidRPr="004C7E1D" w:rsidRDefault="00D17084" w:rsidP="004C7E1D">
          <w:pPr>
            <w:spacing w:line="180" w:lineRule="exact"/>
            <w:rPr>
              <w:sz w:val="13"/>
              <w:szCs w:val="13"/>
            </w:rPr>
          </w:pPr>
        </w:p>
      </w:tc>
      <w:tc>
        <w:tcPr>
          <w:tcW w:w="2060" w:type="dxa"/>
          <w:shd w:val="clear" w:color="auto" w:fill="auto"/>
        </w:tcPr>
        <w:p w14:paraId="29B4FBE0" w14:textId="00C88B29" w:rsidR="00D17084" w:rsidRPr="004C7E1D" w:rsidRDefault="0029287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A5E66">
            <w:rPr>
              <w:szCs w:val="13"/>
            </w:rPr>
            <w:t>4</w:t>
          </w:r>
          <w:r w:rsidRPr="004C7E1D">
            <w:rPr>
              <w:szCs w:val="13"/>
            </w:rPr>
            <w:fldChar w:fldCharType="end"/>
          </w:r>
        </w:p>
      </w:tc>
    </w:tr>
  </w:tbl>
  <w:p w14:paraId="7FBD875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A2C2" w14:textId="77777777" w:rsidR="00DC691C" w:rsidRDefault="00292871">
      <w:r>
        <w:separator/>
      </w:r>
    </w:p>
    <w:p w14:paraId="490BE928" w14:textId="77777777" w:rsidR="00DC691C" w:rsidRDefault="00DC691C"/>
  </w:footnote>
  <w:footnote w:type="continuationSeparator" w:id="0">
    <w:p w14:paraId="3AD266A1" w14:textId="77777777" w:rsidR="00DC691C" w:rsidRDefault="00292871">
      <w:r>
        <w:continuationSeparator/>
      </w:r>
    </w:p>
    <w:p w14:paraId="34B81178" w14:textId="77777777" w:rsidR="00DC691C" w:rsidRDefault="00DC691C"/>
  </w:footnote>
  <w:footnote w:id="1">
    <w:p w14:paraId="4C706509" w14:textId="77777777" w:rsidR="00F40017" w:rsidRDefault="00F40017" w:rsidP="00F40017">
      <w:pPr>
        <w:pStyle w:val="Voetnoottekst"/>
      </w:pPr>
      <w:r>
        <w:rPr>
          <w:rStyle w:val="Voetnootmarkering"/>
        </w:rPr>
        <w:footnoteRef/>
      </w:r>
      <w:r>
        <w:t xml:space="preserve"> </w:t>
      </w:r>
      <w:r w:rsidRPr="007D2E30">
        <w:rPr>
          <w:sz w:val="16"/>
          <w:szCs w:val="16"/>
        </w:rPr>
        <w:t>Het Algemeen Dagblad d.d. 20 november 2024; https://www.ad.nl/westland/mbo-westland-zet-in-op-minder-schoolverlaters-orientatieperiode-van-zes-maanden~a9f86063/?referrer=https%3A%2F%2Fwww.google.com%2F</w:t>
      </w:r>
    </w:p>
  </w:footnote>
  <w:footnote w:id="2">
    <w:p w14:paraId="15D9C419" w14:textId="379083B4" w:rsidR="007D2E30" w:rsidRDefault="007D2E30">
      <w:pPr>
        <w:pStyle w:val="Voetnoottekst"/>
      </w:pPr>
      <w:r>
        <w:rPr>
          <w:rStyle w:val="Voetnootmarkering"/>
        </w:rPr>
        <w:footnoteRef/>
      </w:r>
      <w:r>
        <w:t xml:space="preserve"> </w:t>
      </w:r>
      <w:hyperlink r:id="rId1" w:history="1">
        <w:r>
          <w:rPr>
            <w:rStyle w:val="Hyperlink"/>
          </w:rPr>
          <w:t>Kamerbrief over voortgang Werkagenda mbo en Stagepact mbo | Kamerstuk | Rijksoverheid.nl</w:t>
        </w:r>
      </w:hyperlink>
    </w:p>
  </w:footnote>
  <w:footnote w:id="3">
    <w:p w14:paraId="11389BE7" w14:textId="4B3B6DB9" w:rsidR="002C1596" w:rsidRDefault="002C159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B7C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336DC" w14:paraId="04556E92" w14:textId="77777777" w:rsidTr="006D2D53">
      <w:trPr>
        <w:trHeight w:hRule="exact" w:val="400"/>
      </w:trPr>
      <w:tc>
        <w:tcPr>
          <w:tcW w:w="7518" w:type="dxa"/>
          <w:shd w:val="clear" w:color="auto" w:fill="auto"/>
        </w:tcPr>
        <w:p w14:paraId="5F3EB93E" w14:textId="77777777" w:rsidR="00527BD4" w:rsidRPr="00275984" w:rsidRDefault="00527BD4" w:rsidP="00BF4427">
          <w:pPr>
            <w:pStyle w:val="Huisstijl-Rubricering"/>
          </w:pPr>
        </w:p>
      </w:tc>
    </w:tr>
  </w:tbl>
  <w:p w14:paraId="5C7F91D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36DC" w14:paraId="42AC4BCD" w14:textId="77777777" w:rsidTr="003B528D">
      <w:tc>
        <w:tcPr>
          <w:tcW w:w="2160" w:type="dxa"/>
          <w:shd w:val="clear" w:color="auto" w:fill="auto"/>
        </w:tcPr>
        <w:p w14:paraId="250B6EF4" w14:textId="77777777" w:rsidR="002F71BB" w:rsidRPr="000407BB" w:rsidRDefault="00292871" w:rsidP="005D283A">
          <w:pPr>
            <w:pStyle w:val="Colofonkop"/>
            <w:framePr w:hSpace="0" w:wrap="auto" w:vAnchor="margin" w:hAnchor="text" w:xAlign="left" w:yAlign="inline"/>
          </w:pPr>
          <w:r>
            <w:t>Onze referentie</w:t>
          </w:r>
        </w:p>
      </w:tc>
    </w:tr>
    <w:tr w:rsidR="00F336DC" w14:paraId="7141F29F" w14:textId="77777777" w:rsidTr="002F71BB">
      <w:trPr>
        <w:trHeight w:val="259"/>
      </w:trPr>
      <w:tc>
        <w:tcPr>
          <w:tcW w:w="2160" w:type="dxa"/>
          <w:shd w:val="clear" w:color="auto" w:fill="auto"/>
        </w:tcPr>
        <w:p w14:paraId="66E4C40C" w14:textId="77777777" w:rsidR="00E35CF4" w:rsidRPr="005D283A" w:rsidRDefault="00292871" w:rsidP="0049501A">
          <w:pPr>
            <w:spacing w:line="180" w:lineRule="exact"/>
            <w:rPr>
              <w:sz w:val="13"/>
              <w:szCs w:val="13"/>
            </w:rPr>
          </w:pPr>
          <w:r>
            <w:rPr>
              <w:sz w:val="13"/>
              <w:szCs w:val="13"/>
            </w:rPr>
            <w:t>49796090</w:t>
          </w:r>
        </w:p>
      </w:tc>
    </w:tr>
  </w:tbl>
  <w:p w14:paraId="0A05BE0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36DC" w14:paraId="717F8978" w14:textId="77777777" w:rsidTr="001377D4">
      <w:trPr>
        <w:trHeight w:val="2636"/>
      </w:trPr>
      <w:tc>
        <w:tcPr>
          <w:tcW w:w="737" w:type="dxa"/>
          <w:shd w:val="clear" w:color="auto" w:fill="auto"/>
        </w:tcPr>
        <w:p w14:paraId="6D8C1382"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1D542A9" w14:textId="77777777" w:rsidR="00704845" w:rsidRDefault="00292871" w:rsidP="0047126E">
          <w:pPr>
            <w:framePr w:w="3873" w:h="2625" w:hRule="exact" w:wrap="around" w:vAnchor="page" w:hAnchor="page" w:x="6323" w:y="1"/>
          </w:pPr>
          <w:r>
            <w:rPr>
              <w:noProof/>
              <w:lang w:val="en-US" w:eastAsia="en-US"/>
            </w:rPr>
            <w:drawing>
              <wp:inline distT="0" distB="0" distL="0" distR="0" wp14:anchorId="23FB323D" wp14:editId="76C307E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D6B1E8A" w14:textId="77777777" w:rsidR="00483ECA" w:rsidRDefault="00483ECA" w:rsidP="00D037A9"/>
      </w:tc>
    </w:tr>
  </w:tbl>
  <w:p w14:paraId="44C9ABA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336DC" w14:paraId="2639C3C0" w14:textId="77777777" w:rsidTr="0008539E">
      <w:trPr>
        <w:trHeight w:hRule="exact" w:val="572"/>
      </w:trPr>
      <w:tc>
        <w:tcPr>
          <w:tcW w:w="7520" w:type="dxa"/>
          <w:shd w:val="clear" w:color="auto" w:fill="auto"/>
        </w:tcPr>
        <w:p w14:paraId="07CB8854" w14:textId="77777777" w:rsidR="00527BD4" w:rsidRPr="00963440" w:rsidRDefault="00292871" w:rsidP="00210BA3">
          <w:pPr>
            <w:pStyle w:val="Huisstijl-Adres"/>
            <w:spacing w:after="0"/>
          </w:pPr>
          <w:r w:rsidRPr="009E3B07">
            <w:t>&gt;Retouradres </w:t>
          </w:r>
          <w:r>
            <w:t>Postbus 16375 2500 BJ Den Haag</w:t>
          </w:r>
          <w:r w:rsidRPr="009E3B07">
            <w:t xml:space="preserve"> </w:t>
          </w:r>
        </w:p>
      </w:tc>
    </w:tr>
    <w:tr w:rsidR="00F336DC" w14:paraId="4B3BDB64" w14:textId="77777777" w:rsidTr="00E776C6">
      <w:trPr>
        <w:cantSplit/>
        <w:trHeight w:hRule="exact" w:val="238"/>
      </w:trPr>
      <w:tc>
        <w:tcPr>
          <w:tcW w:w="7520" w:type="dxa"/>
          <w:shd w:val="clear" w:color="auto" w:fill="auto"/>
        </w:tcPr>
        <w:p w14:paraId="1117704C" w14:textId="77777777" w:rsidR="00093ABC" w:rsidRPr="00963440" w:rsidRDefault="00093ABC" w:rsidP="00963440"/>
      </w:tc>
    </w:tr>
    <w:tr w:rsidR="00F336DC" w14:paraId="3DB33384" w14:textId="77777777" w:rsidTr="00E776C6">
      <w:trPr>
        <w:cantSplit/>
        <w:trHeight w:hRule="exact" w:val="1520"/>
      </w:trPr>
      <w:tc>
        <w:tcPr>
          <w:tcW w:w="7520" w:type="dxa"/>
          <w:shd w:val="clear" w:color="auto" w:fill="auto"/>
        </w:tcPr>
        <w:p w14:paraId="525C659E" w14:textId="77777777" w:rsidR="00A604D3" w:rsidRPr="00963440" w:rsidRDefault="00A604D3" w:rsidP="00963440"/>
      </w:tc>
    </w:tr>
    <w:tr w:rsidR="00F336DC" w14:paraId="1B3FAEA9" w14:textId="77777777" w:rsidTr="00E776C6">
      <w:trPr>
        <w:trHeight w:hRule="exact" w:val="1077"/>
      </w:trPr>
      <w:tc>
        <w:tcPr>
          <w:tcW w:w="7520" w:type="dxa"/>
          <w:shd w:val="clear" w:color="auto" w:fill="auto"/>
        </w:tcPr>
        <w:p w14:paraId="1ECC35FB" w14:textId="77777777" w:rsidR="00892BA5" w:rsidRPr="00035E67" w:rsidRDefault="00892BA5" w:rsidP="00892BA5">
          <w:pPr>
            <w:tabs>
              <w:tab w:val="left" w:pos="740"/>
            </w:tabs>
            <w:autoSpaceDE w:val="0"/>
            <w:autoSpaceDN w:val="0"/>
            <w:adjustRightInd w:val="0"/>
            <w:rPr>
              <w:rFonts w:cs="Verdana"/>
              <w:szCs w:val="18"/>
            </w:rPr>
          </w:pPr>
        </w:p>
      </w:tc>
    </w:tr>
  </w:tbl>
  <w:p w14:paraId="751C4004" w14:textId="77777777" w:rsidR="006F273B" w:rsidRDefault="006F273B" w:rsidP="00BC4AE3">
    <w:pPr>
      <w:pStyle w:val="Koptekst"/>
    </w:pPr>
  </w:p>
  <w:p w14:paraId="57D0C340" w14:textId="77777777" w:rsidR="00153BD0" w:rsidRDefault="00153BD0" w:rsidP="00BC4AE3">
    <w:pPr>
      <w:pStyle w:val="Koptekst"/>
    </w:pPr>
  </w:p>
  <w:p w14:paraId="7EDF5A5E" w14:textId="77777777" w:rsidR="0044605E" w:rsidRDefault="0044605E" w:rsidP="00BC4AE3">
    <w:pPr>
      <w:pStyle w:val="Koptekst"/>
    </w:pPr>
  </w:p>
  <w:p w14:paraId="599ACC78" w14:textId="77777777" w:rsidR="0044605E" w:rsidRDefault="0044605E" w:rsidP="00BC4AE3">
    <w:pPr>
      <w:pStyle w:val="Koptekst"/>
    </w:pPr>
  </w:p>
  <w:p w14:paraId="22A30F6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A30BA20">
      <w:start w:val="1"/>
      <w:numFmt w:val="bullet"/>
      <w:pStyle w:val="Lijstopsomteken"/>
      <w:lvlText w:val="•"/>
      <w:lvlJc w:val="left"/>
      <w:pPr>
        <w:tabs>
          <w:tab w:val="num" w:pos="227"/>
        </w:tabs>
        <w:ind w:left="227" w:hanging="227"/>
      </w:pPr>
      <w:rPr>
        <w:rFonts w:ascii="Verdana" w:hAnsi="Verdana" w:hint="default"/>
        <w:sz w:val="18"/>
        <w:szCs w:val="18"/>
      </w:rPr>
    </w:lvl>
    <w:lvl w:ilvl="1" w:tplc="175C6212" w:tentative="1">
      <w:start w:val="1"/>
      <w:numFmt w:val="bullet"/>
      <w:lvlText w:val="o"/>
      <w:lvlJc w:val="left"/>
      <w:pPr>
        <w:tabs>
          <w:tab w:val="num" w:pos="1440"/>
        </w:tabs>
        <w:ind w:left="1440" w:hanging="360"/>
      </w:pPr>
      <w:rPr>
        <w:rFonts w:ascii="Courier New" w:hAnsi="Courier New" w:cs="Courier New" w:hint="default"/>
      </w:rPr>
    </w:lvl>
    <w:lvl w:ilvl="2" w:tplc="D11CCB1C" w:tentative="1">
      <w:start w:val="1"/>
      <w:numFmt w:val="bullet"/>
      <w:lvlText w:val=""/>
      <w:lvlJc w:val="left"/>
      <w:pPr>
        <w:tabs>
          <w:tab w:val="num" w:pos="2160"/>
        </w:tabs>
        <w:ind w:left="2160" w:hanging="360"/>
      </w:pPr>
      <w:rPr>
        <w:rFonts w:ascii="Wingdings" w:hAnsi="Wingdings" w:hint="default"/>
      </w:rPr>
    </w:lvl>
    <w:lvl w:ilvl="3" w:tplc="A8ECFC68" w:tentative="1">
      <w:start w:val="1"/>
      <w:numFmt w:val="bullet"/>
      <w:lvlText w:val=""/>
      <w:lvlJc w:val="left"/>
      <w:pPr>
        <w:tabs>
          <w:tab w:val="num" w:pos="2880"/>
        </w:tabs>
        <w:ind w:left="2880" w:hanging="360"/>
      </w:pPr>
      <w:rPr>
        <w:rFonts w:ascii="Symbol" w:hAnsi="Symbol" w:hint="default"/>
      </w:rPr>
    </w:lvl>
    <w:lvl w:ilvl="4" w:tplc="EB68B25E" w:tentative="1">
      <w:start w:val="1"/>
      <w:numFmt w:val="bullet"/>
      <w:lvlText w:val="o"/>
      <w:lvlJc w:val="left"/>
      <w:pPr>
        <w:tabs>
          <w:tab w:val="num" w:pos="3600"/>
        </w:tabs>
        <w:ind w:left="3600" w:hanging="360"/>
      </w:pPr>
      <w:rPr>
        <w:rFonts w:ascii="Courier New" w:hAnsi="Courier New" w:cs="Courier New" w:hint="default"/>
      </w:rPr>
    </w:lvl>
    <w:lvl w:ilvl="5" w:tplc="2D907C40" w:tentative="1">
      <w:start w:val="1"/>
      <w:numFmt w:val="bullet"/>
      <w:lvlText w:val=""/>
      <w:lvlJc w:val="left"/>
      <w:pPr>
        <w:tabs>
          <w:tab w:val="num" w:pos="4320"/>
        </w:tabs>
        <w:ind w:left="4320" w:hanging="360"/>
      </w:pPr>
      <w:rPr>
        <w:rFonts w:ascii="Wingdings" w:hAnsi="Wingdings" w:hint="default"/>
      </w:rPr>
    </w:lvl>
    <w:lvl w:ilvl="6" w:tplc="2B409A96" w:tentative="1">
      <w:start w:val="1"/>
      <w:numFmt w:val="bullet"/>
      <w:lvlText w:val=""/>
      <w:lvlJc w:val="left"/>
      <w:pPr>
        <w:tabs>
          <w:tab w:val="num" w:pos="5040"/>
        </w:tabs>
        <w:ind w:left="5040" w:hanging="360"/>
      </w:pPr>
      <w:rPr>
        <w:rFonts w:ascii="Symbol" w:hAnsi="Symbol" w:hint="default"/>
      </w:rPr>
    </w:lvl>
    <w:lvl w:ilvl="7" w:tplc="FFB46850" w:tentative="1">
      <w:start w:val="1"/>
      <w:numFmt w:val="bullet"/>
      <w:lvlText w:val="o"/>
      <w:lvlJc w:val="left"/>
      <w:pPr>
        <w:tabs>
          <w:tab w:val="num" w:pos="5760"/>
        </w:tabs>
        <w:ind w:left="5760" w:hanging="360"/>
      </w:pPr>
      <w:rPr>
        <w:rFonts w:ascii="Courier New" w:hAnsi="Courier New" w:cs="Courier New" w:hint="default"/>
      </w:rPr>
    </w:lvl>
    <w:lvl w:ilvl="8" w:tplc="3ADEAA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1805880">
      <w:start w:val="1"/>
      <w:numFmt w:val="bullet"/>
      <w:pStyle w:val="Lijstopsomteken2"/>
      <w:lvlText w:val="–"/>
      <w:lvlJc w:val="left"/>
      <w:pPr>
        <w:tabs>
          <w:tab w:val="num" w:pos="227"/>
        </w:tabs>
        <w:ind w:left="227" w:firstLine="0"/>
      </w:pPr>
      <w:rPr>
        <w:rFonts w:ascii="Verdana" w:hAnsi="Verdana" w:hint="default"/>
      </w:rPr>
    </w:lvl>
    <w:lvl w:ilvl="1" w:tplc="8B027686" w:tentative="1">
      <w:start w:val="1"/>
      <w:numFmt w:val="bullet"/>
      <w:lvlText w:val="o"/>
      <w:lvlJc w:val="left"/>
      <w:pPr>
        <w:tabs>
          <w:tab w:val="num" w:pos="1440"/>
        </w:tabs>
        <w:ind w:left="1440" w:hanging="360"/>
      </w:pPr>
      <w:rPr>
        <w:rFonts w:ascii="Courier New" w:hAnsi="Courier New" w:cs="Courier New" w:hint="default"/>
      </w:rPr>
    </w:lvl>
    <w:lvl w:ilvl="2" w:tplc="54EEB550" w:tentative="1">
      <w:start w:val="1"/>
      <w:numFmt w:val="bullet"/>
      <w:lvlText w:val=""/>
      <w:lvlJc w:val="left"/>
      <w:pPr>
        <w:tabs>
          <w:tab w:val="num" w:pos="2160"/>
        </w:tabs>
        <w:ind w:left="2160" w:hanging="360"/>
      </w:pPr>
      <w:rPr>
        <w:rFonts w:ascii="Wingdings" w:hAnsi="Wingdings" w:hint="default"/>
      </w:rPr>
    </w:lvl>
    <w:lvl w:ilvl="3" w:tplc="3CCCB7FC" w:tentative="1">
      <w:start w:val="1"/>
      <w:numFmt w:val="bullet"/>
      <w:lvlText w:val=""/>
      <w:lvlJc w:val="left"/>
      <w:pPr>
        <w:tabs>
          <w:tab w:val="num" w:pos="2880"/>
        </w:tabs>
        <w:ind w:left="2880" w:hanging="360"/>
      </w:pPr>
      <w:rPr>
        <w:rFonts w:ascii="Symbol" w:hAnsi="Symbol" w:hint="default"/>
      </w:rPr>
    </w:lvl>
    <w:lvl w:ilvl="4" w:tplc="AC9EB76E" w:tentative="1">
      <w:start w:val="1"/>
      <w:numFmt w:val="bullet"/>
      <w:lvlText w:val="o"/>
      <w:lvlJc w:val="left"/>
      <w:pPr>
        <w:tabs>
          <w:tab w:val="num" w:pos="3600"/>
        </w:tabs>
        <w:ind w:left="3600" w:hanging="360"/>
      </w:pPr>
      <w:rPr>
        <w:rFonts w:ascii="Courier New" w:hAnsi="Courier New" w:cs="Courier New" w:hint="default"/>
      </w:rPr>
    </w:lvl>
    <w:lvl w:ilvl="5" w:tplc="6E9A87DE" w:tentative="1">
      <w:start w:val="1"/>
      <w:numFmt w:val="bullet"/>
      <w:lvlText w:val=""/>
      <w:lvlJc w:val="left"/>
      <w:pPr>
        <w:tabs>
          <w:tab w:val="num" w:pos="4320"/>
        </w:tabs>
        <w:ind w:left="4320" w:hanging="360"/>
      </w:pPr>
      <w:rPr>
        <w:rFonts w:ascii="Wingdings" w:hAnsi="Wingdings" w:hint="default"/>
      </w:rPr>
    </w:lvl>
    <w:lvl w:ilvl="6" w:tplc="B580791E" w:tentative="1">
      <w:start w:val="1"/>
      <w:numFmt w:val="bullet"/>
      <w:lvlText w:val=""/>
      <w:lvlJc w:val="left"/>
      <w:pPr>
        <w:tabs>
          <w:tab w:val="num" w:pos="5040"/>
        </w:tabs>
        <w:ind w:left="5040" w:hanging="360"/>
      </w:pPr>
      <w:rPr>
        <w:rFonts w:ascii="Symbol" w:hAnsi="Symbol" w:hint="default"/>
      </w:rPr>
    </w:lvl>
    <w:lvl w:ilvl="7" w:tplc="061EE4F6" w:tentative="1">
      <w:start w:val="1"/>
      <w:numFmt w:val="bullet"/>
      <w:lvlText w:val="o"/>
      <w:lvlJc w:val="left"/>
      <w:pPr>
        <w:tabs>
          <w:tab w:val="num" w:pos="5760"/>
        </w:tabs>
        <w:ind w:left="5760" w:hanging="360"/>
      </w:pPr>
      <w:rPr>
        <w:rFonts w:ascii="Courier New" w:hAnsi="Courier New" w:cs="Courier New" w:hint="default"/>
      </w:rPr>
    </w:lvl>
    <w:lvl w:ilvl="8" w:tplc="75FE2B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8142F"/>
    <w:multiLevelType w:val="hybridMultilevel"/>
    <w:tmpl w:val="10A02BC2"/>
    <w:lvl w:ilvl="0" w:tplc="1D9A269A">
      <w:start w:val="1"/>
      <w:numFmt w:val="bullet"/>
      <w:lvlText w:val=""/>
      <w:lvlJc w:val="left"/>
      <w:pPr>
        <w:ind w:left="1440" w:hanging="360"/>
      </w:pPr>
      <w:rPr>
        <w:rFonts w:ascii="Symbol" w:hAnsi="Symbol"/>
      </w:rPr>
    </w:lvl>
    <w:lvl w:ilvl="1" w:tplc="2E26D9FC">
      <w:start w:val="1"/>
      <w:numFmt w:val="bullet"/>
      <w:lvlText w:val=""/>
      <w:lvlJc w:val="left"/>
      <w:pPr>
        <w:ind w:left="1440" w:hanging="360"/>
      </w:pPr>
      <w:rPr>
        <w:rFonts w:ascii="Symbol" w:hAnsi="Symbol"/>
      </w:rPr>
    </w:lvl>
    <w:lvl w:ilvl="2" w:tplc="406CD25C">
      <w:start w:val="1"/>
      <w:numFmt w:val="bullet"/>
      <w:lvlText w:val=""/>
      <w:lvlJc w:val="left"/>
      <w:pPr>
        <w:ind w:left="1440" w:hanging="360"/>
      </w:pPr>
      <w:rPr>
        <w:rFonts w:ascii="Symbol" w:hAnsi="Symbol"/>
      </w:rPr>
    </w:lvl>
    <w:lvl w:ilvl="3" w:tplc="A8E2939E">
      <w:start w:val="1"/>
      <w:numFmt w:val="bullet"/>
      <w:lvlText w:val=""/>
      <w:lvlJc w:val="left"/>
      <w:pPr>
        <w:ind w:left="1440" w:hanging="360"/>
      </w:pPr>
      <w:rPr>
        <w:rFonts w:ascii="Symbol" w:hAnsi="Symbol"/>
      </w:rPr>
    </w:lvl>
    <w:lvl w:ilvl="4" w:tplc="9B429F5E">
      <w:start w:val="1"/>
      <w:numFmt w:val="bullet"/>
      <w:lvlText w:val=""/>
      <w:lvlJc w:val="left"/>
      <w:pPr>
        <w:ind w:left="1440" w:hanging="360"/>
      </w:pPr>
      <w:rPr>
        <w:rFonts w:ascii="Symbol" w:hAnsi="Symbol"/>
      </w:rPr>
    </w:lvl>
    <w:lvl w:ilvl="5" w:tplc="67B2A86C">
      <w:start w:val="1"/>
      <w:numFmt w:val="bullet"/>
      <w:lvlText w:val=""/>
      <w:lvlJc w:val="left"/>
      <w:pPr>
        <w:ind w:left="1440" w:hanging="360"/>
      </w:pPr>
      <w:rPr>
        <w:rFonts w:ascii="Symbol" w:hAnsi="Symbol"/>
      </w:rPr>
    </w:lvl>
    <w:lvl w:ilvl="6" w:tplc="A3742AFA">
      <w:start w:val="1"/>
      <w:numFmt w:val="bullet"/>
      <w:lvlText w:val=""/>
      <w:lvlJc w:val="left"/>
      <w:pPr>
        <w:ind w:left="1440" w:hanging="360"/>
      </w:pPr>
      <w:rPr>
        <w:rFonts w:ascii="Symbol" w:hAnsi="Symbol"/>
      </w:rPr>
    </w:lvl>
    <w:lvl w:ilvl="7" w:tplc="11CE509A">
      <w:start w:val="1"/>
      <w:numFmt w:val="bullet"/>
      <w:lvlText w:val=""/>
      <w:lvlJc w:val="left"/>
      <w:pPr>
        <w:ind w:left="1440" w:hanging="360"/>
      </w:pPr>
      <w:rPr>
        <w:rFonts w:ascii="Symbol" w:hAnsi="Symbol"/>
      </w:rPr>
    </w:lvl>
    <w:lvl w:ilvl="8" w:tplc="740A2CF6">
      <w:start w:val="1"/>
      <w:numFmt w:val="bullet"/>
      <w:lvlText w:val=""/>
      <w:lvlJc w:val="left"/>
      <w:pPr>
        <w:ind w:left="1440" w:hanging="360"/>
      </w:pPr>
      <w:rPr>
        <w:rFonts w:ascii="Symbol" w:hAnsi="Symbol"/>
      </w:rPr>
    </w:lvl>
  </w:abstractNum>
  <w:abstractNum w:abstractNumId="14" w15:restartNumberingAfterBreak="0">
    <w:nsid w:val="3D1B07BA"/>
    <w:multiLevelType w:val="hybridMultilevel"/>
    <w:tmpl w:val="1578EB74"/>
    <w:lvl w:ilvl="0" w:tplc="4244B6CC">
      <w:start w:val="1"/>
      <w:numFmt w:val="bullet"/>
      <w:lvlText w:val=""/>
      <w:lvlJc w:val="left"/>
      <w:pPr>
        <w:ind w:left="1420" w:hanging="360"/>
      </w:pPr>
      <w:rPr>
        <w:rFonts w:ascii="Symbol" w:hAnsi="Symbol"/>
      </w:rPr>
    </w:lvl>
    <w:lvl w:ilvl="1" w:tplc="2EC22122">
      <w:start w:val="1"/>
      <w:numFmt w:val="bullet"/>
      <w:lvlText w:val=""/>
      <w:lvlJc w:val="left"/>
      <w:pPr>
        <w:ind w:left="1420" w:hanging="360"/>
      </w:pPr>
      <w:rPr>
        <w:rFonts w:ascii="Symbol" w:hAnsi="Symbol"/>
      </w:rPr>
    </w:lvl>
    <w:lvl w:ilvl="2" w:tplc="67AE0C94">
      <w:start w:val="1"/>
      <w:numFmt w:val="bullet"/>
      <w:lvlText w:val=""/>
      <w:lvlJc w:val="left"/>
      <w:pPr>
        <w:ind w:left="1420" w:hanging="360"/>
      </w:pPr>
      <w:rPr>
        <w:rFonts w:ascii="Symbol" w:hAnsi="Symbol"/>
      </w:rPr>
    </w:lvl>
    <w:lvl w:ilvl="3" w:tplc="E4C62824">
      <w:start w:val="1"/>
      <w:numFmt w:val="bullet"/>
      <w:lvlText w:val=""/>
      <w:lvlJc w:val="left"/>
      <w:pPr>
        <w:ind w:left="1420" w:hanging="360"/>
      </w:pPr>
      <w:rPr>
        <w:rFonts w:ascii="Symbol" w:hAnsi="Symbol"/>
      </w:rPr>
    </w:lvl>
    <w:lvl w:ilvl="4" w:tplc="753018EC">
      <w:start w:val="1"/>
      <w:numFmt w:val="bullet"/>
      <w:lvlText w:val=""/>
      <w:lvlJc w:val="left"/>
      <w:pPr>
        <w:ind w:left="1420" w:hanging="360"/>
      </w:pPr>
      <w:rPr>
        <w:rFonts w:ascii="Symbol" w:hAnsi="Symbol"/>
      </w:rPr>
    </w:lvl>
    <w:lvl w:ilvl="5" w:tplc="98AC6802">
      <w:start w:val="1"/>
      <w:numFmt w:val="bullet"/>
      <w:lvlText w:val=""/>
      <w:lvlJc w:val="left"/>
      <w:pPr>
        <w:ind w:left="1420" w:hanging="360"/>
      </w:pPr>
      <w:rPr>
        <w:rFonts w:ascii="Symbol" w:hAnsi="Symbol"/>
      </w:rPr>
    </w:lvl>
    <w:lvl w:ilvl="6" w:tplc="ADF2C69E">
      <w:start w:val="1"/>
      <w:numFmt w:val="bullet"/>
      <w:lvlText w:val=""/>
      <w:lvlJc w:val="left"/>
      <w:pPr>
        <w:ind w:left="1420" w:hanging="360"/>
      </w:pPr>
      <w:rPr>
        <w:rFonts w:ascii="Symbol" w:hAnsi="Symbol"/>
      </w:rPr>
    </w:lvl>
    <w:lvl w:ilvl="7" w:tplc="22CC50BA">
      <w:start w:val="1"/>
      <w:numFmt w:val="bullet"/>
      <w:lvlText w:val=""/>
      <w:lvlJc w:val="left"/>
      <w:pPr>
        <w:ind w:left="1420" w:hanging="360"/>
      </w:pPr>
      <w:rPr>
        <w:rFonts w:ascii="Symbol" w:hAnsi="Symbol"/>
      </w:rPr>
    </w:lvl>
    <w:lvl w:ilvl="8" w:tplc="413AADBC">
      <w:start w:val="1"/>
      <w:numFmt w:val="bullet"/>
      <w:lvlText w:val=""/>
      <w:lvlJc w:val="left"/>
      <w:pPr>
        <w:ind w:left="1420" w:hanging="360"/>
      </w:pPr>
      <w:rPr>
        <w:rFonts w:ascii="Symbol" w:hAnsi="Symbol"/>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F5C05"/>
    <w:multiLevelType w:val="hybridMultilevel"/>
    <w:tmpl w:val="4B66E7A4"/>
    <w:lvl w:ilvl="0" w:tplc="880CDFB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713BB1"/>
    <w:multiLevelType w:val="hybridMultilevel"/>
    <w:tmpl w:val="8CB2ED26"/>
    <w:lvl w:ilvl="0" w:tplc="91981D4C">
      <w:start w:val="1"/>
      <w:numFmt w:val="decimal"/>
      <w:lvlText w:val="%1."/>
      <w:lvlJc w:val="left"/>
      <w:pPr>
        <w:ind w:left="720" w:hanging="360"/>
      </w:pPr>
    </w:lvl>
    <w:lvl w:ilvl="1" w:tplc="7696EEB4">
      <w:start w:val="1"/>
      <w:numFmt w:val="lowerLetter"/>
      <w:lvlText w:val="%2."/>
      <w:lvlJc w:val="left"/>
      <w:pPr>
        <w:ind w:left="1440" w:hanging="360"/>
      </w:pPr>
    </w:lvl>
    <w:lvl w:ilvl="2" w:tplc="2ED06A76">
      <w:start w:val="1"/>
      <w:numFmt w:val="lowerRoman"/>
      <w:lvlText w:val="%3."/>
      <w:lvlJc w:val="right"/>
      <w:pPr>
        <w:ind w:left="2160" w:hanging="180"/>
      </w:pPr>
    </w:lvl>
    <w:lvl w:ilvl="3" w:tplc="CB1EFB22">
      <w:start w:val="1"/>
      <w:numFmt w:val="decimal"/>
      <w:lvlText w:val="%4."/>
      <w:lvlJc w:val="left"/>
      <w:pPr>
        <w:ind w:left="2880" w:hanging="360"/>
      </w:pPr>
    </w:lvl>
    <w:lvl w:ilvl="4" w:tplc="D6BED1DE">
      <w:start w:val="1"/>
      <w:numFmt w:val="lowerLetter"/>
      <w:lvlText w:val="%5."/>
      <w:lvlJc w:val="left"/>
      <w:pPr>
        <w:ind w:left="3600" w:hanging="360"/>
      </w:pPr>
    </w:lvl>
    <w:lvl w:ilvl="5" w:tplc="A6BC2272">
      <w:start w:val="1"/>
      <w:numFmt w:val="lowerRoman"/>
      <w:lvlText w:val="%6."/>
      <w:lvlJc w:val="right"/>
      <w:pPr>
        <w:ind w:left="4320" w:hanging="180"/>
      </w:pPr>
    </w:lvl>
    <w:lvl w:ilvl="6" w:tplc="D1789EC2">
      <w:start w:val="1"/>
      <w:numFmt w:val="decimal"/>
      <w:lvlText w:val="%7."/>
      <w:lvlJc w:val="left"/>
      <w:pPr>
        <w:ind w:left="5040" w:hanging="360"/>
      </w:pPr>
    </w:lvl>
    <w:lvl w:ilvl="7" w:tplc="24227BA0">
      <w:start w:val="1"/>
      <w:numFmt w:val="lowerLetter"/>
      <w:lvlText w:val="%8."/>
      <w:lvlJc w:val="left"/>
      <w:pPr>
        <w:ind w:left="5760" w:hanging="360"/>
      </w:pPr>
    </w:lvl>
    <w:lvl w:ilvl="8" w:tplc="2B908550">
      <w:start w:val="1"/>
      <w:numFmt w:val="lowerRoman"/>
      <w:lvlText w:val="%9."/>
      <w:lvlJc w:val="right"/>
      <w:pPr>
        <w:ind w:left="6480" w:hanging="180"/>
      </w:pPr>
    </w:lvl>
  </w:abstractNum>
  <w:num w:numId="1" w16cid:durableId="538132016">
    <w:abstractNumId w:val="10"/>
  </w:num>
  <w:num w:numId="2" w16cid:durableId="855265897">
    <w:abstractNumId w:val="7"/>
  </w:num>
  <w:num w:numId="3" w16cid:durableId="1588339851">
    <w:abstractNumId w:val="6"/>
  </w:num>
  <w:num w:numId="4" w16cid:durableId="1378162992">
    <w:abstractNumId w:val="5"/>
  </w:num>
  <w:num w:numId="5" w16cid:durableId="1231428427">
    <w:abstractNumId w:val="4"/>
  </w:num>
  <w:num w:numId="6" w16cid:durableId="443693843">
    <w:abstractNumId w:val="8"/>
  </w:num>
  <w:num w:numId="7" w16cid:durableId="872890622">
    <w:abstractNumId w:val="3"/>
  </w:num>
  <w:num w:numId="8" w16cid:durableId="1244026060">
    <w:abstractNumId w:val="2"/>
  </w:num>
  <w:num w:numId="9" w16cid:durableId="772939791">
    <w:abstractNumId w:val="1"/>
  </w:num>
  <w:num w:numId="10" w16cid:durableId="508639251">
    <w:abstractNumId w:val="0"/>
  </w:num>
  <w:num w:numId="11" w16cid:durableId="1022784157">
    <w:abstractNumId w:val="9"/>
  </w:num>
  <w:num w:numId="12" w16cid:durableId="2116629128">
    <w:abstractNumId w:val="11"/>
  </w:num>
  <w:num w:numId="13" w16cid:durableId="262764715">
    <w:abstractNumId w:val="15"/>
  </w:num>
  <w:num w:numId="14" w16cid:durableId="1221215185">
    <w:abstractNumId w:val="12"/>
  </w:num>
  <w:num w:numId="15" w16cid:durableId="803736395">
    <w:abstractNumId w:val="17"/>
  </w:num>
  <w:num w:numId="16" w16cid:durableId="599026467">
    <w:abstractNumId w:val="13"/>
  </w:num>
  <w:num w:numId="17" w16cid:durableId="1362123545">
    <w:abstractNumId w:val="14"/>
  </w:num>
  <w:num w:numId="18" w16cid:durableId="135923908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4B63"/>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25DB"/>
    <w:rsid w:val="000D6399"/>
    <w:rsid w:val="000E5886"/>
    <w:rsid w:val="000E6621"/>
    <w:rsid w:val="000E7895"/>
    <w:rsid w:val="000F161D"/>
    <w:rsid w:val="000F1B4E"/>
    <w:rsid w:val="000F1FFF"/>
    <w:rsid w:val="00100203"/>
    <w:rsid w:val="00104B4D"/>
    <w:rsid w:val="00105677"/>
    <w:rsid w:val="00113DB4"/>
    <w:rsid w:val="001177B4"/>
    <w:rsid w:val="00122CF9"/>
    <w:rsid w:val="00123704"/>
    <w:rsid w:val="001270C7"/>
    <w:rsid w:val="00127580"/>
    <w:rsid w:val="00132540"/>
    <w:rsid w:val="001375A3"/>
    <w:rsid w:val="001377D4"/>
    <w:rsid w:val="00142E41"/>
    <w:rsid w:val="0014786A"/>
    <w:rsid w:val="001516A4"/>
    <w:rsid w:val="00151E5F"/>
    <w:rsid w:val="00153BD0"/>
    <w:rsid w:val="001569AB"/>
    <w:rsid w:val="00164D63"/>
    <w:rsid w:val="0016725C"/>
    <w:rsid w:val="0016739D"/>
    <w:rsid w:val="00167DE5"/>
    <w:rsid w:val="0017008F"/>
    <w:rsid w:val="001726F3"/>
    <w:rsid w:val="00173C51"/>
    <w:rsid w:val="001740B9"/>
    <w:rsid w:val="00174CC2"/>
    <w:rsid w:val="00176CC6"/>
    <w:rsid w:val="00177B41"/>
    <w:rsid w:val="0018193C"/>
    <w:rsid w:val="00181BE4"/>
    <w:rsid w:val="00181F17"/>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4419"/>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0901"/>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2871"/>
    <w:rsid w:val="00293E66"/>
    <w:rsid w:val="0029422B"/>
    <w:rsid w:val="00294DCB"/>
    <w:rsid w:val="002959C2"/>
    <w:rsid w:val="002A06CE"/>
    <w:rsid w:val="002A37B5"/>
    <w:rsid w:val="002A6722"/>
    <w:rsid w:val="002B153C"/>
    <w:rsid w:val="002B52FC"/>
    <w:rsid w:val="002C1596"/>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E79C9"/>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B53"/>
    <w:rsid w:val="00341FA0"/>
    <w:rsid w:val="00342374"/>
    <w:rsid w:val="00344F3D"/>
    <w:rsid w:val="00345299"/>
    <w:rsid w:val="00351A8D"/>
    <w:rsid w:val="003526BB"/>
    <w:rsid w:val="00352BCF"/>
    <w:rsid w:val="00353932"/>
    <w:rsid w:val="0035464B"/>
    <w:rsid w:val="00356D2B"/>
    <w:rsid w:val="00361A56"/>
    <w:rsid w:val="0036252A"/>
    <w:rsid w:val="00364D9D"/>
    <w:rsid w:val="00366A28"/>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7B13"/>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30E"/>
    <w:rsid w:val="004D4703"/>
    <w:rsid w:val="004D505E"/>
    <w:rsid w:val="004D67E8"/>
    <w:rsid w:val="004D72CA"/>
    <w:rsid w:val="004E2242"/>
    <w:rsid w:val="004F0F6D"/>
    <w:rsid w:val="004F2483"/>
    <w:rsid w:val="004F42FF"/>
    <w:rsid w:val="004F44C2"/>
    <w:rsid w:val="00505262"/>
    <w:rsid w:val="005079EC"/>
    <w:rsid w:val="005107B1"/>
    <w:rsid w:val="00515611"/>
    <w:rsid w:val="00516022"/>
    <w:rsid w:val="00521CEE"/>
    <w:rsid w:val="00527BD4"/>
    <w:rsid w:val="00533061"/>
    <w:rsid w:val="00533FA1"/>
    <w:rsid w:val="00534C77"/>
    <w:rsid w:val="005403C8"/>
    <w:rsid w:val="00541AD9"/>
    <w:rsid w:val="005429DC"/>
    <w:rsid w:val="005438D6"/>
    <w:rsid w:val="00551AD9"/>
    <w:rsid w:val="005565F9"/>
    <w:rsid w:val="005639D2"/>
    <w:rsid w:val="00565739"/>
    <w:rsid w:val="005673B3"/>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094D"/>
    <w:rsid w:val="00692BA9"/>
    <w:rsid w:val="00692C30"/>
    <w:rsid w:val="00692D64"/>
    <w:rsid w:val="006A10F8"/>
    <w:rsid w:val="006A2100"/>
    <w:rsid w:val="006A2EFE"/>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2E30"/>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301C"/>
    <w:rsid w:val="0091056F"/>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41A2"/>
    <w:rsid w:val="00946703"/>
    <w:rsid w:val="00950170"/>
    <w:rsid w:val="009528B2"/>
    <w:rsid w:val="00957079"/>
    <w:rsid w:val="009607C4"/>
    <w:rsid w:val="00962F2A"/>
    <w:rsid w:val="00963440"/>
    <w:rsid w:val="009716D8"/>
    <w:rsid w:val="009718F9"/>
    <w:rsid w:val="009724E4"/>
    <w:rsid w:val="00972FB9"/>
    <w:rsid w:val="009742EB"/>
    <w:rsid w:val="00975112"/>
    <w:rsid w:val="00981229"/>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37A"/>
    <w:rsid w:val="009E3B07"/>
    <w:rsid w:val="009E4507"/>
    <w:rsid w:val="009F3259"/>
    <w:rsid w:val="009F4D9A"/>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295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00E1"/>
    <w:rsid w:val="00AA70B0"/>
    <w:rsid w:val="00AA7FC9"/>
    <w:rsid w:val="00AB237D"/>
    <w:rsid w:val="00AB50E6"/>
    <w:rsid w:val="00AB5933"/>
    <w:rsid w:val="00AD34B3"/>
    <w:rsid w:val="00AD5B44"/>
    <w:rsid w:val="00AD7608"/>
    <w:rsid w:val="00AD7C7C"/>
    <w:rsid w:val="00AE013D"/>
    <w:rsid w:val="00AE11B7"/>
    <w:rsid w:val="00AE18BA"/>
    <w:rsid w:val="00AE2C83"/>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648E"/>
    <w:rsid w:val="00B61A36"/>
    <w:rsid w:val="00B62232"/>
    <w:rsid w:val="00B626DD"/>
    <w:rsid w:val="00B70BF3"/>
    <w:rsid w:val="00B70D24"/>
    <w:rsid w:val="00B70E51"/>
    <w:rsid w:val="00B71DC2"/>
    <w:rsid w:val="00B80DB6"/>
    <w:rsid w:val="00B8120B"/>
    <w:rsid w:val="00B81AD2"/>
    <w:rsid w:val="00B81AEC"/>
    <w:rsid w:val="00B85A66"/>
    <w:rsid w:val="00B85ED4"/>
    <w:rsid w:val="00B85F07"/>
    <w:rsid w:val="00B91CFC"/>
    <w:rsid w:val="00B93893"/>
    <w:rsid w:val="00B975D8"/>
    <w:rsid w:val="00BA439D"/>
    <w:rsid w:val="00BA5E66"/>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162F"/>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A38"/>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33F4"/>
    <w:rsid w:val="00E54114"/>
    <w:rsid w:val="00E62709"/>
    <w:rsid w:val="00E634E3"/>
    <w:rsid w:val="00E717C4"/>
    <w:rsid w:val="00E74D10"/>
    <w:rsid w:val="00E776C6"/>
    <w:rsid w:val="00E77F89"/>
    <w:rsid w:val="00E80E71"/>
    <w:rsid w:val="00E81589"/>
    <w:rsid w:val="00E82C38"/>
    <w:rsid w:val="00E8498B"/>
    <w:rsid w:val="00E850D3"/>
    <w:rsid w:val="00E853D6"/>
    <w:rsid w:val="00E8544F"/>
    <w:rsid w:val="00E876B9"/>
    <w:rsid w:val="00E90FC6"/>
    <w:rsid w:val="00E91674"/>
    <w:rsid w:val="00E91B40"/>
    <w:rsid w:val="00E91F7C"/>
    <w:rsid w:val="00E93309"/>
    <w:rsid w:val="00E94D82"/>
    <w:rsid w:val="00E972A2"/>
    <w:rsid w:val="00EA5BA2"/>
    <w:rsid w:val="00EB5D85"/>
    <w:rsid w:val="00EB73E0"/>
    <w:rsid w:val="00EB77F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AD"/>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585"/>
    <w:rsid w:val="00F31111"/>
    <w:rsid w:val="00F336DC"/>
    <w:rsid w:val="00F40017"/>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145A"/>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DEBD2"/>
  <w15:docId w15:val="{6EC97E48-AF94-4A75-BD49-D4C524B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F40017"/>
    <w:rPr>
      <w:vertAlign w:val="superscript"/>
    </w:rPr>
  </w:style>
  <w:style w:type="character" w:styleId="Verwijzingopmerking">
    <w:name w:val="annotation reference"/>
    <w:basedOn w:val="Standaardalinea-lettertype"/>
    <w:rsid w:val="00292871"/>
    <w:rPr>
      <w:sz w:val="16"/>
      <w:szCs w:val="16"/>
    </w:rPr>
  </w:style>
  <w:style w:type="paragraph" w:styleId="Tekstopmerking">
    <w:name w:val="annotation text"/>
    <w:basedOn w:val="Standaard"/>
    <w:link w:val="TekstopmerkingChar"/>
    <w:rsid w:val="00292871"/>
    <w:pPr>
      <w:spacing w:line="240" w:lineRule="auto"/>
    </w:pPr>
    <w:rPr>
      <w:sz w:val="20"/>
      <w:szCs w:val="20"/>
    </w:rPr>
  </w:style>
  <w:style w:type="character" w:customStyle="1" w:styleId="TekstopmerkingChar">
    <w:name w:val="Tekst opmerking Char"/>
    <w:basedOn w:val="Standaardalinea-lettertype"/>
    <w:link w:val="Tekstopmerking"/>
    <w:rsid w:val="00292871"/>
    <w:rPr>
      <w:rFonts w:ascii="Verdana" w:hAnsi="Verdana"/>
      <w:lang w:val="nl-NL" w:eastAsia="nl-NL"/>
    </w:rPr>
  </w:style>
  <w:style w:type="paragraph" w:styleId="Onderwerpvanopmerking">
    <w:name w:val="annotation subject"/>
    <w:basedOn w:val="Tekstopmerking"/>
    <w:next w:val="Tekstopmerking"/>
    <w:link w:val="OnderwerpvanopmerkingChar"/>
    <w:rsid w:val="00292871"/>
    <w:rPr>
      <w:b/>
      <w:bCs/>
    </w:rPr>
  </w:style>
  <w:style w:type="character" w:customStyle="1" w:styleId="OnderwerpvanopmerkingChar">
    <w:name w:val="Onderwerp van opmerking Char"/>
    <w:basedOn w:val="TekstopmerkingChar"/>
    <w:link w:val="Onderwerpvanopmerking"/>
    <w:rsid w:val="00292871"/>
    <w:rPr>
      <w:rFonts w:ascii="Verdana" w:hAnsi="Verdana"/>
      <w:b/>
      <w:bCs/>
      <w:lang w:val="nl-NL" w:eastAsia="nl-NL"/>
    </w:rPr>
  </w:style>
  <w:style w:type="paragraph" w:styleId="Revisie">
    <w:name w:val="Revision"/>
    <w:hidden/>
    <w:uiPriority w:val="99"/>
    <w:semiHidden/>
    <w:rsid w:val="0029287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7/17/voortgang-werkagenda-mbo-en-stagepact-mb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1094</ap:Words>
  <ap:Characters>6020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2025-01-13T08:18:00.0000000Z</dcterms:created>
  <dcterms:modified xsi:type="dcterms:W3CDTF">2025-01-13T08:18:00.0000000Z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O200SMU</vt:lpwstr>
  </property>
  <property fmtid="{D5CDD505-2E9C-101B-9397-08002B2CF9AE}" pid="3" name="Author">
    <vt:lpwstr>O200SMU</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Martens-America (VVD) over oriëntatieprogramma's</vt:lpwstr>
  </property>
  <property fmtid="{D5CDD505-2E9C-101B-9397-08002B2CF9AE}" pid="9" name="ocw_directie">
    <vt:lpwstr>MBO/3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O200SMU</vt:lpwstr>
  </property>
</Properties>
</file>