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4DF4" w:rsidP="00284DF4" w:rsidRDefault="00284DF4" w14:paraId="25F4A86D" w14:textId="77777777"/>
    <w:p w:rsidR="007955F6" w:rsidP="00284DF4" w:rsidRDefault="002C60AA" w14:paraId="0C6F59C6" w14:textId="54E9BC96">
      <w:r>
        <w:t>Geachte Voorzitter,</w:t>
      </w:r>
      <w:r>
        <w:br/>
      </w:r>
    </w:p>
    <w:p w:rsidR="00F65B3B" w:rsidP="00284DF4" w:rsidRDefault="002C60AA" w14:paraId="26D3B84E" w14:textId="03AA0C11">
      <w:pPr>
        <w:rPr>
          <w:szCs w:val="18"/>
        </w:rPr>
      </w:pPr>
      <w:r>
        <w:rPr>
          <w:szCs w:val="18"/>
        </w:rPr>
        <w:t xml:space="preserve">De vragen van het </w:t>
      </w:r>
      <w:r w:rsidR="00DB3E34">
        <w:rPr>
          <w:szCs w:val="18"/>
        </w:rPr>
        <w:t>lid Bontenbal (CDA)</w:t>
      </w:r>
      <w:r>
        <w:rPr>
          <w:szCs w:val="18"/>
        </w:rPr>
        <w:t xml:space="preserve"> over </w:t>
      </w:r>
      <w:r w:rsidR="00DB3E34">
        <w:rPr>
          <w:szCs w:val="18"/>
        </w:rPr>
        <w:t>geothermie en het maatschappelijk prioriteringskader netcongestie</w:t>
      </w:r>
      <w:r w:rsidRPr="00647A26" w:rsidR="00DB3E34">
        <w:rPr>
          <w:szCs w:val="18"/>
        </w:rPr>
        <w:t xml:space="preserve"> (</w:t>
      </w:r>
      <w:r w:rsidR="007D7D32">
        <w:rPr>
          <w:szCs w:val="18"/>
        </w:rPr>
        <w:t xml:space="preserve">ingezonden 20 december, </w:t>
      </w:r>
      <w:r w:rsidRPr="00647A26" w:rsidR="00DB3E34">
        <w:rPr>
          <w:szCs w:val="18"/>
        </w:rPr>
        <w:t xml:space="preserve">kenmerk 2024Z21908) </w:t>
      </w:r>
      <w:r>
        <w:rPr>
          <w:szCs w:val="18"/>
        </w:rPr>
        <w:t>kunnen niet binnen de gebruikelijke termijn worden beantwoord</w:t>
      </w:r>
      <w:r w:rsidRPr="00DB3E34" w:rsidR="00DB3E34">
        <w:rPr>
          <w:szCs w:val="18"/>
        </w:rPr>
        <w:t xml:space="preserve"> </w:t>
      </w:r>
      <w:r w:rsidRPr="00647A26" w:rsidR="00DB3E34">
        <w:rPr>
          <w:szCs w:val="18"/>
        </w:rPr>
        <w:t xml:space="preserve">omdat het inwinnen van de gevraagde informatie </w:t>
      </w:r>
      <w:r w:rsidR="00DB3E34">
        <w:rPr>
          <w:szCs w:val="18"/>
        </w:rPr>
        <w:t xml:space="preserve">in verband met het Kerstreces </w:t>
      </w:r>
      <w:r w:rsidRPr="00647A26" w:rsidR="00DB3E34">
        <w:rPr>
          <w:szCs w:val="18"/>
        </w:rPr>
        <w:t>meer tijd kost</w:t>
      </w:r>
      <w:r w:rsidR="00DB3E34">
        <w:rPr>
          <w:szCs w:val="18"/>
        </w:rPr>
        <w:t xml:space="preserve">. </w:t>
      </w:r>
      <w:r w:rsidR="00F174A5">
        <w:rPr>
          <w:szCs w:val="18"/>
        </w:rPr>
        <w:t>Het kabinet zal</w:t>
      </w:r>
      <w:r>
        <w:rPr>
          <w:szCs w:val="18"/>
        </w:rPr>
        <w:t xml:space="preserve"> uw Kamer zo spoedig mogelijk de antwoorden op de vragen doen toekomen.</w:t>
      </w:r>
    </w:p>
    <w:p w:rsidRPr="00FA68EA" w:rsidR="007955F6" w:rsidP="00284DF4" w:rsidRDefault="007955F6" w14:paraId="235244BB" w14:textId="77777777">
      <w:pPr>
        <w:rPr>
          <w:rStyle w:val="Zwaar"/>
          <w:b w:val="0"/>
          <w:bCs w:val="0"/>
        </w:rPr>
      </w:pPr>
    </w:p>
    <w:p w:rsidR="006E6BF3" w:rsidP="00284DF4" w:rsidRDefault="006E6BF3" w14:paraId="3A794C2D" w14:textId="77777777">
      <w:pPr>
        <w:rPr>
          <w:rStyle w:val="Zwaar"/>
          <w:b w:val="0"/>
          <w:bCs w:val="0"/>
        </w:rPr>
      </w:pPr>
    </w:p>
    <w:p w:rsidR="00DB3E34" w:rsidP="00284DF4" w:rsidRDefault="00DB3E34" w14:paraId="23C25D85" w14:textId="77777777">
      <w:pPr>
        <w:rPr>
          <w:rStyle w:val="Zwaar"/>
          <w:b w:val="0"/>
          <w:bCs w:val="0"/>
        </w:rPr>
      </w:pPr>
    </w:p>
    <w:p w:rsidR="00DB3E34" w:rsidP="00284DF4" w:rsidRDefault="00DB3E34" w14:paraId="542E1C98" w14:textId="77777777">
      <w:pPr>
        <w:rPr>
          <w:rStyle w:val="Zwaar"/>
          <w:b w:val="0"/>
          <w:bCs w:val="0"/>
        </w:rPr>
      </w:pPr>
    </w:p>
    <w:p w:rsidR="00DB3E34" w:rsidP="00284DF4" w:rsidRDefault="00DB3E34" w14:paraId="25711F69" w14:textId="77777777">
      <w:pPr>
        <w:rPr>
          <w:rStyle w:val="Zwaar"/>
          <w:b w:val="0"/>
          <w:bCs w:val="0"/>
        </w:rPr>
      </w:pPr>
    </w:p>
    <w:p w:rsidR="006E6BF3" w:rsidP="00284DF4" w:rsidRDefault="002C60AA" w14:paraId="5A6C2ECA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="000652D4" w:rsidP="00284DF4" w:rsidRDefault="002C60AA" w14:paraId="194C2F51" w14:textId="36D2955B">
      <w:r>
        <w:rPr>
          <w:szCs w:val="18"/>
        </w:rPr>
        <w:t>Minister van Klimaat en Groene Groei</w:t>
      </w:r>
    </w:p>
    <w:p w:rsidR="00292EB2" w:rsidP="00284DF4" w:rsidRDefault="00292EB2" w14:paraId="63BAC7DA" w14:textId="77777777"/>
    <w:p w:rsidR="00D22441" w:rsidP="00284DF4" w:rsidRDefault="00D22441" w14:paraId="0F91F521" w14:textId="77777777"/>
    <w:p w:rsidR="00D22441" w:rsidP="00284DF4" w:rsidRDefault="00D22441" w14:paraId="6D759AEC" w14:textId="77777777">
      <w:pPr>
        <w:pStyle w:val="Voetnoottekst"/>
        <w:spacing w:line="240" w:lineRule="atLeast"/>
      </w:pPr>
    </w:p>
    <w:p w:rsidR="00D22441" w:rsidP="00284DF4" w:rsidRDefault="00D22441" w14:paraId="53C548D1" w14:textId="77777777"/>
    <w:p w:rsidR="00D22441" w:rsidP="00284DF4" w:rsidRDefault="00D22441" w14:paraId="52876825" w14:textId="77777777"/>
    <w:p w:rsidR="00D22441" w:rsidP="00284DF4" w:rsidRDefault="00D22441" w14:paraId="2FB334B3" w14:textId="77777777"/>
    <w:p w:rsidR="00D22441" w:rsidP="00284DF4" w:rsidRDefault="00D22441" w14:paraId="08F98807" w14:textId="77777777"/>
    <w:p w:rsidR="00D22441" w:rsidP="00284DF4" w:rsidRDefault="00D22441" w14:paraId="67E43594" w14:textId="77777777"/>
    <w:p w:rsidR="00D22441" w:rsidP="00284DF4" w:rsidRDefault="00D22441" w14:paraId="38E86215" w14:textId="77777777"/>
    <w:p w:rsidR="00664678" w:rsidP="00284DF4" w:rsidRDefault="00664678" w14:paraId="46078802" w14:textId="77777777"/>
    <w:sectPr w:rsidR="0066467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45B47" w14:textId="77777777" w:rsidR="0003088C" w:rsidRDefault="0003088C">
      <w:r>
        <w:separator/>
      </w:r>
    </w:p>
    <w:p w14:paraId="188E5BA2" w14:textId="77777777" w:rsidR="0003088C" w:rsidRDefault="0003088C"/>
  </w:endnote>
  <w:endnote w:type="continuationSeparator" w:id="0">
    <w:p w14:paraId="3A900D93" w14:textId="77777777" w:rsidR="0003088C" w:rsidRDefault="0003088C">
      <w:r>
        <w:continuationSeparator/>
      </w:r>
    </w:p>
    <w:p w14:paraId="4365A628" w14:textId="77777777" w:rsidR="0003088C" w:rsidRDefault="000308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71A0F" w14:textId="77777777" w:rsidR="00284DF4" w:rsidRDefault="00284DF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9471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205AC1" w14:paraId="04D6CA5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C9A59D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8753DF6" w14:textId="5DF5CB12" w:rsidR="00527BD4" w:rsidRPr="00645414" w:rsidRDefault="002C60AA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284DF4">
              <w:t>2</w:t>
            </w:r>
          </w:fldSimple>
        </w:p>
      </w:tc>
    </w:tr>
  </w:tbl>
  <w:p w14:paraId="3F1CC8B0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205AC1" w14:paraId="642978A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A2F4ABD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3530D13" w14:textId="72CD3ED1" w:rsidR="00527BD4" w:rsidRPr="00ED539E" w:rsidRDefault="002C60AA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F174A5">
              <w:t>1</w:t>
            </w:r>
          </w:fldSimple>
        </w:p>
      </w:tc>
    </w:tr>
  </w:tbl>
  <w:p w14:paraId="2605937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EF6903F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FAEB0" w14:textId="77777777" w:rsidR="0003088C" w:rsidRDefault="0003088C">
      <w:r>
        <w:separator/>
      </w:r>
    </w:p>
    <w:p w14:paraId="0F8D4D50" w14:textId="77777777" w:rsidR="0003088C" w:rsidRDefault="0003088C"/>
  </w:footnote>
  <w:footnote w:type="continuationSeparator" w:id="0">
    <w:p w14:paraId="1959F56B" w14:textId="77777777" w:rsidR="0003088C" w:rsidRDefault="0003088C">
      <w:r>
        <w:continuationSeparator/>
      </w:r>
    </w:p>
    <w:p w14:paraId="2B28C537" w14:textId="77777777" w:rsidR="0003088C" w:rsidRDefault="000308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E4A08" w14:textId="77777777" w:rsidR="00284DF4" w:rsidRDefault="00284DF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205AC1" w14:paraId="4100A94B" w14:textId="77777777" w:rsidTr="00A50CF6">
      <w:tc>
        <w:tcPr>
          <w:tcW w:w="2156" w:type="dxa"/>
          <w:shd w:val="clear" w:color="auto" w:fill="auto"/>
        </w:tcPr>
        <w:p w14:paraId="4E30CBA0" w14:textId="77777777" w:rsidR="00527BD4" w:rsidRPr="005819CE" w:rsidRDefault="002C60AA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Energiemarkt</w:t>
          </w:r>
        </w:p>
      </w:tc>
    </w:tr>
    <w:tr w:rsidR="00205AC1" w14:paraId="23088F3A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16B78DD" w14:textId="77777777" w:rsidR="00527BD4" w:rsidRPr="005819CE" w:rsidRDefault="00527BD4" w:rsidP="00A50CF6"/>
      </w:tc>
    </w:tr>
    <w:tr w:rsidR="00205AC1" w14:paraId="70C4C06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A6B6EDA" w14:textId="77777777" w:rsidR="00527BD4" w:rsidRDefault="002C60AA" w:rsidP="003A5290">
          <w:pPr>
            <w:pStyle w:val="Huisstijl-Kopje"/>
          </w:pPr>
          <w:r>
            <w:t>Ons kenmerk</w:t>
          </w:r>
        </w:p>
        <w:p w14:paraId="26885F50" w14:textId="77777777" w:rsidR="00502512" w:rsidRPr="00502512" w:rsidRDefault="002C60AA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DGKE-DE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58BD49CA" w14:textId="77777777" w:rsidR="00527BD4" w:rsidRPr="005819CE" w:rsidRDefault="00527BD4" w:rsidP="00361A56">
          <w:pPr>
            <w:pStyle w:val="Huisstijl-Kopje"/>
          </w:pPr>
        </w:p>
      </w:tc>
    </w:tr>
  </w:tbl>
  <w:p w14:paraId="4715BFC1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286A19AB" w14:textId="77777777" w:rsidR="00527BD4" w:rsidRDefault="00527BD4" w:rsidP="008C356D"/>
  <w:p w14:paraId="096784B3" w14:textId="77777777" w:rsidR="00527BD4" w:rsidRPr="00740712" w:rsidRDefault="00527BD4" w:rsidP="008C356D"/>
  <w:p w14:paraId="635A76C1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208ABF01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5CE4AA1" w14:textId="77777777" w:rsidR="00527BD4" w:rsidRDefault="00527BD4" w:rsidP="004F44C2"/>
  <w:p w14:paraId="5611BDFB" w14:textId="77777777" w:rsidR="00527BD4" w:rsidRPr="00740712" w:rsidRDefault="00527BD4" w:rsidP="004F44C2"/>
  <w:p w14:paraId="01B2289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05AC1" w14:paraId="0ED7D05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22C896D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1A10539" w14:textId="77777777" w:rsidR="00527BD4" w:rsidRDefault="002C60AA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20AD2FD0" wp14:editId="2F10085E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522163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85FAF36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9D160CA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05AC1" w14:paraId="1D86621D" w14:textId="77777777" w:rsidTr="00A50CF6">
      <w:tc>
        <w:tcPr>
          <w:tcW w:w="2160" w:type="dxa"/>
          <w:shd w:val="clear" w:color="auto" w:fill="auto"/>
        </w:tcPr>
        <w:p w14:paraId="507B0BBC" w14:textId="77777777" w:rsidR="00527BD4" w:rsidRPr="005819CE" w:rsidRDefault="002C60AA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Energiemarkt</w:t>
          </w:r>
        </w:p>
        <w:p w14:paraId="1B7E09C9" w14:textId="77777777" w:rsidR="00527BD4" w:rsidRPr="00BE5ED9" w:rsidRDefault="002C60AA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D4A195E" w14:textId="77777777" w:rsidR="00EF495B" w:rsidRDefault="002C60AA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EBC1194" w14:textId="77777777" w:rsidR="00EF495B" w:rsidRPr="005B3814" w:rsidRDefault="002C60AA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465A9EAE" w14:textId="082C3A46" w:rsidR="00527BD4" w:rsidRPr="00284DF4" w:rsidRDefault="002C60AA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205AC1" w14:paraId="7C987F1A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76EB166" w14:textId="77777777" w:rsidR="00527BD4" w:rsidRPr="005819CE" w:rsidRDefault="00527BD4" w:rsidP="00A50CF6"/>
      </w:tc>
    </w:tr>
    <w:tr w:rsidR="00205AC1" w14:paraId="69F91E72" w14:textId="77777777" w:rsidTr="00A50CF6">
      <w:tc>
        <w:tcPr>
          <w:tcW w:w="2160" w:type="dxa"/>
          <w:shd w:val="clear" w:color="auto" w:fill="auto"/>
        </w:tcPr>
        <w:p w14:paraId="0150FB9D" w14:textId="77777777" w:rsidR="000C0163" w:rsidRPr="005819CE" w:rsidRDefault="002C60AA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AD1708F" w14:textId="77777777" w:rsidR="000C0163" w:rsidRPr="005819CE" w:rsidRDefault="002C60AA" w:rsidP="000C0163">
          <w:pPr>
            <w:pStyle w:val="Huisstijl-Gegeven"/>
          </w:pPr>
          <w:r>
            <w:t>DGKE-DE</w:t>
          </w:r>
          <w:r w:rsidR="00926AE2">
            <w:t xml:space="preserve"> /</w:t>
          </w:r>
          <w:r w:rsidR="00EB4E8D">
            <w:t xml:space="preserve"> </w:t>
          </w:r>
          <w:r>
            <w:t>96460086</w:t>
          </w:r>
        </w:p>
        <w:p w14:paraId="6FD7CC1B" w14:textId="77777777" w:rsidR="00527BD4" w:rsidRPr="005819CE" w:rsidRDefault="002C60AA" w:rsidP="00A50CF6">
          <w:pPr>
            <w:pStyle w:val="Huisstijl-Kopje"/>
          </w:pPr>
          <w:r>
            <w:t>Uw kenmerk</w:t>
          </w:r>
        </w:p>
        <w:p w14:paraId="496A527B" w14:textId="18039216" w:rsidR="00527BD4" w:rsidRPr="005819CE" w:rsidRDefault="002C60AA" w:rsidP="00284DF4">
          <w:pPr>
            <w:pStyle w:val="Huisstijl-Gegeven"/>
          </w:pPr>
          <w:r>
            <w:t>2024Z21908</w:t>
          </w:r>
        </w:p>
        <w:p w14:paraId="0EEB0A5C" w14:textId="77777777" w:rsidR="00527BD4" w:rsidRPr="005819CE" w:rsidRDefault="00527BD4" w:rsidP="00A50CF6">
          <w:pPr>
            <w:pStyle w:val="Huisstijl-Gegeven"/>
          </w:pPr>
        </w:p>
      </w:tc>
    </w:tr>
  </w:tbl>
  <w:p w14:paraId="1511F00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205AC1" w14:paraId="33F6A4E0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C31221D" w14:textId="77777777" w:rsidR="00527BD4" w:rsidRPr="00BC3B53" w:rsidRDefault="002C60AA" w:rsidP="00A50CF6">
          <w:pPr>
            <w:pStyle w:val="Huisstijl-Retouradres"/>
          </w:pPr>
          <w:r>
            <w:t>&gt; Retouradres Postbus 20401 2500 EK Den Haag</w:t>
          </w:r>
        </w:p>
      </w:tc>
    </w:tr>
    <w:tr w:rsidR="00205AC1" w14:paraId="1FA2A63D" w14:textId="77777777" w:rsidTr="007610AA">
      <w:tc>
        <w:tcPr>
          <w:tcW w:w="7520" w:type="dxa"/>
          <w:gridSpan w:val="2"/>
          <w:shd w:val="clear" w:color="auto" w:fill="auto"/>
        </w:tcPr>
        <w:p w14:paraId="18200669" w14:textId="77777777" w:rsidR="00527BD4" w:rsidRPr="00983E8F" w:rsidRDefault="00527BD4" w:rsidP="00A50CF6">
          <w:pPr>
            <w:pStyle w:val="Huisstijl-Rubricering"/>
          </w:pPr>
        </w:p>
      </w:tc>
    </w:tr>
    <w:tr w:rsidR="00205AC1" w14:paraId="19AD9351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DD03F90" w14:textId="77777777" w:rsidR="00527BD4" w:rsidRDefault="002C60AA" w:rsidP="00A50CF6">
          <w:pPr>
            <w:pStyle w:val="Huisstijl-NAW"/>
          </w:pPr>
          <w:r>
            <w:t xml:space="preserve">De Voorzitter van de Tweede Kamer </w:t>
          </w:r>
        </w:p>
        <w:p w14:paraId="79234323" w14:textId="77777777" w:rsidR="00D87195" w:rsidRDefault="002C60AA" w:rsidP="00D87195">
          <w:pPr>
            <w:pStyle w:val="Huisstijl-NAW"/>
          </w:pPr>
          <w:r>
            <w:t>der Staten-Generaal</w:t>
          </w:r>
        </w:p>
        <w:p w14:paraId="58D38F06" w14:textId="77777777" w:rsidR="00EA0F13" w:rsidRDefault="002C60AA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4722B604" w14:textId="77777777" w:rsidR="00985E56" w:rsidRDefault="002C60AA" w:rsidP="00EA0F13">
          <w:r>
            <w:rPr>
              <w:szCs w:val="18"/>
            </w:rPr>
            <w:t>2595 BD  DEN HAAG</w:t>
          </w:r>
        </w:p>
      </w:tc>
    </w:tr>
    <w:tr w:rsidR="00205AC1" w14:paraId="22C22AD0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2F9586D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05AC1" w14:paraId="088199EA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DF11F8B" w14:textId="77777777" w:rsidR="00527BD4" w:rsidRPr="007709EF" w:rsidRDefault="002C60AA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653D0E3" w14:textId="128DA43E" w:rsidR="00527BD4" w:rsidRPr="007709EF" w:rsidRDefault="002C60AA" w:rsidP="00A50CF6">
          <w:r>
            <w:t>13 januari 2025</w:t>
          </w:r>
        </w:p>
      </w:tc>
    </w:tr>
    <w:tr w:rsidR="00205AC1" w14:paraId="1EF01307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EFA6CD0" w14:textId="77777777" w:rsidR="00527BD4" w:rsidRPr="007709EF" w:rsidRDefault="002C60AA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82D5A5B" w14:textId="77777777" w:rsidR="00527BD4" w:rsidRPr="007709EF" w:rsidRDefault="002C60AA" w:rsidP="00A50CF6">
          <w:r>
            <w:t>Uitstel beantwoording vragen over geothermie en het maatschappelijk prioriteringskader netcongestie</w:t>
          </w:r>
        </w:p>
      </w:tc>
    </w:tr>
  </w:tbl>
  <w:p w14:paraId="7B16AF5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09CFC4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CD89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6C1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EF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EAB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846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62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425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72F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3A047E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CA609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92A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45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E69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A27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04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2DB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CC2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6610065">
    <w:abstractNumId w:val="10"/>
  </w:num>
  <w:num w:numId="2" w16cid:durableId="280310074">
    <w:abstractNumId w:val="7"/>
  </w:num>
  <w:num w:numId="3" w16cid:durableId="427846434">
    <w:abstractNumId w:val="6"/>
  </w:num>
  <w:num w:numId="4" w16cid:durableId="1776367563">
    <w:abstractNumId w:val="5"/>
  </w:num>
  <w:num w:numId="5" w16cid:durableId="1245337881">
    <w:abstractNumId w:val="4"/>
  </w:num>
  <w:num w:numId="6" w16cid:durableId="2086563237">
    <w:abstractNumId w:val="8"/>
  </w:num>
  <w:num w:numId="7" w16cid:durableId="581334514">
    <w:abstractNumId w:val="3"/>
  </w:num>
  <w:num w:numId="8" w16cid:durableId="143006378">
    <w:abstractNumId w:val="2"/>
  </w:num>
  <w:num w:numId="9" w16cid:durableId="1218932229">
    <w:abstractNumId w:val="1"/>
  </w:num>
  <w:num w:numId="10" w16cid:durableId="46953689">
    <w:abstractNumId w:val="0"/>
  </w:num>
  <w:num w:numId="11" w16cid:durableId="815876216">
    <w:abstractNumId w:val="9"/>
  </w:num>
  <w:num w:numId="12" w16cid:durableId="1970432083">
    <w:abstractNumId w:val="11"/>
  </w:num>
  <w:num w:numId="13" w16cid:durableId="1675718795">
    <w:abstractNumId w:val="13"/>
  </w:num>
  <w:num w:numId="14" w16cid:durableId="193281044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088C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05AC1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4DF4"/>
    <w:rsid w:val="00286998"/>
    <w:rsid w:val="00291AB7"/>
    <w:rsid w:val="00292EB2"/>
    <w:rsid w:val="0029422B"/>
    <w:rsid w:val="002A0938"/>
    <w:rsid w:val="002B153C"/>
    <w:rsid w:val="002B52FC"/>
    <w:rsid w:val="002C2830"/>
    <w:rsid w:val="002C60AA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3F5B34"/>
    <w:rsid w:val="004008E9"/>
    <w:rsid w:val="00413D48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4F3"/>
    <w:rsid w:val="00725748"/>
    <w:rsid w:val="00735D88"/>
    <w:rsid w:val="0073720D"/>
    <w:rsid w:val="00737507"/>
    <w:rsid w:val="00740712"/>
    <w:rsid w:val="00742AB9"/>
    <w:rsid w:val="00751A6A"/>
    <w:rsid w:val="00754FBF"/>
    <w:rsid w:val="0075541C"/>
    <w:rsid w:val="007610AA"/>
    <w:rsid w:val="007709EF"/>
    <w:rsid w:val="00782701"/>
    <w:rsid w:val="00783559"/>
    <w:rsid w:val="0079551B"/>
    <w:rsid w:val="007955F6"/>
    <w:rsid w:val="00797AA5"/>
    <w:rsid w:val="007A26BD"/>
    <w:rsid w:val="007A4105"/>
    <w:rsid w:val="007B4503"/>
    <w:rsid w:val="007C406E"/>
    <w:rsid w:val="007C5183"/>
    <w:rsid w:val="007C53DC"/>
    <w:rsid w:val="007C7573"/>
    <w:rsid w:val="007D7D32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97CE9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3E34"/>
    <w:rsid w:val="00DB533A"/>
    <w:rsid w:val="00DB60AE"/>
    <w:rsid w:val="00DB6307"/>
    <w:rsid w:val="00DC66E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92471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4A5"/>
    <w:rsid w:val="00F17B10"/>
    <w:rsid w:val="00F21BEF"/>
    <w:rsid w:val="00F22BFD"/>
    <w:rsid w:val="00F2315B"/>
    <w:rsid w:val="00F323ED"/>
    <w:rsid w:val="00F41A6F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83C25"/>
  <w15:docId w15:val="{C95F78F0-5B20-4A52-981D-0459C71B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B91F9E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27EA2"/>
    <w:rsid w:val="00042A5B"/>
    <w:rsid w:val="003B3E22"/>
    <w:rsid w:val="004C4F26"/>
    <w:rsid w:val="007254F3"/>
    <w:rsid w:val="00781D29"/>
    <w:rsid w:val="00A22FC5"/>
    <w:rsid w:val="00B23C77"/>
    <w:rsid w:val="00B91F9E"/>
    <w:rsid w:val="00B97CE9"/>
    <w:rsid w:val="00DC66E7"/>
    <w:rsid w:val="00E92471"/>
    <w:rsid w:val="00F2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418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2025-01-13T09:50:00.0000000Z</dcterms:created>
  <dcterms:modified xsi:type="dcterms:W3CDTF">2025-01-13T09:54:00.0000000Z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stammisr</vt:lpwstr>
  </property>
  <property fmtid="{D5CDD505-2E9C-101B-9397-08002B2CF9AE}" pid="3" name="AUTHOR_ID">
    <vt:lpwstr>stammisr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2024Z21908</vt:lpwstr>
  </property>
  <property fmtid="{D5CDD505-2E9C-101B-9397-08002B2CF9AE}" pid="7" name="DOCNAME">
    <vt:lpwstr>Uitstel beantwoording vragen over geothermie en het maatschappelijk prioriteringskader netcongestie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KGG</vt:lpwstr>
  </property>
  <property fmtid="{D5CDD505-2E9C-101B-9397-08002B2CF9AE}" pid="10" name="HeaderId">
    <vt:lpwstr>69FB0ED8AA99408ABF153C9D87013B37</vt:lpwstr>
  </property>
  <property fmtid="{D5CDD505-2E9C-101B-9397-08002B2CF9AE}" pid="11" name="MSIP_Label_4bde8109-f994-4a60-a1d3-5c95e2ff3620_ActionId">
    <vt:lpwstr>d4a1f58f-86ba-4543-8a3c-d82a1c30be95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2022-11-15T08:07:44Z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KGG</vt:lpwstr>
  </property>
  <property fmtid="{D5CDD505-2E9C-101B-9397-08002B2CF9AE}" pid="19" name="TemplateId">
    <vt:lpwstr>3164513BC475452CA23DA24C4F9E83E3</vt:lpwstr>
  </property>
  <property fmtid="{D5CDD505-2E9C-101B-9397-08002B2CF9AE}" pid="20" name="TYPE_ID">
    <vt:lpwstr>Brief</vt:lpwstr>
  </property>
  <property fmtid="{D5CDD505-2E9C-101B-9397-08002B2CF9AE}" pid="21" name="Typist">
    <vt:lpwstr>stammisr</vt:lpwstr>
  </property>
</Properties>
</file>